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072894F" w:rsidR="00BD642D" w:rsidRPr="00987E7D" w:rsidRDefault="00987E7D" w:rsidP="00987E7D">
      <w:r w:rsidRPr="00987E7D">
        <w:rPr>
          <w:rFonts w:ascii="Helvetica" w:eastAsia="Symbol" w:hAnsi="Helvetica" w:cs="Helvetica"/>
          <w:b/>
          <w:color w:val="222222"/>
          <w:kern w:val="0"/>
          <w:sz w:val="21"/>
          <w:szCs w:val="21"/>
          <w:lang w:eastAsia="ru-RU"/>
        </w:rPr>
        <w:t>Кравченко Микола Володимирович, молодший науковий співробітник Інституту сорбції та проблем ендоекології НАН України. Назва дисертації: «Гранульовані цирконій- і магнійсилікатні сорбенти для вилучення іонів важких металів». Шифр та назва спеціальності – 02.00.04 «Фізична хімія». Докторська рада Д 26.210.01 Інституту хімії поверхні ім. О.О. Чуйка НАН України (вул. Олега Мудрака, 17, Київ-164, 03164, тел. (044) 424-35-67). Науковий керівник: Романова Ірина Вікторівна, доктор хімічних наук, старший науковий співробітник, завідувач відділу сорбції та тонкого неорганічного синтезу Інституту сорбції та проблем ендоекології НАН України. Опоненти: Панько Андрій Валентинович, доктор хімічних наук, старший дослідник, старший науковий співробітник відділу фізико-хімічної геомеханіки Інституту біоколоїдної хімії ім. Ф.Д. Овчаренка НАН України, Борисенко Микола Васильович, кандидат хімічних наук, старший науковий співробітник, завідувач лабораторії оксидних нанокомпозитів Інституту хімії поверхні ім. О.О. Чуйка НАН України.</w:t>
      </w:r>
    </w:p>
    <w:sectPr w:rsidR="00BD642D" w:rsidRPr="00987E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34F9" w14:textId="77777777" w:rsidR="0044169A" w:rsidRDefault="0044169A">
      <w:pPr>
        <w:spacing w:after="0" w:line="240" w:lineRule="auto"/>
      </w:pPr>
      <w:r>
        <w:separator/>
      </w:r>
    </w:p>
  </w:endnote>
  <w:endnote w:type="continuationSeparator" w:id="0">
    <w:p w14:paraId="2B36112D" w14:textId="77777777" w:rsidR="0044169A" w:rsidRDefault="0044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1E74" w14:textId="77777777" w:rsidR="0044169A" w:rsidRDefault="0044169A"/>
    <w:p w14:paraId="66261B9C" w14:textId="77777777" w:rsidR="0044169A" w:rsidRDefault="0044169A"/>
    <w:p w14:paraId="5EFE16D9" w14:textId="77777777" w:rsidR="0044169A" w:rsidRDefault="0044169A"/>
    <w:p w14:paraId="54BF613E" w14:textId="77777777" w:rsidR="0044169A" w:rsidRDefault="0044169A"/>
    <w:p w14:paraId="4D025C44" w14:textId="77777777" w:rsidR="0044169A" w:rsidRDefault="0044169A"/>
    <w:p w14:paraId="6E9A8740" w14:textId="77777777" w:rsidR="0044169A" w:rsidRDefault="0044169A"/>
    <w:p w14:paraId="39438754" w14:textId="77777777" w:rsidR="0044169A" w:rsidRDefault="004416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AC897C" wp14:editId="562349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5C0F" w14:textId="77777777" w:rsidR="0044169A" w:rsidRDefault="004416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89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5D5C0F" w14:textId="77777777" w:rsidR="0044169A" w:rsidRDefault="004416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B7CB3" w14:textId="77777777" w:rsidR="0044169A" w:rsidRDefault="0044169A"/>
    <w:p w14:paraId="43DBE167" w14:textId="77777777" w:rsidR="0044169A" w:rsidRDefault="0044169A"/>
    <w:p w14:paraId="6563085A" w14:textId="77777777" w:rsidR="0044169A" w:rsidRDefault="004416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B4F8AB" wp14:editId="13B486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0CBA8" w14:textId="77777777" w:rsidR="0044169A" w:rsidRDefault="0044169A"/>
                          <w:p w14:paraId="78C1ED48" w14:textId="77777777" w:rsidR="0044169A" w:rsidRDefault="004416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4F8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F0CBA8" w14:textId="77777777" w:rsidR="0044169A" w:rsidRDefault="0044169A"/>
                    <w:p w14:paraId="78C1ED48" w14:textId="77777777" w:rsidR="0044169A" w:rsidRDefault="004416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446008" w14:textId="77777777" w:rsidR="0044169A" w:rsidRDefault="0044169A"/>
    <w:p w14:paraId="1124C5A3" w14:textId="77777777" w:rsidR="0044169A" w:rsidRDefault="0044169A">
      <w:pPr>
        <w:rPr>
          <w:sz w:val="2"/>
          <w:szCs w:val="2"/>
        </w:rPr>
      </w:pPr>
    </w:p>
    <w:p w14:paraId="4ABEB091" w14:textId="77777777" w:rsidR="0044169A" w:rsidRDefault="0044169A"/>
    <w:p w14:paraId="108886EA" w14:textId="77777777" w:rsidR="0044169A" w:rsidRDefault="0044169A">
      <w:pPr>
        <w:spacing w:after="0" w:line="240" w:lineRule="auto"/>
      </w:pPr>
    </w:p>
  </w:footnote>
  <w:footnote w:type="continuationSeparator" w:id="0">
    <w:p w14:paraId="1FFF3E15" w14:textId="77777777" w:rsidR="0044169A" w:rsidRDefault="00441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9A"/>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89244</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3357</cp:revision>
  <cp:lastPrinted>2009-02-06T05:36:00Z</cp:lastPrinted>
  <dcterms:created xsi:type="dcterms:W3CDTF">2024-01-07T13:43:00Z</dcterms:created>
  <dcterms:modified xsi:type="dcterms:W3CDTF">2025-05-05T17:18:00Z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