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ABF" w14:textId="28BD1B0D" w:rsidR="004D41FE" w:rsidRDefault="003A647E" w:rsidP="003A647E">
      <w:pPr>
        <w:rPr>
          <w:rFonts w:ascii="Times New Roman" w:eastAsia="Arial Unicode MS" w:hAnsi="Times New Roman" w:cs="Times New Roman"/>
          <w:b/>
          <w:bCs/>
          <w:color w:val="000000"/>
          <w:kern w:val="0"/>
          <w:sz w:val="28"/>
          <w:szCs w:val="28"/>
          <w:lang w:eastAsia="ru-RU" w:bidi="uk-UA"/>
        </w:rPr>
      </w:pPr>
      <w:r w:rsidRPr="003A647E">
        <w:rPr>
          <w:rFonts w:ascii="Times New Roman" w:eastAsia="Arial Unicode MS" w:hAnsi="Times New Roman" w:cs="Times New Roman" w:hint="eastAsia"/>
          <w:b/>
          <w:bCs/>
          <w:color w:val="000000"/>
          <w:kern w:val="0"/>
          <w:sz w:val="28"/>
          <w:szCs w:val="28"/>
          <w:lang w:eastAsia="ru-RU" w:bidi="uk-UA"/>
        </w:rPr>
        <w:t>Данилов</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Даниил</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Станиславович</w:t>
      </w:r>
      <w:r>
        <w:rPr>
          <w:rFonts w:ascii="Times New Roman" w:eastAsia="Arial Unicode MS" w:hAnsi="Times New Roman" w:cs="Times New Roman" w:hint="eastAsia"/>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Параметрическая</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архитектура</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как</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этап</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развития</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западноевропейской</w:t>
      </w:r>
      <w:r w:rsidRPr="003A647E">
        <w:rPr>
          <w:rFonts w:ascii="Times New Roman" w:eastAsia="Arial Unicode MS" w:hAnsi="Times New Roman" w:cs="Times New Roman"/>
          <w:b/>
          <w:bCs/>
          <w:color w:val="000000"/>
          <w:kern w:val="0"/>
          <w:sz w:val="28"/>
          <w:szCs w:val="28"/>
          <w:lang w:eastAsia="ru-RU" w:bidi="uk-UA"/>
        </w:rPr>
        <w:t xml:space="preserve"> </w:t>
      </w:r>
      <w:r w:rsidRPr="003A647E">
        <w:rPr>
          <w:rFonts w:ascii="Times New Roman" w:eastAsia="Arial Unicode MS" w:hAnsi="Times New Roman" w:cs="Times New Roman" w:hint="eastAsia"/>
          <w:b/>
          <w:bCs/>
          <w:color w:val="000000"/>
          <w:kern w:val="0"/>
          <w:sz w:val="28"/>
          <w:szCs w:val="28"/>
          <w:lang w:eastAsia="ru-RU" w:bidi="uk-UA"/>
        </w:rPr>
        <w:t>архитектуры</w:t>
      </w:r>
    </w:p>
    <w:p w14:paraId="0FC4A220" w14:textId="77777777" w:rsidR="003A647E" w:rsidRDefault="003A647E" w:rsidP="003A647E">
      <w:r>
        <w:rPr>
          <w:rFonts w:hint="eastAsia"/>
        </w:rPr>
        <w:t>ОГЛАВЛЕНИЕ</w:t>
      </w:r>
      <w:r>
        <w:t xml:space="preserve"> </w:t>
      </w:r>
      <w:r>
        <w:rPr>
          <w:rFonts w:hint="eastAsia"/>
        </w:rPr>
        <w:t>ДИССЕРТАЦИИ</w:t>
      </w:r>
    </w:p>
    <w:p w14:paraId="058C4DA4" w14:textId="77777777" w:rsidR="003A647E" w:rsidRDefault="003A647E" w:rsidP="003A647E">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Даниил</w:t>
      </w:r>
      <w:r>
        <w:t xml:space="preserve"> </w:t>
      </w:r>
      <w:r>
        <w:rPr>
          <w:rFonts w:hint="eastAsia"/>
        </w:rPr>
        <w:t>Станиславович</w:t>
      </w:r>
    </w:p>
    <w:p w14:paraId="728B3FE7" w14:textId="77777777" w:rsidR="003A647E" w:rsidRDefault="003A647E" w:rsidP="003A647E">
      <w:r>
        <w:rPr>
          <w:rFonts w:hint="eastAsia"/>
        </w:rPr>
        <w:t>ВВЕДЕНИЕ</w:t>
      </w:r>
    </w:p>
    <w:p w14:paraId="631F6B04" w14:textId="77777777" w:rsidR="003A647E" w:rsidRDefault="003A647E" w:rsidP="003A647E"/>
    <w:p w14:paraId="47595A16" w14:textId="77777777" w:rsidR="003A647E" w:rsidRDefault="003A647E" w:rsidP="003A647E">
      <w:r>
        <w:rPr>
          <w:rFonts w:hint="eastAsia"/>
        </w:rPr>
        <w:t>ГЛАВА</w:t>
      </w:r>
      <w:r>
        <w:t xml:space="preserve"> 1. </w:t>
      </w:r>
      <w:r>
        <w:rPr>
          <w:rFonts w:hint="eastAsia"/>
        </w:rPr>
        <w:t>«</w:t>
      </w:r>
      <w:r>
        <w:rPr>
          <w:rFonts w:hint="eastAsia"/>
        </w:rPr>
        <w:t>ФЕНОМЕН</w:t>
      </w:r>
      <w:r>
        <w:t xml:space="preserve"> </w:t>
      </w:r>
      <w:r>
        <w:rPr>
          <w:rFonts w:hint="eastAsia"/>
        </w:rPr>
        <w:t>ПАРАМЕТРИЧЕСКОЙ</w:t>
      </w:r>
      <w:r>
        <w:t xml:space="preserve"> </w:t>
      </w:r>
      <w:r>
        <w:rPr>
          <w:rFonts w:hint="eastAsia"/>
        </w:rPr>
        <w:t>АРХИТЕКТУРЫ</w:t>
      </w:r>
      <w:r>
        <w:t xml:space="preserve"> </w:t>
      </w:r>
      <w:r>
        <w:rPr>
          <w:rFonts w:hint="eastAsia"/>
        </w:rPr>
        <w:t>В</w:t>
      </w:r>
      <w:r>
        <w:t xml:space="preserve"> </w:t>
      </w:r>
      <w:r>
        <w:rPr>
          <w:rFonts w:hint="eastAsia"/>
        </w:rPr>
        <w:t>АСПЕКТЕ</w:t>
      </w:r>
      <w:r>
        <w:t xml:space="preserve"> </w:t>
      </w:r>
      <w:r>
        <w:rPr>
          <w:rFonts w:hint="eastAsia"/>
        </w:rPr>
        <w:t>ЗАКОНОМЕРНОСТЕЙ</w:t>
      </w:r>
      <w:r>
        <w:t xml:space="preserve"> </w:t>
      </w:r>
      <w:r>
        <w:rPr>
          <w:rFonts w:hint="eastAsia"/>
        </w:rPr>
        <w:t>РАЗВИТИЯ</w:t>
      </w:r>
      <w:r>
        <w:t xml:space="preserve"> </w:t>
      </w:r>
      <w:r>
        <w:rPr>
          <w:rFonts w:hint="eastAsia"/>
        </w:rPr>
        <w:t>И</w:t>
      </w:r>
      <w:r>
        <w:t xml:space="preserve"> </w:t>
      </w:r>
      <w:r>
        <w:rPr>
          <w:rFonts w:hint="eastAsia"/>
        </w:rPr>
        <w:t>СМЕНЫ</w:t>
      </w:r>
      <w:r>
        <w:t xml:space="preserve"> </w:t>
      </w:r>
      <w:r>
        <w:rPr>
          <w:rFonts w:hint="eastAsia"/>
        </w:rPr>
        <w:t>АРХИТЕКТУРНЫХ</w:t>
      </w:r>
      <w:r>
        <w:t xml:space="preserve"> </w:t>
      </w:r>
      <w:r>
        <w:rPr>
          <w:rFonts w:hint="eastAsia"/>
        </w:rPr>
        <w:t>СТИЛЕЙ</w:t>
      </w:r>
      <w:r>
        <w:rPr>
          <w:rFonts w:hint="eastAsia"/>
        </w:rPr>
        <w:t>»</w:t>
      </w:r>
    </w:p>
    <w:p w14:paraId="49E1CB78" w14:textId="77777777" w:rsidR="003A647E" w:rsidRDefault="003A647E" w:rsidP="003A647E"/>
    <w:p w14:paraId="76478D63" w14:textId="77777777" w:rsidR="003A647E" w:rsidRDefault="003A647E" w:rsidP="003A647E">
      <w:r>
        <w:t xml:space="preserve">1.1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вопросов</w:t>
      </w:r>
      <w:r>
        <w:t xml:space="preserve"> </w:t>
      </w:r>
      <w:r>
        <w:rPr>
          <w:rFonts w:hint="eastAsia"/>
        </w:rPr>
        <w:t>развития</w:t>
      </w:r>
      <w:r>
        <w:t xml:space="preserve"> </w:t>
      </w:r>
      <w:r>
        <w:rPr>
          <w:rFonts w:hint="eastAsia"/>
        </w:rPr>
        <w:t>архитектуры</w:t>
      </w:r>
    </w:p>
    <w:p w14:paraId="32080427" w14:textId="77777777" w:rsidR="003A647E" w:rsidRDefault="003A647E" w:rsidP="003A647E"/>
    <w:p w14:paraId="7894294D" w14:textId="77777777" w:rsidR="003A647E" w:rsidRDefault="003A647E" w:rsidP="003A647E">
      <w:r>
        <w:t xml:space="preserve">1.1.1 </w:t>
      </w:r>
      <w:r>
        <w:rPr>
          <w:rFonts w:hint="eastAsia"/>
        </w:rPr>
        <w:t>Эволюция</w:t>
      </w:r>
      <w:r>
        <w:t xml:space="preserve"> </w:t>
      </w:r>
      <w:r>
        <w:rPr>
          <w:rFonts w:hint="eastAsia"/>
        </w:rPr>
        <w:t>понятия</w:t>
      </w:r>
      <w:r>
        <w:t xml:space="preserve"> </w:t>
      </w:r>
      <w:r>
        <w:rPr>
          <w:rFonts w:hint="eastAsia"/>
        </w:rPr>
        <w:t>стиль</w:t>
      </w:r>
      <w:r>
        <w:t xml:space="preserve"> </w:t>
      </w:r>
      <w:r>
        <w:rPr>
          <w:rFonts w:hint="eastAsia"/>
        </w:rPr>
        <w:t>и</w:t>
      </w:r>
      <w:r>
        <w:t xml:space="preserve"> </w:t>
      </w:r>
      <w:r>
        <w:rPr>
          <w:rFonts w:hint="eastAsia"/>
        </w:rPr>
        <w:t>вопросов</w:t>
      </w:r>
      <w:r>
        <w:t xml:space="preserve"> </w:t>
      </w:r>
      <w:r>
        <w:rPr>
          <w:rFonts w:hint="eastAsia"/>
        </w:rPr>
        <w:t>стилеобразования</w:t>
      </w:r>
      <w:r>
        <w:t xml:space="preserve"> </w:t>
      </w:r>
      <w:r>
        <w:rPr>
          <w:rFonts w:hint="eastAsia"/>
        </w:rPr>
        <w:t>в</w:t>
      </w:r>
      <w:r>
        <w:t xml:space="preserve"> </w:t>
      </w:r>
      <w:r>
        <w:rPr>
          <w:rFonts w:hint="eastAsia"/>
        </w:rPr>
        <w:t>процессе</w:t>
      </w:r>
      <w:r>
        <w:t xml:space="preserve"> </w:t>
      </w:r>
      <w:r>
        <w:rPr>
          <w:rFonts w:hint="eastAsia"/>
        </w:rPr>
        <w:t>исторического</w:t>
      </w:r>
      <w:r>
        <w:t xml:space="preserve"> </w:t>
      </w:r>
      <w:r>
        <w:rPr>
          <w:rFonts w:hint="eastAsia"/>
        </w:rPr>
        <w:t>развития</w:t>
      </w:r>
      <w:r>
        <w:t xml:space="preserve"> </w:t>
      </w:r>
      <w:r>
        <w:rPr>
          <w:rFonts w:hint="eastAsia"/>
        </w:rPr>
        <w:t>архитектуроведения</w:t>
      </w:r>
      <w:r>
        <w:t xml:space="preserve"> </w:t>
      </w:r>
      <w:r>
        <w:rPr>
          <w:rFonts w:hint="eastAsia"/>
        </w:rPr>
        <w:t>и</w:t>
      </w:r>
      <w:r>
        <w:t xml:space="preserve"> </w:t>
      </w:r>
      <w:r>
        <w:rPr>
          <w:rFonts w:hint="eastAsia"/>
        </w:rPr>
        <w:t>искусствоведения</w:t>
      </w:r>
    </w:p>
    <w:p w14:paraId="670166B5" w14:textId="77777777" w:rsidR="003A647E" w:rsidRDefault="003A647E" w:rsidP="003A647E"/>
    <w:p w14:paraId="3BCE11C9" w14:textId="77777777" w:rsidR="003A647E" w:rsidRDefault="003A647E" w:rsidP="003A647E">
      <w:r>
        <w:t xml:space="preserve">1.1.2 </w:t>
      </w:r>
      <w:r>
        <w:rPr>
          <w:rFonts w:hint="eastAsia"/>
        </w:rPr>
        <w:t>Современный</w:t>
      </w:r>
      <w:r>
        <w:t xml:space="preserve"> </w:t>
      </w:r>
      <w:r>
        <w:rPr>
          <w:rFonts w:hint="eastAsia"/>
        </w:rPr>
        <w:t>уровень</w:t>
      </w:r>
      <w:r>
        <w:t xml:space="preserve"> </w:t>
      </w:r>
      <w:r>
        <w:rPr>
          <w:rFonts w:hint="eastAsia"/>
        </w:rPr>
        <w:t>научных</w:t>
      </w:r>
      <w:r>
        <w:t xml:space="preserve"> </w:t>
      </w:r>
      <w:r>
        <w:rPr>
          <w:rFonts w:hint="eastAsia"/>
        </w:rPr>
        <w:t>представлений</w:t>
      </w:r>
      <w:r>
        <w:t xml:space="preserve"> </w:t>
      </w:r>
      <w:r>
        <w:rPr>
          <w:rFonts w:hint="eastAsia"/>
        </w:rPr>
        <w:t>о</w:t>
      </w:r>
      <w:r>
        <w:t xml:space="preserve"> </w:t>
      </w:r>
      <w:r>
        <w:rPr>
          <w:rFonts w:hint="eastAsia"/>
        </w:rPr>
        <w:t>закономерностях</w:t>
      </w:r>
      <w:r>
        <w:t xml:space="preserve"> </w:t>
      </w:r>
      <w:r>
        <w:rPr>
          <w:rFonts w:hint="eastAsia"/>
        </w:rPr>
        <w:t>развития</w:t>
      </w:r>
      <w:r>
        <w:t xml:space="preserve"> </w:t>
      </w:r>
      <w:r>
        <w:rPr>
          <w:rFonts w:hint="eastAsia"/>
        </w:rPr>
        <w:t>и</w:t>
      </w:r>
      <w:r>
        <w:t xml:space="preserve"> </w:t>
      </w:r>
      <w:r>
        <w:rPr>
          <w:rFonts w:hint="eastAsia"/>
        </w:rPr>
        <w:t>смены</w:t>
      </w:r>
      <w:r>
        <w:t xml:space="preserve"> </w:t>
      </w:r>
      <w:r>
        <w:rPr>
          <w:rFonts w:hint="eastAsia"/>
        </w:rPr>
        <w:t>архитектурных</w:t>
      </w:r>
      <w:r>
        <w:t xml:space="preserve"> </w:t>
      </w:r>
      <w:r>
        <w:rPr>
          <w:rFonts w:hint="eastAsia"/>
        </w:rPr>
        <w:t>стилей</w:t>
      </w:r>
    </w:p>
    <w:p w14:paraId="6B8D124D" w14:textId="77777777" w:rsidR="003A647E" w:rsidRDefault="003A647E" w:rsidP="003A647E"/>
    <w:p w14:paraId="1E03FC5A" w14:textId="77777777" w:rsidR="003A647E" w:rsidRDefault="003A647E" w:rsidP="003A647E">
      <w:r>
        <w:t xml:space="preserve">1.2 </w:t>
      </w:r>
      <w:r>
        <w:rPr>
          <w:rFonts w:hint="eastAsia"/>
        </w:rPr>
        <w:t>Закономерности</w:t>
      </w:r>
      <w:r>
        <w:t xml:space="preserve"> </w:t>
      </w:r>
      <w:r>
        <w:rPr>
          <w:rFonts w:hint="eastAsia"/>
        </w:rPr>
        <w:t>развития</w:t>
      </w:r>
      <w:r>
        <w:t xml:space="preserve"> </w:t>
      </w:r>
      <w:r>
        <w:rPr>
          <w:rFonts w:hint="eastAsia"/>
        </w:rPr>
        <w:t>и</w:t>
      </w:r>
      <w:r>
        <w:t xml:space="preserve"> </w:t>
      </w:r>
      <w:r>
        <w:rPr>
          <w:rFonts w:hint="eastAsia"/>
        </w:rPr>
        <w:t>смены</w:t>
      </w:r>
      <w:r>
        <w:t xml:space="preserve"> </w:t>
      </w:r>
      <w:r>
        <w:rPr>
          <w:rFonts w:hint="eastAsia"/>
        </w:rPr>
        <w:t>архитектурных</w:t>
      </w:r>
      <w:r>
        <w:t xml:space="preserve"> </w:t>
      </w:r>
      <w:r>
        <w:rPr>
          <w:rFonts w:hint="eastAsia"/>
        </w:rPr>
        <w:t>стилей</w:t>
      </w:r>
      <w:r>
        <w:t xml:space="preserve"> </w:t>
      </w:r>
      <w:r>
        <w:rPr>
          <w:rFonts w:hint="eastAsia"/>
        </w:rPr>
        <w:t>с</w:t>
      </w:r>
      <w:r>
        <w:t xml:space="preserve"> </w:t>
      </w:r>
      <w:r>
        <w:rPr>
          <w:rFonts w:hint="eastAsia"/>
        </w:rPr>
        <w:t>позиции</w:t>
      </w:r>
      <w:r>
        <w:t xml:space="preserve"> </w:t>
      </w:r>
      <w:r>
        <w:rPr>
          <w:rFonts w:hint="eastAsia"/>
        </w:rPr>
        <w:t>современных</w:t>
      </w:r>
      <w:r>
        <w:t xml:space="preserve"> </w:t>
      </w:r>
      <w:r>
        <w:rPr>
          <w:rFonts w:hint="eastAsia"/>
        </w:rPr>
        <w:t>представлений</w:t>
      </w:r>
      <w:r>
        <w:t xml:space="preserve"> </w:t>
      </w:r>
      <w:r>
        <w:rPr>
          <w:rFonts w:hint="eastAsia"/>
        </w:rPr>
        <w:t>об</w:t>
      </w:r>
      <w:r>
        <w:t xml:space="preserve"> </w:t>
      </w:r>
      <w:r>
        <w:rPr>
          <w:rFonts w:hint="eastAsia"/>
        </w:rPr>
        <w:t>обществе</w:t>
      </w:r>
      <w:r>
        <w:t xml:space="preserve"> </w:t>
      </w:r>
      <w:r>
        <w:rPr>
          <w:rFonts w:hint="eastAsia"/>
        </w:rPr>
        <w:t>и</w:t>
      </w:r>
      <w:r>
        <w:t xml:space="preserve"> </w:t>
      </w:r>
      <w:r>
        <w:rPr>
          <w:rFonts w:hint="eastAsia"/>
        </w:rPr>
        <w:t>процессе</w:t>
      </w:r>
      <w:r>
        <w:t xml:space="preserve"> </w:t>
      </w:r>
      <w:r>
        <w:rPr>
          <w:rFonts w:hint="eastAsia"/>
        </w:rPr>
        <w:t>его</w:t>
      </w:r>
      <w:r>
        <w:t xml:space="preserve"> </w:t>
      </w:r>
      <w:r>
        <w:rPr>
          <w:rFonts w:hint="eastAsia"/>
        </w:rPr>
        <w:t>развития</w:t>
      </w:r>
    </w:p>
    <w:p w14:paraId="19F4BD39" w14:textId="77777777" w:rsidR="003A647E" w:rsidRDefault="003A647E" w:rsidP="003A647E"/>
    <w:p w14:paraId="5D0BF3D8" w14:textId="77777777" w:rsidR="003A647E" w:rsidRDefault="003A647E" w:rsidP="003A647E">
      <w:r>
        <w:t xml:space="preserve">1.2.1 </w:t>
      </w:r>
      <w:r>
        <w:rPr>
          <w:rFonts w:hint="eastAsia"/>
        </w:rPr>
        <w:t>Архитектура</w:t>
      </w:r>
      <w:r>
        <w:t xml:space="preserve"> </w:t>
      </w:r>
      <w:r>
        <w:rPr>
          <w:rFonts w:hint="eastAsia"/>
        </w:rPr>
        <w:t>как</w:t>
      </w:r>
      <w:r>
        <w:t xml:space="preserve"> </w:t>
      </w:r>
      <w:r>
        <w:rPr>
          <w:rFonts w:hint="eastAsia"/>
        </w:rPr>
        <w:t>функциональная</w:t>
      </w:r>
      <w:r>
        <w:t xml:space="preserve"> </w:t>
      </w:r>
      <w:r>
        <w:rPr>
          <w:rFonts w:hint="eastAsia"/>
        </w:rPr>
        <w:t>подсистема</w:t>
      </w:r>
      <w:r>
        <w:t xml:space="preserve"> </w:t>
      </w:r>
      <w:r>
        <w:rPr>
          <w:rFonts w:hint="eastAsia"/>
        </w:rPr>
        <w:t>общества</w:t>
      </w:r>
    </w:p>
    <w:p w14:paraId="2E9691E4" w14:textId="77777777" w:rsidR="003A647E" w:rsidRDefault="003A647E" w:rsidP="003A647E"/>
    <w:p w14:paraId="6167AB4C" w14:textId="77777777" w:rsidR="003A647E" w:rsidRDefault="003A647E" w:rsidP="003A647E">
      <w:r>
        <w:t xml:space="preserve">1.2.2 </w:t>
      </w:r>
      <w:r>
        <w:rPr>
          <w:rFonts w:hint="eastAsia"/>
        </w:rPr>
        <w:t>Внутренние</w:t>
      </w:r>
      <w:r>
        <w:t xml:space="preserve"> </w:t>
      </w:r>
      <w:r>
        <w:rPr>
          <w:rFonts w:hint="eastAsia"/>
        </w:rPr>
        <w:t>закономерности</w:t>
      </w:r>
      <w:r>
        <w:t xml:space="preserve"> </w:t>
      </w:r>
      <w:r>
        <w:rPr>
          <w:rFonts w:hint="eastAsia"/>
        </w:rPr>
        <w:t>развития</w:t>
      </w:r>
      <w:r>
        <w:t xml:space="preserve"> </w:t>
      </w:r>
      <w:r>
        <w:rPr>
          <w:rFonts w:hint="eastAsia"/>
        </w:rPr>
        <w:t>аутопоэзиса</w:t>
      </w:r>
      <w:r>
        <w:t xml:space="preserve"> </w:t>
      </w:r>
      <w:r>
        <w:rPr>
          <w:rFonts w:hint="eastAsia"/>
        </w:rPr>
        <w:t>архитектуры</w:t>
      </w:r>
      <w:r>
        <w:t xml:space="preserve"> </w:t>
      </w:r>
      <w:r>
        <w:rPr>
          <w:rFonts w:hint="eastAsia"/>
        </w:rPr>
        <w:t>как</w:t>
      </w:r>
      <w:r>
        <w:t xml:space="preserve"> </w:t>
      </w:r>
      <w:r>
        <w:rPr>
          <w:rFonts w:hint="eastAsia"/>
        </w:rPr>
        <w:t>процесса</w:t>
      </w:r>
      <w:r>
        <w:t xml:space="preserve"> </w:t>
      </w:r>
      <w:r>
        <w:rPr>
          <w:rFonts w:hint="eastAsia"/>
        </w:rPr>
        <w:t>смены</w:t>
      </w:r>
      <w:r>
        <w:t xml:space="preserve"> </w:t>
      </w:r>
      <w:r>
        <w:rPr>
          <w:rFonts w:hint="eastAsia"/>
        </w:rPr>
        <w:t>архитектурных</w:t>
      </w:r>
      <w:r>
        <w:t xml:space="preserve"> </w:t>
      </w:r>
      <w:r>
        <w:rPr>
          <w:rFonts w:hint="eastAsia"/>
        </w:rPr>
        <w:t>стилей</w:t>
      </w:r>
    </w:p>
    <w:p w14:paraId="612369C9" w14:textId="77777777" w:rsidR="003A647E" w:rsidRDefault="003A647E" w:rsidP="003A647E"/>
    <w:p w14:paraId="269E226E" w14:textId="77777777" w:rsidR="003A647E" w:rsidRDefault="003A647E" w:rsidP="003A647E">
      <w:r>
        <w:t xml:space="preserve">1.2.3 </w:t>
      </w:r>
      <w:r>
        <w:rPr>
          <w:rFonts w:hint="eastAsia"/>
        </w:rPr>
        <w:t>Связь</w:t>
      </w:r>
      <w:r>
        <w:t xml:space="preserve"> </w:t>
      </w:r>
      <w:r>
        <w:rPr>
          <w:rFonts w:hint="eastAsia"/>
        </w:rPr>
        <w:t>смены</w:t>
      </w:r>
      <w:r>
        <w:t xml:space="preserve"> </w:t>
      </w:r>
      <w:r>
        <w:rPr>
          <w:rFonts w:hint="eastAsia"/>
        </w:rPr>
        <w:t>архитектурных</w:t>
      </w:r>
      <w:r>
        <w:t xml:space="preserve"> </w:t>
      </w:r>
      <w:r>
        <w:rPr>
          <w:rFonts w:hint="eastAsia"/>
        </w:rPr>
        <w:t>стилей</w:t>
      </w:r>
      <w:r>
        <w:t xml:space="preserve"> </w:t>
      </w:r>
      <w:r>
        <w:rPr>
          <w:rFonts w:hint="eastAsia"/>
        </w:rPr>
        <w:t>с</w:t>
      </w:r>
      <w:r>
        <w:t xml:space="preserve"> </w:t>
      </w:r>
      <w:r>
        <w:rPr>
          <w:rFonts w:hint="eastAsia"/>
        </w:rPr>
        <w:t>цивилизационными</w:t>
      </w:r>
      <w:r>
        <w:t xml:space="preserve"> </w:t>
      </w:r>
      <w:r>
        <w:rPr>
          <w:rFonts w:hint="eastAsia"/>
        </w:rPr>
        <w:t>этапами</w:t>
      </w:r>
      <w:r>
        <w:t xml:space="preserve"> </w:t>
      </w:r>
      <w:r>
        <w:rPr>
          <w:rFonts w:hint="eastAsia"/>
        </w:rPr>
        <w:t>развития</w:t>
      </w:r>
      <w:r>
        <w:t xml:space="preserve"> </w:t>
      </w:r>
      <w:r>
        <w:rPr>
          <w:rFonts w:hint="eastAsia"/>
        </w:rPr>
        <w:t>общества</w:t>
      </w:r>
    </w:p>
    <w:p w14:paraId="1B9BAAB5" w14:textId="77777777" w:rsidR="003A647E" w:rsidRDefault="003A647E" w:rsidP="003A647E"/>
    <w:p w14:paraId="3DF0A5F0" w14:textId="77777777" w:rsidR="003A647E" w:rsidRDefault="003A647E" w:rsidP="003A647E">
      <w:r>
        <w:lastRenderedPageBreak/>
        <w:t xml:space="preserve">1.3 </w:t>
      </w:r>
      <w:r>
        <w:rPr>
          <w:rFonts w:hint="eastAsia"/>
        </w:rPr>
        <w:t>Внутренний</w:t>
      </w:r>
      <w:r>
        <w:t xml:space="preserve"> </w:t>
      </w:r>
      <w:r>
        <w:rPr>
          <w:rFonts w:hint="eastAsia"/>
        </w:rPr>
        <w:t>механизм</w:t>
      </w:r>
      <w:r>
        <w:t xml:space="preserve"> </w:t>
      </w:r>
      <w:r>
        <w:rPr>
          <w:rFonts w:hint="eastAsia"/>
        </w:rPr>
        <w:t>функционирования</w:t>
      </w:r>
      <w:r>
        <w:t xml:space="preserve"> </w:t>
      </w:r>
      <w:r>
        <w:rPr>
          <w:rFonts w:hint="eastAsia"/>
        </w:rPr>
        <w:t>аутопоэзиса</w:t>
      </w:r>
      <w:r>
        <w:t xml:space="preserve"> </w:t>
      </w:r>
      <w:r>
        <w:rPr>
          <w:rFonts w:hint="eastAsia"/>
        </w:rPr>
        <w:t>архитектуры</w:t>
      </w:r>
    </w:p>
    <w:p w14:paraId="541ACD44" w14:textId="77777777" w:rsidR="003A647E" w:rsidRDefault="003A647E" w:rsidP="003A647E"/>
    <w:p w14:paraId="234184D1" w14:textId="77777777" w:rsidR="003A647E" w:rsidRDefault="003A647E" w:rsidP="003A647E">
      <w:r>
        <w:t xml:space="preserve">1.3.1 </w:t>
      </w:r>
      <w:r>
        <w:rPr>
          <w:rFonts w:hint="eastAsia"/>
        </w:rPr>
        <w:t>Задачи</w:t>
      </w:r>
      <w:r>
        <w:t xml:space="preserve"> </w:t>
      </w:r>
      <w:r>
        <w:rPr>
          <w:rFonts w:hint="eastAsia"/>
        </w:rPr>
        <w:t>архитектуры</w:t>
      </w:r>
    </w:p>
    <w:p w14:paraId="23911AF9" w14:textId="77777777" w:rsidR="003A647E" w:rsidRDefault="003A647E" w:rsidP="003A647E"/>
    <w:p w14:paraId="10C47C28" w14:textId="77777777" w:rsidR="003A647E" w:rsidRDefault="003A647E" w:rsidP="003A647E">
      <w:r>
        <w:t xml:space="preserve">1.3.2 </w:t>
      </w:r>
      <w:r>
        <w:rPr>
          <w:rFonts w:hint="eastAsia"/>
        </w:rPr>
        <w:t>Внешние</w:t>
      </w:r>
      <w:r>
        <w:t xml:space="preserve"> </w:t>
      </w:r>
      <w:r>
        <w:rPr>
          <w:rFonts w:hint="eastAsia"/>
        </w:rPr>
        <w:t>условия</w:t>
      </w:r>
      <w:r>
        <w:t xml:space="preserve"> </w:t>
      </w:r>
      <w:r>
        <w:rPr>
          <w:rFonts w:hint="eastAsia"/>
        </w:rPr>
        <w:t>архитектуры</w:t>
      </w:r>
    </w:p>
    <w:p w14:paraId="5CDBB8C3" w14:textId="77777777" w:rsidR="003A647E" w:rsidRDefault="003A647E" w:rsidP="003A647E"/>
    <w:p w14:paraId="744BED73" w14:textId="77777777" w:rsidR="003A647E" w:rsidRDefault="003A647E" w:rsidP="003A647E">
      <w:r>
        <w:t xml:space="preserve">1.3.3 </w:t>
      </w:r>
      <w:r>
        <w:rPr>
          <w:rFonts w:hint="eastAsia"/>
        </w:rPr>
        <w:t>Средства</w:t>
      </w:r>
      <w:r>
        <w:t xml:space="preserve"> </w:t>
      </w:r>
      <w:r>
        <w:rPr>
          <w:rFonts w:hint="eastAsia"/>
        </w:rPr>
        <w:t>архитектуры</w:t>
      </w:r>
    </w:p>
    <w:p w14:paraId="1FE1421A" w14:textId="77777777" w:rsidR="003A647E" w:rsidRDefault="003A647E" w:rsidP="003A647E"/>
    <w:p w14:paraId="1FB19386" w14:textId="77777777" w:rsidR="003A647E" w:rsidRDefault="003A647E" w:rsidP="003A647E">
      <w:r>
        <w:t xml:space="preserve">1.3.4 </w:t>
      </w:r>
      <w:r>
        <w:rPr>
          <w:rFonts w:hint="eastAsia"/>
        </w:rPr>
        <w:t>Нормы</w:t>
      </w:r>
      <w:r>
        <w:t xml:space="preserve"> (</w:t>
      </w:r>
      <w:r>
        <w:rPr>
          <w:rFonts w:hint="eastAsia"/>
        </w:rPr>
        <w:t>принципы</w:t>
      </w:r>
      <w:r>
        <w:t xml:space="preserve"> </w:t>
      </w:r>
      <w:r>
        <w:rPr>
          <w:rFonts w:hint="eastAsia"/>
        </w:rPr>
        <w:t>формообразования</w:t>
      </w:r>
      <w:r>
        <w:t xml:space="preserve">) </w:t>
      </w:r>
      <w:r>
        <w:rPr>
          <w:rFonts w:hint="eastAsia"/>
        </w:rPr>
        <w:t>архитектуры</w:t>
      </w:r>
    </w:p>
    <w:p w14:paraId="7A75385E" w14:textId="77777777" w:rsidR="003A647E" w:rsidRDefault="003A647E" w:rsidP="003A647E"/>
    <w:p w14:paraId="7E00734B" w14:textId="77777777" w:rsidR="003A647E" w:rsidRDefault="003A647E" w:rsidP="003A647E">
      <w:r>
        <w:t xml:space="preserve">1.4 </w:t>
      </w:r>
      <w:r>
        <w:rPr>
          <w:rFonts w:hint="eastAsia"/>
        </w:rPr>
        <w:t>Интегральная</w:t>
      </w:r>
      <w:r>
        <w:t xml:space="preserve"> </w:t>
      </w:r>
      <w:r>
        <w:rPr>
          <w:rFonts w:hint="eastAsia"/>
        </w:rPr>
        <w:t>модель</w:t>
      </w:r>
      <w:r>
        <w:t xml:space="preserve"> </w:t>
      </w:r>
      <w:r>
        <w:rPr>
          <w:rFonts w:hint="eastAsia"/>
        </w:rPr>
        <w:t>развития</w:t>
      </w:r>
      <w:r>
        <w:t xml:space="preserve"> </w:t>
      </w:r>
      <w:r>
        <w:rPr>
          <w:rFonts w:hint="eastAsia"/>
        </w:rPr>
        <w:t>архитектуры</w:t>
      </w:r>
      <w:r>
        <w:t xml:space="preserve"> </w:t>
      </w:r>
      <w:r>
        <w:rPr>
          <w:rFonts w:hint="eastAsia"/>
        </w:rPr>
        <w:t>как</w:t>
      </w:r>
      <w:r>
        <w:t xml:space="preserve"> </w:t>
      </w:r>
      <w:r>
        <w:rPr>
          <w:rFonts w:hint="eastAsia"/>
        </w:rPr>
        <w:t>закономерного</w:t>
      </w:r>
      <w:r>
        <w:t xml:space="preserve"> </w:t>
      </w:r>
      <w:r>
        <w:rPr>
          <w:rFonts w:hint="eastAsia"/>
        </w:rPr>
        <w:t>процесса</w:t>
      </w:r>
      <w:r>
        <w:t xml:space="preserve"> </w:t>
      </w:r>
      <w:r>
        <w:rPr>
          <w:rFonts w:hint="eastAsia"/>
        </w:rPr>
        <w:t>развития</w:t>
      </w:r>
      <w:r>
        <w:t xml:space="preserve"> </w:t>
      </w:r>
      <w:r>
        <w:rPr>
          <w:rFonts w:hint="eastAsia"/>
        </w:rPr>
        <w:t>и</w:t>
      </w:r>
      <w:r>
        <w:t xml:space="preserve"> </w:t>
      </w:r>
      <w:r>
        <w:rPr>
          <w:rFonts w:hint="eastAsia"/>
        </w:rPr>
        <w:t>смены</w:t>
      </w:r>
      <w:r>
        <w:t xml:space="preserve"> </w:t>
      </w:r>
      <w:r>
        <w:rPr>
          <w:rFonts w:hint="eastAsia"/>
        </w:rPr>
        <w:t>архитектурных</w:t>
      </w:r>
      <w:r>
        <w:t xml:space="preserve"> </w:t>
      </w:r>
      <w:r>
        <w:rPr>
          <w:rFonts w:hint="eastAsia"/>
        </w:rPr>
        <w:t>стилей</w:t>
      </w:r>
    </w:p>
    <w:p w14:paraId="7253FBE7" w14:textId="77777777" w:rsidR="003A647E" w:rsidRDefault="003A647E" w:rsidP="003A647E"/>
    <w:p w14:paraId="1AF3D045" w14:textId="77777777" w:rsidR="003A647E" w:rsidRDefault="003A647E" w:rsidP="003A647E">
      <w:r>
        <w:rPr>
          <w:rFonts w:hint="eastAsia"/>
        </w:rPr>
        <w:t>ГЛАВА</w:t>
      </w:r>
      <w:r>
        <w:t xml:space="preserve"> 2. </w:t>
      </w:r>
      <w:r>
        <w:rPr>
          <w:rFonts w:hint="eastAsia"/>
        </w:rPr>
        <w:t>«</w:t>
      </w:r>
      <w:r>
        <w:rPr>
          <w:rFonts w:hint="eastAsia"/>
        </w:rPr>
        <w:t>ПРЕДПОСЫЛКИ</w:t>
      </w:r>
      <w:r>
        <w:t xml:space="preserve"> </w:t>
      </w:r>
      <w:r>
        <w:rPr>
          <w:rFonts w:hint="eastAsia"/>
        </w:rPr>
        <w:t>И</w:t>
      </w:r>
      <w:r>
        <w:t xml:space="preserve"> </w:t>
      </w:r>
      <w:r>
        <w:rPr>
          <w:rFonts w:hint="eastAsia"/>
        </w:rPr>
        <w:t>ЭТАПЫ</w:t>
      </w:r>
      <w:r>
        <w:t xml:space="preserve"> </w:t>
      </w:r>
      <w:r>
        <w:rPr>
          <w:rFonts w:hint="eastAsia"/>
        </w:rPr>
        <w:t>СТАНОВЛЕНИЯ</w:t>
      </w:r>
      <w:r>
        <w:t xml:space="preserve"> </w:t>
      </w:r>
      <w:r>
        <w:rPr>
          <w:rFonts w:hint="eastAsia"/>
        </w:rPr>
        <w:t>ПАРАМЕТРИЗМА</w:t>
      </w:r>
      <w:r>
        <w:rPr>
          <w:rFonts w:hint="eastAsia"/>
        </w:rPr>
        <w:t>»</w:t>
      </w:r>
    </w:p>
    <w:p w14:paraId="1689AA94" w14:textId="77777777" w:rsidR="003A647E" w:rsidRDefault="003A647E" w:rsidP="003A647E"/>
    <w:p w14:paraId="3A61BC7E" w14:textId="77777777" w:rsidR="003A647E" w:rsidRDefault="003A647E" w:rsidP="003A647E">
      <w:r>
        <w:t xml:space="preserve">2.1 </w:t>
      </w:r>
      <w:r>
        <w:rPr>
          <w:rFonts w:hint="eastAsia"/>
        </w:rPr>
        <w:t>Проверка</w:t>
      </w:r>
      <w:r>
        <w:t xml:space="preserve"> </w:t>
      </w:r>
      <w:r>
        <w:rPr>
          <w:rFonts w:hint="eastAsia"/>
        </w:rPr>
        <w:t>интегральной</w:t>
      </w:r>
      <w:r>
        <w:t xml:space="preserve"> </w:t>
      </w:r>
      <w:r>
        <w:rPr>
          <w:rFonts w:hint="eastAsia"/>
        </w:rPr>
        <w:t>модели</w:t>
      </w:r>
      <w:r>
        <w:t xml:space="preserve"> </w:t>
      </w:r>
      <w:r>
        <w:rPr>
          <w:rFonts w:hint="eastAsia"/>
        </w:rPr>
        <w:t>развития</w:t>
      </w:r>
      <w:r>
        <w:t xml:space="preserve"> </w:t>
      </w:r>
      <w:r>
        <w:rPr>
          <w:rFonts w:hint="eastAsia"/>
        </w:rPr>
        <w:t>архитектуры</w:t>
      </w:r>
      <w:r>
        <w:t xml:space="preserve"> </w:t>
      </w:r>
      <w:r>
        <w:rPr>
          <w:rFonts w:hint="eastAsia"/>
        </w:rPr>
        <w:t>на</w:t>
      </w:r>
      <w:r>
        <w:t xml:space="preserve"> </w:t>
      </w:r>
      <w:r>
        <w:rPr>
          <w:rFonts w:hint="eastAsia"/>
        </w:rPr>
        <w:t>примерах</w:t>
      </w:r>
      <w:r>
        <w:t xml:space="preserve"> </w:t>
      </w:r>
      <w:r>
        <w:rPr>
          <w:rFonts w:hint="eastAsia"/>
        </w:rPr>
        <w:t>исторических</w:t>
      </w:r>
      <w:r>
        <w:t xml:space="preserve"> </w:t>
      </w:r>
      <w:r>
        <w:rPr>
          <w:rFonts w:hint="eastAsia"/>
        </w:rPr>
        <w:t>архитектурных</w:t>
      </w:r>
      <w:r>
        <w:t xml:space="preserve"> </w:t>
      </w:r>
      <w:r>
        <w:rPr>
          <w:rFonts w:hint="eastAsia"/>
        </w:rPr>
        <w:t>стилей</w:t>
      </w:r>
    </w:p>
    <w:p w14:paraId="5289079D" w14:textId="77777777" w:rsidR="003A647E" w:rsidRDefault="003A647E" w:rsidP="003A647E"/>
    <w:p w14:paraId="6DF5E3B4" w14:textId="77777777" w:rsidR="003A647E" w:rsidRDefault="003A647E" w:rsidP="003A647E">
      <w:r>
        <w:t xml:space="preserve">2.2 </w:t>
      </w:r>
      <w:r>
        <w:rPr>
          <w:rFonts w:hint="eastAsia"/>
        </w:rPr>
        <w:t>Становление</w:t>
      </w:r>
      <w:r>
        <w:t xml:space="preserve"> </w:t>
      </w:r>
      <w:r>
        <w:rPr>
          <w:rFonts w:hint="eastAsia"/>
        </w:rPr>
        <w:t>параметрической</w:t>
      </w:r>
      <w:r>
        <w:t xml:space="preserve"> </w:t>
      </w:r>
      <w:r>
        <w:rPr>
          <w:rFonts w:hint="eastAsia"/>
        </w:rPr>
        <w:t>архитектуры</w:t>
      </w:r>
      <w:r>
        <w:t xml:space="preserve"> </w:t>
      </w:r>
      <w:r>
        <w:rPr>
          <w:rFonts w:hint="eastAsia"/>
        </w:rPr>
        <w:t>как</w:t>
      </w:r>
      <w:r>
        <w:t xml:space="preserve"> </w:t>
      </w:r>
      <w:r>
        <w:rPr>
          <w:rFonts w:hint="eastAsia"/>
        </w:rPr>
        <w:t>результат</w:t>
      </w:r>
      <w:r>
        <w:t xml:space="preserve"> </w:t>
      </w:r>
      <w:r>
        <w:rPr>
          <w:rFonts w:hint="eastAsia"/>
        </w:rPr>
        <w:t>воздействия</w:t>
      </w:r>
      <w:r>
        <w:t xml:space="preserve"> </w:t>
      </w:r>
      <w:r>
        <w:rPr>
          <w:rFonts w:hint="eastAsia"/>
        </w:rPr>
        <w:t>комплекса</w:t>
      </w:r>
      <w:r>
        <w:t xml:space="preserve"> </w:t>
      </w:r>
      <w:r>
        <w:rPr>
          <w:rFonts w:hint="eastAsia"/>
        </w:rPr>
        <w:t>внешних</w:t>
      </w:r>
      <w:r>
        <w:t xml:space="preserve"> </w:t>
      </w:r>
      <w:r>
        <w:rPr>
          <w:rFonts w:hint="eastAsia"/>
        </w:rPr>
        <w:t>условий</w:t>
      </w:r>
      <w:r>
        <w:t xml:space="preserve"> </w:t>
      </w:r>
      <w:r>
        <w:rPr>
          <w:rFonts w:hint="eastAsia"/>
        </w:rPr>
        <w:t>аутопоэзиса</w:t>
      </w:r>
      <w:r>
        <w:t xml:space="preserve"> </w:t>
      </w:r>
      <w:r>
        <w:rPr>
          <w:rFonts w:hint="eastAsia"/>
        </w:rPr>
        <w:t>архитектуры</w:t>
      </w:r>
    </w:p>
    <w:p w14:paraId="0D2D7026" w14:textId="77777777" w:rsidR="003A647E" w:rsidRDefault="003A647E" w:rsidP="003A647E"/>
    <w:p w14:paraId="233409BE" w14:textId="77777777" w:rsidR="003A647E" w:rsidRDefault="003A647E" w:rsidP="003A647E">
      <w:r>
        <w:t xml:space="preserve">2.3 </w:t>
      </w:r>
      <w:r>
        <w:rPr>
          <w:rFonts w:hint="eastAsia"/>
        </w:rPr>
        <w:t>Протопараметризм</w:t>
      </w:r>
      <w:r>
        <w:t xml:space="preserve"> (</w:t>
      </w:r>
      <w:r>
        <w:rPr>
          <w:rFonts w:hint="eastAsia"/>
        </w:rPr>
        <w:t>от</w:t>
      </w:r>
      <w:r>
        <w:t xml:space="preserve"> </w:t>
      </w:r>
      <w:r>
        <w:rPr>
          <w:rFonts w:hint="eastAsia"/>
        </w:rPr>
        <w:t>Роберта</w:t>
      </w:r>
      <w:r>
        <w:t xml:space="preserve"> </w:t>
      </w:r>
      <w:r>
        <w:rPr>
          <w:rFonts w:hint="eastAsia"/>
        </w:rPr>
        <w:t>Гука</w:t>
      </w:r>
      <w:r>
        <w:t xml:space="preserve"> - </w:t>
      </w:r>
      <w:r>
        <w:rPr>
          <w:rFonts w:hint="eastAsia"/>
        </w:rPr>
        <w:t>до</w:t>
      </w:r>
      <w:r>
        <w:t xml:space="preserve"> </w:t>
      </w:r>
      <w:r>
        <w:rPr>
          <w:rFonts w:hint="eastAsia"/>
        </w:rPr>
        <w:t>первых</w:t>
      </w:r>
      <w:r>
        <w:t xml:space="preserve"> </w:t>
      </w:r>
      <w:r>
        <w:rPr>
          <w:rFonts w:hint="eastAsia"/>
        </w:rPr>
        <w:t>САПР</w:t>
      </w:r>
      <w:r>
        <w:t xml:space="preserve"> </w:t>
      </w:r>
      <w:r>
        <w:rPr>
          <w:rFonts w:hint="eastAsia"/>
        </w:rPr>
        <w:t>с</w:t>
      </w:r>
      <w:r>
        <w:t xml:space="preserve"> </w:t>
      </w:r>
      <w:r>
        <w:rPr>
          <w:rFonts w:hint="eastAsia"/>
        </w:rPr>
        <w:t>параметризацией</w:t>
      </w:r>
      <w:r>
        <w:t>)</w:t>
      </w:r>
    </w:p>
    <w:p w14:paraId="1E6690BF" w14:textId="77777777" w:rsidR="003A647E" w:rsidRDefault="003A647E" w:rsidP="003A647E"/>
    <w:p w14:paraId="5FCBB73E" w14:textId="77777777" w:rsidR="003A647E" w:rsidRDefault="003A647E" w:rsidP="003A647E">
      <w:r>
        <w:t xml:space="preserve">2.4 </w:t>
      </w:r>
      <w:r>
        <w:rPr>
          <w:rFonts w:hint="eastAsia"/>
        </w:rPr>
        <w:t>Ранний</w:t>
      </w:r>
      <w:r>
        <w:t xml:space="preserve"> </w:t>
      </w:r>
      <w:r>
        <w:rPr>
          <w:rFonts w:hint="eastAsia"/>
        </w:rPr>
        <w:t>параметризм</w:t>
      </w:r>
      <w:r>
        <w:t xml:space="preserve"> (</w:t>
      </w:r>
      <w:r>
        <w:rPr>
          <w:rFonts w:hint="eastAsia"/>
        </w:rPr>
        <w:t>от</w:t>
      </w:r>
      <w:r>
        <w:t xml:space="preserve"> </w:t>
      </w:r>
      <w:r>
        <w:rPr>
          <w:rFonts w:hint="eastAsia"/>
        </w:rPr>
        <w:t>цифровых</w:t>
      </w:r>
      <w:r>
        <w:t xml:space="preserve"> </w:t>
      </w:r>
      <w:r>
        <w:rPr>
          <w:rFonts w:hint="eastAsia"/>
        </w:rPr>
        <w:t>экспериментов</w:t>
      </w:r>
      <w:r>
        <w:t xml:space="preserve"> - </w:t>
      </w:r>
      <w:r>
        <w:rPr>
          <w:rFonts w:hint="eastAsia"/>
        </w:rPr>
        <w:t>до</w:t>
      </w:r>
      <w:r>
        <w:t xml:space="preserve"> </w:t>
      </w:r>
      <w:r>
        <w:rPr>
          <w:rFonts w:hint="eastAsia"/>
        </w:rPr>
        <w:t>провозглашения</w:t>
      </w:r>
      <w:r>
        <w:t xml:space="preserve"> </w:t>
      </w:r>
      <w:r>
        <w:rPr>
          <w:rFonts w:hint="eastAsia"/>
        </w:rPr>
        <w:t>стиля</w:t>
      </w:r>
      <w:r>
        <w:t xml:space="preserve"> </w:t>
      </w:r>
      <w:r>
        <w:rPr>
          <w:rFonts w:hint="eastAsia"/>
        </w:rPr>
        <w:t>в</w:t>
      </w:r>
      <w:r>
        <w:t xml:space="preserve"> 2008 </w:t>
      </w:r>
      <w:r>
        <w:rPr>
          <w:rFonts w:hint="eastAsia"/>
        </w:rPr>
        <w:t>г</w:t>
      </w:r>
      <w:r>
        <w:t>.)</w:t>
      </w:r>
    </w:p>
    <w:p w14:paraId="2541A6C8" w14:textId="77777777" w:rsidR="003A647E" w:rsidRDefault="003A647E" w:rsidP="003A647E"/>
    <w:p w14:paraId="62A817A7" w14:textId="77777777" w:rsidR="003A647E" w:rsidRDefault="003A647E" w:rsidP="003A647E">
      <w:r>
        <w:t xml:space="preserve">2.5 </w:t>
      </w:r>
      <w:r>
        <w:rPr>
          <w:rFonts w:hint="eastAsia"/>
        </w:rPr>
        <w:t>Трансформация</w:t>
      </w:r>
      <w:r>
        <w:t xml:space="preserve"> </w:t>
      </w:r>
      <w:r>
        <w:rPr>
          <w:rFonts w:hint="eastAsia"/>
        </w:rPr>
        <w:t>архитектурной</w:t>
      </w:r>
      <w:r>
        <w:t xml:space="preserve"> </w:t>
      </w:r>
      <w:r>
        <w:rPr>
          <w:rFonts w:hint="eastAsia"/>
        </w:rPr>
        <w:t>практики</w:t>
      </w:r>
      <w:r>
        <w:t xml:space="preserve"> </w:t>
      </w:r>
      <w:r>
        <w:rPr>
          <w:rFonts w:hint="eastAsia"/>
        </w:rPr>
        <w:t>рубежа</w:t>
      </w:r>
      <w:r>
        <w:t xml:space="preserve"> </w:t>
      </w:r>
      <w:r>
        <w:rPr>
          <w:rFonts w:hint="eastAsia"/>
        </w:rPr>
        <w:t>веков</w:t>
      </w:r>
      <w:r>
        <w:t xml:space="preserve"> </w:t>
      </w:r>
      <w:r>
        <w:rPr>
          <w:rFonts w:hint="eastAsia"/>
        </w:rPr>
        <w:t>как</w:t>
      </w:r>
      <w:r>
        <w:t xml:space="preserve"> </w:t>
      </w:r>
      <w:r>
        <w:rPr>
          <w:rFonts w:hint="eastAsia"/>
        </w:rPr>
        <w:t>процесс</w:t>
      </w:r>
      <w:r>
        <w:t xml:space="preserve"> </w:t>
      </w:r>
      <w:r>
        <w:rPr>
          <w:rFonts w:hint="eastAsia"/>
        </w:rPr>
        <w:t>перехода</w:t>
      </w:r>
      <w:r>
        <w:t xml:space="preserve"> </w:t>
      </w:r>
      <w:r>
        <w:rPr>
          <w:rFonts w:hint="eastAsia"/>
        </w:rPr>
        <w:t>к</w:t>
      </w:r>
      <w:r>
        <w:t xml:space="preserve"> </w:t>
      </w:r>
      <w:r>
        <w:rPr>
          <w:rFonts w:hint="eastAsia"/>
        </w:rPr>
        <w:t>параметрической</w:t>
      </w:r>
      <w:r>
        <w:t xml:space="preserve"> </w:t>
      </w:r>
      <w:r>
        <w:rPr>
          <w:rFonts w:hint="eastAsia"/>
        </w:rPr>
        <w:t>архитектуре</w:t>
      </w:r>
      <w:r>
        <w:t xml:space="preserve"> (</w:t>
      </w:r>
      <w:r>
        <w:rPr>
          <w:rFonts w:hint="eastAsia"/>
        </w:rPr>
        <w:t>с</w:t>
      </w:r>
      <w:r>
        <w:t xml:space="preserve"> 1980</w:t>
      </w:r>
      <w:r>
        <w:rPr>
          <w:rFonts w:hint="eastAsia"/>
        </w:rPr>
        <w:t>х</w:t>
      </w:r>
      <w:r>
        <w:t xml:space="preserve"> - </w:t>
      </w:r>
      <w:r>
        <w:rPr>
          <w:rFonts w:hint="eastAsia"/>
        </w:rPr>
        <w:t>по</w:t>
      </w:r>
      <w:r>
        <w:t xml:space="preserve"> 2008</w:t>
      </w:r>
      <w:r>
        <w:rPr>
          <w:rFonts w:hint="eastAsia"/>
        </w:rPr>
        <w:t>г</w:t>
      </w:r>
      <w:r>
        <w:t>)</w:t>
      </w:r>
    </w:p>
    <w:p w14:paraId="65A04911" w14:textId="77777777" w:rsidR="003A647E" w:rsidRDefault="003A647E" w:rsidP="003A647E"/>
    <w:p w14:paraId="5120047D" w14:textId="77777777" w:rsidR="003A647E" w:rsidRDefault="003A647E" w:rsidP="003A647E">
      <w:r>
        <w:rPr>
          <w:rFonts w:hint="eastAsia"/>
        </w:rPr>
        <w:t>ГЛАВА</w:t>
      </w:r>
      <w:r>
        <w:t xml:space="preserve"> 3. </w:t>
      </w:r>
      <w:r>
        <w:rPr>
          <w:rFonts w:hint="eastAsia"/>
        </w:rPr>
        <w:t>«</w:t>
      </w:r>
      <w:r>
        <w:rPr>
          <w:rFonts w:hint="eastAsia"/>
        </w:rPr>
        <w:t>ПОТЕНЦИАЛ</w:t>
      </w:r>
      <w:r>
        <w:t xml:space="preserve"> </w:t>
      </w:r>
      <w:r>
        <w:rPr>
          <w:rFonts w:hint="eastAsia"/>
        </w:rPr>
        <w:t>И</w:t>
      </w:r>
      <w:r>
        <w:t xml:space="preserve"> </w:t>
      </w:r>
      <w:r>
        <w:rPr>
          <w:rFonts w:hint="eastAsia"/>
        </w:rPr>
        <w:t>ПЕРСПЕКТИВЫ</w:t>
      </w:r>
      <w:r>
        <w:t xml:space="preserve"> </w:t>
      </w:r>
      <w:r>
        <w:rPr>
          <w:rFonts w:hint="eastAsia"/>
        </w:rPr>
        <w:t>ПАРАМЕТРИЗМА</w:t>
      </w:r>
      <w:r>
        <w:t xml:space="preserve"> </w:t>
      </w:r>
      <w:r>
        <w:rPr>
          <w:rFonts w:hint="eastAsia"/>
        </w:rPr>
        <w:t>КАК</w:t>
      </w:r>
      <w:r>
        <w:t xml:space="preserve"> </w:t>
      </w:r>
      <w:r>
        <w:rPr>
          <w:rFonts w:hint="eastAsia"/>
        </w:rPr>
        <w:t>НОВОЙ</w:t>
      </w:r>
      <w:r>
        <w:t xml:space="preserve"> </w:t>
      </w:r>
      <w:r>
        <w:rPr>
          <w:rFonts w:hint="eastAsia"/>
        </w:rPr>
        <w:t>ПАРАДИГМЫ</w:t>
      </w:r>
      <w:r>
        <w:t xml:space="preserve"> </w:t>
      </w:r>
      <w:r>
        <w:rPr>
          <w:rFonts w:hint="eastAsia"/>
        </w:rPr>
        <w:t>В</w:t>
      </w:r>
      <w:r>
        <w:t xml:space="preserve"> </w:t>
      </w:r>
      <w:r>
        <w:rPr>
          <w:rFonts w:hint="eastAsia"/>
        </w:rPr>
        <w:t>АРХИТЕКТУРЕ</w:t>
      </w:r>
      <w:r>
        <w:rPr>
          <w:rFonts w:hint="eastAsia"/>
        </w:rPr>
        <w:t>»</w:t>
      </w:r>
    </w:p>
    <w:p w14:paraId="54591E27" w14:textId="77777777" w:rsidR="003A647E" w:rsidRDefault="003A647E" w:rsidP="003A647E"/>
    <w:p w14:paraId="79E6A9D6" w14:textId="77777777" w:rsidR="003A647E" w:rsidRDefault="003A647E" w:rsidP="003A647E">
      <w:r>
        <w:t xml:space="preserve">3.1 </w:t>
      </w:r>
      <w:r>
        <w:rPr>
          <w:rFonts w:hint="eastAsia"/>
        </w:rPr>
        <w:t>Средства</w:t>
      </w:r>
      <w:r>
        <w:t xml:space="preserve"> </w:t>
      </w:r>
      <w:r>
        <w:rPr>
          <w:rFonts w:hint="eastAsia"/>
        </w:rPr>
        <w:t>проектирования</w:t>
      </w:r>
      <w:r>
        <w:t xml:space="preserve"> </w:t>
      </w:r>
      <w:r>
        <w:rPr>
          <w:rFonts w:hint="eastAsia"/>
        </w:rPr>
        <w:t>параметрической</w:t>
      </w:r>
      <w:r>
        <w:t xml:space="preserve"> </w:t>
      </w:r>
      <w:r>
        <w:rPr>
          <w:rFonts w:hint="eastAsia"/>
        </w:rPr>
        <w:t>архитектуры</w:t>
      </w:r>
    </w:p>
    <w:p w14:paraId="210E779F" w14:textId="77777777" w:rsidR="003A647E" w:rsidRDefault="003A647E" w:rsidP="003A647E"/>
    <w:p w14:paraId="430FD26C" w14:textId="77777777" w:rsidR="003A647E" w:rsidRDefault="003A647E" w:rsidP="003A647E">
      <w:r>
        <w:t xml:space="preserve">3.2 </w:t>
      </w:r>
      <w:r>
        <w:rPr>
          <w:rFonts w:hint="eastAsia"/>
        </w:rPr>
        <w:t>Средства</w:t>
      </w:r>
      <w:r>
        <w:t xml:space="preserve"> </w:t>
      </w:r>
      <w:r>
        <w:rPr>
          <w:rFonts w:hint="eastAsia"/>
        </w:rPr>
        <w:t>производства</w:t>
      </w:r>
      <w:r>
        <w:t xml:space="preserve"> </w:t>
      </w:r>
      <w:r>
        <w:rPr>
          <w:rFonts w:hint="eastAsia"/>
        </w:rPr>
        <w:t>параметрической</w:t>
      </w:r>
      <w:r>
        <w:t xml:space="preserve"> </w:t>
      </w:r>
      <w:r>
        <w:rPr>
          <w:rFonts w:hint="eastAsia"/>
        </w:rPr>
        <w:t>архитектуры</w:t>
      </w:r>
    </w:p>
    <w:p w14:paraId="510853E6" w14:textId="77777777" w:rsidR="003A647E" w:rsidRDefault="003A647E" w:rsidP="003A647E"/>
    <w:p w14:paraId="47877027" w14:textId="77777777" w:rsidR="003A647E" w:rsidRDefault="003A647E" w:rsidP="003A647E">
      <w:r>
        <w:t xml:space="preserve">3.3 </w:t>
      </w:r>
      <w:r>
        <w:rPr>
          <w:rFonts w:hint="eastAsia"/>
        </w:rPr>
        <w:t>Нормы</w:t>
      </w:r>
      <w:r>
        <w:t xml:space="preserve"> (</w:t>
      </w:r>
      <w:r>
        <w:rPr>
          <w:rFonts w:hint="eastAsia"/>
        </w:rPr>
        <w:t>принципы</w:t>
      </w:r>
      <w:r>
        <w:t xml:space="preserve"> </w:t>
      </w:r>
      <w:r>
        <w:rPr>
          <w:rFonts w:hint="eastAsia"/>
        </w:rPr>
        <w:t>формообразования</w:t>
      </w:r>
      <w:r>
        <w:t xml:space="preserve">) </w:t>
      </w:r>
      <w:r>
        <w:rPr>
          <w:rFonts w:hint="eastAsia"/>
        </w:rPr>
        <w:t>параметрической</w:t>
      </w:r>
      <w:r>
        <w:t xml:space="preserve"> </w:t>
      </w:r>
      <w:r>
        <w:rPr>
          <w:rFonts w:hint="eastAsia"/>
        </w:rPr>
        <w:t>архитектуры</w:t>
      </w:r>
    </w:p>
    <w:p w14:paraId="31E65A97" w14:textId="77777777" w:rsidR="003A647E" w:rsidRDefault="003A647E" w:rsidP="003A647E"/>
    <w:p w14:paraId="6D2E2533" w14:textId="77777777" w:rsidR="003A647E" w:rsidRDefault="003A647E" w:rsidP="003A647E">
      <w:r>
        <w:t xml:space="preserve">3.4 </w:t>
      </w:r>
      <w:r>
        <w:rPr>
          <w:rFonts w:hint="eastAsia"/>
        </w:rPr>
        <w:t>Анализ</w:t>
      </w:r>
      <w:r>
        <w:t xml:space="preserve"> </w:t>
      </w:r>
      <w:r>
        <w:rPr>
          <w:rFonts w:hint="eastAsia"/>
        </w:rPr>
        <w:t>морфологических</w:t>
      </w:r>
      <w:r>
        <w:t xml:space="preserve"> </w:t>
      </w:r>
      <w:r>
        <w:rPr>
          <w:rFonts w:hint="eastAsia"/>
        </w:rPr>
        <w:t>особенностей</w:t>
      </w:r>
      <w:r>
        <w:t xml:space="preserve"> </w:t>
      </w:r>
      <w:r>
        <w:rPr>
          <w:rFonts w:hint="eastAsia"/>
        </w:rPr>
        <w:t>параметрической</w:t>
      </w:r>
      <w:r>
        <w:t xml:space="preserve"> </w:t>
      </w:r>
      <w:r>
        <w:rPr>
          <w:rFonts w:hint="eastAsia"/>
        </w:rPr>
        <w:t>архитектуры</w:t>
      </w:r>
      <w:r>
        <w:t xml:space="preserve"> </w:t>
      </w:r>
      <w:r>
        <w:rPr>
          <w:rFonts w:hint="eastAsia"/>
        </w:rPr>
        <w:t>на</w:t>
      </w:r>
      <w:r>
        <w:t xml:space="preserve"> </w:t>
      </w:r>
      <w:r>
        <w:rPr>
          <w:rFonts w:hint="eastAsia"/>
        </w:rPr>
        <w:t>примере</w:t>
      </w:r>
      <w:r>
        <w:t xml:space="preserve"> </w:t>
      </w:r>
      <w:r>
        <w:rPr>
          <w:rFonts w:hint="eastAsia"/>
        </w:rPr>
        <w:t>ряда</w:t>
      </w:r>
      <w:r>
        <w:t xml:space="preserve"> </w:t>
      </w:r>
      <w:r>
        <w:rPr>
          <w:rFonts w:hint="eastAsia"/>
        </w:rPr>
        <w:t>проектов</w:t>
      </w:r>
    </w:p>
    <w:p w14:paraId="1E560745" w14:textId="77777777" w:rsidR="003A647E" w:rsidRDefault="003A647E" w:rsidP="003A647E"/>
    <w:p w14:paraId="6561B1B7" w14:textId="77777777" w:rsidR="003A647E" w:rsidRDefault="003A647E" w:rsidP="003A647E">
      <w:r>
        <w:t xml:space="preserve">3.5 </w:t>
      </w:r>
      <w:r>
        <w:rPr>
          <w:rFonts w:hint="eastAsia"/>
        </w:rPr>
        <w:t>Перспективы</w:t>
      </w:r>
      <w:r>
        <w:t xml:space="preserve"> </w:t>
      </w:r>
      <w:r>
        <w:rPr>
          <w:rFonts w:hint="eastAsia"/>
        </w:rPr>
        <w:t>развития</w:t>
      </w:r>
      <w:r>
        <w:t xml:space="preserve"> </w:t>
      </w:r>
      <w:r>
        <w:rPr>
          <w:rFonts w:hint="eastAsia"/>
        </w:rPr>
        <w:t>параметрической</w:t>
      </w:r>
      <w:r>
        <w:t xml:space="preserve"> </w:t>
      </w:r>
      <w:r>
        <w:rPr>
          <w:rFonts w:hint="eastAsia"/>
        </w:rPr>
        <w:t>архитектуры</w:t>
      </w:r>
    </w:p>
    <w:p w14:paraId="6FEB968A" w14:textId="77777777" w:rsidR="003A647E" w:rsidRDefault="003A647E" w:rsidP="003A647E"/>
    <w:p w14:paraId="3BFB1CE7" w14:textId="77777777" w:rsidR="003A647E" w:rsidRDefault="003A647E" w:rsidP="003A647E">
      <w:r>
        <w:rPr>
          <w:rFonts w:hint="eastAsia"/>
        </w:rPr>
        <w:t>ЗАКЛЮЧЕНИЕ</w:t>
      </w:r>
    </w:p>
    <w:p w14:paraId="2B908BA2" w14:textId="77777777" w:rsidR="003A647E" w:rsidRDefault="003A647E" w:rsidP="003A647E"/>
    <w:p w14:paraId="634984CA" w14:textId="77777777" w:rsidR="003A647E" w:rsidRDefault="003A647E" w:rsidP="003A647E">
      <w:r>
        <w:rPr>
          <w:rFonts w:hint="eastAsia"/>
        </w:rPr>
        <w:t>Приложение</w:t>
      </w:r>
    </w:p>
    <w:p w14:paraId="16782967" w14:textId="77777777" w:rsidR="003A647E" w:rsidRDefault="003A647E" w:rsidP="003A647E"/>
    <w:p w14:paraId="1AD91D1A" w14:textId="77777777" w:rsidR="003A647E" w:rsidRDefault="003A647E" w:rsidP="003A647E">
      <w:r>
        <w:rPr>
          <w:rFonts w:hint="eastAsia"/>
        </w:rPr>
        <w:t>Эволюция</w:t>
      </w:r>
      <w:r>
        <w:t xml:space="preserve"> </w:t>
      </w:r>
      <w:r>
        <w:rPr>
          <w:rFonts w:hint="eastAsia"/>
        </w:rPr>
        <w:t>понятия</w:t>
      </w:r>
      <w:r>
        <w:t xml:space="preserve"> </w:t>
      </w:r>
      <w:r>
        <w:rPr>
          <w:rFonts w:hint="eastAsia"/>
        </w:rPr>
        <w:t>стиль</w:t>
      </w:r>
      <w:r>
        <w:t xml:space="preserve"> </w:t>
      </w:r>
      <w:r>
        <w:rPr>
          <w:rFonts w:hint="eastAsia"/>
        </w:rPr>
        <w:t>и</w:t>
      </w:r>
      <w:r>
        <w:t xml:space="preserve"> </w:t>
      </w:r>
      <w:r>
        <w:rPr>
          <w:rFonts w:hint="eastAsia"/>
        </w:rPr>
        <w:t>вопросов</w:t>
      </w:r>
      <w:r>
        <w:t xml:space="preserve"> </w:t>
      </w:r>
      <w:r>
        <w:rPr>
          <w:rFonts w:hint="eastAsia"/>
        </w:rPr>
        <w:t>стилеобразования</w:t>
      </w:r>
      <w:r>
        <w:t xml:space="preserve"> </w:t>
      </w:r>
      <w:r>
        <w:rPr>
          <w:rFonts w:hint="eastAsia"/>
        </w:rPr>
        <w:t>в</w:t>
      </w:r>
      <w:r>
        <w:t xml:space="preserve"> </w:t>
      </w:r>
      <w:r>
        <w:rPr>
          <w:rFonts w:hint="eastAsia"/>
        </w:rPr>
        <w:t>процессе</w:t>
      </w:r>
      <w:r>
        <w:t xml:space="preserve"> </w:t>
      </w:r>
      <w:r>
        <w:rPr>
          <w:rFonts w:hint="eastAsia"/>
        </w:rPr>
        <w:t>исторического</w:t>
      </w:r>
      <w:r>
        <w:t xml:space="preserve"> </w:t>
      </w:r>
      <w:r>
        <w:rPr>
          <w:rFonts w:hint="eastAsia"/>
        </w:rPr>
        <w:t>развития</w:t>
      </w:r>
    </w:p>
    <w:p w14:paraId="163E2944" w14:textId="77777777" w:rsidR="003A647E" w:rsidRDefault="003A647E" w:rsidP="003A647E"/>
    <w:p w14:paraId="69C1DFBB" w14:textId="77777777" w:rsidR="003A647E" w:rsidRDefault="003A647E" w:rsidP="003A647E">
      <w:r>
        <w:rPr>
          <w:rFonts w:hint="eastAsia"/>
        </w:rPr>
        <w:t>архитектуроведения</w:t>
      </w:r>
      <w:r>
        <w:t xml:space="preserve"> </w:t>
      </w:r>
      <w:r>
        <w:rPr>
          <w:rFonts w:hint="eastAsia"/>
        </w:rPr>
        <w:t>и</w:t>
      </w:r>
      <w:r>
        <w:t xml:space="preserve"> </w:t>
      </w:r>
      <w:r>
        <w:rPr>
          <w:rFonts w:hint="eastAsia"/>
        </w:rPr>
        <w:t>искусствоведения</w:t>
      </w:r>
    </w:p>
    <w:p w14:paraId="4DB0F475" w14:textId="77777777" w:rsidR="003A647E" w:rsidRDefault="003A647E" w:rsidP="003A647E"/>
    <w:p w14:paraId="5DACF215" w14:textId="189EF915" w:rsidR="003A647E" w:rsidRPr="003A647E" w:rsidRDefault="003A647E" w:rsidP="003A647E">
      <w:r>
        <w:rPr>
          <w:rFonts w:hint="eastAsia"/>
        </w:rPr>
        <w:t>Введение</w:t>
      </w:r>
      <w:r>
        <w:t>.</w:t>
      </w:r>
    </w:p>
    <w:sectPr w:rsidR="003A647E" w:rsidRPr="003A647E" w:rsidSect="002612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8511" w14:textId="77777777" w:rsidR="0026120D" w:rsidRDefault="0026120D">
      <w:pPr>
        <w:spacing w:after="0" w:line="240" w:lineRule="auto"/>
      </w:pPr>
      <w:r>
        <w:separator/>
      </w:r>
    </w:p>
  </w:endnote>
  <w:endnote w:type="continuationSeparator" w:id="0">
    <w:p w14:paraId="6302002D" w14:textId="77777777" w:rsidR="0026120D" w:rsidRDefault="0026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A5E1" w14:textId="77777777" w:rsidR="0026120D" w:rsidRDefault="0026120D"/>
    <w:p w14:paraId="4EC46BCC" w14:textId="77777777" w:rsidR="0026120D" w:rsidRDefault="0026120D"/>
    <w:p w14:paraId="606860C0" w14:textId="77777777" w:rsidR="0026120D" w:rsidRDefault="0026120D"/>
    <w:p w14:paraId="1F549851" w14:textId="77777777" w:rsidR="0026120D" w:rsidRDefault="0026120D"/>
    <w:p w14:paraId="0B642ADA" w14:textId="77777777" w:rsidR="0026120D" w:rsidRDefault="0026120D"/>
    <w:p w14:paraId="1CCCB55B" w14:textId="77777777" w:rsidR="0026120D" w:rsidRDefault="0026120D"/>
    <w:p w14:paraId="74561476" w14:textId="77777777" w:rsidR="0026120D" w:rsidRDefault="002612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2FBE7" wp14:editId="3FE681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24AE" w14:textId="77777777" w:rsidR="0026120D" w:rsidRDefault="00261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2FB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2024AE" w14:textId="77777777" w:rsidR="0026120D" w:rsidRDefault="00261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5BD9BF" w14:textId="77777777" w:rsidR="0026120D" w:rsidRDefault="0026120D"/>
    <w:p w14:paraId="4FBD36FF" w14:textId="77777777" w:rsidR="0026120D" w:rsidRDefault="0026120D"/>
    <w:p w14:paraId="28F3C0D6" w14:textId="77777777" w:rsidR="0026120D" w:rsidRDefault="002612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1F1C8" wp14:editId="10753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69045" w14:textId="77777777" w:rsidR="0026120D" w:rsidRDefault="0026120D"/>
                          <w:p w14:paraId="273967A8" w14:textId="77777777" w:rsidR="0026120D" w:rsidRDefault="002612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1F1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E69045" w14:textId="77777777" w:rsidR="0026120D" w:rsidRDefault="0026120D"/>
                    <w:p w14:paraId="273967A8" w14:textId="77777777" w:rsidR="0026120D" w:rsidRDefault="002612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9904F" w14:textId="77777777" w:rsidR="0026120D" w:rsidRDefault="0026120D"/>
    <w:p w14:paraId="7D61F3DF" w14:textId="77777777" w:rsidR="0026120D" w:rsidRDefault="0026120D">
      <w:pPr>
        <w:rPr>
          <w:sz w:val="2"/>
          <w:szCs w:val="2"/>
        </w:rPr>
      </w:pPr>
    </w:p>
    <w:p w14:paraId="31D5B5A9" w14:textId="77777777" w:rsidR="0026120D" w:rsidRDefault="0026120D"/>
    <w:p w14:paraId="6EA6F3C7" w14:textId="77777777" w:rsidR="0026120D" w:rsidRDefault="0026120D">
      <w:pPr>
        <w:spacing w:after="0" w:line="240" w:lineRule="auto"/>
      </w:pPr>
    </w:p>
  </w:footnote>
  <w:footnote w:type="continuationSeparator" w:id="0">
    <w:p w14:paraId="44DC9789" w14:textId="77777777" w:rsidR="0026120D" w:rsidRDefault="0026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0D"/>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17247</TotalTime>
  <Pages>3</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2096</cp:revision>
  <cp:lastPrinted>2009-02-06T05:36:00Z</cp:lastPrinted>
  <dcterms:created xsi:type="dcterms:W3CDTF">2024-01-07T13:43:00Z</dcterms:created>
  <dcterms:modified xsi:type="dcterms:W3CDTF">2024-02-06T13:05:00Z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