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8CF7" w14:textId="7E147C8D" w:rsidR="00D5261F" w:rsidRDefault="0059606F" w:rsidP="0059606F">
      <w:pPr>
        <w:rPr>
          <w:rFonts w:ascii="Times New Roman" w:eastAsia="Arial Unicode MS" w:hAnsi="Times New Roman" w:cs="Times New Roman"/>
          <w:b/>
          <w:bCs/>
          <w:color w:val="000000"/>
          <w:kern w:val="0"/>
          <w:sz w:val="28"/>
          <w:szCs w:val="28"/>
          <w:lang w:eastAsia="ru-RU" w:bidi="uk-UA"/>
        </w:rPr>
      </w:pPr>
      <w:proofErr w:type="spellStart"/>
      <w:r w:rsidRPr="0059606F">
        <w:rPr>
          <w:rFonts w:ascii="Times New Roman" w:eastAsia="Arial Unicode MS" w:hAnsi="Times New Roman" w:cs="Times New Roman" w:hint="eastAsia"/>
          <w:b/>
          <w:bCs/>
          <w:color w:val="000000"/>
          <w:kern w:val="0"/>
          <w:sz w:val="28"/>
          <w:szCs w:val="28"/>
          <w:lang w:eastAsia="ru-RU" w:bidi="uk-UA"/>
        </w:rPr>
        <w:t>Проскуров</w:t>
      </w:r>
      <w:proofErr w:type="spellEnd"/>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Артём</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Константинович</w:t>
      </w:r>
      <w:r>
        <w:rPr>
          <w:rFonts w:ascii="Times New Roman" w:eastAsia="Arial Unicode MS" w:hAnsi="Times New Roman" w:cs="Times New Roman" w:hint="eastAsia"/>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Формирование</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художественно</w:t>
      </w:r>
      <w:r w:rsidRPr="0059606F">
        <w:rPr>
          <w:rFonts w:ascii="Times New Roman" w:eastAsia="Arial Unicode MS" w:hAnsi="Times New Roman" w:cs="Times New Roman"/>
          <w:b/>
          <w:bCs/>
          <w:color w:val="000000"/>
          <w:kern w:val="0"/>
          <w:sz w:val="28"/>
          <w:szCs w:val="28"/>
          <w:lang w:eastAsia="ru-RU" w:bidi="uk-UA"/>
        </w:rPr>
        <w:t>-</w:t>
      </w:r>
      <w:r w:rsidRPr="0059606F">
        <w:rPr>
          <w:rFonts w:ascii="Times New Roman" w:eastAsia="Arial Unicode MS" w:hAnsi="Times New Roman" w:cs="Times New Roman" w:hint="eastAsia"/>
          <w:b/>
          <w:bCs/>
          <w:color w:val="000000"/>
          <w:kern w:val="0"/>
          <w:sz w:val="28"/>
          <w:szCs w:val="28"/>
          <w:lang w:eastAsia="ru-RU" w:bidi="uk-UA"/>
        </w:rPr>
        <w:t>творческой</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активности</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у</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музыкантов</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военного</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оркестра</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в</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концертно</w:t>
      </w:r>
      <w:r w:rsidRPr="0059606F">
        <w:rPr>
          <w:rFonts w:ascii="Times New Roman" w:eastAsia="Arial Unicode MS" w:hAnsi="Times New Roman" w:cs="Times New Roman"/>
          <w:b/>
          <w:bCs/>
          <w:color w:val="000000"/>
          <w:kern w:val="0"/>
          <w:sz w:val="28"/>
          <w:szCs w:val="28"/>
          <w:lang w:eastAsia="ru-RU" w:bidi="uk-UA"/>
        </w:rPr>
        <w:t>-</w:t>
      </w:r>
      <w:r w:rsidRPr="0059606F">
        <w:rPr>
          <w:rFonts w:ascii="Times New Roman" w:eastAsia="Arial Unicode MS" w:hAnsi="Times New Roman" w:cs="Times New Roman" w:hint="eastAsia"/>
          <w:b/>
          <w:bCs/>
          <w:color w:val="000000"/>
          <w:kern w:val="0"/>
          <w:sz w:val="28"/>
          <w:szCs w:val="28"/>
          <w:lang w:eastAsia="ru-RU" w:bidi="uk-UA"/>
        </w:rPr>
        <w:t>строевой</w:t>
      </w:r>
      <w:r w:rsidRPr="0059606F">
        <w:rPr>
          <w:rFonts w:ascii="Times New Roman" w:eastAsia="Arial Unicode MS" w:hAnsi="Times New Roman" w:cs="Times New Roman"/>
          <w:b/>
          <w:bCs/>
          <w:color w:val="000000"/>
          <w:kern w:val="0"/>
          <w:sz w:val="28"/>
          <w:szCs w:val="28"/>
          <w:lang w:eastAsia="ru-RU" w:bidi="uk-UA"/>
        </w:rPr>
        <w:t xml:space="preserve"> </w:t>
      </w:r>
      <w:r w:rsidRPr="0059606F">
        <w:rPr>
          <w:rFonts w:ascii="Times New Roman" w:eastAsia="Arial Unicode MS" w:hAnsi="Times New Roman" w:cs="Times New Roman" w:hint="eastAsia"/>
          <w:b/>
          <w:bCs/>
          <w:color w:val="000000"/>
          <w:kern w:val="0"/>
          <w:sz w:val="28"/>
          <w:szCs w:val="28"/>
          <w:lang w:eastAsia="ru-RU" w:bidi="uk-UA"/>
        </w:rPr>
        <w:t>деятельности</w:t>
      </w:r>
    </w:p>
    <w:p w14:paraId="6BDF8ADF" w14:textId="77777777" w:rsidR="0059606F" w:rsidRDefault="0059606F" w:rsidP="0059606F">
      <w:pPr>
        <w:rPr>
          <w:lang w:bidi="uk-UA"/>
        </w:rPr>
      </w:pPr>
      <w:r>
        <w:rPr>
          <w:rFonts w:hint="eastAsia"/>
          <w:lang w:bidi="uk-UA"/>
        </w:rPr>
        <w:t>ОГЛАВЛЕНИЕ</w:t>
      </w:r>
      <w:r>
        <w:rPr>
          <w:lang w:bidi="uk-UA"/>
        </w:rPr>
        <w:t xml:space="preserve"> </w:t>
      </w:r>
      <w:r>
        <w:rPr>
          <w:rFonts w:hint="eastAsia"/>
          <w:lang w:bidi="uk-UA"/>
        </w:rPr>
        <w:t>ДИССЕРТАЦИИ</w:t>
      </w:r>
    </w:p>
    <w:p w14:paraId="79DF7CF4" w14:textId="77777777" w:rsidR="0059606F" w:rsidRDefault="0059606F" w:rsidP="0059606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Проскуров</w:t>
      </w:r>
      <w:r>
        <w:rPr>
          <w:lang w:bidi="uk-UA"/>
        </w:rPr>
        <w:t xml:space="preserve"> </w:t>
      </w:r>
      <w:r>
        <w:rPr>
          <w:rFonts w:hint="eastAsia"/>
          <w:lang w:bidi="uk-UA"/>
        </w:rPr>
        <w:t>Артём</w:t>
      </w:r>
      <w:r>
        <w:rPr>
          <w:lang w:bidi="uk-UA"/>
        </w:rPr>
        <w:t xml:space="preserve"> </w:t>
      </w:r>
      <w:r>
        <w:rPr>
          <w:rFonts w:hint="eastAsia"/>
          <w:lang w:bidi="uk-UA"/>
        </w:rPr>
        <w:t>Константинович</w:t>
      </w:r>
    </w:p>
    <w:p w14:paraId="0DC984DF" w14:textId="77777777" w:rsidR="0059606F" w:rsidRDefault="0059606F" w:rsidP="0059606F">
      <w:pPr>
        <w:rPr>
          <w:lang w:bidi="uk-UA"/>
        </w:rPr>
      </w:pPr>
      <w:r>
        <w:rPr>
          <w:rFonts w:hint="eastAsia"/>
          <w:lang w:bidi="uk-UA"/>
        </w:rPr>
        <w:t>ВВЕДЕНИЕ</w:t>
      </w:r>
      <w:r>
        <w:rPr>
          <w:lang w:bidi="uk-UA"/>
        </w:rPr>
        <w:t>................................................................................ 4</w:t>
      </w:r>
    </w:p>
    <w:p w14:paraId="06FB059B" w14:textId="77777777" w:rsidR="0059606F" w:rsidRDefault="0059606F" w:rsidP="0059606F">
      <w:pPr>
        <w:rPr>
          <w:lang w:bidi="uk-UA"/>
        </w:rPr>
      </w:pPr>
    </w:p>
    <w:p w14:paraId="6712AD53" w14:textId="77777777" w:rsidR="0059606F" w:rsidRDefault="0059606F" w:rsidP="0059606F">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ТВОРЧЕСКОЙ</w:t>
      </w:r>
      <w:r>
        <w:rPr>
          <w:lang w:bidi="uk-UA"/>
        </w:rPr>
        <w:t xml:space="preserve"> </w:t>
      </w:r>
      <w:r>
        <w:rPr>
          <w:rFonts w:hint="eastAsia"/>
          <w:lang w:bidi="uk-UA"/>
        </w:rPr>
        <w:t>АКТИВНОСТИ</w:t>
      </w:r>
      <w:r>
        <w:rPr>
          <w:lang w:bidi="uk-UA"/>
        </w:rPr>
        <w:t xml:space="preserve"> </w:t>
      </w:r>
      <w:r>
        <w:rPr>
          <w:rFonts w:hint="eastAsia"/>
          <w:lang w:bidi="uk-UA"/>
        </w:rPr>
        <w:t>У</w:t>
      </w:r>
      <w:r>
        <w:rPr>
          <w:lang w:bidi="uk-UA"/>
        </w:rPr>
        <w:t xml:space="preserve"> </w:t>
      </w:r>
      <w:r>
        <w:rPr>
          <w:rFonts w:hint="eastAsia"/>
          <w:lang w:bidi="uk-UA"/>
        </w:rPr>
        <w:t>МУЗЫКАНТОВ</w:t>
      </w:r>
      <w:r>
        <w:rPr>
          <w:lang w:bidi="uk-UA"/>
        </w:rPr>
        <w:t xml:space="preserve"> </w:t>
      </w:r>
      <w:r>
        <w:rPr>
          <w:rFonts w:hint="eastAsia"/>
          <w:lang w:bidi="uk-UA"/>
        </w:rPr>
        <w:t>ВОЕННОГО</w:t>
      </w:r>
      <w:r>
        <w:rPr>
          <w:lang w:bidi="uk-UA"/>
        </w:rPr>
        <w:t xml:space="preserve"> </w:t>
      </w:r>
      <w:r>
        <w:rPr>
          <w:rFonts w:hint="eastAsia"/>
          <w:lang w:bidi="uk-UA"/>
        </w:rPr>
        <w:t>ОРКЕСТРА</w:t>
      </w:r>
    </w:p>
    <w:p w14:paraId="529034D3" w14:textId="77777777" w:rsidR="0059606F" w:rsidRDefault="0059606F" w:rsidP="0059606F">
      <w:pPr>
        <w:rPr>
          <w:lang w:bidi="uk-UA"/>
        </w:rPr>
      </w:pPr>
    </w:p>
    <w:p w14:paraId="01475D2B" w14:textId="77777777" w:rsidR="0059606F" w:rsidRDefault="0059606F" w:rsidP="0059606F">
      <w:pPr>
        <w:rPr>
          <w:lang w:bidi="uk-UA"/>
        </w:rPr>
      </w:pPr>
      <w:r>
        <w:rPr>
          <w:rFonts w:hint="eastAsia"/>
          <w:lang w:bidi="uk-UA"/>
        </w:rPr>
        <w:t>В</w:t>
      </w:r>
      <w:r>
        <w:rPr>
          <w:lang w:bidi="uk-UA"/>
        </w:rPr>
        <w:t xml:space="preserve"> </w:t>
      </w:r>
      <w:r>
        <w:rPr>
          <w:rFonts w:hint="eastAsia"/>
          <w:lang w:bidi="uk-UA"/>
        </w:rPr>
        <w:t>КОНЦЕРТНО</w:t>
      </w:r>
      <w:r>
        <w:rPr>
          <w:lang w:bidi="uk-UA"/>
        </w:rPr>
        <w:t>-</w:t>
      </w:r>
      <w:r>
        <w:rPr>
          <w:rFonts w:hint="eastAsia"/>
          <w:lang w:bidi="uk-UA"/>
        </w:rPr>
        <w:t>СТРОЕВОЙ</w:t>
      </w:r>
      <w:r>
        <w:rPr>
          <w:lang w:bidi="uk-UA"/>
        </w:rPr>
        <w:t xml:space="preserve"> </w:t>
      </w:r>
      <w:r>
        <w:rPr>
          <w:rFonts w:hint="eastAsia"/>
          <w:lang w:bidi="uk-UA"/>
        </w:rPr>
        <w:t>ДЕЯТЕЛЬНОСТИ</w:t>
      </w:r>
      <w:r>
        <w:rPr>
          <w:lang w:bidi="uk-UA"/>
        </w:rPr>
        <w:t>.............................. 15</w:t>
      </w:r>
    </w:p>
    <w:p w14:paraId="29CDFE48" w14:textId="77777777" w:rsidR="0059606F" w:rsidRDefault="0059606F" w:rsidP="0059606F">
      <w:pPr>
        <w:rPr>
          <w:lang w:bidi="uk-UA"/>
        </w:rPr>
      </w:pPr>
    </w:p>
    <w:p w14:paraId="5EA0EAD2" w14:textId="77777777" w:rsidR="0059606F" w:rsidRDefault="0059606F" w:rsidP="0059606F">
      <w:pPr>
        <w:rPr>
          <w:lang w:bidi="uk-UA"/>
        </w:rPr>
      </w:pPr>
      <w:r>
        <w:rPr>
          <w:lang w:bidi="uk-UA"/>
        </w:rPr>
        <w:t xml:space="preserve">1.1. </w:t>
      </w:r>
      <w:r>
        <w:rPr>
          <w:rFonts w:hint="eastAsia"/>
          <w:lang w:bidi="uk-UA"/>
        </w:rPr>
        <w:t>Концертно</w:t>
      </w:r>
      <w:r>
        <w:rPr>
          <w:lang w:bidi="uk-UA"/>
        </w:rPr>
        <w:t>-</w:t>
      </w:r>
      <w:r>
        <w:rPr>
          <w:rFonts w:hint="eastAsia"/>
          <w:lang w:bidi="uk-UA"/>
        </w:rPr>
        <w:t>строевая</w:t>
      </w:r>
      <w:r>
        <w:rPr>
          <w:lang w:bidi="uk-UA"/>
        </w:rPr>
        <w:t xml:space="preserve"> </w:t>
      </w:r>
      <w:r>
        <w:rPr>
          <w:rFonts w:hint="eastAsia"/>
          <w:lang w:bidi="uk-UA"/>
        </w:rPr>
        <w:t>деятельность</w:t>
      </w:r>
      <w:r>
        <w:rPr>
          <w:lang w:bidi="uk-UA"/>
        </w:rPr>
        <w:t xml:space="preserve"> </w:t>
      </w:r>
      <w:r>
        <w:rPr>
          <w:rFonts w:hint="eastAsia"/>
          <w:lang w:bidi="uk-UA"/>
        </w:rPr>
        <w:t>военного</w:t>
      </w:r>
      <w:r>
        <w:rPr>
          <w:lang w:bidi="uk-UA"/>
        </w:rPr>
        <w:t xml:space="preserve"> </w:t>
      </w:r>
      <w:r>
        <w:rPr>
          <w:rFonts w:hint="eastAsia"/>
          <w:lang w:bidi="uk-UA"/>
        </w:rPr>
        <w:t>оркестра</w:t>
      </w:r>
      <w:r>
        <w:rPr>
          <w:lang w:bidi="uk-UA"/>
        </w:rPr>
        <w:t>..................... 15</w:t>
      </w:r>
    </w:p>
    <w:p w14:paraId="5E5D5763" w14:textId="77777777" w:rsidR="0059606F" w:rsidRDefault="0059606F" w:rsidP="0059606F">
      <w:pPr>
        <w:rPr>
          <w:lang w:bidi="uk-UA"/>
        </w:rPr>
      </w:pPr>
    </w:p>
    <w:p w14:paraId="3DEE5213" w14:textId="77777777" w:rsidR="0059606F" w:rsidRDefault="0059606F" w:rsidP="0059606F">
      <w:pPr>
        <w:rPr>
          <w:lang w:bidi="uk-UA"/>
        </w:rPr>
      </w:pPr>
      <w:r>
        <w:rPr>
          <w:lang w:bidi="uk-UA"/>
        </w:rPr>
        <w:t xml:space="preserve">1.2. </w:t>
      </w:r>
      <w:r>
        <w:rPr>
          <w:rFonts w:hint="eastAsia"/>
          <w:lang w:bidi="uk-UA"/>
        </w:rPr>
        <w:t>Художественно</w:t>
      </w:r>
      <w:r>
        <w:rPr>
          <w:lang w:bidi="uk-UA"/>
        </w:rPr>
        <w:t>-</w:t>
      </w:r>
      <w:r>
        <w:rPr>
          <w:rFonts w:hint="eastAsia"/>
          <w:lang w:bidi="uk-UA"/>
        </w:rPr>
        <w:t>творческая</w:t>
      </w:r>
      <w:r>
        <w:rPr>
          <w:lang w:bidi="uk-UA"/>
        </w:rPr>
        <w:t xml:space="preserve"> </w:t>
      </w:r>
      <w:r>
        <w:rPr>
          <w:rFonts w:hint="eastAsia"/>
          <w:lang w:bidi="uk-UA"/>
        </w:rPr>
        <w:t>активность</w:t>
      </w:r>
      <w:r>
        <w:rPr>
          <w:lang w:bidi="uk-UA"/>
        </w:rPr>
        <w:t xml:space="preserve"> </w:t>
      </w:r>
      <w:r>
        <w:rPr>
          <w:rFonts w:hint="eastAsia"/>
          <w:lang w:bidi="uk-UA"/>
        </w:rPr>
        <w:t>военных</w:t>
      </w:r>
      <w:r>
        <w:rPr>
          <w:lang w:bidi="uk-UA"/>
        </w:rPr>
        <w:t xml:space="preserve"> </w:t>
      </w:r>
      <w:r>
        <w:rPr>
          <w:rFonts w:hint="eastAsia"/>
          <w:lang w:bidi="uk-UA"/>
        </w:rPr>
        <w:t>музыкантов</w:t>
      </w:r>
    </w:p>
    <w:p w14:paraId="7ACF65F6" w14:textId="77777777" w:rsidR="0059606F" w:rsidRDefault="0059606F" w:rsidP="0059606F">
      <w:pPr>
        <w:rPr>
          <w:lang w:bidi="uk-UA"/>
        </w:rPr>
      </w:pPr>
    </w:p>
    <w:p w14:paraId="01877E04" w14:textId="77777777" w:rsidR="0059606F" w:rsidRDefault="0059606F" w:rsidP="0059606F">
      <w:pPr>
        <w:rPr>
          <w:lang w:bidi="uk-UA"/>
        </w:rPr>
      </w:pPr>
      <w:r>
        <w:rPr>
          <w:rFonts w:hint="eastAsia"/>
          <w:lang w:bidi="uk-UA"/>
        </w:rPr>
        <w:t>в</w:t>
      </w:r>
      <w:r>
        <w:rPr>
          <w:lang w:bidi="uk-UA"/>
        </w:rPr>
        <w:t xml:space="preserve"> </w:t>
      </w:r>
      <w:r>
        <w:rPr>
          <w:rFonts w:hint="eastAsia"/>
          <w:lang w:bidi="uk-UA"/>
        </w:rPr>
        <w:t>концертно</w:t>
      </w:r>
      <w:r>
        <w:rPr>
          <w:lang w:bidi="uk-UA"/>
        </w:rPr>
        <w:t>-</w:t>
      </w:r>
      <w:r>
        <w:rPr>
          <w:rFonts w:hint="eastAsia"/>
          <w:lang w:bidi="uk-UA"/>
        </w:rPr>
        <w:t>строевой</w:t>
      </w:r>
      <w:r>
        <w:rPr>
          <w:lang w:bidi="uk-UA"/>
        </w:rPr>
        <w:t xml:space="preserve"> </w:t>
      </w:r>
      <w:r>
        <w:rPr>
          <w:rFonts w:hint="eastAsia"/>
          <w:lang w:bidi="uk-UA"/>
        </w:rPr>
        <w:t>деятельности</w:t>
      </w:r>
      <w:r>
        <w:rPr>
          <w:lang w:bidi="uk-UA"/>
        </w:rPr>
        <w:t>................................................ 33</w:t>
      </w:r>
    </w:p>
    <w:p w14:paraId="45FA0571" w14:textId="77777777" w:rsidR="0059606F" w:rsidRDefault="0059606F" w:rsidP="0059606F">
      <w:pPr>
        <w:rPr>
          <w:lang w:bidi="uk-UA"/>
        </w:rPr>
      </w:pPr>
    </w:p>
    <w:p w14:paraId="23AF9D6A" w14:textId="77777777" w:rsidR="0059606F" w:rsidRDefault="0059606F" w:rsidP="0059606F">
      <w:pPr>
        <w:rPr>
          <w:lang w:bidi="uk-UA"/>
        </w:rPr>
      </w:pPr>
      <w:r>
        <w:rPr>
          <w:lang w:bidi="uk-UA"/>
        </w:rPr>
        <w:t xml:space="preserve">1.3. </w:t>
      </w:r>
      <w:r>
        <w:rPr>
          <w:rFonts w:hint="eastAsia"/>
          <w:lang w:bidi="uk-UA"/>
        </w:rPr>
        <w:t>Методологические</w:t>
      </w:r>
      <w:r>
        <w:rPr>
          <w:lang w:bidi="uk-UA"/>
        </w:rPr>
        <w:t xml:space="preserve"> </w:t>
      </w:r>
      <w:r>
        <w:rPr>
          <w:rFonts w:hint="eastAsia"/>
          <w:lang w:bidi="uk-UA"/>
        </w:rPr>
        <w:t>основания</w:t>
      </w:r>
      <w:r>
        <w:rPr>
          <w:lang w:bidi="uk-UA"/>
        </w:rPr>
        <w:t xml:space="preserve"> </w:t>
      </w:r>
      <w:r>
        <w:rPr>
          <w:rFonts w:hint="eastAsia"/>
          <w:lang w:bidi="uk-UA"/>
        </w:rPr>
        <w:t>формирования</w:t>
      </w:r>
    </w:p>
    <w:p w14:paraId="2336B6E3" w14:textId="77777777" w:rsidR="0059606F" w:rsidRDefault="0059606F" w:rsidP="0059606F">
      <w:pPr>
        <w:rPr>
          <w:lang w:bidi="uk-UA"/>
        </w:rPr>
      </w:pPr>
    </w:p>
    <w:p w14:paraId="0512F1F8" w14:textId="77777777" w:rsidR="0059606F" w:rsidRDefault="0059606F" w:rsidP="0059606F">
      <w:pPr>
        <w:rPr>
          <w:lang w:bidi="uk-UA"/>
        </w:rPr>
      </w:pPr>
      <w:r>
        <w:rPr>
          <w:rFonts w:hint="eastAsia"/>
          <w:lang w:bidi="uk-UA"/>
        </w:rPr>
        <w:t>художественно</w:t>
      </w:r>
      <w:r>
        <w:rPr>
          <w:lang w:bidi="uk-UA"/>
        </w:rPr>
        <w:t>-</w:t>
      </w:r>
      <w:r>
        <w:rPr>
          <w:rFonts w:hint="eastAsia"/>
          <w:lang w:bidi="uk-UA"/>
        </w:rPr>
        <w:t>творческой</w:t>
      </w:r>
      <w:r>
        <w:rPr>
          <w:lang w:bidi="uk-UA"/>
        </w:rPr>
        <w:t xml:space="preserve"> </w:t>
      </w:r>
      <w:r>
        <w:rPr>
          <w:rFonts w:hint="eastAsia"/>
          <w:lang w:bidi="uk-UA"/>
        </w:rPr>
        <w:t>активности</w:t>
      </w:r>
      <w:r>
        <w:rPr>
          <w:lang w:bidi="uk-UA"/>
        </w:rPr>
        <w:t xml:space="preserve"> </w:t>
      </w:r>
      <w:r>
        <w:rPr>
          <w:rFonts w:hint="eastAsia"/>
          <w:lang w:bidi="uk-UA"/>
        </w:rPr>
        <w:t>у</w:t>
      </w:r>
      <w:r>
        <w:rPr>
          <w:lang w:bidi="uk-UA"/>
        </w:rPr>
        <w:t xml:space="preserve"> </w:t>
      </w:r>
      <w:r>
        <w:rPr>
          <w:rFonts w:hint="eastAsia"/>
          <w:lang w:bidi="uk-UA"/>
        </w:rPr>
        <w:t>музыкантов</w:t>
      </w:r>
      <w:r>
        <w:rPr>
          <w:lang w:bidi="uk-UA"/>
        </w:rPr>
        <w:t xml:space="preserve"> </w:t>
      </w:r>
      <w:r>
        <w:rPr>
          <w:rFonts w:hint="eastAsia"/>
          <w:lang w:bidi="uk-UA"/>
        </w:rPr>
        <w:t>военного</w:t>
      </w:r>
      <w:r>
        <w:rPr>
          <w:lang w:bidi="uk-UA"/>
        </w:rPr>
        <w:t xml:space="preserve"> </w:t>
      </w:r>
      <w:r>
        <w:rPr>
          <w:rFonts w:hint="eastAsia"/>
          <w:lang w:bidi="uk-UA"/>
        </w:rPr>
        <w:t>оркестра</w:t>
      </w:r>
      <w:r>
        <w:rPr>
          <w:lang w:bidi="uk-UA"/>
        </w:rPr>
        <w:t>.. 64</w:t>
      </w:r>
    </w:p>
    <w:p w14:paraId="42D95FDB" w14:textId="77777777" w:rsidR="0059606F" w:rsidRDefault="0059606F" w:rsidP="0059606F">
      <w:pPr>
        <w:rPr>
          <w:lang w:bidi="uk-UA"/>
        </w:rPr>
      </w:pPr>
    </w:p>
    <w:p w14:paraId="283F2735" w14:textId="77777777" w:rsidR="0059606F" w:rsidRDefault="0059606F" w:rsidP="0059606F">
      <w:pPr>
        <w:rPr>
          <w:lang w:bidi="uk-UA"/>
        </w:rPr>
      </w:pPr>
      <w:r>
        <w:rPr>
          <w:rFonts w:hint="eastAsia"/>
          <w:lang w:bidi="uk-UA"/>
        </w:rPr>
        <w:t>Выводы</w:t>
      </w:r>
      <w:r>
        <w:rPr>
          <w:lang w:bidi="uk-UA"/>
        </w:rPr>
        <w:t xml:space="preserve"> </w:t>
      </w:r>
      <w:r>
        <w:rPr>
          <w:rFonts w:hint="eastAsia"/>
          <w:lang w:bidi="uk-UA"/>
        </w:rPr>
        <w:t>первой</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75</w:t>
      </w:r>
    </w:p>
    <w:p w14:paraId="19CFDD25" w14:textId="77777777" w:rsidR="0059606F" w:rsidRDefault="0059606F" w:rsidP="0059606F">
      <w:pPr>
        <w:rPr>
          <w:lang w:bidi="uk-UA"/>
        </w:rPr>
      </w:pPr>
    </w:p>
    <w:p w14:paraId="56639374" w14:textId="77777777" w:rsidR="0059606F" w:rsidRDefault="0059606F" w:rsidP="0059606F">
      <w:pPr>
        <w:rPr>
          <w:lang w:bidi="uk-UA"/>
        </w:rPr>
      </w:pPr>
      <w:r>
        <w:rPr>
          <w:rFonts w:hint="eastAsia"/>
          <w:lang w:bidi="uk-UA"/>
        </w:rPr>
        <w:t>ГЛАВА</w:t>
      </w:r>
      <w:r>
        <w:rPr>
          <w:lang w:bidi="uk-UA"/>
        </w:rPr>
        <w:t xml:space="preserve"> 2. </w:t>
      </w:r>
      <w:r>
        <w:rPr>
          <w:rFonts w:hint="eastAsia"/>
          <w:lang w:bidi="uk-UA"/>
        </w:rPr>
        <w:t>ПРАКТИКА</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ТВОРЧЕСКОЙ</w:t>
      </w:r>
      <w:r>
        <w:rPr>
          <w:lang w:bidi="uk-UA"/>
        </w:rPr>
        <w:t xml:space="preserve"> </w:t>
      </w:r>
      <w:r>
        <w:rPr>
          <w:rFonts w:hint="eastAsia"/>
          <w:lang w:bidi="uk-UA"/>
        </w:rPr>
        <w:t>АКТИВНОСТИ</w:t>
      </w:r>
      <w:r>
        <w:rPr>
          <w:lang w:bidi="uk-UA"/>
        </w:rPr>
        <w:t xml:space="preserve"> </w:t>
      </w:r>
      <w:r>
        <w:rPr>
          <w:rFonts w:hint="eastAsia"/>
          <w:lang w:bidi="uk-UA"/>
        </w:rPr>
        <w:t>У</w:t>
      </w:r>
      <w:r>
        <w:rPr>
          <w:lang w:bidi="uk-UA"/>
        </w:rPr>
        <w:t xml:space="preserve"> </w:t>
      </w:r>
      <w:r>
        <w:rPr>
          <w:rFonts w:hint="eastAsia"/>
          <w:lang w:bidi="uk-UA"/>
        </w:rPr>
        <w:t>МУЗЫКАНТОВ</w:t>
      </w:r>
      <w:r>
        <w:rPr>
          <w:lang w:bidi="uk-UA"/>
        </w:rPr>
        <w:t xml:space="preserve"> </w:t>
      </w:r>
      <w:r>
        <w:rPr>
          <w:rFonts w:hint="eastAsia"/>
          <w:lang w:bidi="uk-UA"/>
        </w:rPr>
        <w:t>ВОЕННОГО</w:t>
      </w:r>
      <w:r>
        <w:rPr>
          <w:lang w:bidi="uk-UA"/>
        </w:rPr>
        <w:t xml:space="preserve"> </w:t>
      </w:r>
      <w:r>
        <w:rPr>
          <w:rFonts w:hint="eastAsia"/>
          <w:lang w:bidi="uk-UA"/>
        </w:rPr>
        <w:t>ОРКЕСТРА</w:t>
      </w:r>
    </w:p>
    <w:p w14:paraId="451CC020" w14:textId="77777777" w:rsidR="0059606F" w:rsidRDefault="0059606F" w:rsidP="0059606F">
      <w:pPr>
        <w:rPr>
          <w:lang w:bidi="uk-UA"/>
        </w:rPr>
      </w:pPr>
    </w:p>
    <w:p w14:paraId="7B03768B" w14:textId="77777777" w:rsidR="0059606F" w:rsidRDefault="0059606F" w:rsidP="0059606F">
      <w:pPr>
        <w:rPr>
          <w:lang w:bidi="uk-UA"/>
        </w:rPr>
      </w:pPr>
      <w:r>
        <w:rPr>
          <w:rFonts w:hint="eastAsia"/>
          <w:lang w:bidi="uk-UA"/>
        </w:rPr>
        <w:lastRenderedPageBreak/>
        <w:t>В</w:t>
      </w:r>
      <w:r>
        <w:rPr>
          <w:lang w:bidi="uk-UA"/>
        </w:rPr>
        <w:t xml:space="preserve"> </w:t>
      </w:r>
      <w:r>
        <w:rPr>
          <w:rFonts w:hint="eastAsia"/>
          <w:lang w:bidi="uk-UA"/>
        </w:rPr>
        <w:t>КОНЦЕРТНО</w:t>
      </w:r>
      <w:r>
        <w:rPr>
          <w:lang w:bidi="uk-UA"/>
        </w:rPr>
        <w:t>-</w:t>
      </w:r>
      <w:r>
        <w:rPr>
          <w:rFonts w:hint="eastAsia"/>
          <w:lang w:bidi="uk-UA"/>
        </w:rPr>
        <w:t>СТРОЕВОЙ</w:t>
      </w:r>
      <w:r>
        <w:rPr>
          <w:lang w:bidi="uk-UA"/>
        </w:rPr>
        <w:t xml:space="preserve"> </w:t>
      </w:r>
      <w:r>
        <w:rPr>
          <w:rFonts w:hint="eastAsia"/>
          <w:lang w:bidi="uk-UA"/>
        </w:rPr>
        <w:t>ДЕЯТЕЛЬНОСТИ</w:t>
      </w:r>
      <w:r>
        <w:rPr>
          <w:lang w:bidi="uk-UA"/>
        </w:rPr>
        <w:t>............................... 78</w:t>
      </w:r>
    </w:p>
    <w:p w14:paraId="4EE7BA6A" w14:textId="77777777" w:rsidR="0059606F" w:rsidRDefault="0059606F" w:rsidP="0059606F">
      <w:pPr>
        <w:rPr>
          <w:lang w:bidi="uk-UA"/>
        </w:rPr>
      </w:pPr>
    </w:p>
    <w:p w14:paraId="2AE76188" w14:textId="77777777" w:rsidR="0059606F" w:rsidRDefault="0059606F" w:rsidP="0059606F">
      <w:pPr>
        <w:rPr>
          <w:lang w:bidi="uk-UA"/>
        </w:rPr>
      </w:pPr>
      <w:r>
        <w:rPr>
          <w:lang w:bidi="uk-UA"/>
        </w:rPr>
        <w:t xml:space="preserve">2.1.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проведение</w:t>
      </w:r>
      <w:r>
        <w:rPr>
          <w:lang w:bidi="uk-UA"/>
        </w:rPr>
        <w:t xml:space="preserve"> </w:t>
      </w:r>
      <w:r>
        <w:rPr>
          <w:rFonts w:hint="eastAsia"/>
          <w:lang w:bidi="uk-UA"/>
        </w:rPr>
        <w:t>констатирующего</w:t>
      </w:r>
      <w:r>
        <w:rPr>
          <w:lang w:bidi="uk-UA"/>
        </w:rPr>
        <w:t xml:space="preserve"> </w:t>
      </w:r>
      <w:r>
        <w:rPr>
          <w:rFonts w:hint="eastAsia"/>
          <w:lang w:bidi="uk-UA"/>
        </w:rPr>
        <w:t>этапа</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уровней</w:t>
      </w:r>
      <w:r>
        <w:rPr>
          <w:lang w:bidi="uk-UA"/>
        </w:rPr>
        <w:t xml:space="preserve"> </w:t>
      </w:r>
      <w:r>
        <w:rPr>
          <w:rFonts w:hint="eastAsia"/>
          <w:lang w:bidi="uk-UA"/>
        </w:rPr>
        <w:t>сформированности</w:t>
      </w:r>
      <w:r>
        <w:rPr>
          <w:lang w:bidi="uk-UA"/>
        </w:rPr>
        <w:t xml:space="preserve"> </w:t>
      </w:r>
      <w:r>
        <w:rPr>
          <w:rFonts w:hint="eastAsia"/>
          <w:lang w:bidi="uk-UA"/>
        </w:rPr>
        <w:t>художественно</w:t>
      </w:r>
      <w:r>
        <w:rPr>
          <w:lang w:bidi="uk-UA"/>
        </w:rPr>
        <w:t>-</w:t>
      </w:r>
      <w:r>
        <w:rPr>
          <w:rFonts w:hint="eastAsia"/>
          <w:lang w:bidi="uk-UA"/>
        </w:rPr>
        <w:t>творческой</w:t>
      </w:r>
      <w:r>
        <w:rPr>
          <w:lang w:bidi="uk-UA"/>
        </w:rPr>
        <w:t xml:space="preserve"> </w:t>
      </w:r>
      <w:r>
        <w:rPr>
          <w:rFonts w:hint="eastAsia"/>
          <w:lang w:bidi="uk-UA"/>
        </w:rPr>
        <w:t>активности</w:t>
      </w:r>
      <w:r>
        <w:rPr>
          <w:lang w:bidi="uk-UA"/>
        </w:rPr>
        <w:t xml:space="preserve"> </w:t>
      </w:r>
      <w:r>
        <w:rPr>
          <w:rFonts w:hint="eastAsia"/>
          <w:lang w:bidi="uk-UA"/>
        </w:rPr>
        <w:t>у</w:t>
      </w:r>
      <w:r>
        <w:rPr>
          <w:lang w:bidi="uk-UA"/>
        </w:rPr>
        <w:t xml:space="preserve"> </w:t>
      </w:r>
      <w:r>
        <w:rPr>
          <w:rFonts w:hint="eastAsia"/>
          <w:lang w:bidi="uk-UA"/>
        </w:rPr>
        <w:t>военных</w:t>
      </w:r>
      <w:r>
        <w:rPr>
          <w:lang w:bidi="uk-UA"/>
        </w:rPr>
        <w:t xml:space="preserve"> </w:t>
      </w:r>
      <w:r>
        <w:rPr>
          <w:rFonts w:hint="eastAsia"/>
          <w:lang w:bidi="uk-UA"/>
        </w:rPr>
        <w:t>музыкантов</w:t>
      </w:r>
      <w:r>
        <w:rPr>
          <w:lang w:bidi="uk-UA"/>
        </w:rPr>
        <w:t>............... 78</w:t>
      </w:r>
    </w:p>
    <w:p w14:paraId="09955CE6" w14:textId="77777777" w:rsidR="0059606F" w:rsidRDefault="0059606F" w:rsidP="0059606F">
      <w:pPr>
        <w:rPr>
          <w:lang w:bidi="uk-UA"/>
        </w:rPr>
      </w:pPr>
    </w:p>
    <w:p w14:paraId="4219A9C3" w14:textId="77777777" w:rsidR="0059606F" w:rsidRDefault="0059606F" w:rsidP="0059606F">
      <w:pPr>
        <w:rPr>
          <w:lang w:bidi="uk-UA"/>
        </w:rPr>
      </w:pPr>
      <w:r>
        <w:rPr>
          <w:lang w:bidi="uk-UA"/>
        </w:rPr>
        <w:t xml:space="preserve">2.2.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художественно</w:t>
      </w:r>
      <w:r>
        <w:rPr>
          <w:lang w:bidi="uk-UA"/>
        </w:rPr>
        <w:t>-</w:t>
      </w:r>
      <w:r>
        <w:rPr>
          <w:rFonts w:hint="eastAsia"/>
          <w:lang w:bidi="uk-UA"/>
        </w:rPr>
        <w:t>творческой</w:t>
      </w:r>
      <w:r>
        <w:rPr>
          <w:lang w:bidi="uk-UA"/>
        </w:rPr>
        <w:t xml:space="preserve"> </w:t>
      </w:r>
      <w:r>
        <w:rPr>
          <w:rFonts w:hint="eastAsia"/>
          <w:lang w:bidi="uk-UA"/>
        </w:rPr>
        <w:t>активности</w:t>
      </w:r>
    </w:p>
    <w:p w14:paraId="6D927F3F" w14:textId="77777777" w:rsidR="0059606F" w:rsidRDefault="0059606F" w:rsidP="0059606F">
      <w:pPr>
        <w:rPr>
          <w:lang w:bidi="uk-UA"/>
        </w:rPr>
      </w:pPr>
    </w:p>
    <w:p w14:paraId="282872D3" w14:textId="77777777" w:rsidR="0059606F" w:rsidRDefault="0059606F" w:rsidP="0059606F">
      <w:pPr>
        <w:rPr>
          <w:lang w:bidi="uk-UA"/>
        </w:rPr>
      </w:pPr>
      <w:r>
        <w:rPr>
          <w:rFonts w:hint="eastAsia"/>
          <w:lang w:bidi="uk-UA"/>
        </w:rPr>
        <w:t>у</w:t>
      </w:r>
      <w:r>
        <w:rPr>
          <w:lang w:bidi="uk-UA"/>
        </w:rPr>
        <w:t xml:space="preserve"> </w:t>
      </w:r>
      <w:r>
        <w:rPr>
          <w:rFonts w:hint="eastAsia"/>
          <w:lang w:bidi="uk-UA"/>
        </w:rPr>
        <w:t>военных</w:t>
      </w:r>
      <w:r>
        <w:rPr>
          <w:lang w:bidi="uk-UA"/>
        </w:rPr>
        <w:t xml:space="preserve"> </w:t>
      </w:r>
      <w:r>
        <w:rPr>
          <w:rFonts w:hint="eastAsia"/>
          <w:lang w:bidi="uk-UA"/>
        </w:rPr>
        <w:t>музыкантов</w:t>
      </w:r>
      <w:r>
        <w:rPr>
          <w:lang w:bidi="uk-UA"/>
        </w:rPr>
        <w:t>.................................................................. 97</w:t>
      </w:r>
    </w:p>
    <w:p w14:paraId="32C9C186" w14:textId="77777777" w:rsidR="0059606F" w:rsidRDefault="0059606F" w:rsidP="0059606F">
      <w:pPr>
        <w:rPr>
          <w:lang w:bidi="uk-UA"/>
        </w:rPr>
      </w:pPr>
    </w:p>
    <w:p w14:paraId="0112065A" w14:textId="77777777" w:rsidR="0059606F" w:rsidRDefault="0059606F" w:rsidP="0059606F">
      <w:pPr>
        <w:rPr>
          <w:lang w:bidi="uk-UA"/>
        </w:rPr>
      </w:pPr>
      <w:r>
        <w:rPr>
          <w:lang w:bidi="uk-UA"/>
        </w:rPr>
        <w:t xml:space="preserve">2.3. </w:t>
      </w:r>
      <w:r>
        <w:rPr>
          <w:rFonts w:hint="eastAsia"/>
          <w:lang w:bidi="uk-UA"/>
        </w:rPr>
        <w:t>Итоги</w:t>
      </w:r>
      <w:r>
        <w:rPr>
          <w:lang w:bidi="uk-UA"/>
        </w:rPr>
        <w:t xml:space="preserve"> </w:t>
      </w:r>
      <w:r>
        <w:rPr>
          <w:rFonts w:hint="eastAsia"/>
          <w:lang w:bidi="uk-UA"/>
        </w:rPr>
        <w:t>опытно</w:t>
      </w:r>
      <w:r>
        <w:rPr>
          <w:lang w:bidi="uk-UA"/>
        </w:rPr>
        <w:t>-</w:t>
      </w:r>
      <w:r>
        <w:rPr>
          <w:rFonts w:hint="eastAsia"/>
          <w:lang w:bidi="uk-UA"/>
        </w:rPr>
        <w:t>поисковой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определению</w:t>
      </w:r>
      <w:r>
        <w:rPr>
          <w:lang w:bidi="uk-UA"/>
        </w:rPr>
        <w:t xml:space="preserve"> </w:t>
      </w:r>
      <w:r>
        <w:rPr>
          <w:rFonts w:hint="eastAsia"/>
          <w:lang w:bidi="uk-UA"/>
        </w:rPr>
        <w:t>уровней</w:t>
      </w:r>
      <w:r>
        <w:rPr>
          <w:lang w:bidi="uk-UA"/>
        </w:rPr>
        <w:t xml:space="preserve"> </w:t>
      </w:r>
      <w:r>
        <w:rPr>
          <w:rFonts w:hint="eastAsia"/>
          <w:lang w:bidi="uk-UA"/>
        </w:rPr>
        <w:t>сформированности</w:t>
      </w:r>
      <w:r>
        <w:rPr>
          <w:lang w:bidi="uk-UA"/>
        </w:rPr>
        <w:t xml:space="preserve"> </w:t>
      </w:r>
      <w:r>
        <w:rPr>
          <w:rFonts w:hint="eastAsia"/>
          <w:lang w:bidi="uk-UA"/>
        </w:rPr>
        <w:t>художественно</w:t>
      </w:r>
      <w:r>
        <w:rPr>
          <w:lang w:bidi="uk-UA"/>
        </w:rPr>
        <w:t>-</w:t>
      </w:r>
      <w:r>
        <w:rPr>
          <w:rFonts w:hint="eastAsia"/>
          <w:lang w:bidi="uk-UA"/>
        </w:rPr>
        <w:t>творческой</w:t>
      </w:r>
      <w:r>
        <w:rPr>
          <w:lang w:bidi="uk-UA"/>
        </w:rPr>
        <w:t xml:space="preserve"> </w:t>
      </w:r>
      <w:r>
        <w:rPr>
          <w:rFonts w:hint="eastAsia"/>
          <w:lang w:bidi="uk-UA"/>
        </w:rPr>
        <w:t>активности</w:t>
      </w:r>
    </w:p>
    <w:p w14:paraId="2B8A67EA" w14:textId="77777777" w:rsidR="0059606F" w:rsidRDefault="0059606F" w:rsidP="0059606F">
      <w:pPr>
        <w:rPr>
          <w:lang w:bidi="uk-UA"/>
        </w:rPr>
      </w:pPr>
    </w:p>
    <w:p w14:paraId="77C13ED8" w14:textId="77777777" w:rsidR="0059606F" w:rsidRDefault="0059606F" w:rsidP="0059606F">
      <w:pPr>
        <w:rPr>
          <w:lang w:bidi="uk-UA"/>
        </w:rPr>
      </w:pPr>
      <w:r>
        <w:rPr>
          <w:rFonts w:hint="eastAsia"/>
          <w:lang w:bidi="uk-UA"/>
        </w:rPr>
        <w:t>у</w:t>
      </w:r>
      <w:r>
        <w:rPr>
          <w:lang w:bidi="uk-UA"/>
        </w:rPr>
        <w:t xml:space="preserve"> </w:t>
      </w:r>
      <w:r>
        <w:rPr>
          <w:rFonts w:hint="eastAsia"/>
          <w:lang w:bidi="uk-UA"/>
        </w:rPr>
        <w:t>военных</w:t>
      </w:r>
      <w:r>
        <w:rPr>
          <w:lang w:bidi="uk-UA"/>
        </w:rPr>
        <w:t xml:space="preserve"> </w:t>
      </w:r>
      <w:r>
        <w:rPr>
          <w:rFonts w:hint="eastAsia"/>
          <w:lang w:bidi="uk-UA"/>
        </w:rPr>
        <w:t>музыкантов</w:t>
      </w:r>
      <w:r>
        <w:rPr>
          <w:lang w:bidi="uk-UA"/>
        </w:rPr>
        <w:t>.................................................................. 107</w:t>
      </w:r>
    </w:p>
    <w:p w14:paraId="4B94CAB5" w14:textId="77777777" w:rsidR="0059606F" w:rsidRDefault="0059606F" w:rsidP="0059606F">
      <w:pPr>
        <w:rPr>
          <w:lang w:bidi="uk-UA"/>
        </w:rPr>
      </w:pPr>
    </w:p>
    <w:p w14:paraId="26316915" w14:textId="77777777" w:rsidR="0059606F" w:rsidRDefault="0059606F" w:rsidP="0059606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r>
        <w:rPr>
          <w:lang w:bidi="uk-UA"/>
        </w:rPr>
        <w:t>.................................................................. 122</w:t>
      </w:r>
    </w:p>
    <w:p w14:paraId="5099109C" w14:textId="77777777" w:rsidR="0059606F" w:rsidRDefault="0059606F" w:rsidP="0059606F">
      <w:pPr>
        <w:rPr>
          <w:lang w:bidi="uk-UA"/>
        </w:rPr>
      </w:pPr>
    </w:p>
    <w:p w14:paraId="1B1F238A" w14:textId="77777777" w:rsidR="0059606F" w:rsidRDefault="0059606F" w:rsidP="0059606F">
      <w:pPr>
        <w:rPr>
          <w:lang w:bidi="uk-UA"/>
        </w:rPr>
      </w:pPr>
      <w:r>
        <w:rPr>
          <w:rFonts w:hint="eastAsia"/>
          <w:lang w:bidi="uk-UA"/>
        </w:rPr>
        <w:t>ЗАКЛЮЧЕНИЕ</w:t>
      </w:r>
      <w:r>
        <w:rPr>
          <w:lang w:bidi="uk-UA"/>
        </w:rPr>
        <w:t>........................................................................... 126</w:t>
      </w:r>
    </w:p>
    <w:p w14:paraId="14A32A12" w14:textId="77777777" w:rsidR="0059606F" w:rsidRDefault="0059606F" w:rsidP="0059606F">
      <w:pPr>
        <w:rPr>
          <w:lang w:bidi="uk-UA"/>
        </w:rPr>
      </w:pPr>
    </w:p>
    <w:p w14:paraId="5291AC36" w14:textId="77777777" w:rsidR="0059606F" w:rsidRDefault="0059606F" w:rsidP="0059606F">
      <w:pPr>
        <w:rPr>
          <w:lang w:bidi="uk-UA"/>
        </w:rPr>
      </w:pPr>
      <w:r>
        <w:rPr>
          <w:rFonts w:hint="eastAsia"/>
          <w:lang w:bidi="uk-UA"/>
        </w:rPr>
        <w:t>СПИСОК</w:t>
      </w:r>
      <w:r>
        <w:rPr>
          <w:lang w:bidi="uk-UA"/>
        </w:rPr>
        <w:t xml:space="preserve"> </w:t>
      </w:r>
      <w:r>
        <w:rPr>
          <w:rFonts w:hint="eastAsia"/>
          <w:lang w:bidi="uk-UA"/>
        </w:rPr>
        <w:t>ЛИТЕРАТУРЫ</w:t>
      </w:r>
      <w:r>
        <w:rPr>
          <w:lang w:bidi="uk-UA"/>
        </w:rPr>
        <w:t>............................................................. 129</w:t>
      </w:r>
    </w:p>
    <w:p w14:paraId="39886BE2" w14:textId="77777777" w:rsidR="0059606F" w:rsidRDefault="0059606F" w:rsidP="0059606F">
      <w:pPr>
        <w:rPr>
          <w:lang w:bidi="uk-UA"/>
        </w:rPr>
      </w:pPr>
    </w:p>
    <w:p w14:paraId="271656D9" w14:textId="419F95E4" w:rsidR="0059606F" w:rsidRPr="0059606F" w:rsidRDefault="0059606F" w:rsidP="0059606F">
      <w:pPr>
        <w:rPr>
          <w:lang w:bidi="uk-UA"/>
        </w:rPr>
      </w:pPr>
      <w:r>
        <w:rPr>
          <w:rFonts w:hint="eastAsia"/>
          <w:lang w:bidi="uk-UA"/>
        </w:rPr>
        <w:t>ПРИЛОЖЕНИЯ</w:t>
      </w:r>
      <w:r>
        <w:rPr>
          <w:lang w:bidi="uk-UA"/>
        </w:rPr>
        <w:t>........................................................................... 151</w:t>
      </w:r>
    </w:p>
    <w:sectPr w:rsidR="0059606F" w:rsidRPr="0059606F" w:rsidSect="00E3225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0F22" w14:textId="77777777" w:rsidR="00E3225F" w:rsidRDefault="00E3225F">
      <w:pPr>
        <w:spacing w:after="0" w:line="240" w:lineRule="auto"/>
      </w:pPr>
      <w:r>
        <w:separator/>
      </w:r>
    </w:p>
  </w:endnote>
  <w:endnote w:type="continuationSeparator" w:id="0">
    <w:p w14:paraId="79CA2A22" w14:textId="77777777" w:rsidR="00E3225F" w:rsidRDefault="00E3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8513" w14:textId="77777777" w:rsidR="00E3225F" w:rsidRDefault="00E3225F"/>
    <w:p w14:paraId="7A5805FC" w14:textId="77777777" w:rsidR="00E3225F" w:rsidRDefault="00E3225F"/>
    <w:p w14:paraId="1DEA9DD1" w14:textId="77777777" w:rsidR="00E3225F" w:rsidRDefault="00E3225F"/>
    <w:p w14:paraId="4CB52BC6" w14:textId="77777777" w:rsidR="00E3225F" w:rsidRDefault="00E3225F"/>
    <w:p w14:paraId="5D5D2465" w14:textId="77777777" w:rsidR="00E3225F" w:rsidRDefault="00E3225F"/>
    <w:p w14:paraId="594A0BE2" w14:textId="77777777" w:rsidR="00E3225F" w:rsidRDefault="00E3225F"/>
    <w:p w14:paraId="08B6CB1A" w14:textId="77777777" w:rsidR="00E3225F" w:rsidRDefault="00E322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B5A19B" wp14:editId="54059C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3FFD" w14:textId="77777777" w:rsidR="00E3225F" w:rsidRDefault="00E32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5A1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0E3FFD" w14:textId="77777777" w:rsidR="00E3225F" w:rsidRDefault="00E322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9A4A6F" w14:textId="77777777" w:rsidR="00E3225F" w:rsidRDefault="00E3225F"/>
    <w:p w14:paraId="252661B0" w14:textId="77777777" w:rsidR="00E3225F" w:rsidRDefault="00E3225F"/>
    <w:p w14:paraId="4C7E5CDA" w14:textId="77777777" w:rsidR="00E3225F" w:rsidRDefault="00E322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479D69" wp14:editId="346EA9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7AB1" w14:textId="77777777" w:rsidR="00E3225F" w:rsidRDefault="00E3225F"/>
                          <w:p w14:paraId="30C88E8D" w14:textId="77777777" w:rsidR="00E3225F" w:rsidRDefault="00E32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479D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2D7AB1" w14:textId="77777777" w:rsidR="00E3225F" w:rsidRDefault="00E3225F"/>
                    <w:p w14:paraId="30C88E8D" w14:textId="77777777" w:rsidR="00E3225F" w:rsidRDefault="00E322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CEEB7" w14:textId="77777777" w:rsidR="00E3225F" w:rsidRDefault="00E3225F"/>
    <w:p w14:paraId="391E9BF4" w14:textId="77777777" w:rsidR="00E3225F" w:rsidRDefault="00E3225F">
      <w:pPr>
        <w:rPr>
          <w:sz w:val="2"/>
          <w:szCs w:val="2"/>
        </w:rPr>
      </w:pPr>
    </w:p>
    <w:p w14:paraId="66519F54" w14:textId="77777777" w:rsidR="00E3225F" w:rsidRDefault="00E3225F"/>
    <w:p w14:paraId="645A427D" w14:textId="77777777" w:rsidR="00E3225F" w:rsidRDefault="00E3225F">
      <w:pPr>
        <w:spacing w:after="0" w:line="240" w:lineRule="auto"/>
      </w:pPr>
    </w:p>
  </w:footnote>
  <w:footnote w:type="continuationSeparator" w:id="0">
    <w:p w14:paraId="1654AB48" w14:textId="77777777" w:rsidR="00E3225F" w:rsidRDefault="00E3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25F"/>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5583</TotalTime>
  <Pages>2</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cp:revision>
  <cp:lastPrinted>2009-02-06T05:36:00Z</cp:lastPrinted>
  <dcterms:created xsi:type="dcterms:W3CDTF">2024-01-07T13:43:00Z</dcterms:created>
  <dcterms:modified xsi:type="dcterms:W3CDTF">2024-01-17T22:08:00Z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