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5F1FED" w:rsidRDefault="005F1FED" w:rsidP="005F1FED">
      <w:pPr>
        <w:rPr>
          <w:lang w:val="uk-UA"/>
        </w:rPr>
      </w:pPr>
      <w:r w:rsidRPr="005F1FED">
        <w:rPr>
          <w:rFonts w:ascii="Times New Roman" w:eastAsia="Calibri" w:hAnsi="Times New Roman" w:cs="Times New Roman"/>
          <w:b/>
          <w:kern w:val="0"/>
          <w:sz w:val="24"/>
          <w:szCs w:val="24"/>
          <w:lang w:val="uk-UA" w:eastAsia="en-US"/>
        </w:rPr>
        <w:t>Попова Людмила Миколаївна</w:t>
      </w:r>
      <w:r w:rsidRPr="005F1FED">
        <w:rPr>
          <w:rFonts w:ascii="Times New Roman" w:eastAsia="Calibri" w:hAnsi="Times New Roman" w:cs="Times New Roman"/>
          <w:b/>
          <w:bCs/>
          <w:color w:val="000000"/>
          <w:kern w:val="0"/>
          <w:sz w:val="24"/>
          <w:szCs w:val="24"/>
          <w:lang w:val="uk-UA" w:eastAsia="en-US"/>
        </w:rPr>
        <w:t xml:space="preserve">, </w:t>
      </w:r>
      <w:r w:rsidRPr="005F1FED">
        <w:rPr>
          <w:rFonts w:ascii="Times New Roman" w:eastAsia="Calibri" w:hAnsi="Times New Roman" w:cs="Times New Roman"/>
          <w:bCs/>
          <w:color w:val="000000"/>
          <w:kern w:val="0"/>
          <w:sz w:val="24"/>
          <w:szCs w:val="24"/>
          <w:lang w:val="uk-UA" w:eastAsia="en-US"/>
        </w:rPr>
        <w:t xml:space="preserve">доцент кафедри педагогіки та методик навчання української та іноземної мов </w:t>
      </w:r>
      <w:r w:rsidRPr="005F1FED">
        <w:rPr>
          <w:rFonts w:ascii="Times New Roman" w:eastAsia="Calibri" w:hAnsi="Times New Roman" w:cs="Times New Roman"/>
          <w:kern w:val="0"/>
          <w:sz w:val="24"/>
          <w:szCs w:val="24"/>
          <w:lang w:val="uk-UA" w:eastAsia="en-US"/>
        </w:rPr>
        <w:t>Національного педагогічного університету імені М. П. Драгоманова</w:t>
      </w:r>
      <w:r w:rsidRPr="005F1FED">
        <w:rPr>
          <w:rFonts w:ascii="Times New Roman" w:eastAsia="Calibri" w:hAnsi="Times New Roman" w:cs="Times New Roman"/>
          <w:kern w:val="0"/>
          <w:sz w:val="24"/>
          <w:lang w:val="uk-UA" w:eastAsia="en-US"/>
        </w:rPr>
        <w:t xml:space="preserve">. </w:t>
      </w:r>
      <w:r w:rsidRPr="005F1FED">
        <w:rPr>
          <w:rFonts w:ascii="Times New Roman" w:eastAsia="Calibri" w:hAnsi="Times New Roman" w:cs="Times New Roman"/>
          <w:kern w:val="0"/>
          <w:sz w:val="24"/>
          <w:szCs w:val="24"/>
          <w:lang w:val="uk-UA" w:eastAsia="en-US"/>
        </w:rPr>
        <w:t xml:space="preserve">Назва дисертації </w:t>
      </w:r>
      <w:r w:rsidRPr="005F1FED">
        <w:rPr>
          <w:rFonts w:ascii="Times New Roman" w:eastAsia="Calibri" w:hAnsi="Times New Roman" w:cs="Times New Roman"/>
          <w:kern w:val="0"/>
          <w:sz w:val="24"/>
          <w:szCs w:val="24"/>
          <w:lang w:val="uk-UA" w:eastAsia="uk-UA"/>
        </w:rPr>
        <w:t xml:space="preserve">«Формування готовності майбутніх учителів до іншомовної комунікації в початковій школі». </w:t>
      </w:r>
      <w:r w:rsidRPr="005F1FED">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5F1FED">
        <w:rPr>
          <w:rFonts w:ascii="Times New Roman" w:eastAsia="Calibri" w:hAnsi="Times New Roman" w:cs="Times New Roman"/>
          <w:color w:val="000000"/>
          <w:kern w:val="0"/>
          <w:sz w:val="24"/>
          <w:szCs w:val="24"/>
          <w:lang w:val="uk-UA" w:eastAsia="en-US"/>
        </w:rPr>
        <w:t xml:space="preserve"> Спецрада</w:t>
      </w:r>
      <w:r w:rsidRPr="005F1FED">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0F2856" w:rsidRPr="005F1FE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5F1FED" w:rsidRPr="005F1F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6DD10-00FB-46D4-A786-530F462B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2021-08-07T15:41:00Z</dcterms:created>
  <dcterms:modified xsi:type="dcterms:W3CDTF">2021-08-07T19:54:00Z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