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FFDC"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Дам</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Бать</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Зыонг</w:t>
      </w:r>
      <w:r w:rsidRPr="001F2812">
        <w:rPr>
          <w:rFonts w:ascii="Helvetica" w:hAnsi="Helvetica" w:cs="Helvetica"/>
          <w:b/>
          <w:bCs/>
          <w:color w:val="222222"/>
          <w:sz w:val="21"/>
          <w:szCs w:val="21"/>
        </w:rPr>
        <w:t>.</w:t>
      </w:r>
    </w:p>
    <w:p w14:paraId="12D46FE5"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Аккумуляция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у</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растений</w:t>
      </w:r>
      <w:r w:rsidRPr="001F2812">
        <w:rPr>
          <w:rFonts w:ascii="Helvetica" w:hAnsi="Helvetica" w:cs="Helvetica"/>
          <w:b/>
          <w:bCs/>
          <w:color w:val="222222"/>
          <w:sz w:val="21"/>
          <w:szCs w:val="21"/>
        </w:rPr>
        <w:t xml:space="preserve"> Mesembryanthemum crystallinum L. </w:t>
      </w:r>
      <w:r w:rsidRPr="001F2812">
        <w:rPr>
          <w:rFonts w:ascii="Helvetica" w:hAnsi="Helvetica" w:cs="Helvetica" w:hint="eastAsia"/>
          <w:b/>
          <w:bCs/>
          <w:color w:val="222222"/>
          <w:sz w:val="21"/>
          <w:szCs w:val="21"/>
        </w:rPr>
        <w:t>при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гипертермии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засолении</w:t>
      </w:r>
      <w:r w:rsidRPr="001F2812">
        <w:rPr>
          <w:rFonts w:ascii="Helvetica" w:hAnsi="Helvetica" w:cs="Helvetica"/>
          <w:b/>
          <w:bCs/>
          <w:color w:val="222222"/>
          <w:sz w:val="21"/>
          <w:szCs w:val="21"/>
        </w:rPr>
        <w:t xml:space="preserve"> : </w:t>
      </w:r>
      <w:r w:rsidRPr="001F2812">
        <w:rPr>
          <w:rFonts w:ascii="Helvetica" w:hAnsi="Helvetica" w:cs="Helvetica" w:hint="eastAsia"/>
          <w:b/>
          <w:bCs/>
          <w:color w:val="222222"/>
          <w:sz w:val="21"/>
          <w:szCs w:val="21"/>
        </w:rPr>
        <w:t>диссертация</w:t>
      </w:r>
      <w:r w:rsidRPr="001F2812">
        <w:rPr>
          <w:rFonts w:ascii="Helvetica" w:hAnsi="Helvetica" w:cs="Helvetica"/>
          <w:b/>
          <w:bCs/>
          <w:color w:val="222222"/>
          <w:sz w:val="21"/>
          <w:szCs w:val="21"/>
        </w:rPr>
        <w:t xml:space="preserve"> ... </w:t>
      </w:r>
      <w:r w:rsidRPr="001F2812">
        <w:rPr>
          <w:rFonts w:ascii="Helvetica" w:hAnsi="Helvetica" w:cs="Helvetica" w:hint="eastAsia"/>
          <w:b/>
          <w:bCs/>
          <w:color w:val="222222"/>
          <w:sz w:val="21"/>
          <w:szCs w:val="21"/>
        </w:rPr>
        <w:t>кандидата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биологических</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наук</w:t>
      </w:r>
      <w:r w:rsidRPr="001F2812">
        <w:rPr>
          <w:rFonts w:ascii="Helvetica" w:hAnsi="Helvetica" w:cs="Helvetica"/>
          <w:b/>
          <w:bCs/>
          <w:color w:val="222222"/>
          <w:sz w:val="21"/>
          <w:szCs w:val="21"/>
        </w:rPr>
        <w:t xml:space="preserve"> : 03.00.12. - </w:t>
      </w:r>
      <w:r w:rsidRPr="001F2812">
        <w:rPr>
          <w:rFonts w:ascii="Helvetica" w:hAnsi="Helvetica" w:cs="Helvetica" w:hint="eastAsia"/>
          <w:b/>
          <w:bCs/>
          <w:color w:val="222222"/>
          <w:sz w:val="21"/>
          <w:szCs w:val="21"/>
        </w:rPr>
        <w:t>Москва</w:t>
      </w:r>
      <w:r w:rsidRPr="001F2812">
        <w:rPr>
          <w:rFonts w:ascii="Helvetica" w:hAnsi="Helvetica" w:cs="Helvetica"/>
          <w:b/>
          <w:bCs/>
          <w:color w:val="222222"/>
          <w:sz w:val="21"/>
          <w:szCs w:val="21"/>
        </w:rPr>
        <w:t xml:space="preserve">, 1999. - 130 </w:t>
      </w:r>
      <w:r w:rsidRPr="001F2812">
        <w:rPr>
          <w:rFonts w:ascii="Helvetica" w:hAnsi="Helvetica" w:cs="Helvetica" w:hint="eastAsia"/>
          <w:b/>
          <w:bCs/>
          <w:color w:val="222222"/>
          <w:sz w:val="21"/>
          <w:szCs w:val="21"/>
        </w:rPr>
        <w:t>с</w:t>
      </w:r>
      <w:r w:rsidRPr="001F2812">
        <w:rPr>
          <w:rFonts w:ascii="Helvetica" w:hAnsi="Helvetica" w:cs="Helvetica"/>
          <w:b/>
          <w:bCs/>
          <w:color w:val="222222"/>
          <w:sz w:val="21"/>
          <w:szCs w:val="21"/>
        </w:rPr>
        <w:t>.</w:t>
      </w:r>
    </w:p>
    <w:p w14:paraId="7AD556EA"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больше</w:t>
      </w:r>
    </w:p>
    <w:p w14:paraId="65744E16"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Цитаты</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из</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текста</w:t>
      </w:r>
      <w:r w:rsidRPr="001F2812">
        <w:rPr>
          <w:rFonts w:ascii="Helvetica" w:hAnsi="Helvetica" w:cs="Helvetica"/>
          <w:b/>
          <w:bCs/>
          <w:color w:val="222222"/>
          <w:sz w:val="21"/>
          <w:szCs w:val="21"/>
        </w:rPr>
        <w:t>:</w:t>
      </w:r>
    </w:p>
    <w:p w14:paraId="39E47E3B"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стр</w:t>
      </w:r>
      <w:r w:rsidRPr="001F2812">
        <w:rPr>
          <w:rFonts w:ascii="Helvetica" w:hAnsi="Helvetica" w:cs="Helvetica"/>
          <w:b/>
          <w:bCs/>
          <w:color w:val="222222"/>
          <w:sz w:val="21"/>
          <w:szCs w:val="21"/>
        </w:rPr>
        <w:t>. 1</w:t>
      </w:r>
    </w:p>
    <w:p w14:paraId="0DCB67EA"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рукописи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ДАМ</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БАТЬ</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ЗЫОНГ</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АККУМУЛЯЦИЯ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У</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Р</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Н</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МЕЗЕМВКГАМТНЕМиМ</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СКУЗТЛЫШиМЬ</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Р</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ГИПЕРТЕРМИИ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ЗАСОЛЕНИИ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Специальность</w:t>
      </w:r>
    </w:p>
    <w:p w14:paraId="4F5E449D"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стр</w:t>
      </w:r>
      <w:r w:rsidRPr="001F2812">
        <w:rPr>
          <w:rFonts w:ascii="Helvetica" w:hAnsi="Helvetica" w:cs="Helvetica"/>
          <w:b/>
          <w:bCs/>
          <w:color w:val="222222"/>
          <w:sz w:val="21"/>
          <w:szCs w:val="21"/>
        </w:rPr>
        <w:t>. 3</w:t>
      </w:r>
    </w:p>
    <w:p w14:paraId="6E7B153F"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(40^</w:t>
      </w:r>
      <w:r w:rsidRPr="001F2812">
        <w:rPr>
          <w:rFonts w:ascii="Helvetica" w:hAnsi="Helvetica" w:cs="Helvetica" w:hint="eastAsia"/>
          <w:b/>
          <w:bCs/>
          <w:color w:val="222222"/>
          <w:sz w:val="21"/>
          <w:szCs w:val="21"/>
        </w:rPr>
        <w:t>С</w:t>
      </w:r>
      <w:r w:rsidRPr="001F2812">
        <w:rPr>
          <w:rFonts w:ascii="Helvetica" w:hAnsi="Helvetica" w:cs="Helvetica"/>
          <w:b/>
          <w:bCs/>
          <w:color w:val="222222"/>
          <w:sz w:val="21"/>
          <w:szCs w:val="21"/>
        </w:rPr>
        <w:t xml:space="preserve">, 2 </w:t>
      </w:r>
      <w:r w:rsidRPr="001F2812">
        <w:rPr>
          <w:rFonts w:ascii="Helvetica" w:hAnsi="Helvetica" w:cs="Helvetica" w:hint="eastAsia"/>
          <w:b/>
          <w:bCs/>
          <w:color w:val="222222"/>
          <w:sz w:val="21"/>
          <w:szCs w:val="21"/>
        </w:rPr>
        <w:t>часа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корневую</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систему</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хрустальной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травки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Содержание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аминокислот</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у</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хрустальной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травки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при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действии</w:t>
      </w:r>
      <w:r w:rsidRPr="001F2812">
        <w:rPr>
          <w:rFonts w:ascii="Helvetica" w:hAnsi="Helvetica" w:cs="Helvetica"/>
          <w:b/>
          <w:bCs/>
          <w:color w:val="222222"/>
          <w:sz w:val="21"/>
          <w:szCs w:val="21"/>
        </w:rPr>
        <w:t xml:space="preserve"> NaCl .... </w:t>
      </w:r>
      <w:r w:rsidRPr="001F2812">
        <w:rPr>
          <w:rFonts w:ascii="Helvetica" w:hAnsi="Helvetica" w:cs="Helvetica" w:hint="eastAsia"/>
          <w:b/>
          <w:bCs/>
          <w:color w:val="222222"/>
          <w:sz w:val="21"/>
          <w:szCs w:val="21"/>
        </w:rPr>
        <w:t>Содержание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свободных</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аминокислот</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Содержание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Последовательное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действие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ТШ</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засоления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аккумуляцию</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выделения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онтогенезе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листа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хрустальной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травки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ЗАКЛЮЧЕНИЯ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ВЫВОДЫ</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СПИСОК</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ЛИТЕРАТУРЫ</w:t>
      </w:r>
      <w:r w:rsidRPr="001F2812">
        <w:rPr>
          <w:rFonts w:ascii="Helvetica" w:hAnsi="Helvetica" w:cs="Helvetica"/>
          <w:b/>
          <w:bCs/>
          <w:color w:val="222222"/>
          <w:sz w:val="21"/>
          <w:szCs w:val="21"/>
        </w:rPr>
        <w:t xml:space="preserve"> 69 74 79 86 88 92 100 105...</w:t>
      </w:r>
    </w:p>
    <w:p w14:paraId="02EB0667"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стр</w:t>
      </w:r>
      <w:r w:rsidRPr="001F2812">
        <w:rPr>
          <w:rFonts w:ascii="Helvetica" w:hAnsi="Helvetica" w:cs="Helvetica"/>
          <w:b/>
          <w:bCs/>
          <w:color w:val="222222"/>
          <w:sz w:val="21"/>
          <w:szCs w:val="21"/>
        </w:rPr>
        <w:t>. 6</w:t>
      </w:r>
    </w:p>
    <w:p w14:paraId="0D616248"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различных</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органах</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хрустальной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травки</w:t>
      </w:r>
      <w:r w:rsidRPr="001F2812">
        <w:rPr>
          <w:rFonts w:ascii="Helvetica" w:hAnsi="Helvetica" w:cs="Helvetica"/>
          <w:b/>
          <w:bCs/>
          <w:color w:val="222222"/>
          <w:sz w:val="21"/>
          <w:szCs w:val="21"/>
        </w:rPr>
        <w:t xml:space="preserve">. 2. </w:t>
      </w:r>
      <w:r w:rsidRPr="001F2812">
        <w:rPr>
          <w:rFonts w:ascii="Helvetica" w:hAnsi="Helvetica" w:cs="Helvetica" w:hint="eastAsia"/>
          <w:b/>
          <w:bCs/>
          <w:color w:val="222222"/>
          <w:sz w:val="21"/>
          <w:szCs w:val="21"/>
        </w:rPr>
        <w:t>Установить</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характер</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изменений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содержании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выделении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при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тепловом</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шоке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ТШ</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засолении</w:t>
      </w:r>
      <w:r w:rsidRPr="001F2812">
        <w:rPr>
          <w:rFonts w:ascii="Helvetica" w:hAnsi="Helvetica" w:cs="Helvetica"/>
          <w:b/>
          <w:bCs/>
          <w:color w:val="222222"/>
          <w:sz w:val="21"/>
          <w:szCs w:val="21"/>
        </w:rPr>
        <w:t xml:space="preserve"> NaCl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их</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последовательном</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действии</w:t>
      </w:r>
      <w:r w:rsidRPr="001F2812">
        <w:rPr>
          <w:rFonts w:ascii="Helvetica" w:hAnsi="Helvetica" w:cs="Helvetica"/>
          <w:b/>
          <w:bCs/>
          <w:color w:val="222222"/>
          <w:sz w:val="21"/>
          <w:szCs w:val="21"/>
        </w:rPr>
        <w:t xml:space="preserve">. 7 3. </w:t>
      </w:r>
      <w:r w:rsidRPr="001F2812">
        <w:rPr>
          <w:rFonts w:ascii="Helvetica" w:hAnsi="Helvetica" w:cs="Helvetica" w:hint="eastAsia"/>
          <w:b/>
          <w:bCs/>
          <w:color w:val="222222"/>
          <w:sz w:val="21"/>
          <w:szCs w:val="21"/>
        </w:rPr>
        <w:t>Исследовать</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влияние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экзогенного</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эндогенного</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содержание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4. </w:t>
      </w:r>
      <w:r w:rsidRPr="001F2812">
        <w:rPr>
          <w:rFonts w:ascii="Helvetica" w:hAnsi="Helvetica" w:cs="Helvetica" w:hint="eastAsia"/>
          <w:b/>
          <w:bCs/>
          <w:color w:val="222222"/>
          <w:sz w:val="21"/>
          <w:szCs w:val="21"/>
        </w:rPr>
        <w:t>Исследовать</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передвижение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p>
    <w:p w14:paraId="6C0414DC" w14:textId="77777777" w:rsidR="001F2812" w:rsidRPr="001F2812" w:rsidRDefault="001F2812" w:rsidP="001F2812">
      <w:pPr>
        <w:rPr>
          <w:rFonts w:ascii="Helvetica" w:hAnsi="Helvetica" w:cs="Helvetica"/>
          <w:b/>
          <w:bCs/>
          <w:color w:val="222222"/>
          <w:sz w:val="21"/>
          <w:szCs w:val="21"/>
        </w:rPr>
      </w:pPr>
    </w:p>
    <w:p w14:paraId="73A12F4F"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Оглавление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диссертации</w:t>
      </w:r>
    </w:p>
    <w:p w14:paraId="09A0DF6A"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кандидат</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биологических</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наук</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Дам</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Бать</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Зыонг</w:t>
      </w:r>
    </w:p>
    <w:p w14:paraId="7BA7A6C4"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ОГЛАВЛЕНИЕ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Стр</w:t>
      </w:r>
      <w:r w:rsidRPr="001F2812">
        <w:rPr>
          <w:rFonts w:ascii="Helvetica" w:hAnsi="Helvetica" w:cs="Helvetica"/>
          <w:b/>
          <w:bCs/>
          <w:color w:val="222222"/>
          <w:sz w:val="21"/>
          <w:szCs w:val="21"/>
        </w:rPr>
        <w:t>.</w:t>
      </w:r>
    </w:p>
    <w:p w14:paraId="69B5B56C" w14:textId="77777777" w:rsidR="001F2812" w:rsidRPr="001F2812" w:rsidRDefault="001F2812" w:rsidP="001F2812">
      <w:pPr>
        <w:rPr>
          <w:rFonts w:ascii="Helvetica" w:hAnsi="Helvetica" w:cs="Helvetica"/>
          <w:b/>
          <w:bCs/>
          <w:color w:val="222222"/>
          <w:sz w:val="21"/>
          <w:szCs w:val="21"/>
        </w:rPr>
      </w:pPr>
    </w:p>
    <w:p w14:paraId="7AFDD2C3"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ВВЕДЕНИЕ</w:t>
      </w:r>
    </w:p>
    <w:p w14:paraId="768B7D92" w14:textId="77777777" w:rsidR="001F2812" w:rsidRPr="001F2812" w:rsidRDefault="001F2812" w:rsidP="001F2812">
      <w:pPr>
        <w:rPr>
          <w:rFonts w:ascii="Helvetica" w:hAnsi="Helvetica" w:cs="Helvetica"/>
          <w:b/>
          <w:bCs/>
          <w:color w:val="222222"/>
          <w:sz w:val="21"/>
          <w:szCs w:val="21"/>
        </w:rPr>
      </w:pPr>
    </w:p>
    <w:p w14:paraId="605D3842"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ГЛАВА</w:t>
      </w:r>
      <w:r w:rsidRPr="001F2812">
        <w:rPr>
          <w:rFonts w:ascii="Helvetica" w:hAnsi="Helvetica" w:cs="Helvetica"/>
          <w:b/>
          <w:bCs/>
          <w:color w:val="222222"/>
          <w:sz w:val="21"/>
          <w:szCs w:val="21"/>
        </w:rPr>
        <w:t xml:space="preserve"> 1 </w:t>
      </w:r>
      <w:r w:rsidRPr="001F2812">
        <w:rPr>
          <w:rFonts w:ascii="Helvetica" w:hAnsi="Helvetica" w:cs="Helvetica" w:hint="eastAsia"/>
          <w:b/>
          <w:bCs/>
          <w:color w:val="222222"/>
          <w:sz w:val="21"/>
          <w:szCs w:val="21"/>
        </w:rPr>
        <w:t>ЛИТЕРАТУРНЫЙ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ОБЗОР</w:t>
      </w:r>
    </w:p>
    <w:p w14:paraId="73441D4E" w14:textId="77777777" w:rsidR="001F2812" w:rsidRPr="001F2812" w:rsidRDefault="001F2812" w:rsidP="001F2812">
      <w:pPr>
        <w:rPr>
          <w:rFonts w:ascii="Helvetica" w:hAnsi="Helvetica" w:cs="Helvetica"/>
          <w:b/>
          <w:bCs/>
          <w:color w:val="222222"/>
          <w:sz w:val="21"/>
          <w:szCs w:val="21"/>
        </w:rPr>
      </w:pPr>
    </w:p>
    <w:p w14:paraId="172537AB"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1.1 </w:t>
      </w:r>
      <w:r w:rsidRPr="001F2812">
        <w:rPr>
          <w:rFonts w:ascii="Helvetica" w:hAnsi="Helvetica" w:cs="Helvetica" w:hint="eastAsia"/>
          <w:b/>
          <w:bCs/>
          <w:color w:val="222222"/>
          <w:sz w:val="21"/>
          <w:szCs w:val="21"/>
        </w:rPr>
        <w:t>Общие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представления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об</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адаптации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растений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к</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неблагоприятным</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факторам</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среды</w:t>
      </w:r>
    </w:p>
    <w:p w14:paraId="09D55831" w14:textId="77777777" w:rsidR="001F2812" w:rsidRPr="001F2812" w:rsidRDefault="001F2812" w:rsidP="001F2812">
      <w:pPr>
        <w:rPr>
          <w:rFonts w:ascii="Helvetica" w:hAnsi="Helvetica" w:cs="Helvetica"/>
          <w:b/>
          <w:bCs/>
          <w:color w:val="222222"/>
          <w:sz w:val="21"/>
          <w:szCs w:val="21"/>
        </w:rPr>
      </w:pPr>
    </w:p>
    <w:p w14:paraId="58A504B3"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1.2 </w:t>
      </w:r>
      <w:r w:rsidRPr="001F2812">
        <w:rPr>
          <w:rFonts w:ascii="Helvetica" w:hAnsi="Helvetica" w:cs="Helvetica" w:hint="eastAsia"/>
          <w:b/>
          <w:bCs/>
          <w:color w:val="222222"/>
          <w:sz w:val="21"/>
          <w:szCs w:val="21"/>
        </w:rPr>
        <w:t>Биологическая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роль</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p>
    <w:p w14:paraId="4DB22A02" w14:textId="77777777" w:rsidR="001F2812" w:rsidRPr="001F2812" w:rsidRDefault="001F2812" w:rsidP="001F2812">
      <w:pPr>
        <w:rPr>
          <w:rFonts w:ascii="Helvetica" w:hAnsi="Helvetica" w:cs="Helvetica"/>
          <w:b/>
          <w:bCs/>
          <w:color w:val="222222"/>
          <w:sz w:val="21"/>
          <w:szCs w:val="21"/>
        </w:rPr>
      </w:pPr>
    </w:p>
    <w:p w14:paraId="4702668B"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1.3 </w:t>
      </w:r>
      <w:r w:rsidRPr="001F2812">
        <w:rPr>
          <w:rFonts w:ascii="Helvetica" w:hAnsi="Helvetica" w:cs="Helvetica" w:hint="eastAsia"/>
          <w:b/>
          <w:bCs/>
          <w:color w:val="222222"/>
          <w:sz w:val="21"/>
          <w:szCs w:val="21"/>
        </w:rPr>
        <w:t>Роль</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адаптации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растений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к</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стрессам</w:t>
      </w:r>
    </w:p>
    <w:p w14:paraId="4224B7D7" w14:textId="77777777" w:rsidR="001F2812" w:rsidRPr="001F2812" w:rsidRDefault="001F2812" w:rsidP="001F2812">
      <w:pPr>
        <w:rPr>
          <w:rFonts w:ascii="Helvetica" w:hAnsi="Helvetica" w:cs="Helvetica"/>
          <w:b/>
          <w:bCs/>
          <w:color w:val="222222"/>
          <w:sz w:val="21"/>
          <w:szCs w:val="21"/>
        </w:rPr>
      </w:pPr>
    </w:p>
    <w:p w14:paraId="15AD88AD"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1.4 </w:t>
      </w:r>
      <w:r w:rsidRPr="001F2812">
        <w:rPr>
          <w:rFonts w:ascii="Helvetica" w:hAnsi="Helvetica" w:cs="Helvetica" w:hint="eastAsia"/>
          <w:b/>
          <w:bCs/>
          <w:color w:val="222222"/>
          <w:sz w:val="21"/>
          <w:szCs w:val="21"/>
        </w:rPr>
        <w:t>Химические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свойства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p>
    <w:p w14:paraId="3D6118F5" w14:textId="77777777" w:rsidR="001F2812" w:rsidRPr="001F2812" w:rsidRDefault="001F2812" w:rsidP="001F2812">
      <w:pPr>
        <w:rPr>
          <w:rFonts w:ascii="Helvetica" w:hAnsi="Helvetica" w:cs="Helvetica"/>
          <w:b/>
          <w:bCs/>
          <w:color w:val="222222"/>
          <w:sz w:val="21"/>
          <w:szCs w:val="21"/>
        </w:rPr>
      </w:pPr>
    </w:p>
    <w:p w14:paraId="51074D1D"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1.5 </w:t>
      </w:r>
      <w:r w:rsidRPr="001F2812">
        <w:rPr>
          <w:rFonts w:ascii="Helvetica" w:hAnsi="Helvetica" w:cs="Helvetica" w:hint="eastAsia"/>
          <w:b/>
          <w:bCs/>
          <w:color w:val="222222"/>
          <w:sz w:val="21"/>
          <w:szCs w:val="21"/>
        </w:rPr>
        <w:t>Биосинтез</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катаболизм</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p>
    <w:p w14:paraId="202630C5" w14:textId="77777777" w:rsidR="001F2812" w:rsidRPr="001F2812" w:rsidRDefault="001F2812" w:rsidP="001F2812">
      <w:pPr>
        <w:rPr>
          <w:rFonts w:ascii="Helvetica" w:hAnsi="Helvetica" w:cs="Helvetica"/>
          <w:b/>
          <w:bCs/>
          <w:color w:val="222222"/>
          <w:sz w:val="21"/>
          <w:szCs w:val="21"/>
        </w:rPr>
      </w:pPr>
    </w:p>
    <w:p w14:paraId="7429CA3C"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1.6 </w:t>
      </w:r>
      <w:r w:rsidRPr="001F2812">
        <w:rPr>
          <w:rFonts w:ascii="Helvetica" w:hAnsi="Helvetica" w:cs="Helvetica" w:hint="eastAsia"/>
          <w:b/>
          <w:bCs/>
          <w:color w:val="222222"/>
          <w:sz w:val="21"/>
          <w:szCs w:val="21"/>
        </w:rPr>
        <w:t>Регуляция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активности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ферментов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биосинтеза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норме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при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стрессе</w:t>
      </w:r>
    </w:p>
    <w:p w14:paraId="02404361" w14:textId="77777777" w:rsidR="001F2812" w:rsidRPr="001F2812" w:rsidRDefault="001F2812" w:rsidP="001F2812">
      <w:pPr>
        <w:rPr>
          <w:rFonts w:ascii="Helvetica" w:hAnsi="Helvetica" w:cs="Helvetica"/>
          <w:b/>
          <w:bCs/>
          <w:color w:val="222222"/>
          <w:sz w:val="21"/>
          <w:szCs w:val="21"/>
        </w:rPr>
      </w:pPr>
    </w:p>
    <w:p w14:paraId="7665A325"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1.7 </w:t>
      </w:r>
      <w:r w:rsidRPr="001F2812">
        <w:rPr>
          <w:rFonts w:ascii="Helvetica" w:hAnsi="Helvetica" w:cs="Helvetica" w:hint="eastAsia"/>
          <w:b/>
          <w:bCs/>
          <w:color w:val="222222"/>
          <w:sz w:val="21"/>
          <w:szCs w:val="21"/>
        </w:rPr>
        <w:t>Гены</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биосинтеза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p>
    <w:p w14:paraId="3430CA84" w14:textId="77777777" w:rsidR="001F2812" w:rsidRPr="001F2812" w:rsidRDefault="001F2812" w:rsidP="001F2812">
      <w:pPr>
        <w:rPr>
          <w:rFonts w:ascii="Helvetica" w:hAnsi="Helvetica" w:cs="Helvetica"/>
          <w:b/>
          <w:bCs/>
          <w:color w:val="222222"/>
          <w:sz w:val="21"/>
          <w:szCs w:val="21"/>
        </w:rPr>
      </w:pPr>
    </w:p>
    <w:p w14:paraId="4ED5EF1D"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1.8 </w:t>
      </w:r>
      <w:r w:rsidRPr="001F2812">
        <w:rPr>
          <w:rFonts w:ascii="Helvetica" w:hAnsi="Helvetica" w:cs="Helvetica" w:hint="eastAsia"/>
          <w:b/>
          <w:bCs/>
          <w:color w:val="222222"/>
          <w:sz w:val="21"/>
          <w:szCs w:val="21"/>
        </w:rPr>
        <w:t>Полиамины</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w:t>
      </w:r>
    </w:p>
    <w:p w14:paraId="0042F81E" w14:textId="77777777" w:rsidR="001F2812" w:rsidRPr="001F2812" w:rsidRDefault="001F2812" w:rsidP="001F2812">
      <w:pPr>
        <w:rPr>
          <w:rFonts w:ascii="Helvetica" w:hAnsi="Helvetica" w:cs="Helvetica"/>
          <w:b/>
          <w:bCs/>
          <w:color w:val="222222"/>
          <w:sz w:val="21"/>
          <w:szCs w:val="21"/>
        </w:rPr>
      </w:pPr>
    </w:p>
    <w:p w14:paraId="24353C71"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ГЛАВА</w:t>
      </w:r>
      <w:r w:rsidRPr="001F2812">
        <w:rPr>
          <w:rFonts w:ascii="Helvetica" w:hAnsi="Helvetica" w:cs="Helvetica"/>
          <w:b/>
          <w:bCs/>
          <w:color w:val="222222"/>
          <w:sz w:val="21"/>
          <w:szCs w:val="21"/>
        </w:rPr>
        <w:t xml:space="preserve"> 2 </w:t>
      </w:r>
      <w:r w:rsidRPr="001F2812">
        <w:rPr>
          <w:rFonts w:ascii="Helvetica" w:hAnsi="Helvetica" w:cs="Helvetica" w:hint="eastAsia"/>
          <w:b/>
          <w:bCs/>
          <w:color w:val="222222"/>
          <w:sz w:val="21"/>
          <w:szCs w:val="21"/>
        </w:rPr>
        <w:t>ОБЪЕКТ</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МЕТОДЫ</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ИССЛЕДОВАНИЯ</w:t>
      </w:r>
    </w:p>
    <w:p w14:paraId="295C6E9B" w14:textId="77777777" w:rsidR="001F2812" w:rsidRPr="001F2812" w:rsidRDefault="001F2812" w:rsidP="001F2812">
      <w:pPr>
        <w:rPr>
          <w:rFonts w:ascii="Helvetica" w:hAnsi="Helvetica" w:cs="Helvetica"/>
          <w:b/>
          <w:bCs/>
          <w:color w:val="222222"/>
          <w:sz w:val="21"/>
          <w:szCs w:val="21"/>
        </w:rPr>
      </w:pPr>
    </w:p>
    <w:p w14:paraId="5A0BF0F8"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2.1 </w:t>
      </w:r>
      <w:r w:rsidRPr="001F2812">
        <w:rPr>
          <w:rFonts w:ascii="Helvetica" w:hAnsi="Helvetica" w:cs="Helvetica" w:hint="eastAsia"/>
          <w:b/>
          <w:bCs/>
          <w:color w:val="222222"/>
          <w:sz w:val="21"/>
          <w:szCs w:val="21"/>
        </w:rPr>
        <w:t>Объект</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исследования</w:t>
      </w:r>
    </w:p>
    <w:p w14:paraId="172850EF" w14:textId="77777777" w:rsidR="001F2812" w:rsidRPr="001F2812" w:rsidRDefault="001F2812" w:rsidP="001F2812">
      <w:pPr>
        <w:rPr>
          <w:rFonts w:ascii="Helvetica" w:hAnsi="Helvetica" w:cs="Helvetica"/>
          <w:b/>
          <w:bCs/>
          <w:color w:val="222222"/>
          <w:sz w:val="21"/>
          <w:szCs w:val="21"/>
        </w:rPr>
      </w:pPr>
    </w:p>
    <w:p w14:paraId="00B59773"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2.2 </w:t>
      </w:r>
      <w:r w:rsidRPr="001F2812">
        <w:rPr>
          <w:rFonts w:ascii="Helvetica" w:hAnsi="Helvetica" w:cs="Helvetica" w:hint="eastAsia"/>
          <w:b/>
          <w:bCs/>
          <w:color w:val="222222"/>
          <w:sz w:val="21"/>
          <w:szCs w:val="21"/>
        </w:rPr>
        <w:t>Условия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выращивания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хрустальной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травки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почвенной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культуре</w:t>
      </w:r>
    </w:p>
    <w:p w14:paraId="517FDA36" w14:textId="77777777" w:rsidR="001F2812" w:rsidRPr="001F2812" w:rsidRDefault="001F2812" w:rsidP="001F2812">
      <w:pPr>
        <w:rPr>
          <w:rFonts w:ascii="Helvetica" w:hAnsi="Helvetica" w:cs="Helvetica"/>
          <w:b/>
          <w:bCs/>
          <w:color w:val="222222"/>
          <w:sz w:val="21"/>
          <w:szCs w:val="21"/>
        </w:rPr>
      </w:pPr>
    </w:p>
    <w:p w14:paraId="30E335BE"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2.3 </w:t>
      </w:r>
      <w:r w:rsidRPr="001F2812">
        <w:rPr>
          <w:rFonts w:ascii="Helvetica" w:hAnsi="Helvetica" w:cs="Helvetica" w:hint="eastAsia"/>
          <w:b/>
          <w:bCs/>
          <w:color w:val="222222"/>
          <w:sz w:val="21"/>
          <w:szCs w:val="21"/>
        </w:rPr>
        <w:t>Условия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выращивания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хрустальной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травки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водной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культуре</w:t>
      </w:r>
    </w:p>
    <w:p w14:paraId="17917D16" w14:textId="77777777" w:rsidR="001F2812" w:rsidRPr="001F2812" w:rsidRDefault="001F2812" w:rsidP="001F2812">
      <w:pPr>
        <w:rPr>
          <w:rFonts w:ascii="Helvetica" w:hAnsi="Helvetica" w:cs="Helvetica"/>
          <w:b/>
          <w:bCs/>
          <w:color w:val="222222"/>
          <w:sz w:val="21"/>
          <w:szCs w:val="21"/>
        </w:rPr>
      </w:pPr>
    </w:p>
    <w:p w14:paraId="43787E46"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2.4 </w:t>
      </w:r>
      <w:r w:rsidRPr="001F2812">
        <w:rPr>
          <w:rFonts w:ascii="Helvetica" w:hAnsi="Helvetica" w:cs="Helvetica" w:hint="eastAsia"/>
          <w:b/>
          <w:bCs/>
          <w:color w:val="222222"/>
          <w:sz w:val="21"/>
          <w:szCs w:val="21"/>
        </w:rPr>
        <w:t>Условия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проведения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опытов</w:t>
      </w:r>
    </w:p>
    <w:p w14:paraId="00910FA3" w14:textId="77777777" w:rsidR="001F2812" w:rsidRPr="001F2812" w:rsidRDefault="001F2812" w:rsidP="001F2812">
      <w:pPr>
        <w:rPr>
          <w:rFonts w:ascii="Helvetica" w:hAnsi="Helvetica" w:cs="Helvetica"/>
          <w:b/>
          <w:bCs/>
          <w:color w:val="222222"/>
          <w:sz w:val="21"/>
          <w:szCs w:val="21"/>
        </w:rPr>
      </w:pPr>
    </w:p>
    <w:p w14:paraId="58118946"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2.5 </w:t>
      </w:r>
      <w:r w:rsidRPr="001F2812">
        <w:rPr>
          <w:rFonts w:ascii="Helvetica" w:hAnsi="Helvetica" w:cs="Helvetica" w:hint="eastAsia"/>
          <w:b/>
          <w:bCs/>
          <w:color w:val="222222"/>
          <w:sz w:val="21"/>
          <w:szCs w:val="21"/>
        </w:rPr>
        <w:t>Определение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содержания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свободных</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p>
    <w:p w14:paraId="33CC30F3" w14:textId="77777777" w:rsidR="001F2812" w:rsidRPr="001F2812" w:rsidRDefault="001F2812" w:rsidP="001F2812">
      <w:pPr>
        <w:rPr>
          <w:rFonts w:ascii="Helvetica" w:hAnsi="Helvetica" w:cs="Helvetica"/>
          <w:b/>
          <w:bCs/>
          <w:color w:val="222222"/>
          <w:sz w:val="21"/>
          <w:szCs w:val="21"/>
        </w:rPr>
      </w:pPr>
    </w:p>
    <w:p w14:paraId="3B7EBC82"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2.6 </w:t>
      </w:r>
      <w:r w:rsidRPr="001F2812">
        <w:rPr>
          <w:rFonts w:ascii="Helvetica" w:hAnsi="Helvetica" w:cs="Helvetica" w:hint="eastAsia"/>
          <w:b/>
          <w:bCs/>
          <w:color w:val="222222"/>
          <w:sz w:val="21"/>
          <w:szCs w:val="21"/>
        </w:rPr>
        <w:t>Определение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интенсивности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выделения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этилена</w:t>
      </w:r>
    </w:p>
    <w:p w14:paraId="0812A617" w14:textId="77777777" w:rsidR="001F2812" w:rsidRPr="001F2812" w:rsidRDefault="001F2812" w:rsidP="001F2812">
      <w:pPr>
        <w:rPr>
          <w:rFonts w:ascii="Helvetica" w:hAnsi="Helvetica" w:cs="Helvetica"/>
          <w:b/>
          <w:bCs/>
          <w:color w:val="222222"/>
          <w:sz w:val="21"/>
          <w:szCs w:val="21"/>
        </w:rPr>
      </w:pPr>
    </w:p>
    <w:p w14:paraId="4E7A722F"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2.7 </w:t>
      </w:r>
      <w:r w:rsidRPr="001F2812">
        <w:rPr>
          <w:rFonts w:ascii="Helvetica" w:hAnsi="Helvetica" w:cs="Helvetica" w:hint="eastAsia"/>
          <w:b/>
          <w:bCs/>
          <w:color w:val="222222"/>
          <w:sz w:val="21"/>
          <w:szCs w:val="21"/>
        </w:rPr>
        <w:t>Определение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свободных</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аминокислот</w:t>
      </w:r>
    </w:p>
    <w:p w14:paraId="4A7B46E5" w14:textId="77777777" w:rsidR="001F2812" w:rsidRPr="001F2812" w:rsidRDefault="001F2812" w:rsidP="001F2812">
      <w:pPr>
        <w:rPr>
          <w:rFonts w:ascii="Helvetica" w:hAnsi="Helvetica" w:cs="Helvetica"/>
          <w:b/>
          <w:bCs/>
          <w:color w:val="222222"/>
          <w:sz w:val="21"/>
          <w:szCs w:val="21"/>
        </w:rPr>
      </w:pPr>
    </w:p>
    <w:p w14:paraId="765BA684"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2.8 </w:t>
      </w:r>
      <w:r w:rsidRPr="001F2812">
        <w:rPr>
          <w:rFonts w:ascii="Helvetica" w:hAnsi="Helvetica" w:cs="Helvetica" w:hint="eastAsia"/>
          <w:b/>
          <w:bCs/>
          <w:color w:val="222222"/>
          <w:sz w:val="21"/>
          <w:szCs w:val="21"/>
        </w:rPr>
        <w:t>Определение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содержания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ионов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тканях</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растений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почвенном</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субстрате</w:t>
      </w:r>
    </w:p>
    <w:p w14:paraId="3510024D" w14:textId="77777777" w:rsidR="001F2812" w:rsidRPr="001F2812" w:rsidRDefault="001F2812" w:rsidP="001F2812">
      <w:pPr>
        <w:rPr>
          <w:rFonts w:ascii="Helvetica" w:hAnsi="Helvetica" w:cs="Helvetica"/>
          <w:b/>
          <w:bCs/>
          <w:color w:val="222222"/>
          <w:sz w:val="21"/>
          <w:szCs w:val="21"/>
        </w:rPr>
      </w:pPr>
    </w:p>
    <w:p w14:paraId="423510A0"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2.9 </w:t>
      </w:r>
      <w:r w:rsidRPr="001F2812">
        <w:rPr>
          <w:rFonts w:ascii="Helvetica" w:hAnsi="Helvetica" w:cs="Helvetica" w:hint="eastAsia"/>
          <w:b/>
          <w:bCs/>
          <w:color w:val="222222"/>
          <w:sz w:val="21"/>
          <w:szCs w:val="21"/>
        </w:rPr>
        <w:t>Определение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содержания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свободного</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пролина</w:t>
      </w:r>
    </w:p>
    <w:p w14:paraId="08CB9D00" w14:textId="77777777" w:rsidR="001F2812" w:rsidRPr="001F2812" w:rsidRDefault="001F2812" w:rsidP="001F2812">
      <w:pPr>
        <w:rPr>
          <w:rFonts w:ascii="Helvetica" w:hAnsi="Helvetica" w:cs="Helvetica"/>
          <w:b/>
          <w:bCs/>
          <w:color w:val="222222"/>
          <w:sz w:val="21"/>
          <w:szCs w:val="21"/>
        </w:rPr>
      </w:pPr>
    </w:p>
    <w:p w14:paraId="0652B86F"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2.10 </w:t>
      </w:r>
      <w:r w:rsidRPr="001F2812">
        <w:rPr>
          <w:rFonts w:ascii="Helvetica" w:hAnsi="Helvetica" w:cs="Helvetica" w:hint="eastAsia"/>
          <w:b/>
          <w:bCs/>
          <w:color w:val="222222"/>
          <w:sz w:val="21"/>
          <w:szCs w:val="21"/>
        </w:rPr>
        <w:t>Определение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активности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ФЕП</w:t>
      </w:r>
      <w:r w:rsidRPr="001F2812">
        <w:rPr>
          <w:rFonts w:ascii="Helvetica" w:hAnsi="Helvetica" w:cs="Helvetica"/>
          <w:b/>
          <w:bCs/>
          <w:color w:val="222222"/>
          <w:sz w:val="21"/>
          <w:szCs w:val="21"/>
        </w:rPr>
        <w:t>-</w:t>
      </w:r>
      <w:r w:rsidRPr="001F2812">
        <w:rPr>
          <w:rFonts w:ascii="Helvetica" w:hAnsi="Helvetica" w:cs="Helvetica" w:hint="eastAsia"/>
          <w:b/>
          <w:bCs/>
          <w:color w:val="222222"/>
          <w:sz w:val="21"/>
          <w:szCs w:val="21"/>
        </w:rPr>
        <w:t>карбоксилазы</w:t>
      </w:r>
    </w:p>
    <w:p w14:paraId="2E7A2CFA" w14:textId="77777777" w:rsidR="001F2812" w:rsidRPr="001F2812" w:rsidRDefault="001F2812" w:rsidP="001F2812">
      <w:pPr>
        <w:rPr>
          <w:rFonts w:ascii="Helvetica" w:hAnsi="Helvetica" w:cs="Helvetica"/>
          <w:b/>
          <w:bCs/>
          <w:color w:val="222222"/>
          <w:sz w:val="21"/>
          <w:szCs w:val="21"/>
        </w:rPr>
      </w:pPr>
    </w:p>
    <w:p w14:paraId="201C4492"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2.11 </w:t>
      </w:r>
      <w:r w:rsidRPr="001F2812">
        <w:rPr>
          <w:rFonts w:ascii="Helvetica" w:hAnsi="Helvetica" w:cs="Helvetica" w:hint="eastAsia"/>
          <w:b/>
          <w:bCs/>
          <w:color w:val="222222"/>
          <w:sz w:val="21"/>
          <w:szCs w:val="21"/>
        </w:rPr>
        <w:t>Математическая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обработка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данных</w:t>
      </w:r>
    </w:p>
    <w:p w14:paraId="777F4F08" w14:textId="77777777" w:rsidR="001F2812" w:rsidRPr="001F2812" w:rsidRDefault="001F2812" w:rsidP="001F2812">
      <w:pPr>
        <w:rPr>
          <w:rFonts w:ascii="Helvetica" w:hAnsi="Helvetica" w:cs="Helvetica"/>
          <w:b/>
          <w:bCs/>
          <w:color w:val="222222"/>
          <w:sz w:val="21"/>
          <w:szCs w:val="21"/>
        </w:rPr>
      </w:pPr>
    </w:p>
    <w:p w14:paraId="6A07D65F"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ГЛАВА</w:t>
      </w:r>
      <w:r w:rsidRPr="001F2812">
        <w:rPr>
          <w:rFonts w:ascii="Helvetica" w:hAnsi="Helvetica" w:cs="Helvetica"/>
          <w:b/>
          <w:bCs/>
          <w:color w:val="222222"/>
          <w:sz w:val="21"/>
          <w:szCs w:val="21"/>
        </w:rPr>
        <w:t xml:space="preserve"> 3 </w:t>
      </w:r>
      <w:r w:rsidRPr="001F2812">
        <w:rPr>
          <w:rFonts w:ascii="Helvetica" w:hAnsi="Helvetica" w:cs="Helvetica" w:hint="eastAsia"/>
          <w:b/>
          <w:bCs/>
          <w:color w:val="222222"/>
          <w:sz w:val="21"/>
          <w:szCs w:val="21"/>
        </w:rPr>
        <w:t>ЭКСПЕРИМЕНТАЛЬНАЯ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ЧАСТЬ</w:t>
      </w:r>
    </w:p>
    <w:p w14:paraId="49B7ED14" w14:textId="77777777" w:rsidR="001F2812" w:rsidRPr="001F2812" w:rsidRDefault="001F2812" w:rsidP="001F2812">
      <w:pPr>
        <w:rPr>
          <w:rFonts w:ascii="Helvetica" w:hAnsi="Helvetica" w:cs="Helvetica"/>
          <w:b/>
          <w:bCs/>
          <w:color w:val="222222"/>
          <w:sz w:val="21"/>
          <w:szCs w:val="21"/>
        </w:rPr>
      </w:pPr>
    </w:p>
    <w:p w14:paraId="300EE7B1"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3.1 </w:t>
      </w:r>
      <w:r w:rsidRPr="001F2812">
        <w:rPr>
          <w:rFonts w:ascii="Helvetica" w:hAnsi="Helvetica" w:cs="Helvetica" w:hint="eastAsia"/>
          <w:b/>
          <w:bCs/>
          <w:color w:val="222222"/>
          <w:sz w:val="21"/>
          <w:szCs w:val="21"/>
        </w:rPr>
        <w:t>Содержание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различных</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органах</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растений</w:t>
      </w:r>
    </w:p>
    <w:p w14:paraId="46DB3975" w14:textId="77777777" w:rsidR="001F2812" w:rsidRPr="001F2812" w:rsidRDefault="001F2812" w:rsidP="001F2812">
      <w:pPr>
        <w:rPr>
          <w:rFonts w:ascii="Helvetica" w:hAnsi="Helvetica" w:cs="Helvetica"/>
          <w:b/>
          <w:bCs/>
          <w:color w:val="222222"/>
          <w:sz w:val="21"/>
          <w:szCs w:val="21"/>
        </w:rPr>
      </w:pPr>
    </w:p>
    <w:p w14:paraId="63381445"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хрустальной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травки</w:t>
      </w:r>
    </w:p>
    <w:p w14:paraId="796E81F1" w14:textId="77777777" w:rsidR="001F2812" w:rsidRPr="001F2812" w:rsidRDefault="001F2812" w:rsidP="001F2812">
      <w:pPr>
        <w:rPr>
          <w:rFonts w:ascii="Helvetica" w:hAnsi="Helvetica" w:cs="Helvetica"/>
          <w:b/>
          <w:bCs/>
          <w:color w:val="222222"/>
          <w:sz w:val="21"/>
          <w:szCs w:val="21"/>
        </w:rPr>
      </w:pPr>
    </w:p>
    <w:p w14:paraId="1F7BE374"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lastRenderedPageBreak/>
        <w:t xml:space="preserve">3.2 </w:t>
      </w:r>
      <w:r w:rsidRPr="001F2812">
        <w:rPr>
          <w:rFonts w:ascii="Helvetica" w:hAnsi="Helvetica" w:cs="Helvetica" w:hint="eastAsia"/>
          <w:b/>
          <w:bCs/>
          <w:color w:val="222222"/>
          <w:sz w:val="21"/>
          <w:szCs w:val="21"/>
        </w:rPr>
        <w:t>Влияние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теплового</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шока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содержание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p>
    <w:p w14:paraId="6ED19801" w14:textId="77777777" w:rsidR="001F2812" w:rsidRPr="001F2812" w:rsidRDefault="001F2812" w:rsidP="001F2812">
      <w:pPr>
        <w:rPr>
          <w:rFonts w:ascii="Helvetica" w:hAnsi="Helvetica" w:cs="Helvetica"/>
          <w:b/>
          <w:bCs/>
          <w:color w:val="222222"/>
          <w:sz w:val="21"/>
          <w:szCs w:val="21"/>
        </w:rPr>
      </w:pPr>
    </w:p>
    <w:p w14:paraId="79C14769"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hint="eastAsia"/>
          <w:b/>
          <w:bCs/>
          <w:color w:val="222222"/>
          <w:sz w:val="21"/>
          <w:szCs w:val="21"/>
        </w:rPr>
        <w:t>выделение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у</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хрустальной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травки</w:t>
      </w:r>
    </w:p>
    <w:p w14:paraId="06DD7A77" w14:textId="77777777" w:rsidR="001F2812" w:rsidRPr="001F2812" w:rsidRDefault="001F2812" w:rsidP="001F2812">
      <w:pPr>
        <w:rPr>
          <w:rFonts w:ascii="Helvetica" w:hAnsi="Helvetica" w:cs="Helvetica"/>
          <w:b/>
          <w:bCs/>
          <w:color w:val="222222"/>
          <w:sz w:val="21"/>
          <w:szCs w:val="21"/>
        </w:rPr>
      </w:pPr>
    </w:p>
    <w:p w14:paraId="79AFC952"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3.2.1 </w:t>
      </w:r>
      <w:r w:rsidRPr="001F2812">
        <w:rPr>
          <w:rFonts w:ascii="Helvetica" w:hAnsi="Helvetica" w:cs="Helvetica" w:hint="eastAsia"/>
          <w:b/>
          <w:bCs/>
          <w:color w:val="222222"/>
          <w:sz w:val="21"/>
          <w:szCs w:val="21"/>
        </w:rPr>
        <w:t>Действие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ТШ</w:t>
      </w:r>
      <w:r w:rsidRPr="001F2812">
        <w:rPr>
          <w:rFonts w:ascii="Helvetica" w:hAnsi="Helvetica" w:cs="Helvetica"/>
          <w:b/>
          <w:bCs/>
          <w:color w:val="222222"/>
          <w:sz w:val="21"/>
          <w:szCs w:val="21"/>
        </w:rPr>
        <w:t xml:space="preserve"> (47</w:t>
      </w:r>
      <w:r w:rsidRPr="001F2812">
        <w:rPr>
          <w:rFonts w:ascii="Helvetica" w:hAnsi="Helvetica" w:cs="Helvetica" w:hint="eastAsia"/>
          <w:b/>
          <w:bCs/>
          <w:color w:val="222222"/>
          <w:sz w:val="21"/>
          <w:szCs w:val="21"/>
        </w:rPr>
        <w:t>°С</w:t>
      </w:r>
      <w:r w:rsidRPr="001F2812">
        <w:rPr>
          <w:rFonts w:ascii="Helvetica" w:hAnsi="Helvetica" w:cs="Helvetica"/>
          <w:b/>
          <w:bCs/>
          <w:color w:val="222222"/>
          <w:sz w:val="21"/>
          <w:szCs w:val="21"/>
        </w:rPr>
        <w:t xml:space="preserve">, 2 </w:t>
      </w:r>
      <w:r w:rsidRPr="001F2812">
        <w:rPr>
          <w:rFonts w:ascii="Helvetica" w:hAnsi="Helvetica" w:cs="Helvetica" w:hint="eastAsia"/>
          <w:b/>
          <w:bCs/>
          <w:color w:val="222222"/>
          <w:sz w:val="21"/>
          <w:szCs w:val="21"/>
        </w:rPr>
        <w:t>часа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надземную</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часть</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хрустальной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травки</w:t>
      </w:r>
    </w:p>
    <w:p w14:paraId="67CB416D" w14:textId="77777777" w:rsidR="001F2812" w:rsidRPr="001F2812" w:rsidRDefault="001F2812" w:rsidP="001F2812">
      <w:pPr>
        <w:rPr>
          <w:rFonts w:ascii="Helvetica" w:hAnsi="Helvetica" w:cs="Helvetica"/>
          <w:b/>
          <w:bCs/>
          <w:color w:val="222222"/>
          <w:sz w:val="21"/>
          <w:szCs w:val="21"/>
        </w:rPr>
      </w:pPr>
    </w:p>
    <w:p w14:paraId="7B99EF80"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3.2.1.1 </w:t>
      </w:r>
      <w:r w:rsidRPr="001F2812">
        <w:rPr>
          <w:rFonts w:ascii="Helvetica" w:hAnsi="Helvetica" w:cs="Helvetica" w:hint="eastAsia"/>
          <w:b/>
          <w:bCs/>
          <w:color w:val="222222"/>
          <w:sz w:val="21"/>
          <w:szCs w:val="21"/>
        </w:rPr>
        <w:t>Содержание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свободных</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аминокислот</w:t>
      </w:r>
    </w:p>
    <w:p w14:paraId="5B85F9D5" w14:textId="77777777" w:rsidR="001F2812" w:rsidRPr="001F2812" w:rsidRDefault="001F2812" w:rsidP="001F2812">
      <w:pPr>
        <w:rPr>
          <w:rFonts w:ascii="Helvetica" w:hAnsi="Helvetica" w:cs="Helvetica"/>
          <w:b/>
          <w:bCs/>
          <w:color w:val="222222"/>
          <w:sz w:val="21"/>
          <w:szCs w:val="21"/>
        </w:rPr>
      </w:pPr>
    </w:p>
    <w:p w14:paraId="3DCE55CB"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3.2.1.2 </w:t>
      </w:r>
      <w:r w:rsidRPr="001F2812">
        <w:rPr>
          <w:rFonts w:ascii="Helvetica" w:hAnsi="Helvetica" w:cs="Helvetica" w:hint="eastAsia"/>
          <w:b/>
          <w:bCs/>
          <w:color w:val="222222"/>
          <w:sz w:val="21"/>
          <w:szCs w:val="21"/>
        </w:rPr>
        <w:t>Содержание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этилена</w:t>
      </w:r>
    </w:p>
    <w:p w14:paraId="2FBE186D" w14:textId="77777777" w:rsidR="001F2812" w:rsidRPr="001F2812" w:rsidRDefault="001F2812" w:rsidP="001F2812">
      <w:pPr>
        <w:rPr>
          <w:rFonts w:ascii="Helvetica" w:hAnsi="Helvetica" w:cs="Helvetica"/>
          <w:b/>
          <w:bCs/>
          <w:color w:val="222222"/>
          <w:sz w:val="21"/>
          <w:szCs w:val="21"/>
        </w:rPr>
      </w:pPr>
    </w:p>
    <w:p w14:paraId="2ABBD29C"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3.2.2 </w:t>
      </w:r>
      <w:r w:rsidRPr="001F2812">
        <w:rPr>
          <w:rFonts w:ascii="Helvetica" w:hAnsi="Helvetica" w:cs="Helvetica" w:hint="eastAsia"/>
          <w:b/>
          <w:bCs/>
          <w:color w:val="222222"/>
          <w:sz w:val="21"/>
          <w:szCs w:val="21"/>
        </w:rPr>
        <w:t>Действие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ТШ</w:t>
      </w:r>
      <w:r w:rsidRPr="001F2812">
        <w:rPr>
          <w:rFonts w:ascii="Helvetica" w:hAnsi="Helvetica" w:cs="Helvetica"/>
          <w:b/>
          <w:bCs/>
          <w:color w:val="222222"/>
          <w:sz w:val="21"/>
          <w:szCs w:val="21"/>
        </w:rPr>
        <w:t xml:space="preserve"> (40</w:t>
      </w:r>
      <w:r w:rsidRPr="001F2812">
        <w:rPr>
          <w:rFonts w:ascii="Helvetica" w:hAnsi="Helvetica" w:cs="Helvetica" w:hint="eastAsia"/>
          <w:b/>
          <w:bCs/>
          <w:color w:val="222222"/>
          <w:sz w:val="21"/>
          <w:szCs w:val="21"/>
        </w:rPr>
        <w:t>°С</w:t>
      </w:r>
      <w:r w:rsidRPr="001F2812">
        <w:rPr>
          <w:rFonts w:ascii="Helvetica" w:hAnsi="Helvetica" w:cs="Helvetica"/>
          <w:b/>
          <w:bCs/>
          <w:color w:val="222222"/>
          <w:sz w:val="21"/>
          <w:szCs w:val="21"/>
        </w:rPr>
        <w:t xml:space="preserve">, 2 </w:t>
      </w:r>
      <w:r w:rsidRPr="001F2812">
        <w:rPr>
          <w:rFonts w:ascii="Helvetica" w:hAnsi="Helvetica" w:cs="Helvetica" w:hint="eastAsia"/>
          <w:b/>
          <w:bCs/>
          <w:color w:val="222222"/>
          <w:sz w:val="21"/>
          <w:szCs w:val="21"/>
        </w:rPr>
        <w:t>часа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корневую</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систему</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хрустальной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травки</w:t>
      </w:r>
    </w:p>
    <w:p w14:paraId="028B6951" w14:textId="77777777" w:rsidR="001F2812" w:rsidRPr="001F2812" w:rsidRDefault="001F2812" w:rsidP="001F2812">
      <w:pPr>
        <w:rPr>
          <w:rFonts w:ascii="Helvetica" w:hAnsi="Helvetica" w:cs="Helvetica"/>
          <w:b/>
          <w:bCs/>
          <w:color w:val="222222"/>
          <w:sz w:val="21"/>
          <w:szCs w:val="21"/>
        </w:rPr>
      </w:pPr>
    </w:p>
    <w:p w14:paraId="3953F635"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3.3 </w:t>
      </w:r>
      <w:r w:rsidRPr="001F2812">
        <w:rPr>
          <w:rFonts w:ascii="Helvetica" w:hAnsi="Helvetica" w:cs="Helvetica" w:hint="eastAsia"/>
          <w:b/>
          <w:bCs/>
          <w:color w:val="222222"/>
          <w:sz w:val="21"/>
          <w:szCs w:val="21"/>
        </w:rPr>
        <w:t>Содержание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аминокислот</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у</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хрустальной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травки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при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действии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w:t>
      </w:r>
      <w:r w:rsidRPr="001F2812">
        <w:rPr>
          <w:rFonts w:ascii="Helvetica" w:hAnsi="Helvetica" w:cs="Helvetica"/>
          <w:b/>
          <w:bCs/>
          <w:color w:val="222222"/>
          <w:sz w:val="21"/>
          <w:szCs w:val="21"/>
        </w:rPr>
        <w:t>1</w:t>
      </w:r>
    </w:p>
    <w:p w14:paraId="6519286B" w14:textId="77777777" w:rsidR="001F2812" w:rsidRPr="001F2812" w:rsidRDefault="001F2812" w:rsidP="001F2812">
      <w:pPr>
        <w:rPr>
          <w:rFonts w:ascii="Helvetica" w:hAnsi="Helvetica" w:cs="Helvetica"/>
          <w:b/>
          <w:bCs/>
          <w:color w:val="222222"/>
          <w:sz w:val="21"/>
          <w:szCs w:val="21"/>
        </w:rPr>
      </w:pPr>
    </w:p>
    <w:p w14:paraId="11308790"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3.3.1 </w:t>
      </w:r>
      <w:r w:rsidRPr="001F2812">
        <w:rPr>
          <w:rFonts w:ascii="Helvetica" w:hAnsi="Helvetica" w:cs="Helvetica" w:hint="eastAsia"/>
          <w:b/>
          <w:bCs/>
          <w:color w:val="222222"/>
          <w:sz w:val="21"/>
          <w:szCs w:val="21"/>
        </w:rPr>
        <w:t>Содержание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свободных</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аминокислот</w:t>
      </w:r>
    </w:p>
    <w:p w14:paraId="0DCD4801" w14:textId="77777777" w:rsidR="001F2812" w:rsidRPr="001F2812" w:rsidRDefault="001F2812" w:rsidP="001F2812">
      <w:pPr>
        <w:rPr>
          <w:rFonts w:ascii="Helvetica" w:hAnsi="Helvetica" w:cs="Helvetica"/>
          <w:b/>
          <w:bCs/>
          <w:color w:val="222222"/>
          <w:sz w:val="21"/>
          <w:szCs w:val="21"/>
        </w:rPr>
      </w:pPr>
    </w:p>
    <w:p w14:paraId="174FF3AE"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3.3.2 </w:t>
      </w:r>
      <w:r w:rsidRPr="001F2812">
        <w:rPr>
          <w:rFonts w:ascii="Helvetica" w:hAnsi="Helvetica" w:cs="Helvetica" w:hint="eastAsia"/>
          <w:b/>
          <w:bCs/>
          <w:color w:val="222222"/>
          <w:sz w:val="21"/>
          <w:szCs w:val="21"/>
        </w:rPr>
        <w:t>Содержание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выделение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этилена</w:t>
      </w:r>
    </w:p>
    <w:p w14:paraId="71441F38" w14:textId="77777777" w:rsidR="001F2812" w:rsidRPr="001F2812" w:rsidRDefault="001F2812" w:rsidP="001F2812">
      <w:pPr>
        <w:rPr>
          <w:rFonts w:ascii="Helvetica" w:hAnsi="Helvetica" w:cs="Helvetica"/>
          <w:b/>
          <w:bCs/>
          <w:color w:val="222222"/>
          <w:sz w:val="21"/>
          <w:szCs w:val="21"/>
        </w:rPr>
      </w:pPr>
    </w:p>
    <w:p w14:paraId="5D6E8C58" w14:textId="77777777" w:rsidR="001F2812" w:rsidRPr="001F2812" w:rsidRDefault="001F2812" w:rsidP="001F2812">
      <w:pPr>
        <w:rPr>
          <w:rFonts w:ascii="Helvetica" w:hAnsi="Helvetica" w:cs="Helvetica"/>
          <w:b/>
          <w:bCs/>
          <w:color w:val="222222"/>
          <w:sz w:val="21"/>
          <w:szCs w:val="21"/>
        </w:rPr>
      </w:pPr>
      <w:r w:rsidRPr="001F2812">
        <w:rPr>
          <w:rFonts w:ascii="Helvetica" w:hAnsi="Helvetica" w:cs="Helvetica"/>
          <w:b/>
          <w:bCs/>
          <w:color w:val="222222"/>
          <w:sz w:val="21"/>
          <w:szCs w:val="21"/>
        </w:rPr>
        <w:t xml:space="preserve">3.4 </w:t>
      </w:r>
      <w:r w:rsidRPr="001F2812">
        <w:rPr>
          <w:rFonts w:ascii="Helvetica" w:hAnsi="Helvetica" w:cs="Helvetica" w:hint="eastAsia"/>
          <w:b/>
          <w:bCs/>
          <w:color w:val="222222"/>
          <w:sz w:val="21"/>
          <w:szCs w:val="21"/>
        </w:rPr>
        <w:t>Последовательное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действие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ТШ</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засоления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аккумуляцию</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полиаминов</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выделения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этилена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w:t>
      </w:r>
      <w:r w:rsidRPr="001F2812">
        <w:rPr>
          <w:rFonts w:ascii="Helvetica" w:hAnsi="Helvetica" w:cs="Helvetica"/>
          <w:b/>
          <w:bCs/>
          <w:color w:val="222222"/>
          <w:sz w:val="21"/>
          <w:szCs w:val="21"/>
        </w:rPr>
        <w:t xml:space="preserve"> 100 </w:t>
      </w:r>
      <w:r w:rsidRPr="001F2812">
        <w:rPr>
          <w:rFonts w:ascii="Helvetica" w:hAnsi="Helvetica" w:cs="Helvetica" w:hint="eastAsia"/>
          <w:b/>
          <w:bCs/>
          <w:color w:val="222222"/>
          <w:sz w:val="21"/>
          <w:szCs w:val="21"/>
        </w:rPr>
        <w:t>онтогенезе</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листа</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хрустальной</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травки</w:t>
      </w:r>
    </w:p>
    <w:p w14:paraId="750B0679" w14:textId="77777777" w:rsidR="001F2812" w:rsidRPr="001F2812" w:rsidRDefault="001F2812" w:rsidP="001F2812">
      <w:pPr>
        <w:rPr>
          <w:rFonts w:ascii="Helvetica" w:hAnsi="Helvetica" w:cs="Helvetica"/>
          <w:b/>
          <w:bCs/>
          <w:color w:val="222222"/>
          <w:sz w:val="21"/>
          <w:szCs w:val="21"/>
        </w:rPr>
      </w:pPr>
    </w:p>
    <w:p w14:paraId="109CC004" w14:textId="43044F7C" w:rsidR="00484EB4" w:rsidRPr="001F2812" w:rsidRDefault="001F2812" w:rsidP="001F2812">
      <w:r w:rsidRPr="001F2812">
        <w:rPr>
          <w:rFonts w:ascii="Helvetica" w:hAnsi="Helvetica" w:cs="Helvetica" w:hint="eastAsia"/>
          <w:b/>
          <w:bCs/>
          <w:color w:val="222222"/>
          <w:sz w:val="21"/>
          <w:szCs w:val="21"/>
        </w:rPr>
        <w:t>ГЛАВА</w:t>
      </w:r>
      <w:r w:rsidRPr="001F2812">
        <w:rPr>
          <w:rFonts w:ascii="Helvetica" w:hAnsi="Helvetica" w:cs="Helvetica"/>
          <w:b/>
          <w:bCs/>
          <w:color w:val="222222"/>
          <w:sz w:val="21"/>
          <w:szCs w:val="21"/>
        </w:rPr>
        <w:t xml:space="preserve"> 4 </w:t>
      </w:r>
      <w:r w:rsidRPr="001F2812">
        <w:rPr>
          <w:rFonts w:ascii="Helvetica" w:hAnsi="Helvetica" w:cs="Helvetica" w:hint="eastAsia"/>
          <w:b/>
          <w:bCs/>
          <w:color w:val="222222"/>
          <w:sz w:val="21"/>
          <w:szCs w:val="21"/>
        </w:rPr>
        <w:t>ЗАКЛЮЧЕНИЯ</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И</w:t>
      </w:r>
      <w:r w:rsidRPr="001F2812">
        <w:rPr>
          <w:rFonts w:ascii="Helvetica" w:hAnsi="Helvetica" w:cs="Helvetica"/>
          <w:b/>
          <w:bCs/>
          <w:color w:val="222222"/>
          <w:sz w:val="21"/>
          <w:szCs w:val="21"/>
        </w:rPr>
        <w:t xml:space="preserve"> </w:t>
      </w:r>
      <w:r w:rsidRPr="001F2812">
        <w:rPr>
          <w:rFonts w:ascii="Helvetica" w:hAnsi="Helvetica" w:cs="Helvetica" w:hint="eastAsia"/>
          <w:b/>
          <w:bCs/>
          <w:color w:val="222222"/>
          <w:sz w:val="21"/>
          <w:szCs w:val="21"/>
        </w:rPr>
        <w:t>ВЫВОДЫ</w:t>
      </w:r>
    </w:p>
    <w:sectPr w:rsidR="00484EB4" w:rsidRPr="001F28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228F" w14:textId="77777777" w:rsidR="00604532" w:rsidRDefault="00604532">
      <w:pPr>
        <w:spacing w:after="0" w:line="240" w:lineRule="auto"/>
      </w:pPr>
      <w:r>
        <w:separator/>
      </w:r>
    </w:p>
  </w:endnote>
  <w:endnote w:type="continuationSeparator" w:id="0">
    <w:p w14:paraId="5C66CD03" w14:textId="77777777" w:rsidR="00604532" w:rsidRDefault="0060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27810" w14:textId="77777777" w:rsidR="00604532" w:rsidRDefault="00604532"/>
    <w:p w14:paraId="6674E31D" w14:textId="77777777" w:rsidR="00604532" w:rsidRDefault="00604532"/>
    <w:p w14:paraId="2D39BF8E" w14:textId="77777777" w:rsidR="00604532" w:rsidRDefault="00604532"/>
    <w:p w14:paraId="1B767345" w14:textId="77777777" w:rsidR="00604532" w:rsidRDefault="00604532"/>
    <w:p w14:paraId="2A30D8E3" w14:textId="77777777" w:rsidR="00604532" w:rsidRDefault="00604532"/>
    <w:p w14:paraId="2EFD467F" w14:textId="77777777" w:rsidR="00604532" w:rsidRDefault="00604532"/>
    <w:p w14:paraId="45863B4C" w14:textId="77777777" w:rsidR="00604532" w:rsidRDefault="006045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C04073" wp14:editId="4C755E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EED19" w14:textId="77777777" w:rsidR="00604532" w:rsidRDefault="006045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C040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2EED19" w14:textId="77777777" w:rsidR="00604532" w:rsidRDefault="006045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9D9F30" w14:textId="77777777" w:rsidR="00604532" w:rsidRDefault="00604532"/>
    <w:p w14:paraId="3EF0C057" w14:textId="77777777" w:rsidR="00604532" w:rsidRDefault="00604532"/>
    <w:p w14:paraId="350FA385" w14:textId="77777777" w:rsidR="00604532" w:rsidRDefault="006045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B870AE" wp14:editId="37C7A4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39010" w14:textId="77777777" w:rsidR="00604532" w:rsidRDefault="00604532"/>
                          <w:p w14:paraId="181A9BF1" w14:textId="77777777" w:rsidR="00604532" w:rsidRDefault="006045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B870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E39010" w14:textId="77777777" w:rsidR="00604532" w:rsidRDefault="00604532"/>
                    <w:p w14:paraId="181A9BF1" w14:textId="77777777" w:rsidR="00604532" w:rsidRDefault="006045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00FDF5" w14:textId="77777777" w:rsidR="00604532" w:rsidRDefault="00604532"/>
    <w:p w14:paraId="251B7546" w14:textId="77777777" w:rsidR="00604532" w:rsidRDefault="00604532">
      <w:pPr>
        <w:rPr>
          <w:sz w:val="2"/>
          <w:szCs w:val="2"/>
        </w:rPr>
      </w:pPr>
    </w:p>
    <w:p w14:paraId="296ECD08" w14:textId="77777777" w:rsidR="00604532" w:rsidRDefault="00604532"/>
    <w:p w14:paraId="1ABC7424" w14:textId="77777777" w:rsidR="00604532" w:rsidRDefault="00604532">
      <w:pPr>
        <w:spacing w:after="0" w:line="240" w:lineRule="auto"/>
      </w:pPr>
    </w:p>
  </w:footnote>
  <w:footnote w:type="continuationSeparator" w:id="0">
    <w:p w14:paraId="2915E39A" w14:textId="77777777" w:rsidR="00604532" w:rsidRDefault="00604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2"/>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214253</TotalTime>
  <Pages>4</Pages>
  <Words>448</Words>
  <Characters>2558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2420</cp:revision>
  <cp:lastPrinted>2009-02-06T05:36:00Z</cp:lastPrinted>
  <dcterms:created xsi:type="dcterms:W3CDTF">2024-01-07T13:43:00Z</dcterms:created>
  <dcterms:modified xsi:type="dcterms:W3CDTF">2025-11-23T18:09:00Z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