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16AEBB" w14:textId="77777777" w:rsidR="00B45669" w:rsidRPr="00B45669" w:rsidRDefault="00B45669" w:rsidP="00B45669">
      <w:pPr>
        <w:rPr>
          <w:rFonts w:ascii="Helvetica" w:hAnsi="Helvetica" w:cs="Helvetica"/>
          <w:b/>
          <w:bCs/>
          <w:color w:val="222222"/>
          <w:sz w:val="21"/>
          <w:szCs w:val="21"/>
        </w:rPr>
      </w:pPr>
      <w:r w:rsidRPr="00B45669">
        <w:rPr>
          <w:rFonts w:ascii="Helvetica" w:hAnsi="Helvetica" w:cs="Helvetica" w:hint="eastAsia"/>
          <w:b/>
          <w:bCs/>
          <w:color w:val="222222"/>
          <w:sz w:val="21"/>
          <w:szCs w:val="21"/>
        </w:rPr>
        <w:t>Лобакова</w:t>
      </w:r>
      <w:r w:rsidRPr="00B45669">
        <w:rPr>
          <w:rFonts w:ascii="Helvetica" w:hAnsi="Helvetica" w:cs="Helvetica"/>
          <w:b/>
          <w:bCs/>
          <w:color w:val="222222"/>
          <w:sz w:val="21"/>
          <w:szCs w:val="21"/>
        </w:rPr>
        <w:t xml:space="preserve">, </w:t>
      </w:r>
      <w:r w:rsidRPr="00B45669">
        <w:rPr>
          <w:rFonts w:ascii="Helvetica" w:hAnsi="Helvetica" w:cs="Helvetica" w:hint="eastAsia"/>
          <w:b/>
          <w:bCs/>
          <w:color w:val="222222"/>
          <w:sz w:val="21"/>
          <w:szCs w:val="21"/>
        </w:rPr>
        <w:t>Елена</w:t>
      </w:r>
      <w:r w:rsidRPr="00B45669">
        <w:rPr>
          <w:rFonts w:ascii="Helvetica" w:hAnsi="Helvetica" w:cs="Helvetica"/>
          <w:b/>
          <w:bCs/>
          <w:color w:val="222222"/>
          <w:sz w:val="21"/>
          <w:szCs w:val="21"/>
        </w:rPr>
        <w:t xml:space="preserve"> </w:t>
      </w:r>
      <w:r w:rsidRPr="00B45669">
        <w:rPr>
          <w:rFonts w:ascii="Helvetica" w:hAnsi="Helvetica" w:cs="Helvetica" w:hint="eastAsia"/>
          <w:b/>
          <w:bCs/>
          <w:color w:val="222222"/>
          <w:sz w:val="21"/>
          <w:szCs w:val="21"/>
        </w:rPr>
        <w:t>Сергеевна</w:t>
      </w:r>
      <w:r w:rsidRPr="00B45669">
        <w:rPr>
          <w:rFonts w:ascii="Helvetica" w:hAnsi="Helvetica" w:cs="Helvetica"/>
          <w:b/>
          <w:bCs/>
          <w:color w:val="222222"/>
          <w:sz w:val="21"/>
          <w:szCs w:val="21"/>
        </w:rPr>
        <w:t>.</w:t>
      </w:r>
    </w:p>
    <w:p w14:paraId="793A2DE5" w14:textId="77777777" w:rsidR="00B45669" w:rsidRPr="00B45669" w:rsidRDefault="00B45669" w:rsidP="00B45669">
      <w:pPr>
        <w:rPr>
          <w:rFonts w:ascii="Helvetica" w:hAnsi="Helvetica" w:cs="Helvetica"/>
          <w:b/>
          <w:bCs/>
          <w:color w:val="222222"/>
          <w:sz w:val="21"/>
          <w:szCs w:val="21"/>
        </w:rPr>
      </w:pPr>
      <w:r w:rsidRPr="00B45669">
        <w:rPr>
          <w:rFonts w:ascii="Helvetica" w:hAnsi="Helvetica" w:cs="Helvetica" w:hint="eastAsia"/>
          <w:b/>
          <w:bCs/>
          <w:color w:val="222222"/>
          <w:sz w:val="21"/>
          <w:szCs w:val="21"/>
        </w:rPr>
        <w:t>Ассоциативные</w:t>
      </w:r>
      <w:r w:rsidRPr="00B45669">
        <w:rPr>
          <w:rFonts w:ascii="Helvetica" w:hAnsi="Helvetica" w:cs="Helvetica"/>
          <w:b/>
          <w:bCs/>
          <w:color w:val="222222"/>
          <w:sz w:val="21"/>
          <w:szCs w:val="21"/>
        </w:rPr>
        <w:t xml:space="preserve"> </w:t>
      </w:r>
      <w:r w:rsidRPr="00B45669">
        <w:rPr>
          <w:rFonts w:ascii="Helvetica" w:hAnsi="Helvetica" w:cs="Helvetica" w:hint="eastAsia"/>
          <w:b/>
          <w:bCs/>
          <w:color w:val="222222"/>
          <w:sz w:val="21"/>
          <w:szCs w:val="21"/>
        </w:rPr>
        <w:t>взаимодействия</w:t>
      </w:r>
      <w:r w:rsidRPr="00B45669">
        <w:rPr>
          <w:rFonts w:ascii="Helvetica" w:hAnsi="Helvetica" w:cs="Helvetica"/>
          <w:b/>
          <w:bCs/>
          <w:color w:val="222222"/>
          <w:sz w:val="21"/>
          <w:szCs w:val="21"/>
        </w:rPr>
        <w:t xml:space="preserve"> </w:t>
      </w:r>
      <w:r w:rsidRPr="00B45669">
        <w:rPr>
          <w:rFonts w:ascii="Helvetica" w:hAnsi="Helvetica" w:cs="Helvetica" w:hint="eastAsia"/>
          <w:b/>
          <w:bCs/>
          <w:color w:val="222222"/>
          <w:sz w:val="21"/>
          <w:szCs w:val="21"/>
        </w:rPr>
        <w:t>клеток</w:t>
      </w:r>
      <w:r w:rsidRPr="00B45669">
        <w:rPr>
          <w:rFonts w:ascii="Helvetica" w:hAnsi="Helvetica" w:cs="Helvetica"/>
          <w:b/>
          <w:bCs/>
          <w:color w:val="222222"/>
          <w:sz w:val="21"/>
          <w:szCs w:val="21"/>
        </w:rPr>
        <w:t xml:space="preserve"> </w:t>
      </w:r>
      <w:r w:rsidRPr="00B45669">
        <w:rPr>
          <w:rFonts w:ascii="Helvetica" w:hAnsi="Helvetica" w:cs="Helvetica" w:hint="eastAsia"/>
          <w:b/>
          <w:bCs/>
          <w:color w:val="222222"/>
          <w:sz w:val="21"/>
          <w:szCs w:val="21"/>
        </w:rPr>
        <w:t>женьшеня</w:t>
      </w:r>
      <w:r w:rsidRPr="00B45669">
        <w:rPr>
          <w:rFonts w:ascii="Helvetica" w:hAnsi="Helvetica" w:cs="Helvetica"/>
          <w:b/>
          <w:bCs/>
          <w:color w:val="222222"/>
          <w:sz w:val="21"/>
          <w:szCs w:val="21"/>
        </w:rPr>
        <w:t xml:space="preserve"> Panax Ginseng </w:t>
      </w:r>
      <w:r w:rsidRPr="00B45669">
        <w:rPr>
          <w:rFonts w:ascii="Helvetica" w:hAnsi="Helvetica" w:cs="Helvetica" w:hint="eastAsia"/>
          <w:b/>
          <w:bCs/>
          <w:color w:val="222222"/>
          <w:sz w:val="21"/>
          <w:szCs w:val="21"/>
        </w:rPr>
        <w:t>и</w:t>
      </w:r>
      <w:r w:rsidRPr="00B45669">
        <w:rPr>
          <w:rFonts w:ascii="Helvetica" w:hAnsi="Helvetica" w:cs="Helvetica"/>
          <w:b/>
          <w:bCs/>
          <w:color w:val="222222"/>
          <w:sz w:val="21"/>
          <w:szCs w:val="21"/>
        </w:rPr>
        <w:t xml:space="preserve"> </w:t>
      </w:r>
      <w:r w:rsidRPr="00B45669">
        <w:rPr>
          <w:rFonts w:ascii="Helvetica" w:hAnsi="Helvetica" w:cs="Helvetica" w:hint="eastAsia"/>
          <w:b/>
          <w:bCs/>
          <w:color w:val="222222"/>
          <w:sz w:val="21"/>
          <w:szCs w:val="21"/>
        </w:rPr>
        <w:t>цианобактерии</w:t>
      </w:r>
      <w:r w:rsidRPr="00B45669">
        <w:rPr>
          <w:rFonts w:ascii="Helvetica" w:hAnsi="Helvetica" w:cs="Helvetica"/>
          <w:b/>
          <w:bCs/>
          <w:color w:val="222222"/>
          <w:sz w:val="21"/>
          <w:szCs w:val="21"/>
        </w:rPr>
        <w:t xml:space="preserve"> Chlorogloea Fritschii : </w:t>
      </w:r>
      <w:r w:rsidRPr="00B45669">
        <w:rPr>
          <w:rFonts w:ascii="Helvetica" w:hAnsi="Helvetica" w:cs="Helvetica" w:hint="eastAsia"/>
          <w:b/>
          <w:bCs/>
          <w:color w:val="222222"/>
          <w:sz w:val="21"/>
          <w:szCs w:val="21"/>
        </w:rPr>
        <w:t>диссертация</w:t>
      </w:r>
      <w:r w:rsidRPr="00B45669">
        <w:rPr>
          <w:rFonts w:ascii="Helvetica" w:hAnsi="Helvetica" w:cs="Helvetica"/>
          <w:b/>
          <w:bCs/>
          <w:color w:val="222222"/>
          <w:sz w:val="21"/>
          <w:szCs w:val="21"/>
        </w:rPr>
        <w:t xml:space="preserve"> ... </w:t>
      </w:r>
      <w:r w:rsidRPr="00B45669">
        <w:rPr>
          <w:rFonts w:ascii="Helvetica" w:hAnsi="Helvetica" w:cs="Helvetica" w:hint="eastAsia"/>
          <w:b/>
          <w:bCs/>
          <w:color w:val="222222"/>
          <w:sz w:val="21"/>
          <w:szCs w:val="21"/>
        </w:rPr>
        <w:t>кандидата</w:t>
      </w:r>
      <w:r w:rsidRPr="00B45669">
        <w:rPr>
          <w:rFonts w:ascii="Helvetica" w:hAnsi="Helvetica" w:cs="Helvetica"/>
          <w:b/>
          <w:bCs/>
          <w:color w:val="222222"/>
          <w:sz w:val="21"/>
          <w:szCs w:val="21"/>
        </w:rPr>
        <w:t xml:space="preserve"> </w:t>
      </w:r>
      <w:r w:rsidRPr="00B45669">
        <w:rPr>
          <w:rFonts w:ascii="Helvetica" w:hAnsi="Helvetica" w:cs="Helvetica" w:hint="eastAsia"/>
          <w:b/>
          <w:bCs/>
          <w:color w:val="222222"/>
          <w:sz w:val="21"/>
          <w:szCs w:val="21"/>
        </w:rPr>
        <w:t>биологических</w:t>
      </w:r>
      <w:r w:rsidRPr="00B45669">
        <w:rPr>
          <w:rFonts w:ascii="Helvetica" w:hAnsi="Helvetica" w:cs="Helvetica"/>
          <w:b/>
          <w:bCs/>
          <w:color w:val="222222"/>
          <w:sz w:val="21"/>
          <w:szCs w:val="21"/>
        </w:rPr>
        <w:t xml:space="preserve"> </w:t>
      </w:r>
      <w:r w:rsidRPr="00B45669">
        <w:rPr>
          <w:rFonts w:ascii="Helvetica" w:hAnsi="Helvetica" w:cs="Helvetica" w:hint="eastAsia"/>
          <w:b/>
          <w:bCs/>
          <w:color w:val="222222"/>
          <w:sz w:val="21"/>
          <w:szCs w:val="21"/>
        </w:rPr>
        <w:t>наук</w:t>
      </w:r>
      <w:r w:rsidRPr="00B45669">
        <w:rPr>
          <w:rFonts w:ascii="Helvetica" w:hAnsi="Helvetica" w:cs="Helvetica"/>
          <w:b/>
          <w:bCs/>
          <w:color w:val="222222"/>
          <w:sz w:val="21"/>
          <w:szCs w:val="21"/>
        </w:rPr>
        <w:t xml:space="preserve"> : 03.00.12. - </w:t>
      </w:r>
      <w:r w:rsidRPr="00B45669">
        <w:rPr>
          <w:rFonts w:ascii="Helvetica" w:hAnsi="Helvetica" w:cs="Helvetica" w:hint="eastAsia"/>
          <w:b/>
          <w:bCs/>
          <w:color w:val="222222"/>
          <w:sz w:val="21"/>
          <w:szCs w:val="21"/>
        </w:rPr>
        <w:t>Москва</w:t>
      </w:r>
      <w:r w:rsidRPr="00B45669">
        <w:rPr>
          <w:rFonts w:ascii="Helvetica" w:hAnsi="Helvetica" w:cs="Helvetica"/>
          <w:b/>
          <w:bCs/>
          <w:color w:val="222222"/>
          <w:sz w:val="21"/>
          <w:szCs w:val="21"/>
        </w:rPr>
        <w:t xml:space="preserve">, 1984. - 199 </w:t>
      </w:r>
      <w:r w:rsidRPr="00B45669">
        <w:rPr>
          <w:rFonts w:ascii="Helvetica" w:hAnsi="Helvetica" w:cs="Helvetica" w:hint="eastAsia"/>
          <w:b/>
          <w:bCs/>
          <w:color w:val="222222"/>
          <w:sz w:val="21"/>
          <w:szCs w:val="21"/>
        </w:rPr>
        <w:t>с</w:t>
      </w:r>
      <w:r w:rsidRPr="00B45669">
        <w:rPr>
          <w:rFonts w:ascii="Helvetica" w:hAnsi="Helvetica" w:cs="Helvetica"/>
          <w:b/>
          <w:bCs/>
          <w:color w:val="222222"/>
          <w:sz w:val="21"/>
          <w:szCs w:val="21"/>
        </w:rPr>
        <w:t xml:space="preserve">. : </w:t>
      </w:r>
      <w:r w:rsidRPr="00B45669">
        <w:rPr>
          <w:rFonts w:ascii="Helvetica" w:hAnsi="Helvetica" w:cs="Helvetica" w:hint="eastAsia"/>
          <w:b/>
          <w:bCs/>
          <w:color w:val="222222"/>
          <w:sz w:val="21"/>
          <w:szCs w:val="21"/>
        </w:rPr>
        <w:t>ил</w:t>
      </w:r>
      <w:r w:rsidRPr="00B45669">
        <w:rPr>
          <w:rFonts w:ascii="Helvetica" w:hAnsi="Helvetica" w:cs="Helvetica"/>
          <w:b/>
          <w:bCs/>
          <w:color w:val="222222"/>
          <w:sz w:val="21"/>
          <w:szCs w:val="21"/>
        </w:rPr>
        <w:t>.</w:t>
      </w:r>
    </w:p>
    <w:p w14:paraId="47FFB4F5" w14:textId="77777777" w:rsidR="00B45669" w:rsidRPr="00B45669" w:rsidRDefault="00B45669" w:rsidP="00B45669">
      <w:pPr>
        <w:rPr>
          <w:rFonts w:ascii="Helvetica" w:hAnsi="Helvetica" w:cs="Helvetica"/>
          <w:b/>
          <w:bCs/>
          <w:color w:val="222222"/>
          <w:sz w:val="21"/>
          <w:szCs w:val="21"/>
        </w:rPr>
      </w:pPr>
      <w:r w:rsidRPr="00B45669">
        <w:rPr>
          <w:rFonts w:ascii="Helvetica" w:hAnsi="Helvetica" w:cs="Helvetica" w:hint="eastAsia"/>
          <w:b/>
          <w:bCs/>
          <w:color w:val="222222"/>
          <w:sz w:val="21"/>
          <w:szCs w:val="21"/>
        </w:rPr>
        <w:t>больше</w:t>
      </w:r>
    </w:p>
    <w:p w14:paraId="37CE0421" w14:textId="77777777" w:rsidR="00B45669" w:rsidRPr="00B45669" w:rsidRDefault="00B45669" w:rsidP="00B45669">
      <w:pPr>
        <w:rPr>
          <w:rFonts w:ascii="Helvetica" w:hAnsi="Helvetica" w:cs="Helvetica"/>
          <w:b/>
          <w:bCs/>
          <w:color w:val="222222"/>
          <w:sz w:val="21"/>
          <w:szCs w:val="21"/>
        </w:rPr>
      </w:pPr>
      <w:r w:rsidRPr="00B45669">
        <w:rPr>
          <w:rFonts w:ascii="Helvetica" w:hAnsi="Helvetica" w:cs="Helvetica" w:hint="eastAsia"/>
          <w:b/>
          <w:bCs/>
          <w:color w:val="222222"/>
          <w:sz w:val="21"/>
          <w:szCs w:val="21"/>
        </w:rPr>
        <w:t>Цитаты</w:t>
      </w:r>
      <w:r w:rsidRPr="00B45669">
        <w:rPr>
          <w:rFonts w:ascii="Helvetica" w:hAnsi="Helvetica" w:cs="Helvetica"/>
          <w:b/>
          <w:bCs/>
          <w:color w:val="222222"/>
          <w:sz w:val="21"/>
          <w:szCs w:val="21"/>
        </w:rPr>
        <w:t xml:space="preserve"> </w:t>
      </w:r>
      <w:r w:rsidRPr="00B45669">
        <w:rPr>
          <w:rFonts w:ascii="Helvetica" w:hAnsi="Helvetica" w:cs="Helvetica" w:hint="eastAsia"/>
          <w:b/>
          <w:bCs/>
          <w:color w:val="222222"/>
          <w:sz w:val="21"/>
          <w:szCs w:val="21"/>
        </w:rPr>
        <w:t>из</w:t>
      </w:r>
      <w:r w:rsidRPr="00B45669">
        <w:rPr>
          <w:rFonts w:ascii="Helvetica" w:hAnsi="Helvetica" w:cs="Helvetica"/>
          <w:b/>
          <w:bCs/>
          <w:color w:val="222222"/>
          <w:sz w:val="21"/>
          <w:szCs w:val="21"/>
        </w:rPr>
        <w:t xml:space="preserve"> </w:t>
      </w:r>
      <w:r w:rsidRPr="00B45669">
        <w:rPr>
          <w:rFonts w:ascii="Helvetica" w:hAnsi="Helvetica" w:cs="Helvetica" w:hint="eastAsia"/>
          <w:b/>
          <w:bCs/>
          <w:color w:val="222222"/>
          <w:sz w:val="21"/>
          <w:szCs w:val="21"/>
        </w:rPr>
        <w:t>текста</w:t>
      </w:r>
      <w:r w:rsidRPr="00B45669">
        <w:rPr>
          <w:rFonts w:ascii="Helvetica" w:hAnsi="Helvetica" w:cs="Helvetica"/>
          <w:b/>
          <w:bCs/>
          <w:color w:val="222222"/>
          <w:sz w:val="21"/>
          <w:szCs w:val="21"/>
        </w:rPr>
        <w:t>:</w:t>
      </w:r>
    </w:p>
    <w:p w14:paraId="758139C1" w14:textId="77777777" w:rsidR="00B45669" w:rsidRPr="00B45669" w:rsidRDefault="00B45669" w:rsidP="00B45669">
      <w:pPr>
        <w:rPr>
          <w:rFonts w:ascii="Helvetica" w:hAnsi="Helvetica" w:cs="Helvetica"/>
          <w:b/>
          <w:bCs/>
          <w:color w:val="222222"/>
          <w:sz w:val="21"/>
          <w:szCs w:val="21"/>
        </w:rPr>
      </w:pPr>
      <w:r w:rsidRPr="00B45669">
        <w:rPr>
          <w:rFonts w:ascii="Helvetica" w:hAnsi="Helvetica" w:cs="Helvetica" w:hint="eastAsia"/>
          <w:b/>
          <w:bCs/>
          <w:color w:val="222222"/>
          <w:sz w:val="21"/>
          <w:szCs w:val="21"/>
        </w:rPr>
        <w:t>стр</w:t>
      </w:r>
      <w:r w:rsidRPr="00B45669">
        <w:rPr>
          <w:rFonts w:ascii="Helvetica" w:hAnsi="Helvetica" w:cs="Helvetica"/>
          <w:b/>
          <w:bCs/>
          <w:color w:val="222222"/>
          <w:sz w:val="21"/>
          <w:szCs w:val="21"/>
        </w:rPr>
        <w:t>. 1</w:t>
      </w:r>
    </w:p>
    <w:p w14:paraId="7991A429" w14:textId="77777777" w:rsidR="00B45669" w:rsidRPr="00B45669" w:rsidRDefault="00B45669" w:rsidP="00B45669">
      <w:pPr>
        <w:rPr>
          <w:rFonts w:ascii="Helvetica" w:hAnsi="Helvetica" w:cs="Helvetica"/>
          <w:b/>
          <w:bCs/>
          <w:color w:val="222222"/>
          <w:sz w:val="21"/>
          <w:szCs w:val="21"/>
        </w:rPr>
      </w:pPr>
      <w:r w:rsidRPr="00B45669">
        <w:rPr>
          <w:rFonts w:ascii="Helvetica" w:hAnsi="Helvetica" w:cs="Helvetica" w:hint="eastAsia"/>
          <w:b/>
          <w:bCs/>
          <w:color w:val="222222"/>
          <w:sz w:val="21"/>
          <w:szCs w:val="21"/>
        </w:rPr>
        <w:t>БИОЛОПгаЕСЮ</w:t>
      </w:r>
      <w:r w:rsidRPr="00B45669">
        <w:rPr>
          <w:rFonts w:ascii="Helvetica" w:hAnsi="Helvetica" w:cs="Helvetica"/>
          <w:b/>
          <w:bCs/>
          <w:color w:val="222222"/>
          <w:sz w:val="21"/>
          <w:szCs w:val="21"/>
        </w:rPr>
        <w:t>'</w:t>
      </w:r>
      <w:r w:rsidRPr="00B45669">
        <w:rPr>
          <w:rFonts w:ascii="Helvetica" w:hAnsi="Helvetica" w:cs="Helvetica" w:hint="eastAsia"/>
          <w:b/>
          <w:bCs/>
          <w:color w:val="222222"/>
          <w:sz w:val="21"/>
          <w:szCs w:val="21"/>
        </w:rPr>
        <w:t>Ш</w:t>
      </w:r>
      <w:r w:rsidRPr="00B45669">
        <w:rPr>
          <w:rFonts w:ascii="Helvetica" w:hAnsi="Helvetica" w:cs="Helvetica"/>
          <w:b/>
          <w:bCs/>
          <w:color w:val="222222"/>
          <w:sz w:val="21"/>
          <w:szCs w:val="21"/>
        </w:rPr>
        <w:t xml:space="preserve"> </w:t>
      </w:r>
      <w:r w:rsidRPr="00B45669">
        <w:rPr>
          <w:rFonts w:ascii="Helvetica" w:hAnsi="Helvetica" w:cs="Helvetica" w:hint="eastAsia"/>
          <w:b/>
          <w:bCs/>
          <w:color w:val="222222"/>
          <w:sz w:val="21"/>
          <w:szCs w:val="21"/>
        </w:rPr>
        <w:t>ФАКУЛЬТЕТ</w:t>
      </w:r>
      <w:r w:rsidRPr="00B45669">
        <w:rPr>
          <w:rFonts w:ascii="Helvetica" w:hAnsi="Helvetica" w:cs="Helvetica"/>
          <w:b/>
          <w:bCs/>
          <w:color w:val="222222"/>
          <w:sz w:val="21"/>
          <w:szCs w:val="21"/>
        </w:rPr>
        <w:t xml:space="preserve"> </w:t>
      </w:r>
      <w:r w:rsidRPr="00B45669">
        <w:rPr>
          <w:rFonts w:ascii="Helvetica" w:hAnsi="Helvetica" w:cs="Helvetica" w:hint="eastAsia"/>
          <w:b/>
          <w:bCs/>
          <w:color w:val="222222"/>
          <w:sz w:val="21"/>
          <w:szCs w:val="21"/>
        </w:rPr>
        <w:t>На</w:t>
      </w:r>
      <w:r w:rsidRPr="00B45669">
        <w:rPr>
          <w:rFonts w:ascii="Helvetica" w:hAnsi="Helvetica" w:cs="Helvetica"/>
          <w:b/>
          <w:bCs/>
          <w:color w:val="222222"/>
          <w:sz w:val="21"/>
          <w:szCs w:val="21"/>
        </w:rPr>
        <w:t xml:space="preserve"> </w:t>
      </w:r>
      <w:r w:rsidRPr="00B45669">
        <w:rPr>
          <w:rFonts w:ascii="Helvetica" w:hAnsi="Helvetica" w:cs="Helvetica" w:hint="eastAsia"/>
          <w:b/>
          <w:bCs/>
          <w:color w:val="222222"/>
          <w:sz w:val="21"/>
          <w:szCs w:val="21"/>
        </w:rPr>
        <w:t>правах</w:t>
      </w:r>
      <w:r w:rsidRPr="00B45669">
        <w:rPr>
          <w:rFonts w:ascii="Helvetica" w:hAnsi="Helvetica" w:cs="Helvetica"/>
          <w:b/>
          <w:bCs/>
          <w:color w:val="222222"/>
          <w:sz w:val="21"/>
          <w:szCs w:val="21"/>
        </w:rPr>
        <w:t xml:space="preserve"> </w:t>
      </w:r>
      <w:r w:rsidRPr="00B45669">
        <w:rPr>
          <w:rFonts w:ascii="Helvetica" w:hAnsi="Helvetica" w:cs="Helvetica" w:hint="eastAsia"/>
          <w:b/>
          <w:bCs/>
          <w:color w:val="222222"/>
          <w:sz w:val="21"/>
          <w:szCs w:val="21"/>
        </w:rPr>
        <w:t>рзгкописи</w:t>
      </w:r>
      <w:r w:rsidRPr="00B45669">
        <w:rPr>
          <w:rFonts w:ascii="Helvetica" w:hAnsi="Helvetica" w:cs="Helvetica"/>
          <w:b/>
          <w:bCs/>
          <w:color w:val="222222"/>
          <w:sz w:val="21"/>
          <w:szCs w:val="21"/>
        </w:rPr>
        <w:t xml:space="preserve"> </w:t>
      </w:r>
      <w:r w:rsidRPr="00B45669">
        <w:rPr>
          <w:rFonts w:ascii="Helvetica" w:hAnsi="Helvetica" w:cs="Helvetica" w:hint="eastAsia"/>
          <w:b/>
          <w:bCs/>
          <w:color w:val="222222"/>
          <w:sz w:val="21"/>
          <w:szCs w:val="21"/>
        </w:rPr>
        <w:t>УДК</w:t>
      </w:r>
      <w:r w:rsidRPr="00B45669">
        <w:rPr>
          <w:rFonts w:ascii="Helvetica" w:hAnsi="Helvetica" w:cs="Helvetica"/>
          <w:b/>
          <w:bCs/>
          <w:color w:val="222222"/>
          <w:sz w:val="21"/>
          <w:szCs w:val="21"/>
        </w:rPr>
        <w:t xml:space="preserve"> 581.143.6:581.557. </w:t>
      </w:r>
      <w:r w:rsidRPr="00B45669">
        <w:rPr>
          <w:rFonts w:ascii="Helvetica" w:hAnsi="Helvetica" w:cs="Helvetica" w:hint="eastAsia"/>
          <w:b/>
          <w:bCs/>
          <w:color w:val="222222"/>
          <w:sz w:val="21"/>
          <w:szCs w:val="21"/>
        </w:rPr>
        <w:t>ЛОБАКОВА</w:t>
      </w:r>
      <w:r w:rsidRPr="00B45669">
        <w:rPr>
          <w:rFonts w:ascii="Helvetica" w:hAnsi="Helvetica" w:cs="Helvetica"/>
          <w:b/>
          <w:bCs/>
          <w:color w:val="222222"/>
          <w:sz w:val="21"/>
          <w:szCs w:val="21"/>
        </w:rPr>
        <w:t xml:space="preserve"> </w:t>
      </w:r>
      <w:r w:rsidRPr="00B45669">
        <w:rPr>
          <w:rFonts w:ascii="Helvetica" w:hAnsi="Helvetica" w:cs="Helvetica" w:hint="eastAsia"/>
          <w:b/>
          <w:bCs/>
          <w:color w:val="222222"/>
          <w:sz w:val="21"/>
          <w:szCs w:val="21"/>
        </w:rPr>
        <w:t>Елена</w:t>
      </w:r>
      <w:r w:rsidRPr="00B45669">
        <w:rPr>
          <w:rFonts w:ascii="Helvetica" w:hAnsi="Helvetica" w:cs="Helvetica"/>
          <w:b/>
          <w:bCs/>
          <w:color w:val="222222"/>
          <w:sz w:val="21"/>
          <w:szCs w:val="21"/>
        </w:rPr>
        <w:t xml:space="preserve"> </w:t>
      </w:r>
      <w:r w:rsidRPr="00B45669">
        <w:rPr>
          <w:rFonts w:ascii="Helvetica" w:hAnsi="Helvetica" w:cs="Helvetica" w:hint="eastAsia"/>
          <w:b/>
          <w:bCs/>
          <w:color w:val="222222"/>
          <w:sz w:val="21"/>
          <w:szCs w:val="21"/>
        </w:rPr>
        <w:t>Сергеевна</w:t>
      </w:r>
      <w:r w:rsidRPr="00B45669">
        <w:rPr>
          <w:rFonts w:ascii="Helvetica" w:hAnsi="Helvetica" w:cs="Helvetica"/>
          <w:b/>
          <w:bCs/>
          <w:color w:val="222222"/>
          <w:sz w:val="21"/>
          <w:szCs w:val="21"/>
        </w:rPr>
        <w:t xml:space="preserve"> </w:t>
      </w:r>
      <w:r w:rsidRPr="00B45669">
        <w:rPr>
          <w:rFonts w:ascii="Helvetica" w:hAnsi="Helvetica" w:cs="Helvetica" w:hint="eastAsia"/>
          <w:b/>
          <w:bCs/>
          <w:color w:val="222222"/>
          <w:sz w:val="21"/>
          <w:szCs w:val="21"/>
        </w:rPr>
        <w:t>АССОЦИАТИВНЫЕ</w:t>
      </w:r>
      <w:r w:rsidRPr="00B45669">
        <w:rPr>
          <w:rFonts w:ascii="Helvetica" w:hAnsi="Helvetica" w:cs="Helvetica"/>
          <w:b/>
          <w:bCs/>
          <w:color w:val="222222"/>
          <w:sz w:val="21"/>
          <w:szCs w:val="21"/>
        </w:rPr>
        <w:t xml:space="preserve"> </w:t>
      </w:r>
      <w:r w:rsidRPr="00B45669">
        <w:rPr>
          <w:rFonts w:ascii="Helvetica" w:hAnsi="Helvetica" w:cs="Helvetica" w:hint="eastAsia"/>
          <w:b/>
          <w:bCs/>
          <w:color w:val="222222"/>
          <w:sz w:val="21"/>
          <w:szCs w:val="21"/>
        </w:rPr>
        <w:t>ВЗАЖ</w:t>
      </w:r>
      <w:r w:rsidRPr="00B45669">
        <w:rPr>
          <w:rFonts w:ascii="Helvetica" w:hAnsi="Helvetica" w:cs="Helvetica"/>
          <w:b/>
          <w:bCs/>
          <w:color w:val="222222"/>
          <w:sz w:val="21"/>
          <w:szCs w:val="21"/>
        </w:rPr>
        <w:t>^</w:t>
      </w:r>
      <w:r w:rsidRPr="00B45669">
        <w:rPr>
          <w:rFonts w:ascii="Helvetica" w:hAnsi="Helvetica" w:cs="Helvetica" w:hint="eastAsia"/>
          <w:b/>
          <w:bCs/>
          <w:color w:val="222222"/>
          <w:sz w:val="21"/>
          <w:szCs w:val="21"/>
        </w:rPr>
        <w:t>ДОДЕЙСТВИЯ</w:t>
      </w:r>
      <w:r w:rsidRPr="00B45669">
        <w:rPr>
          <w:rFonts w:ascii="Helvetica" w:hAnsi="Helvetica" w:cs="Helvetica"/>
          <w:b/>
          <w:bCs/>
          <w:color w:val="222222"/>
          <w:sz w:val="21"/>
          <w:szCs w:val="21"/>
        </w:rPr>
        <w:t xml:space="preserve"> </w:t>
      </w:r>
      <w:r w:rsidRPr="00B45669">
        <w:rPr>
          <w:rFonts w:ascii="Helvetica" w:hAnsi="Helvetica" w:cs="Helvetica" w:hint="eastAsia"/>
          <w:b/>
          <w:bCs/>
          <w:color w:val="222222"/>
          <w:sz w:val="21"/>
          <w:szCs w:val="21"/>
        </w:rPr>
        <w:t>КЛЕТОК</w:t>
      </w:r>
      <w:r w:rsidRPr="00B45669">
        <w:rPr>
          <w:rFonts w:ascii="Helvetica" w:hAnsi="Helvetica" w:cs="Helvetica"/>
          <w:b/>
          <w:bCs/>
          <w:color w:val="222222"/>
          <w:sz w:val="21"/>
          <w:szCs w:val="21"/>
        </w:rPr>
        <w:t xml:space="preserve"> 2</w:t>
      </w:r>
      <w:r w:rsidRPr="00B45669">
        <w:rPr>
          <w:rFonts w:ascii="Helvetica" w:hAnsi="Helvetica" w:cs="Helvetica" w:hint="eastAsia"/>
          <w:b/>
          <w:bCs/>
          <w:color w:val="222222"/>
          <w:sz w:val="21"/>
          <w:szCs w:val="21"/>
        </w:rPr>
        <w:t>СЕНЬШЕНЯ</w:t>
      </w:r>
      <w:r w:rsidRPr="00B45669">
        <w:rPr>
          <w:rFonts w:ascii="Helvetica" w:hAnsi="Helvetica" w:cs="Helvetica"/>
          <w:b/>
          <w:bCs/>
          <w:color w:val="222222"/>
          <w:sz w:val="21"/>
          <w:szCs w:val="21"/>
        </w:rPr>
        <w:t xml:space="preserve"> PANAX GIIISMG </w:t>
      </w:r>
      <w:r w:rsidRPr="00B45669">
        <w:rPr>
          <w:rFonts w:ascii="Helvetica" w:hAnsi="Helvetica" w:cs="Helvetica" w:hint="eastAsia"/>
          <w:b/>
          <w:bCs/>
          <w:color w:val="222222"/>
          <w:sz w:val="21"/>
          <w:szCs w:val="21"/>
        </w:rPr>
        <w:t>И</w:t>
      </w:r>
      <w:r w:rsidRPr="00B45669">
        <w:rPr>
          <w:rFonts w:ascii="Helvetica" w:hAnsi="Helvetica" w:cs="Helvetica"/>
          <w:b/>
          <w:bCs/>
          <w:color w:val="222222"/>
          <w:sz w:val="21"/>
          <w:szCs w:val="21"/>
        </w:rPr>
        <w:t xml:space="preserve"> </w:t>
      </w:r>
      <w:r w:rsidRPr="00B45669">
        <w:rPr>
          <w:rFonts w:ascii="Helvetica" w:hAnsi="Helvetica" w:cs="Helvetica" w:hint="eastAsia"/>
          <w:b/>
          <w:bCs/>
          <w:color w:val="222222"/>
          <w:sz w:val="21"/>
          <w:szCs w:val="21"/>
        </w:rPr>
        <w:t>ЦИАНОБАКТЕРИИ</w:t>
      </w:r>
      <w:r w:rsidRPr="00B45669">
        <w:rPr>
          <w:rFonts w:ascii="Helvetica" w:hAnsi="Helvetica" w:cs="Helvetica"/>
          <w:b/>
          <w:bCs/>
          <w:color w:val="222222"/>
          <w:sz w:val="21"/>
          <w:szCs w:val="21"/>
        </w:rPr>
        <w:t xml:space="preserve"> FRITSCHII . CHLOROGLOEA (03.00.12.-</w:t>
      </w:r>
      <w:r w:rsidRPr="00B45669">
        <w:rPr>
          <w:rFonts w:ascii="Helvetica" w:hAnsi="Helvetica" w:cs="Helvetica" w:hint="eastAsia"/>
          <w:b/>
          <w:bCs/>
          <w:color w:val="222222"/>
          <w:sz w:val="21"/>
          <w:szCs w:val="21"/>
        </w:rPr>
        <w:t>физиология</w:t>
      </w:r>
      <w:r w:rsidRPr="00B45669">
        <w:rPr>
          <w:rFonts w:ascii="Helvetica" w:hAnsi="Helvetica" w:cs="Helvetica"/>
          <w:b/>
          <w:bCs/>
          <w:color w:val="222222"/>
          <w:sz w:val="21"/>
          <w:szCs w:val="21"/>
        </w:rPr>
        <w:t xml:space="preserve"> </w:t>
      </w:r>
      <w:r w:rsidRPr="00B45669">
        <w:rPr>
          <w:rFonts w:ascii="Helvetica" w:hAnsi="Helvetica" w:cs="Helvetica" w:hint="eastAsia"/>
          <w:b/>
          <w:bCs/>
          <w:color w:val="222222"/>
          <w:sz w:val="21"/>
          <w:szCs w:val="21"/>
        </w:rPr>
        <w:t>растений</w:t>
      </w:r>
      <w:r w:rsidRPr="00B45669">
        <w:rPr>
          <w:rFonts w:ascii="Helvetica" w:hAnsi="Helvetica" w:cs="Helvetica"/>
          <w:b/>
          <w:bCs/>
          <w:color w:val="222222"/>
          <w:sz w:val="21"/>
          <w:szCs w:val="21"/>
        </w:rPr>
        <w:t xml:space="preserve"> ) </w:t>
      </w:r>
      <w:r w:rsidRPr="00B45669">
        <w:rPr>
          <w:rFonts w:ascii="Helvetica" w:hAnsi="Helvetica" w:cs="Helvetica" w:hint="eastAsia"/>
          <w:b/>
          <w:bCs/>
          <w:color w:val="222222"/>
          <w:sz w:val="21"/>
          <w:szCs w:val="21"/>
        </w:rPr>
        <w:t>Диссертация</w:t>
      </w:r>
      <w:r w:rsidRPr="00B45669">
        <w:rPr>
          <w:rFonts w:ascii="Helvetica" w:hAnsi="Helvetica" w:cs="Helvetica"/>
          <w:b/>
          <w:bCs/>
          <w:color w:val="222222"/>
          <w:sz w:val="21"/>
          <w:szCs w:val="21"/>
        </w:rPr>
        <w:t xml:space="preserve"> </w:t>
      </w:r>
      <w:r w:rsidRPr="00B45669">
        <w:rPr>
          <w:rFonts w:ascii="Helvetica" w:hAnsi="Helvetica" w:cs="Helvetica" w:hint="eastAsia"/>
          <w:b/>
          <w:bCs/>
          <w:color w:val="222222"/>
          <w:sz w:val="21"/>
          <w:szCs w:val="21"/>
        </w:rPr>
        <w:t>На</w:t>
      </w:r>
      <w:r w:rsidRPr="00B45669">
        <w:rPr>
          <w:rFonts w:ascii="Helvetica" w:hAnsi="Helvetica" w:cs="Helvetica"/>
          <w:b/>
          <w:bCs/>
          <w:color w:val="222222"/>
          <w:sz w:val="21"/>
          <w:szCs w:val="21"/>
        </w:rPr>
        <w:t xml:space="preserve"> </w:t>
      </w:r>
      <w:r w:rsidRPr="00B45669">
        <w:rPr>
          <w:rFonts w:ascii="Helvetica" w:hAnsi="Helvetica" w:cs="Helvetica" w:hint="eastAsia"/>
          <w:b/>
          <w:bCs/>
          <w:color w:val="222222"/>
          <w:sz w:val="21"/>
          <w:szCs w:val="21"/>
        </w:rPr>
        <w:t>соискание</w:t>
      </w:r>
      <w:r w:rsidRPr="00B45669">
        <w:rPr>
          <w:rFonts w:ascii="Helvetica" w:hAnsi="Helvetica" w:cs="Helvetica"/>
          <w:b/>
          <w:bCs/>
          <w:color w:val="222222"/>
          <w:sz w:val="21"/>
          <w:szCs w:val="21"/>
        </w:rPr>
        <w:t xml:space="preserve"> </w:t>
      </w:r>
      <w:r w:rsidRPr="00B45669">
        <w:rPr>
          <w:rFonts w:ascii="Helvetica" w:hAnsi="Helvetica" w:cs="Helvetica" w:hint="eastAsia"/>
          <w:b/>
          <w:bCs/>
          <w:color w:val="222222"/>
          <w:sz w:val="21"/>
          <w:szCs w:val="21"/>
        </w:rPr>
        <w:t>ученой</w:t>
      </w:r>
      <w:r w:rsidRPr="00B45669">
        <w:rPr>
          <w:rFonts w:ascii="Helvetica" w:hAnsi="Helvetica" w:cs="Helvetica"/>
          <w:b/>
          <w:bCs/>
          <w:color w:val="222222"/>
          <w:sz w:val="21"/>
          <w:szCs w:val="21"/>
        </w:rPr>
        <w:t xml:space="preserve"> </w:t>
      </w:r>
      <w:r w:rsidRPr="00B45669">
        <w:rPr>
          <w:rFonts w:ascii="Helvetica" w:hAnsi="Helvetica" w:cs="Helvetica" w:hint="eastAsia"/>
          <w:b/>
          <w:bCs/>
          <w:color w:val="222222"/>
          <w:sz w:val="21"/>
          <w:szCs w:val="21"/>
        </w:rPr>
        <w:t>степени</w:t>
      </w:r>
      <w:r w:rsidRPr="00B45669">
        <w:rPr>
          <w:rFonts w:ascii="Helvetica" w:hAnsi="Helvetica" w:cs="Helvetica"/>
          <w:b/>
          <w:bCs/>
          <w:color w:val="222222"/>
          <w:sz w:val="21"/>
          <w:szCs w:val="21"/>
        </w:rPr>
        <w:t xml:space="preserve"> </w:t>
      </w:r>
      <w:r w:rsidRPr="00B45669">
        <w:rPr>
          <w:rFonts w:ascii="Helvetica" w:hAnsi="Helvetica" w:cs="Helvetica" w:hint="eastAsia"/>
          <w:b/>
          <w:bCs/>
          <w:color w:val="222222"/>
          <w:sz w:val="21"/>
          <w:szCs w:val="21"/>
        </w:rPr>
        <w:t>кандидата</w:t>
      </w:r>
      <w:r w:rsidRPr="00B45669">
        <w:rPr>
          <w:rFonts w:ascii="Helvetica" w:hAnsi="Helvetica" w:cs="Helvetica"/>
          <w:b/>
          <w:bCs/>
          <w:color w:val="222222"/>
          <w:sz w:val="21"/>
          <w:szCs w:val="21"/>
        </w:rPr>
        <w:t xml:space="preserve"> </w:t>
      </w:r>
      <w:r w:rsidRPr="00B45669">
        <w:rPr>
          <w:rFonts w:ascii="Helvetica" w:hAnsi="Helvetica" w:cs="Helvetica" w:hint="eastAsia"/>
          <w:b/>
          <w:bCs/>
          <w:color w:val="222222"/>
          <w:sz w:val="21"/>
          <w:szCs w:val="21"/>
        </w:rPr>
        <w:t>биологических</w:t>
      </w:r>
      <w:r w:rsidRPr="00B45669">
        <w:rPr>
          <w:rFonts w:ascii="Helvetica" w:hAnsi="Helvetica" w:cs="Helvetica"/>
          <w:b/>
          <w:bCs/>
          <w:color w:val="222222"/>
          <w:sz w:val="21"/>
          <w:szCs w:val="21"/>
        </w:rPr>
        <w:t xml:space="preserve"> </w:t>
      </w:r>
      <w:r w:rsidRPr="00B45669">
        <w:rPr>
          <w:rFonts w:ascii="Helvetica" w:hAnsi="Helvetica" w:cs="Helvetica" w:hint="eastAsia"/>
          <w:b/>
          <w:bCs/>
          <w:color w:val="222222"/>
          <w:sz w:val="21"/>
          <w:szCs w:val="21"/>
        </w:rPr>
        <w:t>наук</w:t>
      </w:r>
      <w:r w:rsidRPr="00B45669">
        <w:rPr>
          <w:rFonts w:ascii="Helvetica" w:hAnsi="Helvetica" w:cs="Helvetica"/>
          <w:b/>
          <w:bCs/>
          <w:color w:val="222222"/>
          <w:sz w:val="21"/>
          <w:szCs w:val="21"/>
        </w:rPr>
        <w:t xml:space="preserve"> </w:t>
      </w:r>
      <w:r w:rsidRPr="00B45669">
        <w:rPr>
          <w:rFonts w:ascii="Helvetica" w:hAnsi="Helvetica" w:cs="Helvetica" w:hint="eastAsia"/>
          <w:b/>
          <w:bCs/>
          <w:color w:val="222222"/>
          <w:sz w:val="21"/>
          <w:szCs w:val="21"/>
        </w:rPr>
        <w:t>Научный</w:t>
      </w:r>
      <w:r w:rsidRPr="00B45669">
        <w:rPr>
          <w:rFonts w:ascii="Helvetica" w:hAnsi="Helvetica" w:cs="Helvetica"/>
          <w:b/>
          <w:bCs/>
          <w:color w:val="222222"/>
          <w:sz w:val="21"/>
          <w:szCs w:val="21"/>
        </w:rPr>
        <w:t xml:space="preserve"> </w:t>
      </w:r>
      <w:r w:rsidRPr="00B45669">
        <w:rPr>
          <w:rFonts w:ascii="Helvetica" w:hAnsi="Helvetica" w:cs="Helvetica" w:hint="eastAsia"/>
          <w:b/>
          <w:bCs/>
          <w:color w:val="222222"/>
          <w:sz w:val="21"/>
          <w:szCs w:val="21"/>
        </w:rPr>
        <w:t>руководитель</w:t>
      </w:r>
    </w:p>
    <w:p w14:paraId="6353AD42" w14:textId="77777777" w:rsidR="00B45669" w:rsidRPr="00B45669" w:rsidRDefault="00B45669" w:rsidP="00B45669">
      <w:pPr>
        <w:rPr>
          <w:rFonts w:ascii="Helvetica" w:hAnsi="Helvetica" w:cs="Helvetica"/>
          <w:b/>
          <w:bCs/>
          <w:color w:val="222222"/>
          <w:sz w:val="21"/>
          <w:szCs w:val="21"/>
        </w:rPr>
      </w:pPr>
      <w:r w:rsidRPr="00B45669">
        <w:rPr>
          <w:rFonts w:ascii="Helvetica" w:hAnsi="Helvetica" w:cs="Helvetica" w:hint="eastAsia"/>
          <w:b/>
          <w:bCs/>
          <w:color w:val="222222"/>
          <w:sz w:val="21"/>
          <w:szCs w:val="21"/>
        </w:rPr>
        <w:t>стр</w:t>
      </w:r>
      <w:r w:rsidRPr="00B45669">
        <w:rPr>
          <w:rFonts w:ascii="Helvetica" w:hAnsi="Helvetica" w:cs="Helvetica"/>
          <w:b/>
          <w:bCs/>
          <w:color w:val="222222"/>
          <w:sz w:val="21"/>
          <w:szCs w:val="21"/>
        </w:rPr>
        <w:t>. 3</w:t>
      </w:r>
    </w:p>
    <w:p w14:paraId="1C2A9A44" w14:textId="77777777" w:rsidR="00B45669" w:rsidRPr="00B45669" w:rsidRDefault="00B45669" w:rsidP="00B45669">
      <w:pPr>
        <w:rPr>
          <w:rFonts w:ascii="Helvetica" w:hAnsi="Helvetica" w:cs="Helvetica"/>
          <w:b/>
          <w:bCs/>
          <w:color w:val="222222"/>
          <w:sz w:val="21"/>
          <w:szCs w:val="21"/>
        </w:rPr>
      </w:pPr>
      <w:r w:rsidRPr="00B45669">
        <w:rPr>
          <w:rFonts w:ascii="Helvetica" w:hAnsi="Helvetica" w:cs="Helvetica" w:hint="eastAsia"/>
          <w:b/>
          <w:bCs/>
          <w:color w:val="222222"/>
          <w:sz w:val="21"/>
          <w:szCs w:val="21"/>
        </w:rPr>
        <w:t>характеристика</w:t>
      </w:r>
      <w:r w:rsidRPr="00B45669">
        <w:rPr>
          <w:rFonts w:ascii="Helvetica" w:hAnsi="Helvetica" w:cs="Helvetica"/>
          <w:b/>
          <w:bCs/>
          <w:color w:val="222222"/>
          <w:sz w:val="21"/>
          <w:szCs w:val="21"/>
        </w:rPr>
        <w:t xml:space="preserve"> </w:t>
      </w:r>
      <w:r w:rsidRPr="00B45669">
        <w:rPr>
          <w:rFonts w:ascii="Helvetica" w:hAnsi="Helvetica" w:cs="Helvetica" w:hint="eastAsia"/>
          <w:b/>
          <w:bCs/>
          <w:color w:val="222222"/>
          <w:sz w:val="21"/>
          <w:szCs w:val="21"/>
        </w:rPr>
        <w:t>смешанной</w:t>
      </w:r>
      <w:r w:rsidRPr="00B45669">
        <w:rPr>
          <w:rFonts w:ascii="Helvetica" w:hAnsi="Helvetica" w:cs="Helvetica"/>
          <w:b/>
          <w:bCs/>
          <w:color w:val="222222"/>
          <w:sz w:val="21"/>
          <w:szCs w:val="21"/>
        </w:rPr>
        <w:t xml:space="preserve"> </w:t>
      </w:r>
      <w:r w:rsidRPr="00B45669">
        <w:rPr>
          <w:rFonts w:ascii="Helvetica" w:hAnsi="Helvetica" w:cs="Helvetica" w:hint="eastAsia"/>
          <w:b/>
          <w:bCs/>
          <w:color w:val="222222"/>
          <w:sz w:val="21"/>
          <w:szCs w:val="21"/>
        </w:rPr>
        <w:t>культуры</w:t>
      </w:r>
      <w:r w:rsidRPr="00B45669">
        <w:rPr>
          <w:rFonts w:ascii="Helvetica" w:hAnsi="Helvetica" w:cs="Helvetica"/>
          <w:b/>
          <w:bCs/>
          <w:color w:val="222222"/>
          <w:sz w:val="21"/>
          <w:szCs w:val="21"/>
        </w:rPr>
        <w:t xml:space="preserve"> 56 3.1. </w:t>
      </w:r>
      <w:r w:rsidRPr="00B45669">
        <w:rPr>
          <w:rFonts w:ascii="Helvetica" w:hAnsi="Helvetica" w:cs="Helvetica" w:hint="eastAsia"/>
          <w:b/>
          <w:bCs/>
          <w:color w:val="222222"/>
          <w:sz w:val="21"/>
          <w:szCs w:val="21"/>
        </w:rPr>
        <w:t>Получение</w:t>
      </w:r>
      <w:r w:rsidRPr="00B45669">
        <w:rPr>
          <w:rFonts w:ascii="Helvetica" w:hAnsi="Helvetica" w:cs="Helvetica"/>
          <w:b/>
          <w:bCs/>
          <w:color w:val="222222"/>
          <w:sz w:val="21"/>
          <w:szCs w:val="21"/>
        </w:rPr>
        <w:t xml:space="preserve"> </w:t>
      </w:r>
      <w:r w:rsidRPr="00B45669">
        <w:rPr>
          <w:rFonts w:ascii="Helvetica" w:hAnsi="Helvetica" w:cs="Helvetica" w:hint="eastAsia"/>
          <w:b/>
          <w:bCs/>
          <w:color w:val="222222"/>
          <w:sz w:val="21"/>
          <w:szCs w:val="21"/>
        </w:rPr>
        <w:t>ассоциативной</w:t>
      </w:r>
      <w:r w:rsidRPr="00B45669">
        <w:rPr>
          <w:rFonts w:ascii="Helvetica" w:hAnsi="Helvetica" w:cs="Helvetica"/>
          <w:b/>
          <w:bCs/>
          <w:color w:val="222222"/>
          <w:sz w:val="21"/>
          <w:szCs w:val="21"/>
        </w:rPr>
        <w:t xml:space="preserve"> </w:t>
      </w:r>
      <w:r w:rsidRPr="00B45669">
        <w:rPr>
          <w:rFonts w:ascii="Helvetica" w:hAnsi="Helvetica" w:cs="Helvetica" w:hint="eastAsia"/>
          <w:b/>
          <w:bCs/>
          <w:color w:val="222222"/>
          <w:sz w:val="21"/>
          <w:szCs w:val="21"/>
        </w:rPr>
        <w:t>культуры</w:t>
      </w:r>
      <w:r w:rsidRPr="00B45669">
        <w:rPr>
          <w:rFonts w:ascii="Helvetica" w:hAnsi="Helvetica" w:cs="Helvetica"/>
          <w:b/>
          <w:bCs/>
          <w:color w:val="222222"/>
          <w:sz w:val="21"/>
          <w:szCs w:val="21"/>
        </w:rPr>
        <w:t xml:space="preserve"> </w:t>
      </w:r>
      <w:r w:rsidRPr="00B45669">
        <w:rPr>
          <w:rFonts w:ascii="Helvetica" w:hAnsi="Helvetica" w:cs="Helvetica" w:hint="eastAsia"/>
          <w:b/>
          <w:bCs/>
          <w:color w:val="222222"/>
          <w:sz w:val="21"/>
          <w:szCs w:val="21"/>
        </w:rPr>
        <w:t>клеток</w:t>
      </w:r>
      <w:r w:rsidRPr="00B45669">
        <w:rPr>
          <w:rFonts w:ascii="Helvetica" w:hAnsi="Helvetica" w:cs="Helvetica"/>
          <w:b/>
          <w:bCs/>
          <w:color w:val="222222"/>
          <w:sz w:val="21"/>
          <w:szCs w:val="21"/>
        </w:rPr>
        <w:t xml:space="preserve"> </w:t>
      </w:r>
      <w:r w:rsidRPr="00B45669">
        <w:rPr>
          <w:rFonts w:ascii="Helvetica" w:hAnsi="Helvetica" w:cs="Helvetica" w:hint="eastAsia"/>
          <w:b/>
          <w:bCs/>
          <w:color w:val="222222"/>
          <w:sz w:val="21"/>
          <w:szCs w:val="21"/>
        </w:rPr>
        <w:t>жень­</w:t>
      </w:r>
      <w:r w:rsidRPr="00B45669">
        <w:rPr>
          <w:rFonts w:ascii="Helvetica" w:hAnsi="Helvetica" w:cs="Helvetica"/>
          <w:b/>
          <w:bCs/>
          <w:color w:val="222222"/>
          <w:sz w:val="21"/>
          <w:szCs w:val="21"/>
        </w:rPr>
        <w:t xml:space="preserve"> </w:t>
      </w:r>
      <w:r w:rsidRPr="00B45669">
        <w:rPr>
          <w:rFonts w:ascii="Helvetica" w:hAnsi="Helvetica" w:cs="Helvetica" w:hint="eastAsia"/>
          <w:b/>
          <w:bCs/>
          <w:color w:val="222222"/>
          <w:sz w:val="21"/>
          <w:szCs w:val="21"/>
        </w:rPr>
        <w:t>шеня</w:t>
      </w:r>
      <w:r w:rsidRPr="00B45669">
        <w:rPr>
          <w:rFonts w:ascii="Helvetica" w:hAnsi="Helvetica" w:cs="Helvetica"/>
          <w:b/>
          <w:bCs/>
          <w:color w:val="222222"/>
          <w:sz w:val="21"/>
          <w:szCs w:val="21"/>
        </w:rPr>
        <w:t xml:space="preserve"> </w:t>
      </w:r>
      <w:r w:rsidRPr="00B45669">
        <w:rPr>
          <w:rFonts w:ascii="Helvetica" w:hAnsi="Helvetica" w:cs="Helvetica" w:hint="eastAsia"/>
          <w:b/>
          <w:bCs/>
          <w:color w:val="222222"/>
          <w:sz w:val="21"/>
          <w:szCs w:val="21"/>
        </w:rPr>
        <w:t>и</w:t>
      </w:r>
      <w:r w:rsidRPr="00B45669">
        <w:rPr>
          <w:rFonts w:ascii="Helvetica" w:hAnsi="Helvetica" w:cs="Helvetica"/>
          <w:b/>
          <w:bCs/>
          <w:color w:val="222222"/>
          <w:sz w:val="21"/>
          <w:szCs w:val="21"/>
        </w:rPr>
        <w:t xml:space="preserve"> </w:t>
      </w:r>
      <w:r w:rsidRPr="00B45669">
        <w:rPr>
          <w:rFonts w:ascii="Helvetica" w:hAnsi="Helvetica" w:cs="Helvetica" w:hint="eastAsia"/>
          <w:b/>
          <w:bCs/>
          <w:color w:val="222222"/>
          <w:sz w:val="21"/>
          <w:szCs w:val="21"/>
        </w:rPr>
        <w:t>цианобактерии</w:t>
      </w:r>
      <w:r w:rsidRPr="00B45669">
        <w:rPr>
          <w:rFonts w:ascii="Helvetica" w:hAnsi="Helvetica" w:cs="Helvetica"/>
          <w:b/>
          <w:bCs/>
          <w:color w:val="222222"/>
          <w:sz w:val="21"/>
          <w:szCs w:val="21"/>
        </w:rPr>
        <w:t xml:space="preserve"> C.fritschii 56 3.2. </w:t>
      </w:r>
      <w:r w:rsidRPr="00B45669">
        <w:rPr>
          <w:rFonts w:ascii="Helvetica" w:hAnsi="Helvetica" w:cs="Helvetica" w:hint="eastAsia"/>
          <w:b/>
          <w:bCs/>
          <w:color w:val="222222"/>
          <w:sz w:val="21"/>
          <w:szCs w:val="21"/>
        </w:rPr>
        <w:t>Клеточные</w:t>
      </w:r>
      <w:r w:rsidRPr="00B45669">
        <w:rPr>
          <w:rFonts w:ascii="Helvetica" w:hAnsi="Helvetica" w:cs="Helvetica"/>
          <w:b/>
          <w:bCs/>
          <w:color w:val="222222"/>
          <w:sz w:val="21"/>
          <w:szCs w:val="21"/>
        </w:rPr>
        <w:t xml:space="preserve"> </w:t>
      </w:r>
      <w:r w:rsidRPr="00B45669">
        <w:rPr>
          <w:rFonts w:ascii="Helvetica" w:hAnsi="Helvetica" w:cs="Helvetica" w:hint="eastAsia"/>
          <w:b/>
          <w:bCs/>
          <w:color w:val="222222"/>
          <w:sz w:val="21"/>
          <w:szCs w:val="21"/>
        </w:rPr>
        <w:t>взаимодействия</w:t>
      </w:r>
      <w:r w:rsidRPr="00B45669">
        <w:rPr>
          <w:rFonts w:ascii="Helvetica" w:hAnsi="Helvetica" w:cs="Helvetica"/>
          <w:b/>
          <w:bCs/>
          <w:color w:val="222222"/>
          <w:sz w:val="21"/>
          <w:szCs w:val="21"/>
        </w:rPr>
        <w:t xml:space="preserve"> </w:t>
      </w:r>
      <w:r w:rsidRPr="00B45669">
        <w:rPr>
          <w:rFonts w:ascii="Helvetica" w:hAnsi="Helvetica" w:cs="Helvetica" w:hint="eastAsia"/>
          <w:b/>
          <w:bCs/>
          <w:color w:val="222222"/>
          <w:sz w:val="21"/>
          <w:szCs w:val="21"/>
        </w:rPr>
        <w:t>и</w:t>
      </w:r>
      <w:r w:rsidRPr="00B45669">
        <w:rPr>
          <w:rFonts w:ascii="Helvetica" w:hAnsi="Helvetica" w:cs="Helvetica"/>
          <w:b/>
          <w:bCs/>
          <w:color w:val="222222"/>
          <w:sz w:val="21"/>
          <w:szCs w:val="21"/>
        </w:rPr>
        <w:t xml:space="preserve"> </w:t>
      </w:r>
      <w:r w:rsidRPr="00B45669">
        <w:rPr>
          <w:rFonts w:ascii="Helvetica" w:hAnsi="Helvetica" w:cs="Helvetica" w:hint="eastAsia"/>
          <w:b/>
          <w:bCs/>
          <w:color w:val="222222"/>
          <w:sz w:val="21"/>
          <w:szCs w:val="21"/>
        </w:rPr>
        <w:t>структурная</w:t>
      </w:r>
      <w:r w:rsidRPr="00B45669">
        <w:rPr>
          <w:rFonts w:ascii="Helvetica" w:hAnsi="Helvetica" w:cs="Helvetica"/>
          <w:b/>
          <w:bCs/>
          <w:color w:val="222222"/>
          <w:sz w:val="21"/>
          <w:szCs w:val="21"/>
        </w:rPr>
        <w:t xml:space="preserve"> </w:t>
      </w:r>
      <w:r w:rsidRPr="00B45669">
        <w:rPr>
          <w:rFonts w:ascii="Helvetica" w:hAnsi="Helvetica" w:cs="Helvetica" w:hint="eastAsia"/>
          <w:b/>
          <w:bCs/>
          <w:color w:val="222222"/>
          <w:sz w:val="21"/>
          <w:szCs w:val="21"/>
        </w:rPr>
        <w:t>органи­</w:t>
      </w:r>
      <w:r w:rsidRPr="00B45669">
        <w:rPr>
          <w:rFonts w:ascii="Helvetica" w:hAnsi="Helvetica" w:cs="Helvetica"/>
          <w:b/>
          <w:bCs/>
          <w:color w:val="222222"/>
          <w:sz w:val="21"/>
          <w:szCs w:val="21"/>
        </w:rPr>
        <w:t xml:space="preserve"> </w:t>
      </w:r>
      <w:r w:rsidRPr="00B45669">
        <w:rPr>
          <w:rFonts w:ascii="Helvetica" w:hAnsi="Helvetica" w:cs="Helvetica" w:hint="eastAsia"/>
          <w:b/>
          <w:bCs/>
          <w:color w:val="222222"/>
          <w:sz w:val="21"/>
          <w:szCs w:val="21"/>
        </w:rPr>
        <w:t>зация</w:t>
      </w:r>
      <w:r w:rsidRPr="00B45669">
        <w:rPr>
          <w:rFonts w:ascii="Helvetica" w:hAnsi="Helvetica" w:cs="Helvetica"/>
          <w:b/>
          <w:bCs/>
          <w:color w:val="222222"/>
          <w:sz w:val="21"/>
          <w:szCs w:val="21"/>
        </w:rPr>
        <w:t xml:space="preserve"> </w:t>
      </w:r>
      <w:r w:rsidRPr="00B45669">
        <w:rPr>
          <w:rFonts w:ascii="Helvetica" w:hAnsi="Helvetica" w:cs="Helvetica" w:hint="eastAsia"/>
          <w:b/>
          <w:bCs/>
          <w:color w:val="222222"/>
          <w:sz w:val="21"/>
          <w:szCs w:val="21"/>
        </w:rPr>
        <w:t>клеток</w:t>
      </w:r>
      <w:r w:rsidRPr="00B45669">
        <w:rPr>
          <w:rFonts w:ascii="Helvetica" w:hAnsi="Helvetica" w:cs="Helvetica"/>
          <w:b/>
          <w:bCs/>
          <w:color w:val="222222"/>
          <w:sz w:val="21"/>
          <w:szCs w:val="21"/>
        </w:rPr>
        <w:t xml:space="preserve"> </w:t>
      </w:r>
      <w:r w:rsidRPr="00B45669">
        <w:rPr>
          <w:rFonts w:ascii="Helvetica" w:hAnsi="Helvetica" w:cs="Helvetica" w:hint="eastAsia"/>
          <w:b/>
          <w:bCs/>
          <w:color w:val="222222"/>
          <w:sz w:val="21"/>
          <w:szCs w:val="21"/>
        </w:rPr>
        <w:t>женьшеня</w:t>
      </w:r>
      <w:r w:rsidRPr="00B45669">
        <w:rPr>
          <w:rFonts w:ascii="Helvetica" w:hAnsi="Helvetica" w:cs="Helvetica"/>
          <w:b/>
          <w:bCs/>
          <w:color w:val="222222"/>
          <w:sz w:val="21"/>
          <w:szCs w:val="21"/>
        </w:rPr>
        <w:t xml:space="preserve"> </w:t>
      </w:r>
      <w:r w:rsidRPr="00B45669">
        <w:rPr>
          <w:rFonts w:ascii="Helvetica" w:hAnsi="Helvetica" w:cs="Helvetica" w:hint="eastAsia"/>
          <w:b/>
          <w:bCs/>
          <w:color w:val="222222"/>
          <w:sz w:val="21"/>
          <w:szCs w:val="21"/>
        </w:rPr>
        <w:t>С</w:t>
      </w:r>
      <w:r w:rsidRPr="00B45669">
        <w:rPr>
          <w:rFonts w:ascii="Helvetica" w:hAnsi="Helvetica" w:cs="Helvetica"/>
          <w:b/>
          <w:bCs/>
          <w:color w:val="222222"/>
          <w:sz w:val="21"/>
          <w:szCs w:val="21"/>
        </w:rPr>
        <w:t xml:space="preserve">. fritschii </w:t>
      </w:r>
      <w:r w:rsidRPr="00B45669">
        <w:rPr>
          <w:rFonts w:ascii="Helvetica" w:hAnsi="Helvetica" w:cs="Helvetica" w:hint="eastAsia"/>
          <w:b/>
          <w:bCs/>
          <w:color w:val="222222"/>
          <w:sz w:val="21"/>
          <w:szCs w:val="21"/>
        </w:rPr>
        <w:t>в</w:t>
      </w:r>
      <w:r w:rsidRPr="00B45669">
        <w:rPr>
          <w:rFonts w:ascii="Helvetica" w:hAnsi="Helvetica" w:cs="Helvetica"/>
          <w:b/>
          <w:bCs/>
          <w:color w:val="222222"/>
          <w:sz w:val="21"/>
          <w:szCs w:val="21"/>
        </w:rPr>
        <w:t xml:space="preserve"> </w:t>
      </w:r>
      <w:r w:rsidRPr="00B45669">
        <w:rPr>
          <w:rFonts w:ascii="Helvetica" w:hAnsi="Helvetica" w:cs="Helvetica" w:hint="eastAsia"/>
          <w:b/>
          <w:bCs/>
          <w:color w:val="222222"/>
          <w:sz w:val="21"/>
          <w:szCs w:val="21"/>
        </w:rPr>
        <w:t>ассоциации</w:t>
      </w:r>
      <w:r w:rsidRPr="00B45669">
        <w:rPr>
          <w:rFonts w:ascii="Helvetica" w:hAnsi="Helvetica" w:cs="Helvetica"/>
          <w:b/>
          <w:bCs/>
          <w:color w:val="222222"/>
          <w:sz w:val="21"/>
          <w:szCs w:val="21"/>
        </w:rPr>
        <w:t xml:space="preserve"> 6</w:t>
      </w:r>
      <w:r w:rsidRPr="00B45669">
        <w:rPr>
          <w:rFonts w:ascii="Helvetica" w:hAnsi="Helvetica" w:cs="Helvetica" w:hint="eastAsia"/>
          <w:b/>
          <w:bCs/>
          <w:color w:val="222222"/>
          <w:sz w:val="21"/>
          <w:szCs w:val="21"/>
        </w:rPr>
        <w:t>ЦГлава</w:t>
      </w:r>
      <w:r w:rsidRPr="00B45669">
        <w:rPr>
          <w:rFonts w:ascii="Helvetica" w:hAnsi="Helvetica" w:cs="Helvetica"/>
          <w:b/>
          <w:bCs/>
          <w:color w:val="222222"/>
          <w:sz w:val="21"/>
          <w:szCs w:val="21"/>
        </w:rPr>
        <w:t xml:space="preserve"> 1</w:t>
      </w:r>
      <w:r w:rsidRPr="00B45669">
        <w:rPr>
          <w:rFonts w:ascii="Helvetica" w:hAnsi="Helvetica" w:cs="Helvetica" w:hint="eastAsia"/>
          <w:b/>
          <w:bCs/>
          <w:color w:val="222222"/>
          <w:sz w:val="21"/>
          <w:szCs w:val="21"/>
        </w:rPr>
        <w:t>У</w:t>
      </w:r>
      <w:r w:rsidRPr="00B45669">
        <w:rPr>
          <w:rFonts w:ascii="Helvetica" w:hAnsi="Helvetica" w:cs="Helvetica"/>
          <w:b/>
          <w:bCs/>
          <w:color w:val="222222"/>
          <w:sz w:val="21"/>
          <w:szCs w:val="21"/>
        </w:rPr>
        <w:t xml:space="preserve">. </w:t>
      </w:r>
      <w:r w:rsidRPr="00B45669">
        <w:rPr>
          <w:rFonts w:ascii="Helvetica" w:hAnsi="Helvetica" w:cs="Helvetica" w:hint="eastAsia"/>
          <w:b/>
          <w:bCs/>
          <w:color w:val="222222"/>
          <w:sz w:val="21"/>
          <w:szCs w:val="21"/>
        </w:rPr>
        <w:t>Динамика</w:t>
      </w:r>
      <w:r w:rsidRPr="00B45669">
        <w:rPr>
          <w:rFonts w:ascii="Helvetica" w:hAnsi="Helvetica" w:cs="Helvetica"/>
          <w:b/>
          <w:bCs/>
          <w:color w:val="222222"/>
          <w:sz w:val="21"/>
          <w:szCs w:val="21"/>
        </w:rPr>
        <w:t xml:space="preserve"> </w:t>
      </w:r>
      <w:r w:rsidRPr="00B45669">
        <w:rPr>
          <w:rFonts w:ascii="Helvetica" w:hAnsi="Helvetica" w:cs="Helvetica" w:hint="eastAsia"/>
          <w:b/>
          <w:bCs/>
          <w:color w:val="222222"/>
          <w:sz w:val="21"/>
          <w:szCs w:val="21"/>
        </w:rPr>
        <w:t>изменений</w:t>
      </w:r>
      <w:r w:rsidRPr="00B45669">
        <w:rPr>
          <w:rFonts w:ascii="Helvetica" w:hAnsi="Helvetica" w:cs="Helvetica"/>
          <w:b/>
          <w:bCs/>
          <w:color w:val="222222"/>
          <w:sz w:val="21"/>
          <w:szCs w:val="21"/>
        </w:rPr>
        <w:t xml:space="preserve"> </w:t>
      </w:r>
      <w:r w:rsidRPr="00B45669">
        <w:rPr>
          <w:rFonts w:ascii="Helvetica" w:hAnsi="Helvetica" w:cs="Helvetica" w:hint="eastAsia"/>
          <w:b/>
          <w:bCs/>
          <w:color w:val="222222"/>
          <w:sz w:val="21"/>
          <w:szCs w:val="21"/>
        </w:rPr>
        <w:t>•</w:t>
      </w:r>
      <w:r w:rsidRPr="00B45669">
        <w:rPr>
          <w:rFonts w:ascii="Helvetica" w:hAnsi="Helvetica" w:cs="Helvetica"/>
          <w:b/>
          <w:bCs/>
          <w:color w:val="222222"/>
          <w:sz w:val="21"/>
          <w:szCs w:val="21"/>
        </w:rPr>
        <w:t xml:space="preserve"> </w:t>
      </w:r>
      <w:r w:rsidRPr="00B45669">
        <w:rPr>
          <w:rFonts w:ascii="Helvetica" w:hAnsi="Helvetica" w:cs="Helvetica" w:hint="eastAsia"/>
          <w:b/>
          <w:bCs/>
          <w:color w:val="222222"/>
          <w:sz w:val="21"/>
          <w:szCs w:val="21"/>
        </w:rPr>
        <w:t>физико</w:t>
      </w:r>
      <w:r w:rsidRPr="00B45669">
        <w:rPr>
          <w:rFonts w:ascii="Helvetica" w:hAnsi="Helvetica" w:cs="Helvetica"/>
          <w:b/>
          <w:bCs/>
          <w:color w:val="222222"/>
          <w:sz w:val="21"/>
          <w:szCs w:val="21"/>
        </w:rPr>
        <w:t>-</w:t>
      </w:r>
      <w:r w:rsidRPr="00B45669">
        <w:rPr>
          <w:rFonts w:ascii="Helvetica" w:hAnsi="Helvetica" w:cs="Helvetica" w:hint="eastAsia"/>
          <w:b/>
          <w:bCs/>
          <w:color w:val="222222"/>
          <w:sz w:val="21"/>
          <w:szCs w:val="21"/>
        </w:rPr>
        <w:t>химических</w:t>
      </w:r>
      <w:r w:rsidRPr="00B45669">
        <w:rPr>
          <w:rFonts w:ascii="Helvetica" w:hAnsi="Helvetica" w:cs="Helvetica"/>
          <w:b/>
          <w:bCs/>
          <w:color w:val="222222"/>
          <w:sz w:val="21"/>
          <w:szCs w:val="21"/>
        </w:rPr>
        <w:t xml:space="preserve"> </w:t>
      </w:r>
      <w:r w:rsidRPr="00B45669">
        <w:rPr>
          <w:rFonts w:ascii="Helvetica" w:hAnsi="Helvetica" w:cs="Helvetica" w:hint="eastAsia"/>
          <w:b/>
          <w:bCs/>
          <w:color w:val="222222"/>
          <w:sz w:val="21"/>
          <w:szCs w:val="21"/>
        </w:rPr>
        <w:t>харак­</w:t>
      </w:r>
      <w:r w:rsidRPr="00B45669">
        <w:rPr>
          <w:rFonts w:ascii="Helvetica" w:hAnsi="Helvetica" w:cs="Helvetica"/>
          <w:b/>
          <w:bCs/>
          <w:color w:val="222222"/>
          <w:sz w:val="21"/>
          <w:szCs w:val="21"/>
        </w:rPr>
        <w:t xml:space="preserve"> ' </w:t>
      </w:r>
      <w:r w:rsidRPr="00B45669">
        <w:rPr>
          <w:rFonts w:ascii="Helvetica" w:hAnsi="Helvetica" w:cs="Helvetica" w:hint="eastAsia"/>
          <w:b/>
          <w:bCs/>
          <w:color w:val="222222"/>
          <w:sz w:val="21"/>
          <w:szCs w:val="21"/>
        </w:rPr>
        <w:t>теристик</w:t>
      </w:r>
      <w:r w:rsidRPr="00B45669">
        <w:rPr>
          <w:rFonts w:ascii="Helvetica" w:hAnsi="Helvetica" w:cs="Helvetica"/>
          <w:b/>
          <w:bCs/>
          <w:color w:val="222222"/>
          <w:sz w:val="21"/>
          <w:szCs w:val="21"/>
        </w:rPr>
        <w:t xml:space="preserve"> </w:t>
      </w:r>
      <w:r w:rsidRPr="00B45669">
        <w:rPr>
          <w:rFonts w:ascii="Helvetica" w:hAnsi="Helvetica" w:cs="Helvetica" w:hint="eastAsia"/>
          <w:b/>
          <w:bCs/>
          <w:color w:val="222222"/>
          <w:sz w:val="21"/>
          <w:szCs w:val="21"/>
        </w:rPr>
        <w:t>среды</w:t>
      </w:r>
      <w:r w:rsidRPr="00B45669">
        <w:rPr>
          <w:rFonts w:ascii="Helvetica" w:hAnsi="Helvetica" w:cs="Helvetica"/>
          <w:b/>
          <w:bCs/>
          <w:color w:val="222222"/>
          <w:sz w:val="21"/>
          <w:szCs w:val="21"/>
        </w:rPr>
        <w:t xml:space="preserve"> </w:t>
      </w:r>
      <w:r w:rsidRPr="00B45669">
        <w:rPr>
          <w:rFonts w:ascii="Helvetica" w:hAnsi="Helvetica" w:cs="Helvetica" w:hint="eastAsia"/>
          <w:b/>
          <w:bCs/>
          <w:color w:val="222222"/>
          <w:sz w:val="21"/>
          <w:szCs w:val="21"/>
        </w:rPr>
        <w:t>при</w:t>
      </w:r>
    </w:p>
    <w:p w14:paraId="296CDBA6" w14:textId="77777777" w:rsidR="00B45669" w:rsidRPr="00B45669" w:rsidRDefault="00B45669" w:rsidP="00B45669">
      <w:pPr>
        <w:rPr>
          <w:rFonts w:ascii="Helvetica" w:hAnsi="Helvetica" w:cs="Helvetica"/>
          <w:b/>
          <w:bCs/>
          <w:color w:val="222222"/>
          <w:sz w:val="21"/>
          <w:szCs w:val="21"/>
        </w:rPr>
      </w:pPr>
      <w:r w:rsidRPr="00B45669">
        <w:rPr>
          <w:rFonts w:ascii="Helvetica" w:hAnsi="Helvetica" w:cs="Helvetica" w:hint="eastAsia"/>
          <w:b/>
          <w:bCs/>
          <w:color w:val="222222"/>
          <w:sz w:val="21"/>
          <w:szCs w:val="21"/>
        </w:rPr>
        <w:t>стр</w:t>
      </w:r>
      <w:r w:rsidRPr="00B45669">
        <w:rPr>
          <w:rFonts w:ascii="Helvetica" w:hAnsi="Helvetica" w:cs="Helvetica"/>
          <w:b/>
          <w:bCs/>
          <w:color w:val="222222"/>
          <w:sz w:val="21"/>
          <w:szCs w:val="21"/>
        </w:rPr>
        <w:t>. 57</w:t>
      </w:r>
    </w:p>
    <w:p w14:paraId="50334AF1" w14:textId="77777777" w:rsidR="00B45669" w:rsidRPr="00B45669" w:rsidRDefault="00B45669" w:rsidP="00B45669">
      <w:pPr>
        <w:rPr>
          <w:rFonts w:ascii="Helvetica" w:hAnsi="Helvetica" w:cs="Helvetica"/>
          <w:b/>
          <w:bCs/>
          <w:color w:val="222222"/>
          <w:sz w:val="21"/>
          <w:szCs w:val="21"/>
        </w:rPr>
      </w:pPr>
      <w:r w:rsidRPr="00B45669">
        <w:rPr>
          <w:rFonts w:ascii="Helvetica" w:hAnsi="Helvetica" w:cs="Helvetica" w:hint="eastAsia"/>
          <w:b/>
          <w:bCs/>
          <w:color w:val="222222"/>
          <w:sz w:val="21"/>
          <w:szCs w:val="21"/>
        </w:rPr>
        <w:t>агрегатов</w:t>
      </w:r>
      <w:r w:rsidRPr="00B45669">
        <w:rPr>
          <w:rFonts w:ascii="Helvetica" w:hAnsi="Helvetica" w:cs="Helvetica"/>
          <w:b/>
          <w:bCs/>
          <w:color w:val="222222"/>
          <w:sz w:val="21"/>
          <w:szCs w:val="21"/>
        </w:rPr>
        <w:t xml:space="preserve"> </w:t>
      </w:r>
      <w:r w:rsidRPr="00B45669">
        <w:rPr>
          <w:rFonts w:ascii="Helvetica" w:hAnsi="Helvetica" w:cs="Helvetica" w:hint="eastAsia"/>
          <w:b/>
          <w:bCs/>
          <w:color w:val="222222"/>
          <w:sz w:val="21"/>
          <w:szCs w:val="21"/>
        </w:rPr>
        <w:t>женьшеня</w:t>
      </w:r>
      <w:r w:rsidRPr="00B45669">
        <w:rPr>
          <w:rFonts w:ascii="Helvetica" w:hAnsi="Helvetica" w:cs="Helvetica"/>
          <w:b/>
          <w:bCs/>
          <w:color w:val="222222"/>
          <w:sz w:val="21"/>
          <w:szCs w:val="21"/>
        </w:rPr>
        <w:t xml:space="preserve"> </w:t>
      </w:r>
      <w:r w:rsidRPr="00B45669">
        <w:rPr>
          <w:rFonts w:ascii="Helvetica" w:hAnsi="Helvetica" w:cs="Helvetica" w:hint="eastAsia"/>
          <w:b/>
          <w:bCs/>
          <w:color w:val="222222"/>
          <w:sz w:val="21"/>
          <w:szCs w:val="21"/>
        </w:rPr>
        <w:t>с</w:t>
      </w:r>
      <w:r w:rsidRPr="00B45669">
        <w:rPr>
          <w:rFonts w:ascii="Helvetica" w:hAnsi="Helvetica" w:cs="Helvetica"/>
          <w:b/>
          <w:bCs/>
          <w:color w:val="222222"/>
          <w:sz w:val="21"/>
          <w:szCs w:val="21"/>
        </w:rPr>
        <w:t xml:space="preserve"> </w:t>
      </w:r>
      <w:r w:rsidRPr="00B45669">
        <w:rPr>
          <w:rFonts w:ascii="Helvetica" w:hAnsi="Helvetica" w:cs="Helvetica" w:hint="eastAsia"/>
          <w:b/>
          <w:bCs/>
          <w:color w:val="222222"/>
          <w:sz w:val="21"/>
          <w:szCs w:val="21"/>
        </w:rPr>
        <w:t>адсорбированными</w:t>
      </w:r>
      <w:r w:rsidRPr="00B45669">
        <w:rPr>
          <w:rFonts w:ascii="Helvetica" w:hAnsi="Helvetica" w:cs="Helvetica"/>
          <w:b/>
          <w:bCs/>
          <w:color w:val="222222"/>
          <w:sz w:val="21"/>
          <w:szCs w:val="21"/>
        </w:rPr>
        <w:t xml:space="preserve"> </w:t>
      </w:r>
      <w:r w:rsidRPr="00B45669">
        <w:rPr>
          <w:rFonts w:ascii="Helvetica" w:hAnsi="Helvetica" w:cs="Helvetica" w:hint="eastAsia"/>
          <w:b/>
          <w:bCs/>
          <w:color w:val="222222"/>
          <w:sz w:val="21"/>
          <w:szCs w:val="21"/>
        </w:rPr>
        <w:t>на</w:t>
      </w:r>
      <w:r w:rsidRPr="00B45669">
        <w:rPr>
          <w:rFonts w:ascii="Helvetica" w:hAnsi="Helvetica" w:cs="Helvetica"/>
          <w:b/>
          <w:bCs/>
          <w:color w:val="222222"/>
          <w:sz w:val="21"/>
          <w:szCs w:val="21"/>
        </w:rPr>
        <w:t xml:space="preserve"> </w:t>
      </w:r>
      <w:r w:rsidRPr="00B45669">
        <w:rPr>
          <w:rFonts w:ascii="Helvetica" w:hAnsi="Helvetica" w:cs="Helvetica" w:hint="eastAsia"/>
          <w:b/>
          <w:bCs/>
          <w:color w:val="222222"/>
          <w:sz w:val="21"/>
          <w:szCs w:val="21"/>
        </w:rPr>
        <w:t>них</w:t>
      </w:r>
      <w:r w:rsidRPr="00B45669">
        <w:rPr>
          <w:rFonts w:ascii="Helvetica" w:hAnsi="Helvetica" w:cs="Helvetica"/>
          <w:b/>
          <w:bCs/>
          <w:color w:val="222222"/>
          <w:sz w:val="21"/>
          <w:szCs w:val="21"/>
        </w:rPr>
        <w:t xml:space="preserve"> </w:t>
      </w:r>
      <w:r w:rsidRPr="00B45669">
        <w:rPr>
          <w:rFonts w:ascii="Helvetica" w:hAnsi="Helvetica" w:cs="Helvetica" w:hint="eastAsia"/>
          <w:b/>
          <w:bCs/>
          <w:color w:val="222222"/>
          <w:sz w:val="21"/>
          <w:szCs w:val="21"/>
        </w:rPr>
        <w:t>клет­</w:t>
      </w:r>
      <w:r w:rsidRPr="00B45669">
        <w:rPr>
          <w:rFonts w:ascii="Helvetica" w:hAnsi="Helvetica" w:cs="Helvetica"/>
          <w:b/>
          <w:bCs/>
          <w:color w:val="222222"/>
          <w:sz w:val="21"/>
          <w:szCs w:val="21"/>
        </w:rPr>
        <w:t xml:space="preserve"> </w:t>
      </w:r>
      <w:r w:rsidRPr="00B45669">
        <w:rPr>
          <w:rFonts w:ascii="Helvetica" w:hAnsi="Helvetica" w:cs="Helvetica" w:hint="eastAsia"/>
          <w:b/>
          <w:bCs/>
          <w:color w:val="222222"/>
          <w:sz w:val="21"/>
          <w:szCs w:val="21"/>
        </w:rPr>
        <w:t>ками</w:t>
      </w:r>
      <w:r w:rsidRPr="00B45669">
        <w:rPr>
          <w:rFonts w:ascii="Helvetica" w:hAnsi="Helvetica" w:cs="Helvetica"/>
          <w:b/>
          <w:bCs/>
          <w:color w:val="222222"/>
          <w:sz w:val="21"/>
          <w:szCs w:val="21"/>
        </w:rPr>
        <w:t xml:space="preserve"> </w:t>
      </w:r>
      <w:r w:rsidRPr="00B45669">
        <w:rPr>
          <w:rFonts w:ascii="Helvetica" w:hAnsi="Helvetica" w:cs="Helvetica" w:hint="eastAsia"/>
          <w:b/>
          <w:bCs/>
          <w:color w:val="222222"/>
          <w:sz w:val="21"/>
          <w:szCs w:val="21"/>
        </w:rPr>
        <w:t>цианобактерий</w:t>
      </w:r>
      <w:r w:rsidRPr="00B45669">
        <w:rPr>
          <w:rFonts w:ascii="Helvetica" w:hAnsi="Helvetica" w:cs="Helvetica"/>
          <w:b/>
          <w:bCs/>
          <w:color w:val="222222"/>
          <w:sz w:val="21"/>
          <w:szCs w:val="21"/>
        </w:rPr>
        <w:t xml:space="preserve">, </w:t>
      </w:r>
      <w:r w:rsidRPr="00B45669">
        <w:rPr>
          <w:rFonts w:ascii="Helvetica" w:hAnsi="Helvetica" w:cs="Helvetica" w:hint="eastAsia"/>
          <w:b/>
          <w:bCs/>
          <w:color w:val="222222"/>
          <w:sz w:val="21"/>
          <w:szCs w:val="21"/>
        </w:rPr>
        <w:t>так</w:t>
      </w:r>
      <w:r w:rsidRPr="00B45669">
        <w:rPr>
          <w:rFonts w:ascii="Helvetica" w:hAnsi="Helvetica" w:cs="Helvetica"/>
          <w:b/>
          <w:bCs/>
          <w:color w:val="222222"/>
          <w:sz w:val="21"/>
          <w:szCs w:val="21"/>
        </w:rPr>
        <w:t xml:space="preserve"> </w:t>
      </w:r>
      <w:r w:rsidRPr="00B45669">
        <w:rPr>
          <w:rFonts w:ascii="Helvetica" w:hAnsi="Helvetica" w:cs="Helvetica" w:hint="eastAsia"/>
          <w:b/>
          <w:bCs/>
          <w:color w:val="222222"/>
          <w:sz w:val="21"/>
          <w:szCs w:val="21"/>
        </w:rPr>
        <w:t>что</w:t>
      </w:r>
      <w:r w:rsidRPr="00B45669">
        <w:rPr>
          <w:rFonts w:ascii="Helvetica" w:hAnsi="Helvetica" w:cs="Helvetica"/>
          <w:b/>
          <w:bCs/>
          <w:color w:val="222222"/>
          <w:sz w:val="21"/>
          <w:szCs w:val="21"/>
        </w:rPr>
        <w:t xml:space="preserve"> </w:t>
      </w:r>
      <w:r w:rsidRPr="00B45669">
        <w:rPr>
          <w:rFonts w:ascii="Helvetica" w:hAnsi="Helvetica" w:cs="Helvetica" w:hint="eastAsia"/>
          <w:b/>
          <w:bCs/>
          <w:color w:val="222222"/>
          <w:sz w:val="21"/>
          <w:szCs w:val="21"/>
        </w:rPr>
        <w:t>к</w:t>
      </w:r>
      <w:r w:rsidRPr="00B45669">
        <w:rPr>
          <w:rFonts w:ascii="Helvetica" w:hAnsi="Helvetica" w:cs="Helvetica"/>
          <w:b/>
          <w:bCs/>
          <w:color w:val="222222"/>
          <w:sz w:val="21"/>
          <w:szCs w:val="21"/>
        </w:rPr>
        <w:t xml:space="preserve"> </w:t>
      </w:r>
      <w:r w:rsidRPr="00B45669">
        <w:rPr>
          <w:rFonts w:ascii="Helvetica" w:hAnsi="Helvetica" w:cs="Helvetica" w:hint="eastAsia"/>
          <w:b/>
          <w:bCs/>
          <w:color w:val="222222"/>
          <w:sz w:val="21"/>
          <w:szCs w:val="21"/>
        </w:rPr>
        <w:t>концу</w:t>
      </w:r>
      <w:r w:rsidRPr="00B45669">
        <w:rPr>
          <w:rFonts w:ascii="Helvetica" w:hAnsi="Helvetica" w:cs="Helvetica"/>
          <w:b/>
          <w:bCs/>
          <w:color w:val="222222"/>
          <w:sz w:val="21"/>
          <w:szCs w:val="21"/>
        </w:rPr>
        <w:t xml:space="preserve"> </w:t>
      </w:r>
      <w:r w:rsidRPr="00B45669">
        <w:rPr>
          <w:rFonts w:ascii="Helvetica" w:hAnsi="Helvetica" w:cs="Helvetica" w:hint="eastAsia"/>
          <w:b/>
          <w:bCs/>
          <w:color w:val="222222"/>
          <w:sz w:val="21"/>
          <w:szCs w:val="21"/>
        </w:rPr>
        <w:t>второй</w:t>
      </w:r>
      <w:r w:rsidRPr="00B45669">
        <w:rPr>
          <w:rFonts w:ascii="Helvetica" w:hAnsi="Helvetica" w:cs="Helvetica"/>
          <w:b/>
          <w:bCs/>
          <w:color w:val="222222"/>
          <w:sz w:val="21"/>
          <w:szCs w:val="21"/>
        </w:rPr>
        <w:t xml:space="preserve"> </w:t>
      </w:r>
      <w:r w:rsidRPr="00B45669">
        <w:rPr>
          <w:rFonts w:ascii="Helvetica" w:hAnsi="Helvetica" w:cs="Helvetica" w:hint="eastAsia"/>
          <w:b/>
          <w:bCs/>
          <w:color w:val="222222"/>
          <w:sz w:val="21"/>
          <w:szCs w:val="21"/>
        </w:rPr>
        <w:t>недели</w:t>
      </w:r>
      <w:r w:rsidRPr="00B45669">
        <w:rPr>
          <w:rFonts w:ascii="Helvetica" w:hAnsi="Helvetica" w:cs="Helvetica"/>
          <w:b/>
          <w:bCs/>
          <w:color w:val="222222"/>
          <w:sz w:val="21"/>
          <w:szCs w:val="21"/>
        </w:rPr>
        <w:t xml:space="preserve"> </w:t>
      </w:r>
      <w:r w:rsidRPr="00B45669">
        <w:rPr>
          <w:rFonts w:ascii="Helvetica" w:hAnsi="Helvetica" w:cs="Helvetica" w:hint="eastAsia"/>
          <w:b/>
          <w:bCs/>
          <w:color w:val="222222"/>
          <w:sz w:val="21"/>
          <w:szCs w:val="21"/>
        </w:rPr>
        <w:t>практически</w:t>
      </w:r>
      <w:r w:rsidRPr="00B45669">
        <w:rPr>
          <w:rFonts w:ascii="Helvetica" w:hAnsi="Helvetica" w:cs="Helvetica"/>
          <w:b/>
          <w:bCs/>
          <w:color w:val="222222"/>
          <w:sz w:val="21"/>
          <w:szCs w:val="21"/>
        </w:rPr>
        <w:t xml:space="preserve"> </w:t>
      </w:r>
      <w:r w:rsidRPr="00B45669">
        <w:rPr>
          <w:rFonts w:ascii="Helvetica" w:hAnsi="Helvetica" w:cs="Helvetica" w:hint="eastAsia"/>
          <w:b/>
          <w:bCs/>
          <w:color w:val="222222"/>
          <w:sz w:val="21"/>
          <w:szCs w:val="21"/>
        </w:rPr>
        <w:t>все</w:t>
      </w:r>
      <w:r w:rsidRPr="00B45669">
        <w:rPr>
          <w:rFonts w:ascii="Helvetica" w:hAnsi="Helvetica" w:cs="Helvetica"/>
          <w:b/>
          <w:bCs/>
          <w:color w:val="222222"/>
          <w:sz w:val="21"/>
          <w:szCs w:val="21"/>
        </w:rPr>
        <w:t xml:space="preserve"> </w:t>
      </w:r>
      <w:r w:rsidRPr="00B45669">
        <w:rPr>
          <w:rFonts w:ascii="Helvetica" w:hAnsi="Helvetica" w:cs="Helvetica" w:hint="eastAsia"/>
          <w:b/>
          <w:bCs/>
          <w:color w:val="222222"/>
          <w:sz w:val="21"/>
          <w:szCs w:val="21"/>
        </w:rPr>
        <w:t>клетки</w:t>
      </w:r>
      <w:r w:rsidRPr="00B45669">
        <w:rPr>
          <w:rFonts w:ascii="Helvetica" w:hAnsi="Helvetica" w:cs="Helvetica"/>
          <w:b/>
          <w:bCs/>
          <w:color w:val="222222"/>
          <w:sz w:val="21"/>
          <w:szCs w:val="21"/>
        </w:rPr>
        <w:t xml:space="preserve"> </w:t>
      </w:r>
      <w:r w:rsidRPr="00B45669">
        <w:rPr>
          <w:rFonts w:ascii="Helvetica" w:hAnsi="Helvetica" w:cs="Helvetica" w:hint="eastAsia"/>
          <w:b/>
          <w:bCs/>
          <w:color w:val="222222"/>
          <w:sz w:val="21"/>
          <w:szCs w:val="21"/>
        </w:rPr>
        <w:t>цианобактерий</w:t>
      </w:r>
      <w:r w:rsidRPr="00B45669">
        <w:rPr>
          <w:rFonts w:ascii="Helvetica" w:hAnsi="Helvetica" w:cs="Helvetica"/>
          <w:b/>
          <w:bCs/>
          <w:color w:val="222222"/>
          <w:sz w:val="21"/>
          <w:szCs w:val="21"/>
        </w:rPr>
        <w:t xml:space="preserve"> </w:t>
      </w:r>
      <w:r w:rsidRPr="00B45669">
        <w:rPr>
          <w:rFonts w:ascii="Helvetica" w:hAnsi="Helvetica" w:cs="Helvetica" w:hint="eastAsia"/>
          <w:b/>
          <w:bCs/>
          <w:color w:val="222222"/>
          <w:sz w:val="21"/>
          <w:szCs w:val="21"/>
        </w:rPr>
        <w:t>оказываются</w:t>
      </w:r>
      <w:r w:rsidRPr="00B45669">
        <w:rPr>
          <w:rFonts w:ascii="Helvetica" w:hAnsi="Helvetica" w:cs="Helvetica"/>
          <w:b/>
          <w:bCs/>
          <w:color w:val="222222"/>
          <w:sz w:val="21"/>
          <w:szCs w:val="21"/>
        </w:rPr>
        <w:t xml:space="preserve"> </w:t>
      </w:r>
      <w:r w:rsidRPr="00B45669">
        <w:rPr>
          <w:rFonts w:ascii="Helvetica" w:hAnsi="Helvetica" w:cs="Helvetica" w:hint="eastAsia"/>
          <w:b/>
          <w:bCs/>
          <w:color w:val="222222"/>
          <w:sz w:val="21"/>
          <w:szCs w:val="21"/>
        </w:rPr>
        <w:t>связанными</w:t>
      </w:r>
      <w:r w:rsidRPr="00B45669">
        <w:rPr>
          <w:rFonts w:ascii="Helvetica" w:hAnsi="Helvetica" w:cs="Helvetica"/>
          <w:b/>
          <w:bCs/>
          <w:color w:val="222222"/>
          <w:sz w:val="21"/>
          <w:szCs w:val="21"/>
        </w:rPr>
        <w:t xml:space="preserve"> </w:t>
      </w:r>
      <w:r w:rsidRPr="00B45669">
        <w:rPr>
          <w:rFonts w:ascii="Helvetica" w:hAnsi="Helvetica" w:cs="Helvetica" w:hint="eastAsia"/>
          <w:b/>
          <w:bCs/>
          <w:color w:val="222222"/>
          <w:sz w:val="21"/>
          <w:szCs w:val="21"/>
        </w:rPr>
        <w:t>с</w:t>
      </w:r>
      <w:r w:rsidRPr="00B45669">
        <w:rPr>
          <w:rFonts w:ascii="Helvetica" w:hAnsi="Helvetica" w:cs="Helvetica"/>
          <w:b/>
          <w:bCs/>
          <w:color w:val="222222"/>
          <w:sz w:val="21"/>
          <w:szCs w:val="21"/>
        </w:rPr>
        <w:t xml:space="preserve"> </w:t>
      </w:r>
      <w:r w:rsidRPr="00B45669">
        <w:rPr>
          <w:rFonts w:ascii="Helvetica" w:hAnsi="Helvetica" w:cs="Helvetica" w:hint="eastAsia"/>
          <w:b/>
          <w:bCs/>
          <w:color w:val="222222"/>
          <w:sz w:val="21"/>
          <w:szCs w:val="21"/>
        </w:rPr>
        <w:t>агрегатами</w:t>
      </w:r>
      <w:r w:rsidRPr="00B45669">
        <w:rPr>
          <w:rFonts w:ascii="Helvetica" w:hAnsi="Helvetica" w:cs="Helvetica"/>
          <w:b/>
          <w:bCs/>
          <w:color w:val="222222"/>
          <w:sz w:val="21"/>
          <w:szCs w:val="21"/>
        </w:rPr>
        <w:t xml:space="preserve"> </w:t>
      </w:r>
      <w:r w:rsidRPr="00B45669">
        <w:rPr>
          <w:rFonts w:ascii="Helvetica" w:hAnsi="Helvetica" w:cs="Helvetica" w:hint="eastAsia"/>
          <w:b/>
          <w:bCs/>
          <w:color w:val="222222"/>
          <w:sz w:val="21"/>
          <w:szCs w:val="21"/>
        </w:rPr>
        <w:t>клеток</w:t>
      </w:r>
      <w:r w:rsidRPr="00B45669">
        <w:rPr>
          <w:rFonts w:ascii="Helvetica" w:hAnsi="Helvetica" w:cs="Helvetica"/>
          <w:b/>
          <w:bCs/>
          <w:color w:val="222222"/>
          <w:sz w:val="21"/>
          <w:szCs w:val="21"/>
        </w:rPr>
        <w:t xml:space="preserve"> </w:t>
      </w:r>
      <w:r w:rsidRPr="00B45669">
        <w:rPr>
          <w:rFonts w:ascii="Helvetica" w:hAnsi="Helvetica" w:cs="Helvetica" w:hint="eastAsia"/>
          <w:b/>
          <w:bCs/>
          <w:color w:val="222222"/>
          <w:sz w:val="21"/>
          <w:szCs w:val="21"/>
        </w:rPr>
        <w:t>женьшеня</w:t>
      </w:r>
      <w:r w:rsidRPr="00B45669">
        <w:rPr>
          <w:rFonts w:ascii="Helvetica" w:hAnsi="Helvetica" w:cs="Helvetica"/>
          <w:b/>
          <w:bCs/>
          <w:color w:val="222222"/>
          <w:sz w:val="21"/>
          <w:szCs w:val="21"/>
        </w:rPr>
        <w:t xml:space="preserve">. </w:t>
      </w:r>
      <w:r w:rsidRPr="00B45669">
        <w:rPr>
          <w:rFonts w:ascii="Helvetica" w:hAnsi="Helvetica" w:cs="Helvetica" w:hint="eastAsia"/>
          <w:b/>
          <w:bCs/>
          <w:color w:val="222222"/>
          <w:sz w:val="21"/>
          <w:szCs w:val="21"/>
        </w:rPr>
        <w:t>При</w:t>
      </w:r>
      <w:r w:rsidRPr="00B45669">
        <w:rPr>
          <w:rFonts w:ascii="Helvetica" w:hAnsi="Helvetica" w:cs="Helvetica"/>
          <w:b/>
          <w:bCs/>
          <w:color w:val="222222"/>
          <w:sz w:val="21"/>
          <w:szCs w:val="21"/>
        </w:rPr>
        <w:t xml:space="preserve"> </w:t>
      </w:r>
      <w:r w:rsidRPr="00B45669">
        <w:rPr>
          <w:rFonts w:ascii="Helvetica" w:hAnsi="Helvetica" w:cs="Helvetica" w:hint="eastAsia"/>
          <w:b/>
          <w:bCs/>
          <w:color w:val="222222"/>
          <w:sz w:val="21"/>
          <w:szCs w:val="21"/>
        </w:rPr>
        <w:t>формировании</w:t>
      </w:r>
      <w:r w:rsidRPr="00B45669">
        <w:rPr>
          <w:rFonts w:ascii="Helvetica" w:hAnsi="Helvetica" w:cs="Helvetica"/>
          <w:b/>
          <w:bCs/>
          <w:color w:val="222222"/>
          <w:sz w:val="21"/>
          <w:szCs w:val="21"/>
        </w:rPr>
        <w:t xml:space="preserve"> </w:t>
      </w:r>
      <w:r w:rsidRPr="00B45669">
        <w:rPr>
          <w:rFonts w:ascii="Helvetica" w:hAnsi="Helvetica" w:cs="Helvetica" w:hint="eastAsia"/>
          <w:b/>
          <w:bCs/>
          <w:color w:val="222222"/>
          <w:sz w:val="21"/>
          <w:szCs w:val="21"/>
        </w:rPr>
        <w:t>агрегатов</w:t>
      </w:r>
      <w:r w:rsidRPr="00B45669">
        <w:rPr>
          <w:rFonts w:ascii="Helvetica" w:hAnsi="Helvetica" w:cs="Helvetica"/>
          <w:b/>
          <w:bCs/>
          <w:color w:val="222222"/>
          <w:sz w:val="21"/>
          <w:szCs w:val="21"/>
        </w:rPr>
        <w:t xml:space="preserve"> </w:t>
      </w:r>
      <w:r w:rsidRPr="00B45669">
        <w:rPr>
          <w:rFonts w:ascii="Helvetica" w:hAnsi="Helvetica" w:cs="Helvetica" w:hint="eastAsia"/>
          <w:b/>
          <w:bCs/>
          <w:color w:val="222222"/>
          <w:sz w:val="21"/>
          <w:szCs w:val="21"/>
        </w:rPr>
        <w:t>клеток</w:t>
      </w:r>
      <w:r w:rsidRPr="00B45669">
        <w:rPr>
          <w:rFonts w:ascii="Helvetica" w:hAnsi="Helvetica" w:cs="Helvetica"/>
          <w:b/>
          <w:bCs/>
          <w:color w:val="222222"/>
          <w:sz w:val="21"/>
          <w:szCs w:val="21"/>
        </w:rPr>
        <w:t xml:space="preserve"> </w:t>
      </w:r>
      <w:r w:rsidRPr="00B45669">
        <w:rPr>
          <w:rFonts w:ascii="Helvetica" w:hAnsi="Helvetica" w:cs="Helvetica" w:hint="eastAsia"/>
          <w:b/>
          <w:bCs/>
          <w:color w:val="222222"/>
          <w:sz w:val="21"/>
          <w:szCs w:val="21"/>
        </w:rPr>
        <w:t>женьшеня</w:t>
      </w:r>
      <w:r w:rsidRPr="00B45669">
        <w:rPr>
          <w:rFonts w:ascii="Helvetica" w:hAnsi="Helvetica" w:cs="Helvetica"/>
          <w:b/>
          <w:bCs/>
          <w:color w:val="222222"/>
          <w:sz w:val="21"/>
          <w:szCs w:val="21"/>
        </w:rPr>
        <w:t xml:space="preserve"> </w:t>
      </w:r>
      <w:r w:rsidRPr="00B45669">
        <w:rPr>
          <w:rFonts w:ascii="Helvetica" w:hAnsi="Helvetica" w:cs="Helvetica" w:hint="eastAsia"/>
          <w:b/>
          <w:bCs/>
          <w:color w:val="222222"/>
          <w:sz w:val="21"/>
          <w:szCs w:val="21"/>
        </w:rPr>
        <w:t>с</w:t>
      </w:r>
      <w:r w:rsidRPr="00B45669">
        <w:rPr>
          <w:rFonts w:ascii="Helvetica" w:hAnsi="Helvetica" w:cs="Helvetica"/>
          <w:b/>
          <w:bCs/>
          <w:color w:val="222222"/>
          <w:sz w:val="21"/>
          <w:szCs w:val="21"/>
        </w:rPr>
        <w:t xml:space="preserve"> </w:t>
      </w:r>
      <w:r w:rsidRPr="00B45669">
        <w:rPr>
          <w:rFonts w:ascii="Helvetica" w:hAnsi="Helvetica" w:cs="Helvetica" w:hint="eastAsia"/>
          <w:b/>
          <w:bCs/>
          <w:color w:val="222222"/>
          <w:sz w:val="21"/>
          <w:szCs w:val="21"/>
        </w:rPr>
        <w:t>адсорбированными</w:t>
      </w:r>
      <w:r w:rsidRPr="00B45669">
        <w:rPr>
          <w:rFonts w:ascii="Helvetica" w:hAnsi="Helvetica" w:cs="Helvetica"/>
          <w:b/>
          <w:bCs/>
          <w:color w:val="222222"/>
          <w:sz w:val="21"/>
          <w:szCs w:val="21"/>
        </w:rPr>
        <w:t xml:space="preserve"> </w:t>
      </w:r>
      <w:r w:rsidRPr="00B45669">
        <w:rPr>
          <w:rFonts w:ascii="Helvetica" w:hAnsi="Helvetica" w:cs="Helvetica" w:hint="eastAsia"/>
          <w:b/>
          <w:bCs/>
          <w:color w:val="222222"/>
          <w:sz w:val="21"/>
          <w:szCs w:val="21"/>
        </w:rPr>
        <w:t>цианобактериями</w:t>
      </w:r>
      <w:r w:rsidRPr="00B45669">
        <w:rPr>
          <w:rFonts w:ascii="Helvetica" w:hAnsi="Helvetica" w:cs="Helvetica"/>
          <w:b/>
          <w:bCs/>
          <w:color w:val="222222"/>
          <w:sz w:val="21"/>
          <w:szCs w:val="21"/>
        </w:rPr>
        <w:t xml:space="preserve"> </w:t>
      </w:r>
      <w:r w:rsidRPr="00B45669">
        <w:rPr>
          <w:rFonts w:ascii="Helvetica" w:hAnsi="Helvetica" w:cs="Helvetica" w:hint="eastAsia"/>
          <w:b/>
          <w:bCs/>
          <w:color w:val="222222"/>
          <w:sz w:val="21"/>
          <w:szCs w:val="21"/>
        </w:rPr>
        <w:t>был</w:t>
      </w:r>
      <w:r w:rsidRPr="00B45669">
        <w:rPr>
          <w:rFonts w:ascii="Helvetica" w:hAnsi="Helvetica" w:cs="Helvetica"/>
          <w:b/>
          <w:bCs/>
          <w:color w:val="222222"/>
          <w:sz w:val="21"/>
          <w:szCs w:val="21"/>
        </w:rPr>
        <w:t xml:space="preserve"> </w:t>
      </w:r>
      <w:r w:rsidRPr="00B45669">
        <w:rPr>
          <w:rFonts w:ascii="Helvetica" w:hAnsi="Helvetica" w:cs="Helvetica" w:hint="eastAsia"/>
          <w:b/>
          <w:bCs/>
          <w:color w:val="222222"/>
          <w:sz w:val="21"/>
          <w:szCs w:val="21"/>
        </w:rPr>
        <w:t>невозможен</w:t>
      </w:r>
      <w:r w:rsidRPr="00B45669">
        <w:rPr>
          <w:rFonts w:ascii="Helvetica" w:hAnsi="Helvetica" w:cs="Helvetica"/>
          <w:b/>
          <w:bCs/>
          <w:color w:val="222222"/>
          <w:sz w:val="21"/>
          <w:szCs w:val="21"/>
        </w:rPr>
        <w:t xml:space="preserve"> </w:t>
      </w:r>
      <w:r w:rsidRPr="00B45669">
        <w:rPr>
          <w:rFonts w:ascii="Helvetica" w:hAnsi="Helvetica" w:cs="Helvetica" w:hint="eastAsia"/>
          <w:b/>
          <w:bCs/>
          <w:color w:val="222222"/>
          <w:sz w:val="21"/>
          <w:szCs w:val="21"/>
        </w:rPr>
        <w:t>раздельный</w:t>
      </w:r>
      <w:r w:rsidRPr="00B45669">
        <w:rPr>
          <w:rFonts w:ascii="Helvetica" w:hAnsi="Helvetica" w:cs="Helvetica"/>
          <w:b/>
          <w:bCs/>
          <w:color w:val="222222"/>
          <w:sz w:val="21"/>
          <w:szCs w:val="21"/>
        </w:rPr>
        <w:t xml:space="preserve"> </w:t>
      </w:r>
      <w:r w:rsidRPr="00B45669">
        <w:rPr>
          <w:rFonts w:ascii="Helvetica" w:hAnsi="Helvetica" w:cs="Helvetica" w:hint="eastAsia"/>
          <w:b/>
          <w:bCs/>
          <w:color w:val="222222"/>
          <w:sz w:val="21"/>
          <w:szCs w:val="21"/>
        </w:rPr>
        <w:t>учет</w:t>
      </w:r>
      <w:r w:rsidRPr="00B45669">
        <w:rPr>
          <w:rFonts w:ascii="Helvetica" w:hAnsi="Helvetica" w:cs="Helvetica"/>
          <w:b/>
          <w:bCs/>
          <w:color w:val="222222"/>
          <w:sz w:val="21"/>
          <w:szCs w:val="21"/>
        </w:rPr>
        <w:t xml:space="preserve"> </w:t>
      </w:r>
      <w:r w:rsidRPr="00B45669">
        <w:rPr>
          <w:rFonts w:ascii="Helvetica" w:hAnsi="Helvetica" w:cs="Helvetica" w:hint="eastAsia"/>
          <w:b/>
          <w:bCs/>
          <w:color w:val="222222"/>
          <w:sz w:val="21"/>
          <w:szCs w:val="21"/>
        </w:rPr>
        <w:t>прироста</w:t>
      </w:r>
      <w:r w:rsidRPr="00B45669">
        <w:rPr>
          <w:rFonts w:ascii="Helvetica" w:hAnsi="Helvetica" w:cs="Helvetica"/>
          <w:b/>
          <w:bCs/>
          <w:color w:val="222222"/>
          <w:sz w:val="21"/>
          <w:szCs w:val="21"/>
        </w:rPr>
        <w:t xml:space="preserve"> </w:t>
      </w:r>
      <w:r w:rsidRPr="00B45669">
        <w:rPr>
          <w:rFonts w:ascii="Helvetica" w:hAnsi="Helvetica" w:cs="Helvetica" w:hint="eastAsia"/>
          <w:b/>
          <w:bCs/>
          <w:color w:val="222222"/>
          <w:sz w:val="21"/>
          <w:szCs w:val="21"/>
        </w:rPr>
        <w:t>цианобактерий</w:t>
      </w:r>
      <w:r w:rsidRPr="00B45669">
        <w:rPr>
          <w:rFonts w:ascii="Helvetica" w:hAnsi="Helvetica" w:cs="Helvetica"/>
          <w:b/>
          <w:bCs/>
          <w:color w:val="222222"/>
          <w:sz w:val="21"/>
          <w:szCs w:val="21"/>
        </w:rPr>
        <w:t xml:space="preserve"> </w:t>
      </w:r>
      <w:r w:rsidRPr="00B45669">
        <w:rPr>
          <w:rFonts w:ascii="Helvetica" w:hAnsi="Helvetica" w:cs="Helvetica" w:hint="eastAsia"/>
          <w:b/>
          <w:bCs/>
          <w:color w:val="222222"/>
          <w:sz w:val="21"/>
          <w:szCs w:val="21"/>
        </w:rPr>
        <w:t>и</w:t>
      </w:r>
      <w:r w:rsidRPr="00B45669">
        <w:rPr>
          <w:rFonts w:ascii="Helvetica" w:hAnsi="Helvetica" w:cs="Helvetica"/>
          <w:b/>
          <w:bCs/>
          <w:color w:val="222222"/>
          <w:sz w:val="21"/>
          <w:szCs w:val="21"/>
        </w:rPr>
        <w:t xml:space="preserve"> </w:t>
      </w:r>
      <w:r w:rsidRPr="00B45669">
        <w:rPr>
          <w:rFonts w:ascii="Helvetica" w:hAnsi="Helvetica" w:cs="Helvetica" w:hint="eastAsia"/>
          <w:b/>
          <w:bCs/>
          <w:color w:val="222222"/>
          <w:sz w:val="21"/>
          <w:szCs w:val="21"/>
        </w:rPr>
        <w:t>клеток</w:t>
      </w:r>
      <w:r w:rsidRPr="00B45669">
        <w:rPr>
          <w:rFonts w:ascii="Helvetica" w:hAnsi="Helvetica" w:cs="Helvetica"/>
          <w:b/>
          <w:bCs/>
          <w:color w:val="222222"/>
          <w:sz w:val="21"/>
          <w:szCs w:val="21"/>
        </w:rPr>
        <w:t xml:space="preserve"> </w:t>
      </w:r>
      <w:r w:rsidRPr="00B45669">
        <w:rPr>
          <w:rFonts w:ascii="Helvetica" w:hAnsi="Helvetica" w:cs="Helvetica" w:hint="eastAsia"/>
          <w:b/>
          <w:bCs/>
          <w:color w:val="222222"/>
          <w:sz w:val="21"/>
          <w:szCs w:val="21"/>
        </w:rPr>
        <w:t>женьшеня</w:t>
      </w:r>
      <w:r w:rsidRPr="00B45669">
        <w:rPr>
          <w:rFonts w:ascii="Helvetica" w:hAnsi="Helvetica" w:cs="Helvetica"/>
          <w:b/>
          <w:bCs/>
          <w:color w:val="222222"/>
          <w:sz w:val="21"/>
          <w:szCs w:val="21"/>
        </w:rPr>
        <w:t xml:space="preserve">, </w:t>
      </w:r>
      <w:r w:rsidRPr="00B45669">
        <w:rPr>
          <w:rFonts w:ascii="Helvetica" w:hAnsi="Helvetica" w:cs="Helvetica" w:hint="eastAsia"/>
          <w:b/>
          <w:bCs/>
          <w:color w:val="222222"/>
          <w:sz w:val="21"/>
          <w:szCs w:val="21"/>
        </w:rPr>
        <w:t>так</w:t>
      </w:r>
      <w:r w:rsidRPr="00B45669">
        <w:rPr>
          <w:rFonts w:ascii="Helvetica" w:hAnsi="Helvetica" w:cs="Helvetica"/>
          <w:b/>
          <w:bCs/>
          <w:color w:val="222222"/>
          <w:sz w:val="21"/>
          <w:szCs w:val="21"/>
        </w:rPr>
        <w:t xml:space="preserve"> </w:t>
      </w:r>
      <w:r w:rsidRPr="00B45669">
        <w:rPr>
          <w:rFonts w:ascii="Helvetica" w:hAnsi="Helvetica" w:cs="Helvetica" w:hint="eastAsia"/>
          <w:b/>
          <w:bCs/>
          <w:color w:val="222222"/>
          <w:sz w:val="21"/>
          <w:szCs w:val="21"/>
        </w:rPr>
        <w:t>как</w:t>
      </w:r>
      <w:r w:rsidRPr="00B45669">
        <w:rPr>
          <w:rFonts w:ascii="Helvetica" w:hAnsi="Helvetica" w:cs="Helvetica"/>
          <w:b/>
          <w:bCs/>
          <w:color w:val="222222"/>
          <w:sz w:val="21"/>
          <w:szCs w:val="21"/>
        </w:rPr>
        <w:t xml:space="preserve"> </w:t>
      </w:r>
      <w:r w:rsidRPr="00B45669">
        <w:rPr>
          <w:rFonts w:ascii="Helvetica" w:hAnsi="Helvetica" w:cs="Helvetica" w:hint="eastAsia"/>
          <w:b/>
          <w:bCs/>
          <w:color w:val="222222"/>
          <w:sz w:val="21"/>
          <w:szCs w:val="21"/>
        </w:rPr>
        <w:t>при</w:t>
      </w:r>
      <w:r w:rsidRPr="00B45669">
        <w:rPr>
          <w:rFonts w:ascii="Helvetica" w:hAnsi="Helvetica" w:cs="Helvetica"/>
          <w:b/>
          <w:bCs/>
          <w:color w:val="222222"/>
          <w:sz w:val="21"/>
          <w:szCs w:val="21"/>
        </w:rPr>
        <w:t xml:space="preserve"> </w:t>
      </w:r>
      <w:r w:rsidRPr="00B45669">
        <w:rPr>
          <w:rFonts w:ascii="Helvetica" w:hAnsi="Helvetica" w:cs="Helvetica" w:hint="eastAsia"/>
          <w:b/>
          <w:bCs/>
          <w:color w:val="222222"/>
          <w:sz w:val="21"/>
          <w:szCs w:val="21"/>
        </w:rPr>
        <w:t>мзцерировании</w:t>
      </w:r>
      <w:r w:rsidRPr="00B45669">
        <w:rPr>
          <w:rFonts w:ascii="Helvetica" w:hAnsi="Helvetica" w:cs="Helvetica"/>
          <w:b/>
          <w:bCs/>
          <w:color w:val="222222"/>
          <w:sz w:val="21"/>
          <w:szCs w:val="21"/>
        </w:rPr>
        <w:t xml:space="preserve"> </w:t>
      </w:r>
      <w:r w:rsidRPr="00B45669">
        <w:rPr>
          <w:rFonts w:ascii="Helvetica" w:hAnsi="Helvetica" w:cs="Helvetica" w:hint="eastAsia"/>
          <w:b/>
          <w:bCs/>
          <w:color w:val="222222"/>
          <w:sz w:val="21"/>
          <w:szCs w:val="21"/>
        </w:rPr>
        <w:t>смешанных</w:t>
      </w:r>
      <w:r w:rsidRPr="00B45669">
        <w:rPr>
          <w:rFonts w:ascii="Helvetica" w:hAnsi="Helvetica" w:cs="Helvetica"/>
          <w:b/>
          <w:bCs/>
          <w:color w:val="222222"/>
          <w:sz w:val="21"/>
          <w:szCs w:val="21"/>
        </w:rPr>
        <w:t xml:space="preserve"> </w:t>
      </w:r>
      <w:r w:rsidRPr="00B45669">
        <w:rPr>
          <w:rFonts w:ascii="Helvetica" w:hAnsi="Helvetica" w:cs="Helvetica" w:hint="eastAsia"/>
          <w:b/>
          <w:bCs/>
          <w:color w:val="222222"/>
          <w:sz w:val="21"/>
          <w:szCs w:val="21"/>
        </w:rPr>
        <w:t>агрегатов</w:t>
      </w:r>
      <w:r w:rsidRPr="00B45669">
        <w:rPr>
          <w:rFonts w:ascii="Helvetica" w:hAnsi="Helvetica" w:cs="Helvetica"/>
          <w:b/>
          <w:bCs/>
          <w:color w:val="222222"/>
          <w:sz w:val="21"/>
          <w:szCs w:val="21"/>
        </w:rPr>
        <w:t xml:space="preserve"> Sfo </w:t>
      </w:r>
      <w:r w:rsidRPr="00B45669">
        <w:rPr>
          <w:rFonts w:ascii="Helvetica" w:hAnsi="Helvetica" w:cs="Helvetica" w:hint="eastAsia"/>
          <w:b/>
          <w:bCs/>
          <w:color w:val="222222"/>
          <w:sz w:val="21"/>
          <w:szCs w:val="21"/>
        </w:rPr>
        <w:t>хромовой</w:t>
      </w:r>
      <w:r w:rsidRPr="00B45669">
        <w:rPr>
          <w:rFonts w:ascii="Helvetica" w:hAnsi="Helvetica" w:cs="Helvetica"/>
          <w:b/>
          <w:bCs/>
          <w:color w:val="222222"/>
          <w:sz w:val="21"/>
          <w:szCs w:val="21"/>
        </w:rPr>
        <w:t xml:space="preserve"> </w:t>
      </w:r>
      <w:r w:rsidRPr="00B45669">
        <w:rPr>
          <w:rFonts w:ascii="Helvetica" w:hAnsi="Helvetica" w:cs="Helvetica" w:hint="eastAsia"/>
          <w:b/>
          <w:bCs/>
          <w:color w:val="222222"/>
          <w:sz w:val="21"/>
          <w:szCs w:val="21"/>
        </w:rPr>
        <w:t>кислотой</w:t>
      </w:r>
      <w:r w:rsidRPr="00B45669">
        <w:rPr>
          <w:rFonts w:ascii="Helvetica" w:hAnsi="Helvetica" w:cs="Helvetica"/>
          <w:b/>
          <w:bCs/>
          <w:color w:val="222222"/>
          <w:sz w:val="21"/>
          <w:szCs w:val="21"/>
        </w:rPr>
        <w:t>...</w:t>
      </w:r>
    </w:p>
    <w:p w14:paraId="5ACEDF02" w14:textId="77777777" w:rsidR="00B45669" w:rsidRPr="00B45669" w:rsidRDefault="00B45669" w:rsidP="00B45669">
      <w:pPr>
        <w:rPr>
          <w:rFonts w:ascii="Helvetica" w:hAnsi="Helvetica" w:cs="Helvetica"/>
          <w:b/>
          <w:bCs/>
          <w:color w:val="222222"/>
          <w:sz w:val="21"/>
          <w:szCs w:val="21"/>
        </w:rPr>
      </w:pPr>
    </w:p>
    <w:p w14:paraId="4D4E394D" w14:textId="77777777" w:rsidR="00B45669" w:rsidRPr="00B45669" w:rsidRDefault="00B45669" w:rsidP="00B45669">
      <w:pPr>
        <w:rPr>
          <w:rFonts w:ascii="Helvetica" w:hAnsi="Helvetica" w:cs="Helvetica"/>
          <w:b/>
          <w:bCs/>
          <w:color w:val="222222"/>
          <w:sz w:val="21"/>
          <w:szCs w:val="21"/>
        </w:rPr>
      </w:pPr>
      <w:r w:rsidRPr="00B45669">
        <w:rPr>
          <w:rFonts w:ascii="Helvetica" w:hAnsi="Helvetica" w:cs="Helvetica" w:hint="eastAsia"/>
          <w:b/>
          <w:bCs/>
          <w:color w:val="222222"/>
          <w:sz w:val="21"/>
          <w:szCs w:val="21"/>
        </w:rPr>
        <w:t>Оглавление</w:t>
      </w:r>
      <w:r w:rsidRPr="00B45669">
        <w:rPr>
          <w:rFonts w:ascii="Helvetica" w:hAnsi="Helvetica" w:cs="Helvetica"/>
          <w:b/>
          <w:bCs/>
          <w:color w:val="222222"/>
          <w:sz w:val="21"/>
          <w:szCs w:val="21"/>
        </w:rPr>
        <w:t xml:space="preserve"> </w:t>
      </w:r>
      <w:r w:rsidRPr="00B45669">
        <w:rPr>
          <w:rFonts w:ascii="Helvetica" w:hAnsi="Helvetica" w:cs="Helvetica" w:hint="eastAsia"/>
          <w:b/>
          <w:bCs/>
          <w:color w:val="222222"/>
          <w:sz w:val="21"/>
          <w:szCs w:val="21"/>
        </w:rPr>
        <w:t>диссертации</w:t>
      </w:r>
    </w:p>
    <w:p w14:paraId="4CF91630" w14:textId="77777777" w:rsidR="00B45669" w:rsidRPr="00B45669" w:rsidRDefault="00B45669" w:rsidP="00B45669">
      <w:pPr>
        <w:rPr>
          <w:rFonts w:ascii="Helvetica" w:hAnsi="Helvetica" w:cs="Helvetica"/>
          <w:b/>
          <w:bCs/>
          <w:color w:val="222222"/>
          <w:sz w:val="21"/>
          <w:szCs w:val="21"/>
        </w:rPr>
      </w:pPr>
      <w:r w:rsidRPr="00B45669">
        <w:rPr>
          <w:rFonts w:ascii="Helvetica" w:hAnsi="Helvetica" w:cs="Helvetica" w:hint="eastAsia"/>
          <w:b/>
          <w:bCs/>
          <w:color w:val="222222"/>
          <w:sz w:val="21"/>
          <w:szCs w:val="21"/>
        </w:rPr>
        <w:t>кандидат</w:t>
      </w:r>
      <w:r w:rsidRPr="00B45669">
        <w:rPr>
          <w:rFonts w:ascii="Helvetica" w:hAnsi="Helvetica" w:cs="Helvetica"/>
          <w:b/>
          <w:bCs/>
          <w:color w:val="222222"/>
          <w:sz w:val="21"/>
          <w:szCs w:val="21"/>
        </w:rPr>
        <w:t xml:space="preserve"> </w:t>
      </w:r>
      <w:r w:rsidRPr="00B45669">
        <w:rPr>
          <w:rFonts w:ascii="Helvetica" w:hAnsi="Helvetica" w:cs="Helvetica" w:hint="eastAsia"/>
          <w:b/>
          <w:bCs/>
          <w:color w:val="222222"/>
          <w:sz w:val="21"/>
          <w:szCs w:val="21"/>
        </w:rPr>
        <w:t>биологических</w:t>
      </w:r>
      <w:r w:rsidRPr="00B45669">
        <w:rPr>
          <w:rFonts w:ascii="Helvetica" w:hAnsi="Helvetica" w:cs="Helvetica"/>
          <w:b/>
          <w:bCs/>
          <w:color w:val="222222"/>
          <w:sz w:val="21"/>
          <w:szCs w:val="21"/>
        </w:rPr>
        <w:t xml:space="preserve"> </w:t>
      </w:r>
      <w:r w:rsidRPr="00B45669">
        <w:rPr>
          <w:rFonts w:ascii="Helvetica" w:hAnsi="Helvetica" w:cs="Helvetica" w:hint="eastAsia"/>
          <w:b/>
          <w:bCs/>
          <w:color w:val="222222"/>
          <w:sz w:val="21"/>
          <w:szCs w:val="21"/>
        </w:rPr>
        <w:t>наук</w:t>
      </w:r>
      <w:r w:rsidRPr="00B45669">
        <w:rPr>
          <w:rFonts w:ascii="Helvetica" w:hAnsi="Helvetica" w:cs="Helvetica"/>
          <w:b/>
          <w:bCs/>
          <w:color w:val="222222"/>
          <w:sz w:val="21"/>
          <w:szCs w:val="21"/>
        </w:rPr>
        <w:t xml:space="preserve"> </w:t>
      </w:r>
      <w:r w:rsidRPr="00B45669">
        <w:rPr>
          <w:rFonts w:ascii="Helvetica" w:hAnsi="Helvetica" w:cs="Helvetica" w:hint="eastAsia"/>
          <w:b/>
          <w:bCs/>
          <w:color w:val="222222"/>
          <w:sz w:val="21"/>
          <w:szCs w:val="21"/>
        </w:rPr>
        <w:t>Лобакова</w:t>
      </w:r>
      <w:r w:rsidRPr="00B45669">
        <w:rPr>
          <w:rFonts w:ascii="Helvetica" w:hAnsi="Helvetica" w:cs="Helvetica"/>
          <w:b/>
          <w:bCs/>
          <w:color w:val="222222"/>
          <w:sz w:val="21"/>
          <w:szCs w:val="21"/>
        </w:rPr>
        <w:t xml:space="preserve">, </w:t>
      </w:r>
      <w:r w:rsidRPr="00B45669">
        <w:rPr>
          <w:rFonts w:ascii="Helvetica" w:hAnsi="Helvetica" w:cs="Helvetica" w:hint="eastAsia"/>
          <w:b/>
          <w:bCs/>
          <w:color w:val="222222"/>
          <w:sz w:val="21"/>
          <w:szCs w:val="21"/>
        </w:rPr>
        <w:t>Елена</w:t>
      </w:r>
      <w:r w:rsidRPr="00B45669">
        <w:rPr>
          <w:rFonts w:ascii="Helvetica" w:hAnsi="Helvetica" w:cs="Helvetica"/>
          <w:b/>
          <w:bCs/>
          <w:color w:val="222222"/>
          <w:sz w:val="21"/>
          <w:szCs w:val="21"/>
        </w:rPr>
        <w:t xml:space="preserve"> </w:t>
      </w:r>
      <w:r w:rsidRPr="00B45669">
        <w:rPr>
          <w:rFonts w:ascii="Helvetica" w:hAnsi="Helvetica" w:cs="Helvetica" w:hint="eastAsia"/>
          <w:b/>
          <w:bCs/>
          <w:color w:val="222222"/>
          <w:sz w:val="21"/>
          <w:szCs w:val="21"/>
        </w:rPr>
        <w:t>Сергеевна</w:t>
      </w:r>
    </w:p>
    <w:p w14:paraId="0AD519C4" w14:textId="77777777" w:rsidR="00B45669" w:rsidRPr="00B45669" w:rsidRDefault="00B45669" w:rsidP="00B45669">
      <w:pPr>
        <w:rPr>
          <w:rFonts w:ascii="Helvetica" w:hAnsi="Helvetica" w:cs="Helvetica"/>
          <w:b/>
          <w:bCs/>
          <w:color w:val="222222"/>
          <w:sz w:val="21"/>
          <w:szCs w:val="21"/>
        </w:rPr>
      </w:pPr>
      <w:r w:rsidRPr="00B45669">
        <w:rPr>
          <w:rFonts w:ascii="Helvetica" w:hAnsi="Helvetica" w:cs="Helvetica" w:hint="eastAsia"/>
          <w:b/>
          <w:bCs/>
          <w:color w:val="222222"/>
          <w:sz w:val="21"/>
          <w:szCs w:val="21"/>
        </w:rPr>
        <w:lastRenderedPageBreak/>
        <w:t>Введение</w:t>
      </w:r>
      <w:r w:rsidRPr="00B45669">
        <w:rPr>
          <w:rFonts w:ascii="Helvetica" w:hAnsi="Helvetica" w:cs="Helvetica"/>
          <w:b/>
          <w:bCs/>
          <w:color w:val="222222"/>
          <w:sz w:val="21"/>
          <w:szCs w:val="21"/>
        </w:rPr>
        <w:t>.</w:t>
      </w:r>
    </w:p>
    <w:p w14:paraId="2C4A1E04" w14:textId="77777777" w:rsidR="00B45669" w:rsidRPr="00B45669" w:rsidRDefault="00B45669" w:rsidP="00B45669">
      <w:pPr>
        <w:rPr>
          <w:rFonts w:ascii="Helvetica" w:hAnsi="Helvetica" w:cs="Helvetica"/>
          <w:b/>
          <w:bCs/>
          <w:color w:val="222222"/>
          <w:sz w:val="21"/>
          <w:szCs w:val="21"/>
        </w:rPr>
      </w:pPr>
    </w:p>
    <w:p w14:paraId="326E4091" w14:textId="77777777" w:rsidR="00B45669" w:rsidRPr="00B45669" w:rsidRDefault="00B45669" w:rsidP="00B45669">
      <w:pPr>
        <w:rPr>
          <w:rFonts w:ascii="Helvetica" w:hAnsi="Helvetica" w:cs="Helvetica"/>
          <w:b/>
          <w:bCs/>
          <w:color w:val="222222"/>
          <w:sz w:val="21"/>
          <w:szCs w:val="21"/>
        </w:rPr>
      </w:pPr>
      <w:r w:rsidRPr="00B45669">
        <w:rPr>
          <w:rFonts w:ascii="Helvetica" w:hAnsi="Helvetica" w:cs="Helvetica" w:hint="eastAsia"/>
          <w:b/>
          <w:bCs/>
          <w:color w:val="222222"/>
          <w:sz w:val="21"/>
          <w:szCs w:val="21"/>
        </w:rPr>
        <w:t>Литературный</w:t>
      </w:r>
      <w:r w:rsidRPr="00B45669">
        <w:rPr>
          <w:rFonts w:ascii="Helvetica" w:hAnsi="Helvetica" w:cs="Helvetica"/>
          <w:b/>
          <w:bCs/>
          <w:color w:val="222222"/>
          <w:sz w:val="21"/>
          <w:szCs w:val="21"/>
        </w:rPr>
        <w:t xml:space="preserve"> </w:t>
      </w:r>
      <w:r w:rsidRPr="00B45669">
        <w:rPr>
          <w:rFonts w:ascii="Helvetica" w:hAnsi="Helvetica" w:cs="Helvetica" w:hint="eastAsia"/>
          <w:b/>
          <w:bCs/>
          <w:color w:val="222222"/>
          <w:sz w:val="21"/>
          <w:szCs w:val="21"/>
        </w:rPr>
        <w:t>обзор</w:t>
      </w:r>
      <w:r w:rsidRPr="00B45669">
        <w:rPr>
          <w:rFonts w:ascii="Helvetica" w:hAnsi="Helvetica" w:cs="Helvetica"/>
          <w:b/>
          <w:bCs/>
          <w:color w:val="222222"/>
          <w:sz w:val="21"/>
          <w:szCs w:val="21"/>
        </w:rPr>
        <w:t>.</w:t>
      </w:r>
    </w:p>
    <w:p w14:paraId="4AAFCE98" w14:textId="77777777" w:rsidR="00B45669" w:rsidRPr="00B45669" w:rsidRDefault="00B45669" w:rsidP="00B45669">
      <w:pPr>
        <w:rPr>
          <w:rFonts w:ascii="Helvetica" w:hAnsi="Helvetica" w:cs="Helvetica"/>
          <w:b/>
          <w:bCs/>
          <w:color w:val="222222"/>
          <w:sz w:val="21"/>
          <w:szCs w:val="21"/>
        </w:rPr>
      </w:pPr>
    </w:p>
    <w:p w14:paraId="559587D7" w14:textId="77777777" w:rsidR="00B45669" w:rsidRPr="00B45669" w:rsidRDefault="00B45669" w:rsidP="00B45669">
      <w:pPr>
        <w:rPr>
          <w:rFonts w:ascii="Helvetica" w:hAnsi="Helvetica" w:cs="Helvetica"/>
          <w:b/>
          <w:bCs/>
          <w:color w:val="222222"/>
          <w:sz w:val="21"/>
          <w:szCs w:val="21"/>
        </w:rPr>
      </w:pPr>
      <w:r w:rsidRPr="00B45669">
        <w:rPr>
          <w:rFonts w:ascii="Helvetica" w:hAnsi="Helvetica" w:cs="Helvetica" w:hint="eastAsia"/>
          <w:b/>
          <w:bCs/>
          <w:color w:val="222222"/>
          <w:sz w:val="21"/>
          <w:szCs w:val="21"/>
        </w:rPr>
        <w:t>Глава</w:t>
      </w:r>
      <w:r w:rsidRPr="00B45669">
        <w:rPr>
          <w:rFonts w:ascii="Helvetica" w:hAnsi="Helvetica" w:cs="Helvetica"/>
          <w:b/>
          <w:bCs/>
          <w:color w:val="222222"/>
          <w:sz w:val="21"/>
          <w:szCs w:val="21"/>
        </w:rPr>
        <w:t xml:space="preserve">. I. </w:t>
      </w:r>
      <w:r w:rsidRPr="00B45669">
        <w:rPr>
          <w:rFonts w:ascii="Helvetica" w:hAnsi="Helvetica" w:cs="Helvetica" w:hint="eastAsia"/>
          <w:b/>
          <w:bCs/>
          <w:color w:val="222222"/>
          <w:sz w:val="21"/>
          <w:szCs w:val="21"/>
        </w:rPr>
        <w:t>Природные</w:t>
      </w:r>
      <w:r w:rsidRPr="00B45669">
        <w:rPr>
          <w:rFonts w:ascii="Helvetica" w:hAnsi="Helvetica" w:cs="Helvetica"/>
          <w:b/>
          <w:bCs/>
          <w:color w:val="222222"/>
          <w:sz w:val="21"/>
          <w:szCs w:val="21"/>
        </w:rPr>
        <w:t xml:space="preserve"> </w:t>
      </w:r>
      <w:r w:rsidRPr="00B45669">
        <w:rPr>
          <w:rFonts w:ascii="Helvetica" w:hAnsi="Helvetica" w:cs="Helvetica" w:hint="eastAsia"/>
          <w:b/>
          <w:bCs/>
          <w:color w:val="222222"/>
          <w:sz w:val="21"/>
          <w:szCs w:val="21"/>
        </w:rPr>
        <w:t>растительные</w:t>
      </w:r>
      <w:r w:rsidRPr="00B45669">
        <w:rPr>
          <w:rFonts w:ascii="Helvetica" w:hAnsi="Helvetica" w:cs="Helvetica"/>
          <w:b/>
          <w:bCs/>
          <w:color w:val="222222"/>
          <w:sz w:val="21"/>
          <w:szCs w:val="21"/>
        </w:rPr>
        <w:t xml:space="preserve"> </w:t>
      </w:r>
      <w:r w:rsidRPr="00B45669">
        <w:rPr>
          <w:rFonts w:ascii="Helvetica" w:hAnsi="Helvetica" w:cs="Helvetica" w:hint="eastAsia"/>
          <w:b/>
          <w:bCs/>
          <w:color w:val="222222"/>
          <w:sz w:val="21"/>
          <w:szCs w:val="21"/>
        </w:rPr>
        <w:t>ассоциации</w:t>
      </w:r>
      <w:r w:rsidRPr="00B45669">
        <w:rPr>
          <w:rFonts w:ascii="Helvetica" w:hAnsi="Helvetica" w:cs="Helvetica"/>
          <w:b/>
          <w:bCs/>
          <w:color w:val="222222"/>
          <w:sz w:val="21"/>
          <w:szCs w:val="21"/>
        </w:rPr>
        <w:t>.</w:t>
      </w:r>
    </w:p>
    <w:p w14:paraId="64892F26" w14:textId="77777777" w:rsidR="00B45669" w:rsidRPr="00B45669" w:rsidRDefault="00B45669" w:rsidP="00B45669">
      <w:pPr>
        <w:rPr>
          <w:rFonts w:ascii="Helvetica" w:hAnsi="Helvetica" w:cs="Helvetica"/>
          <w:b/>
          <w:bCs/>
          <w:color w:val="222222"/>
          <w:sz w:val="21"/>
          <w:szCs w:val="21"/>
        </w:rPr>
      </w:pPr>
    </w:p>
    <w:p w14:paraId="7DE2C228" w14:textId="77777777" w:rsidR="00B45669" w:rsidRPr="00B45669" w:rsidRDefault="00B45669" w:rsidP="00B45669">
      <w:pPr>
        <w:rPr>
          <w:rFonts w:ascii="Helvetica" w:hAnsi="Helvetica" w:cs="Helvetica"/>
          <w:b/>
          <w:bCs/>
          <w:color w:val="222222"/>
          <w:sz w:val="21"/>
          <w:szCs w:val="21"/>
        </w:rPr>
      </w:pPr>
      <w:r w:rsidRPr="00B45669">
        <w:rPr>
          <w:rFonts w:ascii="Helvetica" w:hAnsi="Helvetica" w:cs="Helvetica"/>
          <w:b/>
          <w:bCs/>
          <w:color w:val="222222"/>
          <w:sz w:val="21"/>
          <w:szCs w:val="21"/>
        </w:rPr>
        <w:t xml:space="preserve">I.I. </w:t>
      </w:r>
      <w:r w:rsidRPr="00B45669">
        <w:rPr>
          <w:rFonts w:ascii="Helvetica" w:hAnsi="Helvetica" w:cs="Helvetica" w:hint="eastAsia"/>
          <w:b/>
          <w:bCs/>
          <w:color w:val="222222"/>
          <w:sz w:val="21"/>
          <w:szCs w:val="21"/>
        </w:rPr>
        <w:t>Краткая</w:t>
      </w:r>
      <w:r w:rsidRPr="00B45669">
        <w:rPr>
          <w:rFonts w:ascii="Helvetica" w:hAnsi="Helvetica" w:cs="Helvetica"/>
          <w:b/>
          <w:bCs/>
          <w:color w:val="222222"/>
          <w:sz w:val="21"/>
          <w:szCs w:val="21"/>
        </w:rPr>
        <w:t xml:space="preserve"> </w:t>
      </w:r>
      <w:r w:rsidRPr="00B45669">
        <w:rPr>
          <w:rFonts w:ascii="Helvetica" w:hAnsi="Helvetica" w:cs="Helvetica" w:hint="eastAsia"/>
          <w:b/>
          <w:bCs/>
          <w:color w:val="222222"/>
          <w:sz w:val="21"/>
          <w:szCs w:val="21"/>
        </w:rPr>
        <w:t>характеристика</w:t>
      </w:r>
      <w:r w:rsidRPr="00B45669">
        <w:rPr>
          <w:rFonts w:ascii="Helvetica" w:hAnsi="Helvetica" w:cs="Helvetica"/>
          <w:b/>
          <w:bCs/>
          <w:color w:val="222222"/>
          <w:sz w:val="21"/>
          <w:szCs w:val="21"/>
        </w:rPr>
        <w:t xml:space="preserve"> </w:t>
      </w:r>
      <w:r w:rsidRPr="00B45669">
        <w:rPr>
          <w:rFonts w:ascii="Helvetica" w:hAnsi="Helvetica" w:cs="Helvetica" w:hint="eastAsia"/>
          <w:b/>
          <w:bCs/>
          <w:color w:val="222222"/>
          <w:sz w:val="21"/>
          <w:szCs w:val="21"/>
        </w:rPr>
        <w:t>растительных</w:t>
      </w:r>
      <w:r w:rsidRPr="00B45669">
        <w:rPr>
          <w:rFonts w:ascii="Helvetica" w:hAnsi="Helvetica" w:cs="Helvetica"/>
          <w:b/>
          <w:bCs/>
          <w:color w:val="222222"/>
          <w:sz w:val="21"/>
          <w:szCs w:val="21"/>
        </w:rPr>
        <w:t xml:space="preserve"> </w:t>
      </w:r>
      <w:r w:rsidRPr="00B45669">
        <w:rPr>
          <w:rFonts w:ascii="Helvetica" w:hAnsi="Helvetica" w:cs="Helvetica" w:hint="eastAsia"/>
          <w:b/>
          <w:bCs/>
          <w:color w:val="222222"/>
          <w:sz w:val="21"/>
          <w:szCs w:val="21"/>
        </w:rPr>
        <w:t>ассоциаций</w:t>
      </w:r>
      <w:r w:rsidRPr="00B45669">
        <w:rPr>
          <w:rFonts w:ascii="Helvetica" w:hAnsi="Helvetica" w:cs="Helvetica"/>
          <w:b/>
          <w:bCs/>
          <w:color w:val="222222"/>
          <w:sz w:val="21"/>
          <w:szCs w:val="21"/>
        </w:rPr>
        <w:t>.</w:t>
      </w:r>
    </w:p>
    <w:p w14:paraId="7F3F744F" w14:textId="77777777" w:rsidR="00B45669" w:rsidRPr="00B45669" w:rsidRDefault="00B45669" w:rsidP="00B45669">
      <w:pPr>
        <w:rPr>
          <w:rFonts w:ascii="Helvetica" w:hAnsi="Helvetica" w:cs="Helvetica"/>
          <w:b/>
          <w:bCs/>
          <w:color w:val="222222"/>
          <w:sz w:val="21"/>
          <w:szCs w:val="21"/>
        </w:rPr>
      </w:pPr>
    </w:p>
    <w:p w14:paraId="405DFD99" w14:textId="77777777" w:rsidR="00B45669" w:rsidRPr="00B45669" w:rsidRDefault="00B45669" w:rsidP="00B45669">
      <w:pPr>
        <w:rPr>
          <w:rFonts w:ascii="Helvetica" w:hAnsi="Helvetica" w:cs="Helvetica"/>
          <w:b/>
          <w:bCs/>
          <w:color w:val="222222"/>
          <w:sz w:val="21"/>
          <w:szCs w:val="21"/>
        </w:rPr>
      </w:pPr>
      <w:r w:rsidRPr="00B45669">
        <w:rPr>
          <w:rFonts w:ascii="Helvetica" w:hAnsi="Helvetica" w:cs="Helvetica"/>
          <w:b/>
          <w:bCs/>
          <w:color w:val="222222"/>
          <w:sz w:val="21"/>
          <w:szCs w:val="21"/>
        </w:rPr>
        <w:t>1.1.1.</w:t>
      </w:r>
      <w:r w:rsidRPr="00B45669">
        <w:rPr>
          <w:rFonts w:ascii="Helvetica" w:hAnsi="Helvetica" w:cs="Helvetica" w:hint="eastAsia"/>
          <w:b/>
          <w:bCs/>
          <w:color w:val="222222"/>
          <w:sz w:val="21"/>
          <w:szCs w:val="21"/>
        </w:rPr>
        <w:t>Высшие</w:t>
      </w:r>
      <w:r w:rsidRPr="00B45669">
        <w:rPr>
          <w:rFonts w:ascii="Helvetica" w:hAnsi="Helvetica" w:cs="Helvetica"/>
          <w:b/>
          <w:bCs/>
          <w:color w:val="222222"/>
          <w:sz w:val="21"/>
          <w:szCs w:val="21"/>
        </w:rPr>
        <w:t xml:space="preserve"> </w:t>
      </w:r>
      <w:r w:rsidRPr="00B45669">
        <w:rPr>
          <w:rFonts w:ascii="Helvetica" w:hAnsi="Helvetica" w:cs="Helvetica" w:hint="eastAsia"/>
          <w:b/>
          <w:bCs/>
          <w:color w:val="222222"/>
          <w:sz w:val="21"/>
          <w:szCs w:val="21"/>
        </w:rPr>
        <w:t>растения</w:t>
      </w:r>
      <w:r w:rsidRPr="00B45669">
        <w:rPr>
          <w:rFonts w:ascii="Helvetica" w:hAnsi="Helvetica" w:cs="Helvetica"/>
          <w:b/>
          <w:bCs/>
          <w:color w:val="222222"/>
          <w:sz w:val="21"/>
          <w:szCs w:val="21"/>
        </w:rPr>
        <w:t>-</w:t>
      </w:r>
      <w:r w:rsidRPr="00B45669">
        <w:rPr>
          <w:rFonts w:ascii="Helvetica" w:hAnsi="Helvetica" w:cs="Helvetica" w:hint="eastAsia"/>
          <w:b/>
          <w:bCs/>
          <w:color w:val="222222"/>
          <w:sz w:val="21"/>
          <w:szCs w:val="21"/>
        </w:rPr>
        <w:t>бактерии</w:t>
      </w:r>
      <w:r w:rsidRPr="00B45669">
        <w:rPr>
          <w:rFonts w:ascii="Helvetica" w:hAnsi="Helvetica" w:cs="Helvetica"/>
          <w:b/>
          <w:bCs/>
          <w:color w:val="222222"/>
          <w:sz w:val="21"/>
          <w:szCs w:val="21"/>
        </w:rPr>
        <w:t>.</w:t>
      </w:r>
    </w:p>
    <w:p w14:paraId="70D6BD02" w14:textId="77777777" w:rsidR="00B45669" w:rsidRPr="00B45669" w:rsidRDefault="00B45669" w:rsidP="00B45669">
      <w:pPr>
        <w:rPr>
          <w:rFonts w:ascii="Helvetica" w:hAnsi="Helvetica" w:cs="Helvetica"/>
          <w:b/>
          <w:bCs/>
          <w:color w:val="222222"/>
          <w:sz w:val="21"/>
          <w:szCs w:val="21"/>
        </w:rPr>
      </w:pPr>
    </w:p>
    <w:p w14:paraId="791DDB2D" w14:textId="77777777" w:rsidR="00B45669" w:rsidRPr="00B45669" w:rsidRDefault="00B45669" w:rsidP="00B45669">
      <w:pPr>
        <w:rPr>
          <w:rFonts w:ascii="Helvetica" w:hAnsi="Helvetica" w:cs="Helvetica"/>
          <w:b/>
          <w:bCs/>
          <w:color w:val="222222"/>
          <w:sz w:val="21"/>
          <w:szCs w:val="21"/>
        </w:rPr>
      </w:pPr>
      <w:r w:rsidRPr="00B45669">
        <w:rPr>
          <w:rFonts w:ascii="Helvetica" w:hAnsi="Helvetica" w:cs="Helvetica"/>
          <w:b/>
          <w:bCs/>
          <w:color w:val="222222"/>
          <w:sz w:val="21"/>
          <w:szCs w:val="21"/>
        </w:rPr>
        <w:t>1.1.2.</w:t>
      </w:r>
      <w:r w:rsidRPr="00B45669">
        <w:rPr>
          <w:rFonts w:ascii="Helvetica" w:hAnsi="Helvetica" w:cs="Helvetica" w:hint="eastAsia"/>
          <w:b/>
          <w:bCs/>
          <w:color w:val="222222"/>
          <w:sz w:val="21"/>
          <w:szCs w:val="21"/>
        </w:rPr>
        <w:t>Высшие</w:t>
      </w:r>
      <w:r w:rsidRPr="00B45669">
        <w:rPr>
          <w:rFonts w:ascii="Helvetica" w:hAnsi="Helvetica" w:cs="Helvetica"/>
          <w:b/>
          <w:bCs/>
          <w:color w:val="222222"/>
          <w:sz w:val="21"/>
          <w:szCs w:val="21"/>
        </w:rPr>
        <w:t xml:space="preserve"> </w:t>
      </w:r>
      <w:r w:rsidRPr="00B45669">
        <w:rPr>
          <w:rFonts w:ascii="Helvetica" w:hAnsi="Helvetica" w:cs="Helvetica" w:hint="eastAsia"/>
          <w:b/>
          <w:bCs/>
          <w:color w:val="222222"/>
          <w:sz w:val="21"/>
          <w:szCs w:val="21"/>
        </w:rPr>
        <w:t>растения</w:t>
      </w:r>
      <w:r w:rsidRPr="00B45669">
        <w:rPr>
          <w:rFonts w:ascii="Helvetica" w:hAnsi="Helvetica" w:cs="Helvetica"/>
          <w:b/>
          <w:bCs/>
          <w:color w:val="222222"/>
          <w:sz w:val="21"/>
          <w:szCs w:val="21"/>
        </w:rPr>
        <w:t xml:space="preserve"> - </w:t>
      </w:r>
      <w:r w:rsidRPr="00B45669">
        <w:rPr>
          <w:rFonts w:ascii="Helvetica" w:hAnsi="Helvetica" w:cs="Helvetica" w:hint="eastAsia"/>
          <w:b/>
          <w:bCs/>
          <w:color w:val="222222"/>
          <w:sz w:val="21"/>
          <w:szCs w:val="21"/>
        </w:rPr>
        <w:t>цианобактерии</w:t>
      </w:r>
      <w:r w:rsidRPr="00B45669">
        <w:rPr>
          <w:rFonts w:ascii="Helvetica" w:hAnsi="Helvetica" w:cs="Helvetica"/>
          <w:b/>
          <w:bCs/>
          <w:color w:val="222222"/>
          <w:sz w:val="21"/>
          <w:szCs w:val="21"/>
        </w:rPr>
        <w:t>. II</w:t>
      </w:r>
    </w:p>
    <w:p w14:paraId="096E4B75" w14:textId="77777777" w:rsidR="00B45669" w:rsidRPr="00B45669" w:rsidRDefault="00B45669" w:rsidP="00B45669">
      <w:pPr>
        <w:rPr>
          <w:rFonts w:ascii="Helvetica" w:hAnsi="Helvetica" w:cs="Helvetica"/>
          <w:b/>
          <w:bCs/>
          <w:color w:val="222222"/>
          <w:sz w:val="21"/>
          <w:szCs w:val="21"/>
        </w:rPr>
      </w:pPr>
    </w:p>
    <w:p w14:paraId="67516F97" w14:textId="77777777" w:rsidR="00B45669" w:rsidRPr="00B45669" w:rsidRDefault="00B45669" w:rsidP="00B45669">
      <w:pPr>
        <w:rPr>
          <w:rFonts w:ascii="Helvetica" w:hAnsi="Helvetica" w:cs="Helvetica"/>
          <w:b/>
          <w:bCs/>
          <w:color w:val="222222"/>
          <w:sz w:val="21"/>
          <w:szCs w:val="21"/>
        </w:rPr>
      </w:pPr>
      <w:r w:rsidRPr="00B45669">
        <w:rPr>
          <w:rFonts w:ascii="Helvetica" w:hAnsi="Helvetica" w:cs="Helvetica"/>
          <w:b/>
          <w:bCs/>
          <w:color w:val="222222"/>
          <w:sz w:val="21"/>
          <w:szCs w:val="21"/>
        </w:rPr>
        <w:t xml:space="preserve">1.1.3. </w:t>
      </w:r>
      <w:r w:rsidRPr="00B45669">
        <w:rPr>
          <w:rFonts w:ascii="Helvetica" w:hAnsi="Helvetica" w:cs="Helvetica" w:hint="eastAsia"/>
          <w:b/>
          <w:bCs/>
          <w:color w:val="222222"/>
          <w:sz w:val="21"/>
          <w:szCs w:val="21"/>
        </w:rPr>
        <w:t>Высшие</w:t>
      </w:r>
      <w:r w:rsidRPr="00B45669">
        <w:rPr>
          <w:rFonts w:ascii="Helvetica" w:hAnsi="Helvetica" w:cs="Helvetica"/>
          <w:b/>
          <w:bCs/>
          <w:color w:val="222222"/>
          <w:sz w:val="21"/>
          <w:szCs w:val="21"/>
        </w:rPr>
        <w:t xml:space="preserve"> </w:t>
      </w:r>
      <w:r w:rsidRPr="00B45669">
        <w:rPr>
          <w:rFonts w:ascii="Helvetica" w:hAnsi="Helvetica" w:cs="Helvetica" w:hint="eastAsia"/>
          <w:b/>
          <w:bCs/>
          <w:color w:val="222222"/>
          <w:sz w:val="21"/>
          <w:szCs w:val="21"/>
        </w:rPr>
        <w:t>растения</w:t>
      </w:r>
      <w:r w:rsidRPr="00B45669">
        <w:rPr>
          <w:rFonts w:ascii="Helvetica" w:hAnsi="Helvetica" w:cs="Helvetica"/>
          <w:b/>
          <w:bCs/>
          <w:color w:val="222222"/>
          <w:sz w:val="21"/>
          <w:szCs w:val="21"/>
        </w:rPr>
        <w:t xml:space="preserve"> -</w:t>
      </w:r>
      <w:r w:rsidRPr="00B45669">
        <w:rPr>
          <w:rFonts w:ascii="Helvetica" w:hAnsi="Helvetica" w:cs="Helvetica" w:hint="eastAsia"/>
          <w:b/>
          <w:bCs/>
          <w:color w:val="222222"/>
          <w:sz w:val="21"/>
          <w:szCs w:val="21"/>
        </w:rPr>
        <w:t>актиномицеты</w:t>
      </w:r>
      <w:r w:rsidRPr="00B45669">
        <w:rPr>
          <w:rFonts w:ascii="Helvetica" w:hAnsi="Helvetica" w:cs="Helvetica"/>
          <w:b/>
          <w:bCs/>
          <w:color w:val="222222"/>
          <w:sz w:val="21"/>
          <w:szCs w:val="21"/>
        </w:rPr>
        <w:t>. II</w:t>
      </w:r>
    </w:p>
    <w:p w14:paraId="3A32D483" w14:textId="77777777" w:rsidR="00B45669" w:rsidRPr="00B45669" w:rsidRDefault="00B45669" w:rsidP="00B45669">
      <w:pPr>
        <w:rPr>
          <w:rFonts w:ascii="Helvetica" w:hAnsi="Helvetica" w:cs="Helvetica"/>
          <w:b/>
          <w:bCs/>
          <w:color w:val="222222"/>
          <w:sz w:val="21"/>
          <w:szCs w:val="21"/>
        </w:rPr>
      </w:pPr>
    </w:p>
    <w:p w14:paraId="4B0F8B91" w14:textId="77777777" w:rsidR="00B45669" w:rsidRPr="00B45669" w:rsidRDefault="00B45669" w:rsidP="00B45669">
      <w:pPr>
        <w:rPr>
          <w:rFonts w:ascii="Helvetica" w:hAnsi="Helvetica" w:cs="Helvetica"/>
          <w:b/>
          <w:bCs/>
          <w:color w:val="222222"/>
          <w:sz w:val="21"/>
          <w:szCs w:val="21"/>
        </w:rPr>
      </w:pPr>
      <w:r w:rsidRPr="00B45669">
        <w:rPr>
          <w:rFonts w:ascii="Helvetica" w:hAnsi="Helvetica" w:cs="Helvetica"/>
          <w:b/>
          <w:bCs/>
          <w:color w:val="222222"/>
          <w:sz w:val="21"/>
          <w:szCs w:val="21"/>
        </w:rPr>
        <w:t xml:space="preserve">1.1.4. </w:t>
      </w:r>
      <w:r w:rsidRPr="00B45669">
        <w:rPr>
          <w:rFonts w:ascii="Helvetica" w:hAnsi="Helvetica" w:cs="Helvetica" w:hint="eastAsia"/>
          <w:b/>
          <w:bCs/>
          <w:color w:val="222222"/>
          <w:sz w:val="21"/>
          <w:szCs w:val="21"/>
        </w:rPr>
        <w:t>Высшие</w:t>
      </w:r>
      <w:r w:rsidRPr="00B45669">
        <w:rPr>
          <w:rFonts w:ascii="Helvetica" w:hAnsi="Helvetica" w:cs="Helvetica"/>
          <w:b/>
          <w:bCs/>
          <w:color w:val="222222"/>
          <w:sz w:val="21"/>
          <w:szCs w:val="21"/>
        </w:rPr>
        <w:t xml:space="preserve"> </w:t>
      </w:r>
      <w:r w:rsidRPr="00B45669">
        <w:rPr>
          <w:rFonts w:ascii="Helvetica" w:hAnsi="Helvetica" w:cs="Helvetica" w:hint="eastAsia"/>
          <w:b/>
          <w:bCs/>
          <w:color w:val="222222"/>
          <w:sz w:val="21"/>
          <w:szCs w:val="21"/>
        </w:rPr>
        <w:t>растения</w:t>
      </w:r>
      <w:r w:rsidRPr="00B45669">
        <w:rPr>
          <w:rFonts w:ascii="Helvetica" w:hAnsi="Helvetica" w:cs="Helvetica"/>
          <w:b/>
          <w:bCs/>
          <w:color w:val="222222"/>
          <w:sz w:val="21"/>
          <w:szCs w:val="21"/>
        </w:rPr>
        <w:t xml:space="preserve"> - </w:t>
      </w:r>
      <w:r w:rsidRPr="00B45669">
        <w:rPr>
          <w:rFonts w:ascii="Helvetica" w:hAnsi="Helvetica" w:cs="Helvetica" w:hint="eastAsia"/>
          <w:b/>
          <w:bCs/>
          <w:color w:val="222222"/>
          <w:sz w:val="21"/>
          <w:szCs w:val="21"/>
        </w:rPr>
        <w:t>грибы</w:t>
      </w:r>
      <w:r w:rsidRPr="00B45669">
        <w:rPr>
          <w:rFonts w:ascii="Helvetica" w:hAnsi="Helvetica" w:cs="Helvetica"/>
          <w:b/>
          <w:bCs/>
          <w:color w:val="222222"/>
          <w:sz w:val="21"/>
          <w:szCs w:val="21"/>
        </w:rPr>
        <w:t>. II</w:t>
      </w:r>
    </w:p>
    <w:p w14:paraId="2E6A1BAF" w14:textId="77777777" w:rsidR="00B45669" w:rsidRPr="00B45669" w:rsidRDefault="00B45669" w:rsidP="00B45669">
      <w:pPr>
        <w:rPr>
          <w:rFonts w:ascii="Helvetica" w:hAnsi="Helvetica" w:cs="Helvetica"/>
          <w:b/>
          <w:bCs/>
          <w:color w:val="222222"/>
          <w:sz w:val="21"/>
          <w:szCs w:val="21"/>
        </w:rPr>
      </w:pPr>
    </w:p>
    <w:p w14:paraId="37B4D287" w14:textId="77777777" w:rsidR="00B45669" w:rsidRPr="00B45669" w:rsidRDefault="00B45669" w:rsidP="00B45669">
      <w:pPr>
        <w:rPr>
          <w:rFonts w:ascii="Helvetica" w:hAnsi="Helvetica" w:cs="Helvetica"/>
          <w:b/>
          <w:bCs/>
          <w:color w:val="222222"/>
          <w:sz w:val="21"/>
          <w:szCs w:val="21"/>
        </w:rPr>
      </w:pPr>
      <w:r w:rsidRPr="00B45669">
        <w:rPr>
          <w:rFonts w:ascii="Helvetica" w:hAnsi="Helvetica" w:cs="Helvetica"/>
          <w:b/>
          <w:bCs/>
          <w:color w:val="222222"/>
          <w:sz w:val="21"/>
          <w:szCs w:val="21"/>
        </w:rPr>
        <w:t xml:space="preserve">1.1.5. </w:t>
      </w:r>
      <w:r w:rsidRPr="00B45669">
        <w:rPr>
          <w:rFonts w:ascii="Helvetica" w:hAnsi="Helvetica" w:cs="Helvetica" w:hint="eastAsia"/>
          <w:b/>
          <w:bCs/>
          <w:color w:val="222222"/>
          <w:sz w:val="21"/>
          <w:szCs w:val="21"/>
        </w:rPr>
        <w:t>Водоросли</w:t>
      </w:r>
      <w:r w:rsidRPr="00B45669">
        <w:rPr>
          <w:rFonts w:ascii="Helvetica" w:hAnsi="Helvetica" w:cs="Helvetica"/>
          <w:b/>
          <w:bCs/>
          <w:color w:val="222222"/>
          <w:sz w:val="21"/>
          <w:szCs w:val="21"/>
        </w:rPr>
        <w:t xml:space="preserve">' " - </w:t>
      </w:r>
      <w:r w:rsidRPr="00B45669">
        <w:rPr>
          <w:rFonts w:ascii="Helvetica" w:hAnsi="Helvetica" w:cs="Helvetica" w:hint="eastAsia"/>
          <w:b/>
          <w:bCs/>
          <w:color w:val="222222"/>
          <w:sz w:val="21"/>
          <w:szCs w:val="21"/>
        </w:rPr>
        <w:t>грибы</w:t>
      </w:r>
      <w:r w:rsidRPr="00B45669">
        <w:rPr>
          <w:rFonts w:ascii="Helvetica" w:hAnsi="Helvetica" w:cs="Helvetica"/>
          <w:b/>
          <w:bCs/>
          <w:color w:val="222222"/>
          <w:sz w:val="21"/>
          <w:szCs w:val="21"/>
        </w:rPr>
        <w:t>.</w:t>
      </w:r>
    </w:p>
    <w:p w14:paraId="2EFD6999" w14:textId="77777777" w:rsidR="00B45669" w:rsidRPr="00B45669" w:rsidRDefault="00B45669" w:rsidP="00B45669">
      <w:pPr>
        <w:rPr>
          <w:rFonts w:ascii="Helvetica" w:hAnsi="Helvetica" w:cs="Helvetica"/>
          <w:b/>
          <w:bCs/>
          <w:color w:val="222222"/>
          <w:sz w:val="21"/>
          <w:szCs w:val="21"/>
        </w:rPr>
      </w:pPr>
    </w:p>
    <w:p w14:paraId="4AC8E348" w14:textId="77777777" w:rsidR="00B45669" w:rsidRPr="00B45669" w:rsidRDefault="00B45669" w:rsidP="00B45669">
      <w:pPr>
        <w:rPr>
          <w:rFonts w:ascii="Helvetica" w:hAnsi="Helvetica" w:cs="Helvetica"/>
          <w:b/>
          <w:bCs/>
          <w:color w:val="222222"/>
          <w:sz w:val="21"/>
          <w:szCs w:val="21"/>
        </w:rPr>
      </w:pPr>
      <w:r w:rsidRPr="00B45669">
        <w:rPr>
          <w:rFonts w:ascii="Helvetica" w:hAnsi="Helvetica" w:cs="Helvetica"/>
          <w:b/>
          <w:bCs/>
          <w:color w:val="222222"/>
          <w:sz w:val="21"/>
          <w:szCs w:val="21"/>
        </w:rPr>
        <w:t xml:space="preserve">1.1.6. </w:t>
      </w:r>
      <w:r w:rsidRPr="00B45669">
        <w:rPr>
          <w:rFonts w:ascii="Helvetica" w:hAnsi="Helvetica" w:cs="Helvetica" w:hint="eastAsia"/>
          <w:b/>
          <w:bCs/>
          <w:color w:val="222222"/>
          <w:sz w:val="21"/>
          <w:szCs w:val="21"/>
        </w:rPr>
        <w:t>Водоросли</w:t>
      </w:r>
      <w:r w:rsidRPr="00B45669">
        <w:rPr>
          <w:rFonts w:ascii="Helvetica" w:hAnsi="Helvetica" w:cs="Helvetica"/>
          <w:b/>
          <w:bCs/>
          <w:color w:val="222222"/>
          <w:sz w:val="21"/>
          <w:szCs w:val="21"/>
        </w:rPr>
        <w:t xml:space="preserve"> - </w:t>
      </w:r>
      <w:r w:rsidRPr="00B45669">
        <w:rPr>
          <w:rFonts w:ascii="Helvetica" w:hAnsi="Helvetica" w:cs="Helvetica" w:hint="eastAsia"/>
          <w:b/>
          <w:bCs/>
          <w:color w:val="222222"/>
          <w:sz w:val="21"/>
          <w:szCs w:val="21"/>
        </w:rPr>
        <w:t>бактерии</w:t>
      </w:r>
      <w:r w:rsidRPr="00B45669">
        <w:rPr>
          <w:rFonts w:ascii="Helvetica" w:hAnsi="Helvetica" w:cs="Helvetica"/>
          <w:b/>
          <w:bCs/>
          <w:color w:val="222222"/>
          <w:sz w:val="21"/>
          <w:szCs w:val="21"/>
        </w:rPr>
        <w:t xml:space="preserve">, </w:t>
      </w:r>
      <w:r w:rsidRPr="00B45669">
        <w:rPr>
          <w:rFonts w:ascii="Helvetica" w:hAnsi="Helvetica" w:cs="Helvetica" w:hint="eastAsia"/>
          <w:b/>
          <w:bCs/>
          <w:color w:val="222222"/>
          <w:sz w:val="21"/>
          <w:szCs w:val="21"/>
        </w:rPr>
        <w:t>цианобактерии</w:t>
      </w:r>
      <w:r w:rsidRPr="00B45669">
        <w:rPr>
          <w:rFonts w:ascii="Helvetica" w:hAnsi="Helvetica" w:cs="Helvetica"/>
          <w:b/>
          <w:bCs/>
          <w:color w:val="222222"/>
          <w:sz w:val="21"/>
          <w:szCs w:val="21"/>
        </w:rPr>
        <w:t>.</w:t>
      </w:r>
    </w:p>
    <w:p w14:paraId="17C40CB0" w14:textId="77777777" w:rsidR="00B45669" w:rsidRPr="00B45669" w:rsidRDefault="00B45669" w:rsidP="00B45669">
      <w:pPr>
        <w:rPr>
          <w:rFonts w:ascii="Helvetica" w:hAnsi="Helvetica" w:cs="Helvetica"/>
          <w:b/>
          <w:bCs/>
          <w:color w:val="222222"/>
          <w:sz w:val="21"/>
          <w:szCs w:val="21"/>
        </w:rPr>
      </w:pPr>
    </w:p>
    <w:p w14:paraId="57277302" w14:textId="77777777" w:rsidR="00B45669" w:rsidRPr="00B45669" w:rsidRDefault="00B45669" w:rsidP="00B45669">
      <w:pPr>
        <w:rPr>
          <w:rFonts w:ascii="Helvetica" w:hAnsi="Helvetica" w:cs="Helvetica"/>
          <w:b/>
          <w:bCs/>
          <w:color w:val="222222"/>
          <w:sz w:val="21"/>
          <w:szCs w:val="21"/>
        </w:rPr>
      </w:pPr>
      <w:r w:rsidRPr="00B45669">
        <w:rPr>
          <w:rFonts w:ascii="Helvetica" w:hAnsi="Helvetica" w:cs="Helvetica"/>
          <w:b/>
          <w:bCs/>
          <w:color w:val="222222"/>
          <w:sz w:val="21"/>
          <w:szCs w:val="21"/>
        </w:rPr>
        <w:t xml:space="preserve">1.2. </w:t>
      </w:r>
      <w:r w:rsidRPr="00B45669">
        <w:rPr>
          <w:rFonts w:ascii="Helvetica" w:hAnsi="Helvetica" w:cs="Helvetica" w:hint="eastAsia"/>
          <w:b/>
          <w:bCs/>
          <w:color w:val="222222"/>
          <w:sz w:val="21"/>
          <w:szCs w:val="21"/>
        </w:rPr>
        <w:t>Природные</w:t>
      </w:r>
      <w:r w:rsidRPr="00B45669">
        <w:rPr>
          <w:rFonts w:ascii="Helvetica" w:hAnsi="Helvetica" w:cs="Helvetica"/>
          <w:b/>
          <w:bCs/>
          <w:color w:val="222222"/>
          <w:sz w:val="21"/>
          <w:szCs w:val="21"/>
        </w:rPr>
        <w:t xml:space="preserve"> </w:t>
      </w:r>
      <w:r w:rsidRPr="00B45669">
        <w:rPr>
          <w:rFonts w:ascii="Helvetica" w:hAnsi="Helvetica" w:cs="Helvetica" w:hint="eastAsia"/>
          <w:b/>
          <w:bCs/>
          <w:color w:val="222222"/>
          <w:sz w:val="21"/>
          <w:szCs w:val="21"/>
        </w:rPr>
        <w:t>симбиотические</w:t>
      </w:r>
      <w:r w:rsidRPr="00B45669">
        <w:rPr>
          <w:rFonts w:ascii="Helvetica" w:hAnsi="Helvetica" w:cs="Helvetica"/>
          <w:b/>
          <w:bCs/>
          <w:color w:val="222222"/>
          <w:sz w:val="21"/>
          <w:szCs w:val="21"/>
        </w:rPr>
        <w:t xml:space="preserve"> </w:t>
      </w:r>
      <w:r w:rsidRPr="00B45669">
        <w:rPr>
          <w:rFonts w:ascii="Helvetica" w:hAnsi="Helvetica" w:cs="Helvetica" w:hint="eastAsia"/>
          <w:b/>
          <w:bCs/>
          <w:color w:val="222222"/>
          <w:sz w:val="21"/>
          <w:szCs w:val="21"/>
        </w:rPr>
        <w:t>ассоциации</w:t>
      </w:r>
      <w:r w:rsidRPr="00B45669">
        <w:rPr>
          <w:rFonts w:ascii="Helvetica" w:hAnsi="Helvetica" w:cs="Helvetica"/>
          <w:b/>
          <w:bCs/>
          <w:color w:val="222222"/>
          <w:sz w:val="21"/>
          <w:szCs w:val="21"/>
        </w:rPr>
        <w:t xml:space="preserve"> </w:t>
      </w:r>
      <w:r w:rsidRPr="00B45669">
        <w:rPr>
          <w:rFonts w:ascii="Helvetica" w:hAnsi="Helvetica" w:cs="Helvetica" w:hint="eastAsia"/>
          <w:b/>
          <w:bCs/>
          <w:color w:val="222222"/>
          <w:sz w:val="21"/>
          <w:szCs w:val="21"/>
        </w:rPr>
        <w:t>циано</w:t>
      </w:r>
      <w:r w:rsidRPr="00B45669">
        <w:rPr>
          <w:rFonts w:ascii="Helvetica" w:hAnsi="Helvetica" w:cs="Helvetica"/>
          <w:b/>
          <w:bCs/>
          <w:color w:val="222222"/>
          <w:sz w:val="21"/>
          <w:szCs w:val="21"/>
        </w:rPr>
        <w:t>-</w:t>
      </w:r>
      <w:r w:rsidRPr="00B45669">
        <w:rPr>
          <w:rFonts w:ascii="Helvetica" w:hAnsi="Helvetica" w:cs="Helvetica" w:hint="eastAsia"/>
          <w:b/>
          <w:bCs/>
          <w:color w:val="222222"/>
          <w:sz w:val="21"/>
          <w:szCs w:val="21"/>
        </w:rPr>
        <w:t>бактерий</w:t>
      </w:r>
      <w:r w:rsidRPr="00B45669">
        <w:rPr>
          <w:rFonts w:ascii="Helvetica" w:hAnsi="Helvetica" w:cs="Helvetica"/>
          <w:b/>
          <w:bCs/>
          <w:color w:val="222222"/>
          <w:sz w:val="21"/>
          <w:szCs w:val="21"/>
        </w:rPr>
        <w:t>.</w:t>
      </w:r>
    </w:p>
    <w:p w14:paraId="1F7400F9" w14:textId="77777777" w:rsidR="00B45669" w:rsidRPr="00B45669" w:rsidRDefault="00B45669" w:rsidP="00B45669">
      <w:pPr>
        <w:rPr>
          <w:rFonts w:ascii="Helvetica" w:hAnsi="Helvetica" w:cs="Helvetica"/>
          <w:b/>
          <w:bCs/>
          <w:color w:val="222222"/>
          <w:sz w:val="21"/>
          <w:szCs w:val="21"/>
        </w:rPr>
      </w:pPr>
    </w:p>
    <w:p w14:paraId="405623DA" w14:textId="77777777" w:rsidR="00B45669" w:rsidRPr="00B45669" w:rsidRDefault="00B45669" w:rsidP="00B45669">
      <w:pPr>
        <w:rPr>
          <w:rFonts w:ascii="Helvetica" w:hAnsi="Helvetica" w:cs="Helvetica"/>
          <w:b/>
          <w:bCs/>
          <w:color w:val="222222"/>
          <w:sz w:val="21"/>
          <w:szCs w:val="21"/>
        </w:rPr>
      </w:pPr>
      <w:r w:rsidRPr="00B45669">
        <w:rPr>
          <w:rFonts w:ascii="Helvetica" w:hAnsi="Helvetica" w:cs="Helvetica"/>
          <w:b/>
          <w:bCs/>
          <w:color w:val="222222"/>
          <w:sz w:val="21"/>
          <w:szCs w:val="21"/>
        </w:rPr>
        <w:t xml:space="preserve">1.2.1. </w:t>
      </w:r>
      <w:r w:rsidRPr="00B45669">
        <w:rPr>
          <w:rFonts w:ascii="Helvetica" w:hAnsi="Helvetica" w:cs="Helvetica" w:hint="eastAsia"/>
          <w:b/>
          <w:bCs/>
          <w:color w:val="222222"/>
          <w:sz w:val="21"/>
          <w:szCs w:val="21"/>
        </w:rPr>
        <w:t>Распространение</w:t>
      </w:r>
      <w:r w:rsidRPr="00B45669">
        <w:rPr>
          <w:rFonts w:ascii="Helvetica" w:hAnsi="Helvetica" w:cs="Helvetica"/>
          <w:b/>
          <w:bCs/>
          <w:color w:val="222222"/>
          <w:sz w:val="21"/>
          <w:szCs w:val="21"/>
        </w:rPr>
        <w:t xml:space="preserve"> </w:t>
      </w:r>
      <w:r w:rsidRPr="00B45669">
        <w:rPr>
          <w:rFonts w:ascii="Helvetica" w:hAnsi="Helvetica" w:cs="Helvetica" w:hint="eastAsia"/>
          <w:b/>
          <w:bCs/>
          <w:color w:val="222222"/>
          <w:sz w:val="21"/>
          <w:szCs w:val="21"/>
        </w:rPr>
        <w:t>симбиотических</w:t>
      </w:r>
      <w:r w:rsidRPr="00B45669">
        <w:rPr>
          <w:rFonts w:ascii="Helvetica" w:hAnsi="Helvetica" w:cs="Helvetica"/>
          <w:b/>
          <w:bCs/>
          <w:color w:val="222222"/>
          <w:sz w:val="21"/>
          <w:szCs w:val="21"/>
        </w:rPr>
        <w:t xml:space="preserve"> </w:t>
      </w:r>
      <w:r w:rsidRPr="00B45669">
        <w:rPr>
          <w:rFonts w:ascii="Helvetica" w:hAnsi="Helvetica" w:cs="Helvetica" w:hint="eastAsia"/>
          <w:b/>
          <w:bCs/>
          <w:color w:val="222222"/>
          <w:sz w:val="21"/>
          <w:szCs w:val="21"/>
        </w:rPr>
        <w:t>циано</w:t>
      </w:r>
      <w:r w:rsidRPr="00B45669">
        <w:rPr>
          <w:rFonts w:ascii="Helvetica" w:hAnsi="Helvetica" w:cs="Helvetica"/>
          <w:b/>
          <w:bCs/>
          <w:color w:val="222222"/>
          <w:sz w:val="21"/>
          <w:szCs w:val="21"/>
        </w:rPr>
        <w:t>-</w:t>
      </w:r>
      <w:r w:rsidRPr="00B45669">
        <w:rPr>
          <w:rFonts w:ascii="Helvetica" w:hAnsi="Helvetica" w:cs="Helvetica" w:hint="eastAsia"/>
          <w:b/>
          <w:bCs/>
          <w:color w:val="222222"/>
          <w:sz w:val="21"/>
          <w:szCs w:val="21"/>
        </w:rPr>
        <w:t>бактерий</w:t>
      </w:r>
      <w:r w:rsidRPr="00B45669">
        <w:rPr>
          <w:rFonts w:ascii="Helvetica" w:hAnsi="Helvetica" w:cs="Helvetica"/>
          <w:b/>
          <w:bCs/>
          <w:color w:val="222222"/>
          <w:sz w:val="21"/>
          <w:szCs w:val="21"/>
        </w:rPr>
        <w:t xml:space="preserve"> </w:t>
      </w:r>
      <w:r w:rsidRPr="00B45669">
        <w:rPr>
          <w:rFonts w:ascii="Helvetica" w:hAnsi="Helvetica" w:cs="Helvetica" w:hint="eastAsia"/>
          <w:b/>
          <w:bCs/>
          <w:color w:val="222222"/>
          <w:sz w:val="21"/>
          <w:szCs w:val="21"/>
        </w:rPr>
        <w:t>в</w:t>
      </w:r>
      <w:r w:rsidRPr="00B45669">
        <w:rPr>
          <w:rFonts w:ascii="Helvetica" w:hAnsi="Helvetica" w:cs="Helvetica"/>
          <w:b/>
          <w:bCs/>
          <w:color w:val="222222"/>
          <w:sz w:val="21"/>
          <w:szCs w:val="21"/>
        </w:rPr>
        <w:t xml:space="preserve"> </w:t>
      </w:r>
      <w:r w:rsidRPr="00B45669">
        <w:rPr>
          <w:rFonts w:ascii="Helvetica" w:hAnsi="Helvetica" w:cs="Helvetica" w:hint="eastAsia"/>
          <w:b/>
          <w:bCs/>
          <w:color w:val="222222"/>
          <w:sz w:val="21"/>
          <w:szCs w:val="21"/>
        </w:rPr>
        <w:t>природе</w:t>
      </w:r>
      <w:r w:rsidRPr="00B45669">
        <w:rPr>
          <w:rFonts w:ascii="Helvetica" w:hAnsi="Helvetica" w:cs="Helvetica"/>
          <w:b/>
          <w:bCs/>
          <w:color w:val="222222"/>
          <w:sz w:val="21"/>
          <w:szCs w:val="21"/>
        </w:rPr>
        <w:t>.</w:t>
      </w:r>
    </w:p>
    <w:p w14:paraId="43AA4267" w14:textId="77777777" w:rsidR="00B45669" w:rsidRPr="00B45669" w:rsidRDefault="00B45669" w:rsidP="00B45669">
      <w:pPr>
        <w:rPr>
          <w:rFonts w:ascii="Helvetica" w:hAnsi="Helvetica" w:cs="Helvetica"/>
          <w:b/>
          <w:bCs/>
          <w:color w:val="222222"/>
          <w:sz w:val="21"/>
          <w:szCs w:val="21"/>
        </w:rPr>
      </w:pPr>
    </w:p>
    <w:p w14:paraId="75C24BF2" w14:textId="77777777" w:rsidR="00B45669" w:rsidRPr="00B45669" w:rsidRDefault="00B45669" w:rsidP="00B45669">
      <w:pPr>
        <w:rPr>
          <w:rFonts w:ascii="Helvetica" w:hAnsi="Helvetica" w:cs="Helvetica"/>
          <w:b/>
          <w:bCs/>
          <w:color w:val="222222"/>
          <w:sz w:val="21"/>
          <w:szCs w:val="21"/>
        </w:rPr>
      </w:pPr>
      <w:r w:rsidRPr="00B45669">
        <w:rPr>
          <w:rFonts w:ascii="Helvetica" w:hAnsi="Helvetica" w:cs="Helvetica"/>
          <w:b/>
          <w:bCs/>
          <w:color w:val="222222"/>
          <w:sz w:val="21"/>
          <w:szCs w:val="21"/>
        </w:rPr>
        <w:t xml:space="preserve">1.2.2. </w:t>
      </w:r>
      <w:r w:rsidRPr="00B45669">
        <w:rPr>
          <w:rFonts w:ascii="Helvetica" w:hAnsi="Helvetica" w:cs="Helvetica" w:hint="eastAsia"/>
          <w:b/>
          <w:bCs/>
          <w:color w:val="222222"/>
          <w:sz w:val="21"/>
          <w:szCs w:val="21"/>
        </w:rPr>
        <w:t>Характер</w:t>
      </w:r>
      <w:r w:rsidRPr="00B45669">
        <w:rPr>
          <w:rFonts w:ascii="Helvetica" w:hAnsi="Helvetica" w:cs="Helvetica"/>
          <w:b/>
          <w:bCs/>
          <w:color w:val="222222"/>
          <w:sz w:val="21"/>
          <w:szCs w:val="21"/>
        </w:rPr>
        <w:t xml:space="preserve"> </w:t>
      </w:r>
      <w:r w:rsidRPr="00B45669">
        <w:rPr>
          <w:rFonts w:ascii="Helvetica" w:hAnsi="Helvetica" w:cs="Helvetica" w:hint="eastAsia"/>
          <w:b/>
          <w:bCs/>
          <w:color w:val="222222"/>
          <w:sz w:val="21"/>
          <w:szCs w:val="21"/>
        </w:rPr>
        <w:t>зависимости</w:t>
      </w:r>
      <w:r w:rsidRPr="00B45669">
        <w:rPr>
          <w:rFonts w:ascii="Helvetica" w:hAnsi="Helvetica" w:cs="Helvetica"/>
          <w:b/>
          <w:bCs/>
          <w:color w:val="222222"/>
          <w:sz w:val="21"/>
          <w:szCs w:val="21"/>
        </w:rPr>
        <w:t xml:space="preserve"> </w:t>
      </w:r>
      <w:r w:rsidRPr="00B45669">
        <w:rPr>
          <w:rFonts w:ascii="Helvetica" w:hAnsi="Helvetica" w:cs="Helvetica" w:hint="eastAsia"/>
          <w:b/>
          <w:bCs/>
          <w:color w:val="222222"/>
          <w:sz w:val="21"/>
          <w:szCs w:val="21"/>
        </w:rPr>
        <w:t>партнеров</w:t>
      </w:r>
      <w:r w:rsidRPr="00B45669">
        <w:rPr>
          <w:rFonts w:ascii="Helvetica" w:hAnsi="Helvetica" w:cs="Helvetica"/>
          <w:b/>
          <w:bCs/>
          <w:color w:val="222222"/>
          <w:sz w:val="21"/>
          <w:szCs w:val="21"/>
        </w:rPr>
        <w:t xml:space="preserve"> </w:t>
      </w:r>
      <w:r w:rsidRPr="00B45669">
        <w:rPr>
          <w:rFonts w:ascii="Helvetica" w:hAnsi="Helvetica" w:cs="Helvetica" w:hint="eastAsia"/>
          <w:b/>
          <w:bCs/>
          <w:color w:val="222222"/>
          <w:sz w:val="21"/>
          <w:szCs w:val="21"/>
        </w:rPr>
        <w:t>в</w:t>
      </w:r>
      <w:r w:rsidRPr="00B45669">
        <w:rPr>
          <w:rFonts w:ascii="Helvetica" w:hAnsi="Helvetica" w:cs="Helvetica"/>
          <w:b/>
          <w:bCs/>
          <w:color w:val="222222"/>
          <w:sz w:val="21"/>
          <w:szCs w:val="21"/>
        </w:rPr>
        <w:t xml:space="preserve"> </w:t>
      </w:r>
      <w:r w:rsidRPr="00B45669">
        <w:rPr>
          <w:rFonts w:ascii="Helvetica" w:hAnsi="Helvetica" w:cs="Helvetica" w:hint="eastAsia"/>
          <w:b/>
          <w:bCs/>
          <w:color w:val="222222"/>
          <w:sz w:val="21"/>
          <w:szCs w:val="21"/>
        </w:rPr>
        <w:t>природных</w:t>
      </w:r>
      <w:r w:rsidRPr="00B45669">
        <w:rPr>
          <w:rFonts w:ascii="Helvetica" w:hAnsi="Helvetica" w:cs="Helvetica"/>
          <w:b/>
          <w:bCs/>
          <w:color w:val="222222"/>
          <w:sz w:val="21"/>
          <w:szCs w:val="21"/>
        </w:rPr>
        <w:t xml:space="preserve"> </w:t>
      </w:r>
      <w:r w:rsidRPr="00B45669">
        <w:rPr>
          <w:rFonts w:ascii="Helvetica" w:hAnsi="Helvetica" w:cs="Helvetica" w:hint="eastAsia"/>
          <w:b/>
          <w:bCs/>
          <w:color w:val="222222"/>
          <w:sz w:val="21"/>
          <w:szCs w:val="21"/>
        </w:rPr>
        <w:t>ассоциациях</w:t>
      </w:r>
      <w:r w:rsidRPr="00B45669">
        <w:rPr>
          <w:rFonts w:ascii="Helvetica" w:hAnsi="Helvetica" w:cs="Helvetica"/>
          <w:b/>
          <w:bCs/>
          <w:color w:val="222222"/>
          <w:sz w:val="21"/>
          <w:szCs w:val="21"/>
        </w:rPr>
        <w:t>.</w:t>
      </w:r>
    </w:p>
    <w:p w14:paraId="39E87DA6" w14:textId="77777777" w:rsidR="00B45669" w:rsidRPr="00B45669" w:rsidRDefault="00B45669" w:rsidP="00B45669">
      <w:pPr>
        <w:rPr>
          <w:rFonts w:ascii="Helvetica" w:hAnsi="Helvetica" w:cs="Helvetica"/>
          <w:b/>
          <w:bCs/>
          <w:color w:val="222222"/>
          <w:sz w:val="21"/>
          <w:szCs w:val="21"/>
        </w:rPr>
      </w:pPr>
    </w:p>
    <w:p w14:paraId="2729112A" w14:textId="77777777" w:rsidR="00B45669" w:rsidRPr="00B45669" w:rsidRDefault="00B45669" w:rsidP="00B45669">
      <w:pPr>
        <w:rPr>
          <w:rFonts w:ascii="Helvetica" w:hAnsi="Helvetica" w:cs="Helvetica"/>
          <w:b/>
          <w:bCs/>
          <w:color w:val="222222"/>
          <w:sz w:val="21"/>
          <w:szCs w:val="21"/>
        </w:rPr>
      </w:pPr>
      <w:r w:rsidRPr="00B45669">
        <w:rPr>
          <w:rFonts w:ascii="Helvetica" w:hAnsi="Helvetica" w:cs="Helvetica"/>
          <w:b/>
          <w:bCs/>
          <w:color w:val="222222"/>
          <w:sz w:val="21"/>
          <w:szCs w:val="21"/>
        </w:rPr>
        <w:lastRenderedPageBreak/>
        <w:t xml:space="preserve">1.2.3. </w:t>
      </w:r>
      <w:r w:rsidRPr="00B45669">
        <w:rPr>
          <w:rFonts w:ascii="Helvetica" w:hAnsi="Helvetica" w:cs="Helvetica" w:hint="eastAsia"/>
          <w:b/>
          <w:bCs/>
          <w:color w:val="222222"/>
          <w:sz w:val="21"/>
          <w:szCs w:val="21"/>
        </w:rPr>
        <w:t>Типы</w:t>
      </w:r>
      <w:r w:rsidRPr="00B45669">
        <w:rPr>
          <w:rFonts w:ascii="Helvetica" w:hAnsi="Helvetica" w:cs="Helvetica"/>
          <w:b/>
          <w:bCs/>
          <w:color w:val="222222"/>
          <w:sz w:val="21"/>
          <w:szCs w:val="21"/>
        </w:rPr>
        <w:t xml:space="preserve"> </w:t>
      </w:r>
      <w:r w:rsidRPr="00B45669">
        <w:rPr>
          <w:rFonts w:ascii="Helvetica" w:hAnsi="Helvetica" w:cs="Helvetica" w:hint="eastAsia"/>
          <w:b/>
          <w:bCs/>
          <w:color w:val="222222"/>
          <w:sz w:val="21"/>
          <w:szCs w:val="21"/>
        </w:rPr>
        <w:t>природных</w:t>
      </w:r>
      <w:r w:rsidRPr="00B45669">
        <w:rPr>
          <w:rFonts w:ascii="Helvetica" w:hAnsi="Helvetica" w:cs="Helvetica"/>
          <w:b/>
          <w:bCs/>
          <w:color w:val="222222"/>
          <w:sz w:val="21"/>
          <w:szCs w:val="21"/>
        </w:rPr>
        <w:t xml:space="preserve"> </w:t>
      </w:r>
      <w:r w:rsidRPr="00B45669">
        <w:rPr>
          <w:rFonts w:ascii="Helvetica" w:hAnsi="Helvetica" w:cs="Helvetica" w:hint="eastAsia"/>
          <w:b/>
          <w:bCs/>
          <w:color w:val="222222"/>
          <w:sz w:val="21"/>
          <w:szCs w:val="21"/>
        </w:rPr>
        <w:t>симбиотических</w:t>
      </w:r>
      <w:r w:rsidRPr="00B45669">
        <w:rPr>
          <w:rFonts w:ascii="Helvetica" w:hAnsi="Helvetica" w:cs="Helvetica"/>
          <w:b/>
          <w:bCs/>
          <w:color w:val="222222"/>
          <w:sz w:val="21"/>
          <w:szCs w:val="21"/>
        </w:rPr>
        <w:t xml:space="preserve"> </w:t>
      </w:r>
      <w:r w:rsidRPr="00B45669">
        <w:rPr>
          <w:rFonts w:ascii="Helvetica" w:hAnsi="Helvetica" w:cs="Helvetica" w:hint="eastAsia"/>
          <w:b/>
          <w:bCs/>
          <w:color w:val="222222"/>
          <w:sz w:val="21"/>
          <w:szCs w:val="21"/>
        </w:rPr>
        <w:t>ассоциаций</w:t>
      </w:r>
      <w:r w:rsidRPr="00B45669">
        <w:rPr>
          <w:rFonts w:ascii="Helvetica" w:hAnsi="Helvetica" w:cs="Helvetica"/>
          <w:b/>
          <w:bCs/>
          <w:color w:val="222222"/>
          <w:sz w:val="21"/>
          <w:szCs w:val="21"/>
        </w:rPr>
        <w:t xml:space="preserve"> </w:t>
      </w:r>
      <w:r w:rsidRPr="00B45669">
        <w:rPr>
          <w:rFonts w:ascii="Helvetica" w:hAnsi="Helvetica" w:cs="Helvetica" w:hint="eastAsia"/>
          <w:b/>
          <w:bCs/>
          <w:color w:val="222222"/>
          <w:sz w:val="21"/>
          <w:szCs w:val="21"/>
        </w:rPr>
        <w:t>цианобактерий</w:t>
      </w:r>
      <w:r w:rsidRPr="00B45669">
        <w:rPr>
          <w:rFonts w:ascii="Helvetica" w:hAnsi="Helvetica" w:cs="Helvetica"/>
          <w:b/>
          <w:bCs/>
          <w:color w:val="222222"/>
          <w:sz w:val="21"/>
          <w:szCs w:val="21"/>
        </w:rPr>
        <w:t>.</w:t>
      </w:r>
    </w:p>
    <w:p w14:paraId="6D843326" w14:textId="77777777" w:rsidR="00B45669" w:rsidRPr="00B45669" w:rsidRDefault="00B45669" w:rsidP="00B45669">
      <w:pPr>
        <w:rPr>
          <w:rFonts w:ascii="Helvetica" w:hAnsi="Helvetica" w:cs="Helvetica"/>
          <w:b/>
          <w:bCs/>
          <w:color w:val="222222"/>
          <w:sz w:val="21"/>
          <w:szCs w:val="21"/>
        </w:rPr>
      </w:pPr>
    </w:p>
    <w:p w14:paraId="03AB302B" w14:textId="77777777" w:rsidR="00B45669" w:rsidRPr="00B45669" w:rsidRDefault="00B45669" w:rsidP="00B45669">
      <w:pPr>
        <w:rPr>
          <w:rFonts w:ascii="Helvetica" w:hAnsi="Helvetica" w:cs="Helvetica"/>
          <w:b/>
          <w:bCs/>
          <w:color w:val="222222"/>
          <w:sz w:val="21"/>
          <w:szCs w:val="21"/>
        </w:rPr>
      </w:pPr>
      <w:r w:rsidRPr="00B45669">
        <w:rPr>
          <w:rFonts w:ascii="Helvetica" w:hAnsi="Helvetica" w:cs="Helvetica"/>
          <w:b/>
          <w:bCs/>
          <w:color w:val="222222"/>
          <w:sz w:val="21"/>
          <w:szCs w:val="21"/>
        </w:rPr>
        <w:t xml:space="preserve">1.2.4. </w:t>
      </w:r>
      <w:r w:rsidRPr="00B45669">
        <w:rPr>
          <w:rFonts w:ascii="Helvetica" w:hAnsi="Helvetica" w:cs="Helvetica" w:hint="eastAsia"/>
          <w:b/>
          <w:bCs/>
          <w:color w:val="222222"/>
          <w:sz w:val="21"/>
          <w:szCs w:val="21"/>
        </w:rPr>
        <w:t>Характер</w:t>
      </w:r>
      <w:r w:rsidRPr="00B45669">
        <w:rPr>
          <w:rFonts w:ascii="Helvetica" w:hAnsi="Helvetica" w:cs="Helvetica"/>
          <w:b/>
          <w:bCs/>
          <w:color w:val="222222"/>
          <w:sz w:val="21"/>
          <w:szCs w:val="21"/>
        </w:rPr>
        <w:t xml:space="preserve"> </w:t>
      </w:r>
      <w:r w:rsidRPr="00B45669">
        <w:rPr>
          <w:rFonts w:ascii="Helvetica" w:hAnsi="Helvetica" w:cs="Helvetica" w:hint="eastAsia"/>
          <w:b/>
          <w:bCs/>
          <w:color w:val="222222"/>
          <w:sz w:val="21"/>
          <w:szCs w:val="21"/>
        </w:rPr>
        <w:t>метаболических</w:t>
      </w:r>
      <w:r w:rsidRPr="00B45669">
        <w:rPr>
          <w:rFonts w:ascii="Helvetica" w:hAnsi="Helvetica" w:cs="Helvetica"/>
          <w:b/>
          <w:bCs/>
          <w:color w:val="222222"/>
          <w:sz w:val="21"/>
          <w:szCs w:val="21"/>
        </w:rPr>
        <w:t xml:space="preserve"> </w:t>
      </w:r>
      <w:r w:rsidRPr="00B45669">
        <w:rPr>
          <w:rFonts w:ascii="Helvetica" w:hAnsi="Helvetica" w:cs="Helvetica" w:hint="eastAsia"/>
          <w:b/>
          <w:bCs/>
          <w:color w:val="222222"/>
          <w:sz w:val="21"/>
          <w:szCs w:val="21"/>
        </w:rPr>
        <w:t>связей</w:t>
      </w:r>
      <w:r w:rsidRPr="00B45669">
        <w:rPr>
          <w:rFonts w:ascii="Helvetica" w:hAnsi="Helvetica" w:cs="Helvetica"/>
          <w:b/>
          <w:bCs/>
          <w:color w:val="222222"/>
          <w:sz w:val="21"/>
          <w:szCs w:val="21"/>
        </w:rPr>
        <w:t xml:space="preserve"> </w:t>
      </w:r>
      <w:r w:rsidRPr="00B45669">
        <w:rPr>
          <w:rFonts w:ascii="Helvetica" w:hAnsi="Helvetica" w:cs="Helvetica" w:hint="eastAsia"/>
          <w:b/>
          <w:bCs/>
          <w:color w:val="222222"/>
          <w:sz w:val="21"/>
          <w:szCs w:val="21"/>
        </w:rPr>
        <w:t>цианобактерий</w:t>
      </w:r>
      <w:r w:rsidRPr="00B45669">
        <w:rPr>
          <w:rFonts w:ascii="Helvetica" w:hAnsi="Helvetica" w:cs="Helvetica"/>
          <w:b/>
          <w:bCs/>
          <w:color w:val="222222"/>
          <w:sz w:val="21"/>
          <w:szCs w:val="21"/>
        </w:rPr>
        <w:t xml:space="preserve"> </w:t>
      </w:r>
      <w:r w:rsidRPr="00B45669">
        <w:rPr>
          <w:rFonts w:ascii="Helvetica" w:hAnsi="Helvetica" w:cs="Helvetica" w:hint="eastAsia"/>
          <w:b/>
          <w:bCs/>
          <w:color w:val="222222"/>
          <w:sz w:val="21"/>
          <w:szCs w:val="21"/>
        </w:rPr>
        <w:t>с</w:t>
      </w:r>
      <w:r w:rsidRPr="00B45669">
        <w:rPr>
          <w:rFonts w:ascii="Helvetica" w:hAnsi="Helvetica" w:cs="Helvetica"/>
          <w:b/>
          <w:bCs/>
          <w:color w:val="222222"/>
          <w:sz w:val="21"/>
          <w:szCs w:val="21"/>
        </w:rPr>
        <w:t xml:space="preserve"> </w:t>
      </w:r>
      <w:r w:rsidRPr="00B45669">
        <w:rPr>
          <w:rFonts w:ascii="Helvetica" w:hAnsi="Helvetica" w:cs="Helvetica" w:hint="eastAsia"/>
          <w:b/>
          <w:bCs/>
          <w:color w:val="222222"/>
          <w:sz w:val="21"/>
          <w:szCs w:val="21"/>
        </w:rPr>
        <w:t>партнерами</w:t>
      </w:r>
      <w:r w:rsidRPr="00B45669">
        <w:rPr>
          <w:rFonts w:ascii="Helvetica" w:hAnsi="Helvetica" w:cs="Helvetica"/>
          <w:b/>
          <w:bCs/>
          <w:color w:val="222222"/>
          <w:sz w:val="21"/>
          <w:szCs w:val="21"/>
        </w:rPr>
        <w:t xml:space="preserve"> </w:t>
      </w:r>
      <w:r w:rsidRPr="00B45669">
        <w:rPr>
          <w:rFonts w:ascii="Helvetica" w:hAnsi="Helvetica" w:cs="Helvetica" w:hint="eastAsia"/>
          <w:b/>
          <w:bCs/>
          <w:color w:val="222222"/>
          <w:sz w:val="21"/>
          <w:szCs w:val="21"/>
        </w:rPr>
        <w:t>в</w:t>
      </w:r>
      <w:r w:rsidRPr="00B45669">
        <w:rPr>
          <w:rFonts w:ascii="Helvetica" w:hAnsi="Helvetica" w:cs="Helvetica"/>
          <w:b/>
          <w:bCs/>
          <w:color w:val="222222"/>
          <w:sz w:val="21"/>
          <w:szCs w:val="21"/>
        </w:rPr>
        <w:t xml:space="preserve"> </w:t>
      </w:r>
      <w:r w:rsidRPr="00B45669">
        <w:rPr>
          <w:rFonts w:ascii="Helvetica" w:hAnsi="Helvetica" w:cs="Helvetica" w:hint="eastAsia"/>
          <w:b/>
          <w:bCs/>
          <w:color w:val="222222"/>
          <w:sz w:val="21"/>
          <w:szCs w:val="21"/>
        </w:rPr>
        <w:t>симбиотических</w:t>
      </w:r>
      <w:r w:rsidRPr="00B45669">
        <w:rPr>
          <w:rFonts w:ascii="Helvetica" w:hAnsi="Helvetica" w:cs="Helvetica"/>
          <w:b/>
          <w:bCs/>
          <w:color w:val="222222"/>
          <w:sz w:val="21"/>
          <w:szCs w:val="21"/>
        </w:rPr>
        <w:t xml:space="preserve"> </w:t>
      </w:r>
      <w:r w:rsidRPr="00B45669">
        <w:rPr>
          <w:rFonts w:ascii="Helvetica" w:hAnsi="Helvetica" w:cs="Helvetica" w:hint="eastAsia"/>
          <w:b/>
          <w:bCs/>
          <w:color w:val="222222"/>
          <w:sz w:val="21"/>
          <w:szCs w:val="21"/>
        </w:rPr>
        <w:t>ассоциациях</w:t>
      </w:r>
      <w:r w:rsidRPr="00B45669">
        <w:rPr>
          <w:rFonts w:ascii="Helvetica" w:hAnsi="Helvetica" w:cs="Helvetica"/>
          <w:b/>
          <w:bCs/>
          <w:color w:val="222222"/>
          <w:sz w:val="21"/>
          <w:szCs w:val="21"/>
        </w:rPr>
        <w:t>.</w:t>
      </w:r>
    </w:p>
    <w:p w14:paraId="5963A2BC" w14:textId="77777777" w:rsidR="00B45669" w:rsidRPr="00B45669" w:rsidRDefault="00B45669" w:rsidP="00B45669">
      <w:pPr>
        <w:rPr>
          <w:rFonts w:ascii="Helvetica" w:hAnsi="Helvetica" w:cs="Helvetica"/>
          <w:b/>
          <w:bCs/>
          <w:color w:val="222222"/>
          <w:sz w:val="21"/>
          <w:szCs w:val="21"/>
        </w:rPr>
      </w:pPr>
    </w:p>
    <w:p w14:paraId="5E66DA37" w14:textId="77777777" w:rsidR="00B45669" w:rsidRPr="00B45669" w:rsidRDefault="00B45669" w:rsidP="00B45669">
      <w:pPr>
        <w:rPr>
          <w:rFonts w:ascii="Helvetica" w:hAnsi="Helvetica" w:cs="Helvetica"/>
          <w:b/>
          <w:bCs/>
          <w:color w:val="222222"/>
          <w:sz w:val="21"/>
          <w:szCs w:val="21"/>
        </w:rPr>
      </w:pPr>
      <w:r w:rsidRPr="00B45669">
        <w:rPr>
          <w:rFonts w:ascii="Helvetica" w:hAnsi="Helvetica" w:cs="Helvetica"/>
          <w:b/>
          <w:bCs/>
          <w:color w:val="222222"/>
          <w:sz w:val="21"/>
          <w:szCs w:val="21"/>
        </w:rPr>
        <w:t xml:space="preserve">1.3. </w:t>
      </w:r>
      <w:r w:rsidRPr="00B45669">
        <w:rPr>
          <w:rFonts w:ascii="Helvetica" w:hAnsi="Helvetica" w:cs="Helvetica" w:hint="eastAsia"/>
          <w:b/>
          <w:bCs/>
          <w:color w:val="222222"/>
          <w:sz w:val="21"/>
          <w:szCs w:val="21"/>
        </w:rPr>
        <w:t>Искусственные</w:t>
      </w:r>
      <w:r w:rsidRPr="00B45669">
        <w:rPr>
          <w:rFonts w:ascii="Helvetica" w:hAnsi="Helvetica" w:cs="Helvetica"/>
          <w:b/>
          <w:bCs/>
          <w:color w:val="222222"/>
          <w:sz w:val="21"/>
          <w:szCs w:val="21"/>
        </w:rPr>
        <w:t xml:space="preserve"> </w:t>
      </w:r>
      <w:r w:rsidRPr="00B45669">
        <w:rPr>
          <w:rFonts w:ascii="Helvetica" w:hAnsi="Helvetica" w:cs="Helvetica" w:hint="eastAsia"/>
          <w:b/>
          <w:bCs/>
          <w:color w:val="222222"/>
          <w:sz w:val="21"/>
          <w:szCs w:val="21"/>
        </w:rPr>
        <w:t>симбиотические</w:t>
      </w:r>
      <w:r w:rsidRPr="00B45669">
        <w:rPr>
          <w:rFonts w:ascii="Helvetica" w:hAnsi="Helvetica" w:cs="Helvetica"/>
          <w:b/>
          <w:bCs/>
          <w:color w:val="222222"/>
          <w:sz w:val="21"/>
          <w:szCs w:val="21"/>
        </w:rPr>
        <w:t xml:space="preserve"> </w:t>
      </w:r>
      <w:r w:rsidRPr="00B45669">
        <w:rPr>
          <w:rFonts w:ascii="Helvetica" w:hAnsi="Helvetica" w:cs="Helvetica" w:hint="eastAsia"/>
          <w:b/>
          <w:bCs/>
          <w:color w:val="222222"/>
          <w:sz w:val="21"/>
          <w:szCs w:val="21"/>
        </w:rPr>
        <w:t>системы</w:t>
      </w:r>
      <w:r w:rsidRPr="00B45669">
        <w:rPr>
          <w:rFonts w:ascii="Helvetica" w:hAnsi="Helvetica" w:cs="Helvetica"/>
          <w:b/>
          <w:bCs/>
          <w:color w:val="222222"/>
          <w:sz w:val="21"/>
          <w:szCs w:val="21"/>
        </w:rPr>
        <w:t xml:space="preserve"> </w:t>
      </w:r>
      <w:r w:rsidRPr="00B45669">
        <w:rPr>
          <w:rFonts w:ascii="Helvetica" w:hAnsi="Helvetica" w:cs="Helvetica" w:hint="eastAsia"/>
          <w:b/>
          <w:bCs/>
          <w:color w:val="222222"/>
          <w:sz w:val="21"/>
          <w:szCs w:val="21"/>
        </w:rPr>
        <w:t>с</w:t>
      </w:r>
      <w:r w:rsidRPr="00B45669">
        <w:rPr>
          <w:rFonts w:ascii="Helvetica" w:hAnsi="Helvetica" w:cs="Helvetica"/>
          <w:b/>
          <w:bCs/>
          <w:color w:val="222222"/>
          <w:sz w:val="21"/>
          <w:szCs w:val="21"/>
        </w:rPr>
        <w:t xml:space="preserve"> </w:t>
      </w:r>
      <w:r w:rsidRPr="00B45669">
        <w:rPr>
          <w:rFonts w:ascii="Helvetica" w:hAnsi="Helvetica" w:cs="Helvetica" w:hint="eastAsia"/>
          <w:b/>
          <w:bCs/>
          <w:color w:val="222222"/>
          <w:sz w:val="21"/>
          <w:szCs w:val="21"/>
        </w:rPr>
        <w:t>использованием</w:t>
      </w:r>
      <w:r w:rsidRPr="00B45669">
        <w:rPr>
          <w:rFonts w:ascii="Helvetica" w:hAnsi="Helvetica" w:cs="Helvetica"/>
          <w:b/>
          <w:bCs/>
          <w:color w:val="222222"/>
          <w:sz w:val="21"/>
          <w:szCs w:val="21"/>
        </w:rPr>
        <w:t xml:space="preserve"> </w:t>
      </w:r>
      <w:r w:rsidRPr="00B45669">
        <w:rPr>
          <w:rFonts w:ascii="Helvetica" w:hAnsi="Helvetica" w:cs="Helvetica" w:hint="eastAsia"/>
          <w:b/>
          <w:bCs/>
          <w:color w:val="222222"/>
          <w:sz w:val="21"/>
          <w:szCs w:val="21"/>
        </w:rPr>
        <w:t>культивируемых</w:t>
      </w:r>
      <w:r w:rsidRPr="00B45669">
        <w:rPr>
          <w:rFonts w:ascii="Helvetica" w:hAnsi="Helvetica" w:cs="Helvetica"/>
          <w:b/>
          <w:bCs/>
          <w:color w:val="222222"/>
          <w:sz w:val="21"/>
          <w:szCs w:val="21"/>
        </w:rPr>
        <w:t xml:space="preserve"> </w:t>
      </w:r>
      <w:r w:rsidRPr="00B45669">
        <w:rPr>
          <w:rFonts w:ascii="Helvetica" w:hAnsi="Helvetica" w:cs="Helvetica" w:hint="eastAsia"/>
          <w:b/>
          <w:bCs/>
          <w:color w:val="222222"/>
          <w:sz w:val="21"/>
          <w:szCs w:val="21"/>
        </w:rPr>
        <w:t>клеток</w:t>
      </w:r>
      <w:r w:rsidRPr="00B45669">
        <w:rPr>
          <w:rFonts w:ascii="Helvetica" w:hAnsi="Helvetica" w:cs="Helvetica"/>
          <w:b/>
          <w:bCs/>
          <w:color w:val="222222"/>
          <w:sz w:val="21"/>
          <w:szCs w:val="21"/>
        </w:rPr>
        <w:t>.</w:t>
      </w:r>
      <w:r w:rsidRPr="00B45669">
        <w:rPr>
          <w:rFonts w:ascii="Helvetica" w:hAnsi="Helvetica" w:cs="Helvetica" w:hint="eastAsia"/>
          <w:b/>
          <w:bCs/>
          <w:color w:val="222222"/>
          <w:sz w:val="21"/>
          <w:szCs w:val="21"/>
        </w:rPr>
        <w:t>рзсте</w:t>
      </w:r>
      <w:r w:rsidRPr="00B45669">
        <w:rPr>
          <w:rFonts w:ascii="Helvetica" w:hAnsi="Helvetica" w:cs="Helvetica"/>
          <w:b/>
          <w:bCs/>
          <w:color w:val="222222"/>
          <w:sz w:val="21"/>
          <w:szCs w:val="21"/>
        </w:rPr>
        <w:t>-</w:t>
      </w:r>
      <w:r w:rsidRPr="00B45669">
        <w:rPr>
          <w:rFonts w:ascii="Helvetica" w:hAnsi="Helvetica" w:cs="Helvetica" w:hint="eastAsia"/>
          <w:b/>
          <w:bCs/>
          <w:color w:val="222222"/>
          <w:sz w:val="21"/>
          <w:szCs w:val="21"/>
        </w:rPr>
        <w:t>ний</w:t>
      </w:r>
      <w:r w:rsidRPr="00B45669">
        <w:rPr>
          <w:rFonts w:ascii="Helvetica" w:hAnsi="Helvetica" w:cs="Helvetica"/>
          <w:b/>
          <w:bCs/>
          <w:color w:val="222222"/>
          <w:sz w:val="21"/>
          <w:szCs w:val="21"/>
        </w:rPr>
        <w:t>.</w:t>
      </w:r>
    </w:p>
    <w:p w14:paraId="2ACE5A9B" w14:textId="77777777" w:rsidR="00B45669" w:rsidRPr="00B45669" w:rsidRDefault="00B45669" w:rsidP="00B45669">
      <w:pPr>
        <w:rPr>
          <w:rFonts w:ascii="Helvetica" w:hAnsi="Helvetica" w:cs="Helvetica"/>
          <w:b/>
          <w:bCs/>
          <w:color w:val="222222"/>
          <w:sz w:val="21"/>
          <w:szCs w:val="21"/>
        </w:rPr>
      </w:pPr>
    </w:p>
    <w:p w14:paraId="4976B1FE" w14:textId="77777777" w:rsidR="00B45669" w:rsidRPr="00B45669" w:rsidRDefault="00B45669" w:rsidP="00B45669">
      <w:pPr>
        <w:rPr>
          <w:rFonts w:ascii="Helvetica" w:hAnsi="Helvetica" w:cs="Helvetica"/>
          <w:b/>
          <w:bCs/>
          <w:color w:val="222222"/>
          <w:sz w:val="21"/>
          <w:szCs w:val="21"/>
        </w:rPr>
      </w:pPr>
      <w:r w:rsidRPr="00B45669">
        <w:rPr>
          <w:rFonts w:ascii="Helvetica" w:hAnsi="Helvetica" w:cs="Helvetica"/>
          <w:b/>
          <w:bCs/>
          <w:color w:val="222222"/>
          <w:sz w:val="21"/>
          <w:szCs w:val="21"/>
        </w:rPr>
        <w:t xml:space="preserve">1.3.1. </w:t>
      </w:r>
      <w:r w:rsidRPr="00B45669">
        <w:rPr>
          <w:rFonts w:ascii="Helvetica" w:hAnsi="Helvetica" w:cs="Helvetica" w:hint="eastAsia"/>
          <w:b/>
          <w:bCs/>
          <w:color w:val="222222"/>
          <w:sz w:val="21"/>
          <w:szCs w:val="21"/>
        </w:rPr>
        <w:t>Свойства</w:t>
      </w:r>
      <w:r w:rsidRPr="00B45669">
        <w:rPr>
          <w:rFonts w:ascii="Helvetica" w:hAnsi="Helvetica" w:cs="Helvetica"/>
          <w:b/>
          <w:bCs/>
          <w:color w:val="222222"/>
          <w:sz w:val="21"/>
          <w:szCs w:val="21"/>
        </w:rPr>
        <w:t xml:space="preserve"> </w:t>
      </w:r>
      <w:r w:rsidRPr="00B45669">
        <w:rPr>
          <w:rFonts w:ascii="Helvetica" w:hAnsi="Helvetica" w:cs="Helvetica" w:hint="eastAsia"/>
          <w:b/>
          <w:bCs/>
          <w:color w:val="222222"/>
          <w:sz w:val="21"/>
          <w:szCs w:val="21"/>
        </w:rPr>
        <w:t>растительных</w:t>
      </w:r>
      <w:r w:rsidRPr="00B45669">
        <w:rPr>
          <w:rFonts w:ascii="Helvetica" w:hAnsi="Helvetica" w:cs="Helvetica"/>
          <w:b/>
          <w:bCs/>
          <w:color w:val="222222"/>
          <w:sz w:val="21"/>
          <w:szCs w:val="21"/>
        </w:rPr>
        <w:t xml:space="preserve"> </w:t>
      </w:r>
      <w:r w:rsidRPr="00B45669">
        <w:rPr>
          <w:rFonts w:ascii="Helvetica" w:hAnsi="Helvetica" w:cs="Helvetica" w:hint="eastAsia"/>
          <w:b/>
          <w:bCs/>
          <w:color w:val="222222"/>
          <w:sz w:val="21"/>
          <w:szCs w:val="21"/>
        </w:rPr>
        <w:t>клеток</w:t>
      </w:r>
      <w:r w:rsidRPr="00B45669">
        <w:rPr>
          <w:rFonts w:ascii="Helvetica" w:hAnsi="Helvetica" w:cs="Helvetica"/>
          <w:b/>
          <w:bCs/>
          <w:color w:val="222222"/>
          <w:sz w:val="21"/>
          <w:szCs w:val="21"/>
        </w:rPr>
        <w:t>,</w:t>
      </w:r>
      <w:r w:rsidRPr="00B45669">
        <w:rPr>
          <w:rFonts w:ascii="Helvetica" w:hAnsi="Helvetica" w:cs="Helvetica" w:hint="eastAsia"/>
          <w:b/>
          <w:bCs/>
          <w:color w:val="222222"/>
          <w:sz w:val="21"/>
          <w:szCs w:val="21"/>
        </w:rPr>
        <w:t>определяющие</w:t>
      </w:r>
      <w:r w:rsidRPr="00B45669">
        <w:rPr>
          <w:rFonts w:ascii="Helvetica" w:hAnsi="Helvetica" w:cs="Helvetica"/>
          <w:b/>
          <w:bCs/>
          <w:color w:val="222222"/>
          <w:sz w:val="21"/>
          <w:szCs w:val="21"/>
        </w:rPr>
        <w:t xml:space="preserve"> </w:t>
      </w:r>
      <w:r w:rsidRPr="00B45669">
        <w:rPr>
          <w:rFonts w:ascii="Helvetica" w:hAnsi="Helvetica" w:cs="Helvetica" w:hint="eastAsia"/>
          <w:b/>
          <w:bCs/>
          <w:color w:val="222222"/>
          <w:sz w:val="21"/>
          <w:szCs w:val="21"/>
        </w:rPr>
        <w:t>их</w:t>
      </w:r>
      <w:r w:rsidRPr="00B45669">
        <w:rPr>
          <w:rFonts w:ascii="Helvetica" w:hAnsi="Helvetica" w:cs="Helvetica"/>
          <w:b/>
          <w:bCs/>
          <w:color w:val="222222"/>
          <w:sz w:val="21"/>
          <w:szCs w:val="21"/>
        </w:rPr>
        <w:t xml:space="preserve"> </w:t>
      </w:r>
      <w:r w:rsidRPr="00B45669">
        <w:rPr>
          <w:rFonts w:ascii="Helvetica" w:hAnsi="Helvetica" w:cs="Helvetica" w:hint="eastAsia"/>
          <w:b/>
          <w:bCs/>
          <w:color w:val="222222"/>
          <w:sz w:val="21"/>
          <w:szCs w:val="21"/>
        </w:rPr>
        <w:t>выбор</w:t>
      </w:r>
      <w:r w:rsidRPr="00B45669">
        <w:rPr>
          <w:rFonts w:ascii="Helvetica" w:hAnsi="Helvetica" w:cs="Helvetica"/>
          <w:b/>
          <w:bCs/>
          <w:color w:val="222222"/>
          <w:sz w:val="21"/>
          <w:szCs w:val="21"/>
        </w:rPr>
        <w:t xml:space="preserve"> </w:t>
      </w:r>
      <w:r w:rsidRPr="00B45669">
        <w:rPr>
          <w:rFonts w:ascii="Helvetica" w:hAnsi="Helvetica" w:cs="Helvetica" w:hint="eastAsia"/>
          <w:b/>
          <w:bCs/>
          <w:color w:val="222222"/>
          <w:sz w:val="21"/>
          <w:szCs w:val="21"/>
        </w:rPr>
        <w:t>при</w:t>
      </w:r>
      <w:r w:rsidRPr="00B45669">
        <w:rPr>
          <w:rFonts w:ascii="Helvetica" w:hAnsi="Helvetica" w:cs="Helvetica"/>
          <w:b/>
          <w:bCs/>
          <w:color w:val="222222"/>
          <w:sz w:val="21"/>
          <w:szCs w:val="21"/>
        </w:rPr>
        <w:t xml:space="preserve"> </w:t>
      </w:r>
      <w:r w:rsidRPr="00B45669">
        <w:rPr>
          <w:rFonts w:ascii="Helvetica" w:hAnsi="Helvetica" w:cs="Helvetica" w:hint="eastAsia"/>
          <w:b/>
          <w:bCs/>
          <w:color w:val="222222"/>
          <w:sz w:val="21"/>
          <w:szCs w:val="21"/>
        </w:rPr>
        <w:t>создании</w:t>
      </w:r>
      <w:r w:rsidRPr="00B45669">
        <w:rPr>
          <w:rFonts w:ascii="Helvetica" w:hAnsi="Helvetica" w:cs="Helvetica"/>
          <w:b/>
          <w:bCs/>
          <w:color w:val="222222"/>
          <w:sz w:val="21"/>
          <w:szCs w:val="21"/>
        </w:rPr>
        <w:t xml:space="preserve"> </w:t>
      </w:r>
      <w:r w:rsidRPr="00B45669">
        <w:rPr>
          <w:rFonts w:ascii="Helvetica" w:hAnsi="Helvetica" w:cs="Helvetica" w:hint="eastAsia"/>
          <w:b/>
          <w:bCs/>
          <w:color w:val="222222"/>
          <w:sz w:val="21"/>
          <w:szCs w:val="21"/>
        </w:rPr>
        <w:t>модельных</w:t>
      </w:r>
      <w:r w:rsidRPr="00B45669">
        <w:rPr>
          <w:rFonts w:ascii="Helvetica" w:hAnsi="Helvetica" w:cs="Helvetica"/>
          <w:b/>
          <w:bCs/>
          <w:color w:val="222222"/>
          <w:sz w:val="21"/>
          <w:szCs w:val="21"/>
        </w:rPr>
        <w:t xml:space="preserve"> </w:t>
      </w:r>
      <w:r w:rsidRPr="00B45669">
        <w:rPr>
          <w:rFonts w:ascii="Helvetica" w:hAnsi="Helvetica" w:cs="Helvetica" w:hint="eastAsia"/>
          <w:b/>
          <w:bCs/>
          <w:color w:val="222222"/>
          <w:sz w:val="21"/>
          <w:szCs w:val="21"/>
        </w:rPr>
        <w:t>ассоциаций</w:t>
      </w:r>
      <w:r w:rsidRPr="00B45669">
        <w:rPr>
          <w:rFonts w:ascii="Helvetica" w:hAnsi="Helvetica" w:cs="Helvetica"/>
          <w:b/>
          <w:bCs/>
          <w:color w:val="222222"/>
          <w:sz w:val="21"/>
          <w:szCs w:val="21"/>
        </w:rPr>
        <w:t>.</w:t>
      </w:r>
    </w:p>
    <w:p w14:paraId="69973443" w14:textId="77777777" w:rsidR="00B45669" w:rsidRPr="00B45669" w:rsidRDefault="00B45669" w:rsidP="00B45669">
      <w:pPr>
        <w:rPr>
          <w:rFonts w:ascii="Helvetica" w:hAnsi="Helvetica" w:cs="Helvetica"/>
          <w:b/>
          <w:bCs/>
          <w:color w:val="222222"/>
          <w:sz w:val="21"/>
          <w:szCs w:val="21"/>
        </w:rPr>
      </w:pPr>
    </w:p>
    <w:p w14:paraId="68BCEA1F" w14:textId="77777777" w:rsidR="00B45669" w:rsidRPr="00B45669" w:rsidRDefault="00B45669" w:rsidP="00B45669">
      <w:pPr>
        <w:rPr>
          <w:rFonts w:ascii="Helvetica" w:hAnsi="Helvetica" w:cs="Helvetica"/>
          <w:b/>
          <w:bCs/>
          <w:color w:val="222222"/>
          <w:sz w:val="21"/>
          <w:szCs w:val="21"/>
        </w:rPr>
      </w:pPr>
      <w:r w:rsidRPr="00B45669">
        <w:rPr>
          <w:rFonts w:ascii="Helvetica" w:hAnsi="Helvetica" w:cs="Helvetica"/>
          <w:b/>
          <w:bCs/>
          <w:color w:val="222222"/>
          <w:sz w:val="21"/>
          <w:szCs w:val="21"/>
        </w:rPr>
        <w:t xml:space="preserve">1.3.2. </w:t>
      </w:r>
      <w:r w:rsidRPr="00B45669">
        <w:rPr>
          <w:rFonts w:ascii="Helvetica" w:hAnsi="Helvetica" w:cs="Helvetica" w:hint="eastAsia"/>
          <w:b/>
          <w:bCs/>
          <w:color w:val="222222"/>
          <w:sz w:val="21"/>
          <w:szCs w:val="21"/>
        </w:rPr>
        <w:t>Свойства</w:t>
      </w:r>
      <w:r w:rsidRPr="00B45669">
        <w:rPr>
          <w:rFonts w:ascii="Helvetica" w:hAnsi="Helvetica" w:cs="Helvetica"/>
          <w:b/>
          <w:bCs/>
          <w:color w:val="222222"/>
          <w:sz w:val="21"/>
          <w:szCs w:val="21"/>
        </w:rPr>
        <w:t xml:space="preserve"> </w:t>
      </w:r>
      <w:r w:rsidRPr="00B45669">
        <w:rPr>
          <w:rFonts w:ascii="Helvetica" w:hAnsi="Helvetica" w:cs="Helvetica" w:hint="eastAsia"/>
          <w:b/>
          <w:bCs/>
          <w:color w:val="222222"/>
          <w:sz w:val="21"/>
          <w:szCs w:val="21"/>
        </w:rPr>
        <w:t>цианобактерий</w:t>
      </w:r>
      <w:r w:rsidRPr="00B45669">
        <w:rPr>
          <w:rFonts w:ascii="Helvetica" w:hAnsi="Helvetica" w:cs="Helvetica"/>
          <w:b/>
          <w:bCs/>
          <w:color w:val="222222"/>
          <w:sz w:val="21"/>
          <w:szCs w:val="21"/>
        </w:rPr>
        <w:t>,</w:t>
      </w:r>
      <w:r w:rsidRPr="00B45669">
        <w:rPr>
          <w:rFonts w:ascii="Helvetica" w:hAnsi="Helvetica" w:cs="Helvetica" w:hint="eastAsia"/>
          <w:b/>
          <w:bCs/>
          <w:color w:val="222222"/>
          <w:sz w:val="21"/>
          <w:szCs w:val="21"/>
        </w:rPr>
        <w:t>определяющие</w:t>
      </w:r>
      <w:r w:rsidRPr="00B45669">
        <w:rPr>
          <w:rFonts w:ascii="Helvetica" w:hAnsi="Helvetica" w:cs="Helvetica"/>
          <w:b/>
          <w:bCs/>
          <w:color w:val="222222"/>
          <w:sz w:val="21"/>
          <w:szCs w:val="21"/>
        </w:rPr>
        <w:t xml:space="preserve"> </w:t>
      </w:r>
      <w:r w:rsidRPr="00B45669">
        <w:rPr>
          <w:rFonts w:ascii="Helvetica" w:hAnsi="Helvetica" w:cs="Helvetica" w:hint="eastAsia"/>
          <w:b/>
          <w:bCs/>
          <w:color w:val="222222"/>
          <w:sz w:val="21"/>
          <w:szCs w:val="21"/>
        </w:rPr>
        <w:t>их</w:t>
      </w:r>
      <w:r w:rsidRPr="00B45669">
        <w:rPr>
          <w:rFonts w:ascii="Helvetica" w:hAnsi="Helvetica" w:cs="Helvetica"/>
          <w:b/>
          <w:bCs/>
          <w:color w:val="222222"/>
          <w:sz w:val="21"/>
          <w:szCs w:val="21"/>
        </w:rPr>
        <w:t xml:space="preserve"> </w:t>
      </w:r>
      <w:r w:rsidRPr="00B45669">
        <w:rPr>
          <w:rFonts w:ascii="Helvetica" w:hAnsi="Helvetica" w:cs="Helvetica" w:hint="eastAsia"/>
          <w:b/>
          <w:bCs/>
          <w:color w:val="222222"/>
          <w:sz w:val="21"/>
          <w:szCs w:val="21"/>
        </w:rPr>
        <w:t>выбор</w:t>
      </w:r>
      <w:r w:rsidRPr="00B45669">
        <w:rPr>
          <w:rFonts w:ascii="Helvetica" w:hAnsi="Helvetica" w:cs="Helvetica"/>
          <w:b/>
          <w:bCs/>
          <w:color w:val="222222"/>
          <w:sz w:val="21"/>
          <w:szCs w:val="21"/>
        </w:rPr>
        <w:t xml:space="preserve"> </w:t>
      </w:r>
      <w:r w:rsidRPr="00B45669">
        <w:rPr>
          <w:rFonts w:ascii="Helvetica" w:hAnsi="Helvetica" w:cs="Helvetica" w:hint="eastAsia"/>
          <w:b/>
          <w:bCs/>
          <w:color w:val="222222"/>
          <w:sz w:val="21"/>
          <w:szCs w:val="21"/>
        </w:rPr>
        <w:t>при</w:t>
      </w:r>
      <w:r w:rsidRPr="00B45669">
        <w:rPr>
          <w:rFonts w:ascii="Helvetica" w:hAnsi="Helvetica" w:cs="Helvetica"/>
          <w:b/>
          <w:bCs/>
          <w:color w:val="222222"/>
          <w:sz w:val="21"/>
          <w:szCs w:val="21"/>
        </w:rPr>
        <w:t xml:space="preserve"> </w:t>
      </w:r>
      <w:r w:rsidRPr="00B45669">
        <w:rPr>
          <w:rFonts w:ascii="Helvetica" w:hAnsi="Helvetica" w:cs="Helvetica" w:hint="eastAsia"/>
          <w:b/>
          <w:bCs/>
          <w:color w:val="222222"/>
          <w:sz w:val="21"/>
          <w:szCs w:val="21"/>
        </w:rPr>
        <w:t>создании</w:t>
      </w:r>
      <w:r w:rsidRPr="00B45669">
        <w:rPr>
          <w:rFonts w:ascii="Helvetica" w:hAnsi="Helvetica" w:cs="Helvetica"/>
          <w:b/>
          <w:bCs/>
          <w:color w:val="222222"/>
          <w:sz w:val="21"/>
          <w:szCs w:val="21"/>
        </w:rPr>
        <w:t xml:space="preserve"> </w:t>
      </w:r>
      <w:r w:rsidRPr="00B45669">
        <w:rPr>
          <w:rFonts w:ascii="Helvetica" w:hAnsi="Helvetica" w:cs="Helvetica" w:hint="eastAsia"/>
          <w:b/>
          <w:bCs/>
          <w:color w:val="222222"/>
          <w:sz w:val="21"/>
          <w:szCs w:val="21"/>
        </w:rPr>
        <w:t>искусственных</w:t>
      </w:r>
      <w:r w:rsidRPr="00B45669">
        <w:rPr>
          <w:rFonts w:ascii="Helvetica" w:hAnsi="Helvetica" w:cs="Helvetica"/>
          <w:b/>
          <w:bCs/>
          <w:color w:val="222222"/>
          <w:sz w:val="21"/>
          <w:szCs w:val="21"/>
        </w:rPr>
        <w:t xml:space="preserve"> </w:t>
      </w:r>
      <w:r w:rsidRPr="00B45669">
        <w:rPr>
          <w:rFonts w:ascii="Helvetica" w:hAnsi="Helvetica" w:cs="Helvetica" w:hint="eastAsia"/>
          <w:b/>
          <w:bCs/>
          <w:color w:val="222222"/>
          <w:sz w:val="21"/>
          <w:szCs w:val="21"/>
        </w:rPr>
        <w:t>ассоциаций</w:t>
      </w:r>
      <w:r w:rsidRPr="00B45669">
        <w:rPr>
          <w:rFonts w:ascii="Helvetica" w:hAnsi="Helvetica" w:cs="Helvetica"/>
          <w:b/>
          <w:bCs/>
          <w:color w:val="222222"/>
          <w:sz w:val="21"/>
          <w:szCs w:val="21"/>
        </w:rPr>
        <w:t>.</w:t>
      </w:r>
    </w:p>
    <w:p w14:paraId="326E83CD" w14:textId="77777777" w:rsidR="00B45669" w:rsidRPr="00B45669" w:rsidRDefault="00B45669" w:rsidP="00B45669">
      <w:pPr>
        <w:rPr>
          <w:rFonts w:ascii="Helvetica" w:hAnsi="Helvetica" w:cs="Helvetica"/>
          <w:b/>
          <w:bCs/>
          <w:color w:val="222222"/>
          <w:sz w:val="21"/>
          <w:szCs w:val="21"/>
        </w:rPr>
      </w:pPr>
    </w:p>
    <w:p w14:paraId="54C30F76" w14:textId="77777777" w:rsidR="00B45669" w:rsidRPr="00B45669" w:rsidRDefault="00B45669" w:rsidP="00B45669">
      <w:pPr>
        <w:rPr>
          <w:rFonts w:ascii="Helvetica" w:hAnsi="Helvetica" w:cs="Helvetica"/>
          <w:b/>
          <w:bCs/>
          <w:color w:val="222222"/>
          <w:sz w:val="21"/>
          <w:szCs w:val="21"/>
        </w:rPr>
      </w:pPr>
      <w:r w:rsidRPr="00B45669">
        <w:rPr>
          <w:rFonts w:ascii="Helvetica" w:hAnsi="Helvetica" w:cs="Helvetica"/>
          <w:b/>
          <w:bCs/>
          <w:color w:val="222222"/>
          <w:sz w:val="21"/>
          <w:szCs w:val="21"/>
        </w:rPr>
        <w:t xml:space="preserve">1.3.3. </w:t>
      </w:r>
      <w:r w:rsidRPr="00B45669">
        <w:rPr>
          <w:rFonts w:ascii="Helvetica" w:hAnsi="Helvetica" w:cs="Helvetica" w:hint="eastAsia"/>
          <w:b/>
          <w:bCs/>
          <w:color w:val="222222"/>
          <w:sz w:val="21"/>
          <w:szCs w:val="21"/>
        </w:rPr>
        <w:t>Свойства</w:t>
      </w:r>
      <w:r w:rsidRPr="00B45669">
        <w:rPr>
          <w:rFonts w:ascii="Helvetica" w:hAnsi="Helvetica" w:cs="Helvetica"/>
          <w:b/>
          <w:bCs/>
          <w:color w:val="222222"/>
          <w:sz w:val="21"/>
          <w:szCs w:val="21"/>
        </w:rPr>
        <w:t xml:space="preserve"> </w:t>
      </w:r>
      <w:r w:rsidRPr="00B45669">
        <w:rPr>
          <w:rFonts w:ascii="Helvetica" w:hAnsi="Helvetica" w:cs="Helvetica" w:hint="eastAsia"/>
          <w:b/>
          <w:bCs/>
          <w:color w:val="222222"/>
          <w:sz w:val="21"/>
          <w:szCs w:val="21"/>
        </w:rPr>
        <w:t>цианобактерий</w:t>
      </w:r>
      <w:r w:rsidRPr="00B45669">
        <w:rPr>
          <w:rFonts w:ascii="Helvetica" w:hAnsi="Helvetica" w:cs="Helvetica"/>
          <w:b/>
          <w:bCs/>
          <w:color w:val="222222"/>
          <w:sz w:val="21"/>
          <w:szCs w:val="21"/>
        </w:rPr>
        <w:t xml:space="preserve"> </w:t>
      </w:r>
      <w:r w:rsidRPr="00B45669">
        <w:rPr>
          <w:rFonts w:ascii="Helvetica" w:hAnsi="Helvetica" w:cs="Helvetica" w:hint="eastAsia"/>
          <w:b/>
          <w:bCs/>
          <w:color w:val="222222"/>
          <w:sz w:val="21"/>
          <w:szCs w:val="21"/>
        </w:rPr>
        <w:t>и</w:t>
      </w:r>
      <w:r w:rsidRPr="00B45669">
        <w:rPr>
          <w:rFonts w:ascii="Helvetica" w:hAnsi="Helvetica" w:cs="Helvetica"/>
          <w:b/>
          <w:bCs/>
          <w:color w:val="222222"/>
          <w:sz w:val="21"/>
          <w:szCs w:val="21"/>
        </w:rPr>
        <w:t xml:space="preserve"> </w:t>
      </w:r>
      <w:r w:rsidRPr="00B45669">
        <w:rPr>
          <w:rFonts w:ascii="Helvetica" w:hAnsi="Helvetica" w:cs="Helvetica" w:hint="eastAsia"/>
          <w:b/>
          <w:bCs/>
          <w:color w:val="222222"/>
          <w:sz w:val="21"/>
          <w:szCs w:val="21"/>
        </w:rPr>
        <w:t>культивируемых</w:t>
      </w:r>
      <w:r w:rsidRPr="00B45669">
        <w:rPr>
          <w:rFonts w:ascii="Helvetica" w:hAnsi="Helvetica" w:cs="Helvetica"/>
          <w:b/>
          <w:bCs/>
          <w:color w:val="222222"/>
          <w:sz w:val="21"/>
          <w:szCs w:val="21"/>
        </w:rPr>
        <w:t xml:space="preserve"> </w:t>
      </w:r>
      <w:r w:rsidRPr="00B45669">
        <w:rPr>
          <w:rFonts w:ascii="Helvetica" w:hAnsi="Helvetica" w:cs="Helvetica" w:hint="eastAsia"/>
          <w:b/>
          <w:bCs/>
          <w:color w:val="222222"/>
          <w:sz w:val="21"/>
          <w:szCs w:val="21"/>
        </w:rPr>
        <w:t>клеток</w:t>
      </w:r>
      <w:r w:rsidRPr="00B45669">
        <w:rPr>
          <w:rFonts w:ascii="Helvetica" w:hAnsi="Helvetica" w:cs="Helvetica"/>
          <w:b/>
          <w:bCs/>
          <w:color w:val="222222"/>
          <w:sz w:val="21"/>
          <w:szCs w:val="21"/>
        </w:rPr>
        <w:t>,</w:t>
      </w:r>
      <w:r w:rsidRPr="00B45669">
        <w:rPr>
          <w:rFonts w:ascii="Helvetica" w:hAnsi="Helvetica" w:cs="Helvetica" w:hint="eastAsia"/>
          <w:b/>
          <w:bCs/>
          <w:color w:val="222222"/>
          <w:sz w:val="21"/>
          <w:szCs w:val="21"/>
        </w:rPr>
        <w:t>затрудняющие</w:t>
      </w:r>
      <w:r w:rsidRPr="00B45669">
        <w:rPr>
          <w:rFonts w:ascii="Helvetica" w:hAnsi="Helvetica" w:cs="Helvetica"/>
          <w:b/>
          <w:bCs/>
          <w:color w:val="222222"/>
          <w:sz w:val="21"/>
          <w:szCs w:val="21"/>
        </w:rPr>
        <w:t xml:space="preserve"> </w:t>
      </w:r>
      <w:r w:rsidRPr="00B45669">
        <w:rPr>
          <w:rFonts w:ascii="Helvetica" w:hAnsi="Helvetica" w:cs="Helvetica" w:hint="eastAsia"/>
          <w:b/>
          <w:bCs/>
          <w:color w:val="222222"/>
          <w:sz w:val="21"/>
          <w:szCs w:val="21"/>
        </w:rPr>
        <w:t>возможность</w:t>
      </w:r>
      <w:r w:rsidRPr="00B45669">
        <w:rPr>
          <w:rFonts w:ascii="Helvetica" w:hAnsi="Helvetica" w:cs="Helvetica"/>
          <w:b/>
          <w:bCs/>
          <w:color w:val="222222"/>
          <w:sz w:val="21"/>
          <w:szCs w:val="21"/>
        </w:rPr>
        <w:t xml:space="preserve"> </w:t>
      </w:r>
      <w:r w:rsidRPr="00B45669">
        <w:rPr>
          <w:rFonts w:ascii="Helvetica" w:hAnsi="Helvetica" w:cs="Helvetica" w:hint="eastAsia"/>
          <w:b/>
          <w:bCs/>
          <w:color w:val="222222"/>
          <w:sz w:val="21"/>
          <w:szCs w:val="21"/>
        </w:rPr>
        <w:t>их</w:t>
      </w:r>
      <w:r w:rsidRPr="00B45669">
        <w:rPr>
          <w:rFonts w:ascii="Helvetica" w:hAnsi="Helvetica" w:cs="Helvetica"/>
          <w:b/>
          <w:bCs/>
          <w:color w:val="222222"/>
          <w:sz w:val="21"/>
          <w:szCs w:val="21"/>
        </w:rPr>
        <w:t xml:space="preserve"> </w:t>
      </w:r>
      <w:r w:rsidRPr="00B45669">
        <w:rPr>
          <w:rFonts w:ascii="Helvetica" w:hAnsi="Helvetica" w:cs="Helvetica" w:hint="eastAsia"/>
          <w:b/>
          <w:bCs/>
          <w:color w:val="222222"/>
          <w:sz w:val="21"/>
          <w:szCs w:val="21"/>
        </w:rPr>
        <w:t>ассоциированного</w:t>
      </w:r>
      <w:r w:rsidRPr="00B45669">
        <w:rPr>
          <w:rFonts w:ascii="Helvetica" w:hAnsi="Helvetica" w:cs="Helvetica"/>
          <w:b/>
          <w:bCs/>
          <w:color w:val="222222"/>
          <w:sz w:val="21"/>
          <w:szCs w:val="21"/>
        </w:rPr>
        <w:t xml:space="preserve"> </w:t>
      </w:r>
      <w:r w:rsidRPr="00B45669">
        <w:rPr>
          <w:rFonts w:ascii="Helvetica" w:hAnsi="Helvetica" w:cs="Helvetica" w:hint="eastAsia"/>
          <w:b/>
          <w:bCs/>
          <w:color w:val="222222"/>
          <w:sz w:val="21"/>
          <w:szCs w:val="21"/>
        </w:rPr>
        <w:t>роста</w:t>
      </w:r>
      <w:r w:rsidRPr="00B45669">
        <w:rPr>
          <w:rFonts w:ascii="Helvetica" w:hAnsi="Helvetica" w:cs="Helvetica"/>
          <w:b/>
          <w:bCs/>
          <w:color w:val="222222"/>
          <w:sz w:val="21"/>
          <w:szCs w:val="21"/>
        </w:rPr>
        <w:t>.</w:t>
      </w:r>
    </w:p>
    <w:p w14:paraId="5A35005A" w14:textId="77777777" w:rsidR="00B45669" w:rsidRPr="00B45669" w:rsidRDefault="00B45669" w:rsidP="00B45669">
      <w:pPr>
        <w:rPr>
          <w:rFonts w:ascii="Helvetica" w:hAnsi="Helvetica" w:cs="Helvetica"/>
          <w:b/>
          <w:bCs/>
          <w:color w:val="222222"/>
          <w:sz w:val="21"/>
          <w:szCs w:val="21"/>
        </w:rPr>
      </w:pPr>
    </w:p>
    <w:p w14:paraId="3E5B5868" w14:textId="77777777" w:rsidR="00B45669" w:rsidRPr="00B45669" w:rsidRDefault="00B45669" w:rsidP="00B45669">
      <w:pPr>
        <w:rPr>
          <w:rFonts w:ascii="Helvetica" w:hAnsi="Helvetica" w:cs="Helvetica"/>
          <w:b/>
          <w:bCs/>
          <w:color w:val="222222"/>
          <w:sz w:val="21"/>
          <w:szCs w:val="21"/>
        </w:rPr>
      </w:pPr>
      <w:r w:rsidRPr="00B45669">
        <w:rPr>
          <w:rFonts w:ascii="Helvetica" w:hAnsi="Helvetica" w:cs="Helvetica" w:hint="eastAsia"/>
          <w:b/>
          <w:bCs/>
          <w:color w:val="222222"/>
          <w:sz w:val="21"/>
          <w:szCs w:val="21"/>
        </w:rPr>
        <w:t>Моделирование</w:t>
      </w:r>
      <w:r w:rsidRPr="00B45669">
        <w:rPr>
          <w:rFonts w:ascii="Helvetica" w:hAnsi="Helvetica" w:cs="Helvetica"/>
          <w:b/>
          <w:bCs/>
          <w:color w:val="222222"/>
          <w:sz w:val="21"/>
          <w:szCs w:val="21"/>
        </w:rPr>
        <w:t xml:space="preserve"> </w:t>
      </w:r>
      <w:r w:rsidRPr="00B45669">
        <w:rPr>
          <w:rFonts w:ascii="Helvetica" w:hAnsi="Helvetica" w:cs="Helvetica" w:hint="eastAsia"/>
          <w:b/>
          <w:bCs/>
          <w:color w:val="222222"/>
          <w:sz w:val="21"/>
          <w:szCs w:val="21"/>
        </w:rPr>
        <w:t>ассоциаций</w:t>
      </w:r>
      <w:r w:rsidRPr="00B45669">
        <w:rPr>
          <w:rFonts w:ascii="Helvetica" w:hAnsi="Helvetica" w:cs="Helvetica"/>
          <w:b/>
          <w:bCs/>
          <w:color w:val="222222"/>
          <w:sz w:val="21"/>
          <w:szCs w:val="21"/>
        </w:rPr>
        <w:t xml:space="preserve"> </w:t>
      </w:r>
      <w:r w:rsidRPr="00B45669">
        <w:rPr>
          <w:rFonts w:ascii="Helvetica" w:hAnsi="Helvetica" w:cs="Helvetica" w:hint="eastAsia"/>
          <w:b/>
          <w:bCs/>
          <w:color w:val="222222"/>
          <w:sz w:val="21"/>
          <w:szCs w:val="21"/>
        </w:rPr>
        <w:t>на</w:t>
      </w:r>
      <w:r w:rsidRPr="00B45669">
        <w:rPr>
          <w:rFonts w:ascii="Helvetica" w:hAnsi="Helvetica" w:cs="Helvetica"/>
          <w:b/>
          <w:bCs/>
          <w:color w:val="222222"/>
          <w:sz w:val="21"/>
          <w:szCs w:val="21"/>
        </w:rPr>
        <w:t xml:space="preserve"> </w:t>
      </w:r>
      <w:r w:rsidRPr="00B45669">
        <w:rPr>
          <w:rFonts w:ascii="Helvetica" w:hAnsi="Helvetica" w:cs="Helvetica" w:hint="eastAsia"/>
          <w:b/>
          <w:bCs/>
          <w:color w:val="222222"/>
          <w:sz w:val="21"/>
          <w:szCs w:val="21"/>
        </w:rPr>
        <w:t>основе</w:t>
      </w:r>
      <w:r w:rsidRPr="00B45669">
        <w:rPr>
          <w:rFonts w:ascii="Helvetica" w:hAnsi="Helvetica" w:cs="Helvetica"/>
          <w:b/>
          <w:bCs/>
          <w:color w:val="222222"/>
          <w:sz w:val="21"/>
          <w:szCs w:val="21"/>
        </w:rPr>
        <w:t xml:space="preserve"> </w:t>
      </w:r>
      <w:r w:rsidRPr="00B45669">
        <w:rPr>
          <w:rFonts w:ascii="Helvetica" w:hAnsi="Helvetica" w:cs="Helvetica" w:hint="eastAsia"/>
          <w:b/>
          <w:bCs/>
          <w:color w:val="222222"/>
          <w:sz w:val="21"/>
          <w:szCs w:val="21"/>
        </w:rPr>
        <w:t>культур</w:t>
      </w:r>
      <w:r w:rsidRPr="00B45669">
        <w:rPr>
          <w:rFonts w:ascii="Helvetica" w:hAnsi="Helvetica" w:cs="Helvetica"/>
          <w:b/>
          <w:bCs/>
          <w:color w:val="222222"/>
          <w:sz w:val="21"/>
          <w:szCs w:val="21"/>
        </w:rPr>
        <w:t xml:space="preserve"> </w:t>
      </w:r>
      <w:r w:rsidRPr="00B45669">
        <w:rPr>
          <w:rFonts w:ascii="Helvetica" w:hAnsi="Helvetica" w:cs="Helvetica" w:hint="eastAsia"/>
          <w:b/>
          <w:bCs/>
          <w:color w:val="222222"/>
          <w:sz w:val="21"/>
          <w:szCs w:val="21"/>
        </w:rPr>
        <w:t>растительных</w:t>
      </w:r>
      <w:r w:rsidRPr="00B45669">
        <w:rPr>
          <w:rFonts w:ascii="Helvetica" w:hAnsi="Helvetica" w:cs="Helvetica"/>
          <w:b/>
          <w:bCs/>
          <w:color w:val="222222"/>
          <w:sz w:val="21"/>
          <w:szCs w:val="21"/>
        </w:rPr>
        <w:t xml:space="preserve"> </w:t>
      </w:r>
      <w:r w:rsidRPr="00B45669">
        <w:rPr>
          <w:rFonts w:ascii="Helvetica" w:hAnsi="Helvetica" w:cs="Helvetica" w:hint="eastAsia"/>
          <w:b/>
          <w:bCs/>
          <w:color w:val="222222"/>
          <w:sz w:val="21"/>
          <w:szCs w:val="21"/>
        </w:rPr>
        <w:t>клеток</w:t>
      </w:r>
      <w:r w:rsidRPr="00B45669">
        <w:rPr>
          <w:rFonts w:ascii="Helvetica" w:hAnsi="Helvetica" w:cs="Helvetica"/>
          <w:b/>
          <w:bCs/>
          <w:color w:val="222222"/>
          <w:sz w:val="21"/>
          <w:szCs w:val="21"/>
        </w:rPr>
        <w:t xml:space="preserve"> </w:t>
      </w:r>
      <w:r w:rsidRPr="00B45669">
        <w:rPr>
          <w:rFonts w:ascii="Helvetica" w:hAnsi="Helvetica" w:cs="Helvetica" w:hint="eastAsia"/>
          <w:b/>
          <w:bCs/>
          <w:color w:val="222222"/>
          <w:sz w:val="21"/>
          <w:szCs w:val="21"/>
        </w:rPr>
        <w:t>и</w:t>
      </w:r>
      <w:r w:rsidRPr="00B45669">
        <w:rPr>
          <w:rFonts w:ascii="Helvetica" w:hAnsi="Helvetica" w:cs="Helvetica"/>
          <w:b/>
          <w:bCs/>
          <w:color w:val="222222"/>
          <w:sz w:val="21"/>
          <w:szCs w:val="21"/>
        </w:rPr>
        <w:t xml:space="preserve"> </w:t>
      </w:r>
      <w:r w:rsidRPr="00B45669">
        <w:rPr>
          <w:rFonts w:ascii="Helvetica" w:hAnsi="Helvetica" w:cs="Helvetica" w:hint="eastAsia"/>
          <w:b/>
          <w:bCs/>
          <w:color w:val="222222"/>
          <w:sz w:val="21"/>
          <w:szCs w:val="21"/>
        </w:rPr>
        <w:t>цианобактерий</w:t>
      </w:r>
      <w:r w:rsidRPr="00B45669">
        <w:rPr>
          <w:rFonts w:ascii="Helvetica" w:hAnsi="Helvetica" w:cs="Helvetica"/>
          <w:b/>
          <w:bCs/>
          <w:color w:val="222222"/>
          <w:sz w:val="21"/>
          <w:szCs w:val="21"/>
        </w:rPr>
        <w:t>.</w:t>
      </w:r>
    </w:p>
    <w:p w14:paraId="515B7435" w14:textId="77777777" w:rsidR="00B45669" w:rsidRPr="00B45669" w:rsidRDefault="00B45669" w:rsidP="00B45669">
      <w:pPr>
        <w:rPr>
          <w:rFonts w:ascii="Helvetica" w:hAnsi="Helvetica" w:cs="Helvetica"/>
          <w:b/>
          <w:bCs/>
          <w:color w:val="222222"/>
          <w:sz w:val="21"/>
          <w:szCs w:val="21"/>
        </w:rPr>
      </w:pPr>
    </w:p>
    <w:p w14:paraId="3C85FAB5" w14:textId="77777777" w:rsidR="00B45669" w:rsidRPr="00B45669" w:rsidRDefault="00B45669" w:rsidP="00B45669">
      <w:pPr>
        <w:rPr>
          <w:rFonts w:ascii="Helvetica" w:hAnsi="Helvetica" w:cs="Helvetica"/>
          <w:b/>
          <w:bCs/>
          <w:color w:val="222222"/>
          <w:sz w:val="21"/>
          <w:szCs w:val="21"/>
        </w:rPr>
      </w:pPr>
      <w:r w:rsidRPr="00B45669">
        <w:rPr>
          <w:rFonts w:ascii="Helvetica" w:hAnsi="Helvetica" w:cs="Helvetica" w:hint="eastAsia"/>
          <w:b/>
          <w:bCs/>
          <w:color w:val="222222"/>
          <w:sz w:val="21"/>
          <w:szCs w:val="21"/>
        </w:rPr>
        <w:t>Экспериментальная</w:t>
      </w:r>
      <w:r w:rsidRPr="00B45669">
        <w:rPr>
          <w:rFonts w:ascii="Helvetica" w:hAnsi="Helvetica" w:cs="Helvetica"/>
          <w:b/>
          <w:bCs/>
          <w:color w:val="222222"/>
          <w:sz w:val="21"/>
          <w:szCs w:val="21"/>
        </w:rPr>
        <w:t xml:space="preserve"> </w:t>
      </w:r>
      <w:r w:rsidRPr="00B45669">
        <w:rPr>
          <w:rFonts w:ascii="Helvetica" w:hAnsi="Helvetica" w:cs="Helvetica" w:hint="eastAsia"/>
          <w:b/>
          <w:bCs/>
          <w:color w:val="222222"/>
          <w:sz w:val="21"/>
          <w:szCs w:val="21"/>
        </w:rPr>
        <w:t>часть</w:t>
      </w:r>
      <w:r w:rsidRPr="00B45669">
        <w:rPr>
          <w:rFonts w:ascii="Helvetica" w:hAnsi="Helvetica" w:cs="Helvetica"/>
          <w:b/>
          <w:bCs/>
          <w:color w:val="222222"/>
          <w:sz w:val="21"/>
          <w:szCs w:val="21"/>
        </w:rPr>
        <w:t>.</w:t>
      </w:r>
    </w:p>
    <w:p w14:paraId="7AEFC958" w14:textId="77777777" w:rsidR="00B45669" w:rsidRPr="00B45669" w:rsidRDefault="00B45669" w:rsidP="00B45669">
      <w:pPr>
        <w:rPr>
          <w:rFonts w:ascii="Helvetica" w:hAnsi="Helvetica" w:cs="Helvetica"/>
          <w:b/>
          <w:bCs/>
          <w:color w:val="222222"/>
          <w:sz w:val="21"/>
          <w:szCs w:val="21"/>
        </w:rPr>
      </w:pPr>
    </w:p>
    <w:p w14:paraId="5C0C1BC5" w14:textId="77777777" w:rsidR="00B45669" w:rsidRPr="00B45669" w:rsidRDefault="00B45669" w:rsidP="00B45669">
      <w:pPr>
        <w:rPr>
          <w:rFonts w:ascii="Helvetica" w:hAnsi="Helvetica" w:cs="Helvetica"/>
          <w:b/>
          <w:bCs/>
          <w:color w:val="222222"/>
          <w:sz w:val="21"/>
          <w:szCs w:val="21"/>
        </w:rPr>
      </w:pPr>
      <w:r w:rsidRPr="00B45669">
        <w:rPr>
          <w:rFonts w:ascii="Helvetica" w:hAnsi="Helvetica" w:cs="Helvetica" w:hint="eastAsia"/>
          <w:b/>
          <w:bCs/>
          <w:color w:val="222222"/>
          <w:sz w:val="21"/>
          <w:szCs w:val="21"/>
        </w:rPr>
        <w:t>Глава</w:t>
      </w:r>
      <w:r w:rsidRPr="00B45669">
        <w:rPr>
          <w:rFonts w:ascii="Helvetica" w:hAnsi="Helvetica" w:cs="Helvetica"/>
          <w:b/>
          <w:bCs/>
          <w:color w:val="222222"/>
          <w:sz w:val="21"/>
          <w:szCs w:val="21"/>
        </w:rPr>
        <w:t xml:space="preserve"> </w:t>
      </w:r>
      <w:r w:rsidRPr="00B45669">
        <w:rPr>
          <w:rFonts w:ascii="Helvetica" w:hAnsi="Helvetica" w:cs="Helvetica" w:hint="eastAsia"/>
          <w:b/>
          <w:bCs/>
          <w:color w:val="222222"/>
          <w:sz w:val="21"/>
          <w:szCs w:val="21"/>
        </w:rPr>
        <w:t>П</w:t>
      </w:r>
      <w:r w:rsidRPr="00B45669">
        <w:rPr>
          <w:rFonts w:ascii="Helvetica" w:hAnsi="Helvetica" w:cs="Helvetica"/>
          <w:b/>
          <w:bCs/>
          <w:color w:val="222222"/>
          <w:sz w:val="21"/>
          <w:szCs w:val="21"/>
        </w:rPr>
        <w:t xml:space="preserve">. </w:t>
      </w:r>
      <w:r w:rsidRPr="00B45669">
        <w:rPr>
          <w:rFonts w:ascii="Helvetica" w:hAnsi="Helvetica" w:cs="Helvetica" w:hint="eastAsia"/>
          <w:b/>
          <w:bCs/>
          <w:color w:val="222222"/>
          <w:sz w:val="21"/>
          <w:szCs w:val="21"/>
        </w:rPr>
        <w:t>Объекты</w:t>
      </w:r>
      <w:r w:rsidRPr="00B45669">
        <w:rPr>
          <w:rFonts w:ascii="Helvetica" w:hAnsi="Helvetica" w:cs="Helvetica"/>
          <w:b/>
          <w:bCs/>
          <w:color w:val="222222"/>
          <w:sz w:val="21"/>
          <w:szCs w:val="21"/>
        </w:rPr>
        <w:t xml:space="preserve"> </w:t>
      </w:r>
      <w:r w:rsidRPr="00B45669">
        <w:rPr>
          <w:rFonts w:ascii="Helvetica" w:hAnsi="Helvetica" w:cs="Helvetica" w:hint="eastAsia"/>
          <w:b/>
          <w:bCs/>
          <w:color w:val="222222"/>
          <w:sz w:val="21"/>
          <w:szCs w:val="21"/>
        </w:rPr>
        <w:t>и</w:t>
      </w:r>
      <w:r w:rsidRPr="00B45669">
        <w:rPr>
          <w:rFonts w:ascii="Helvetica" w:hAnsi="Helvetica" w:cs="Helvetica"/>
          <w:b/>
          <w:bCs/>
          <w:color w:val="222222"/>
          <w:sz w:val="21"/>
          <w:szCs w:val="21"/>
        </w:rPr>
        <w:t xml:space="preserve"> </w:t>
      </w:r>
      <w:r w:rsidRPr="00B45669">
        <w:rPr>
          <w:rFonts w:ascii="Helvetica" w:hAnsi="Helvetica" w:cs="Helvetica" w:hint="eastAsia"/>
          <w:b/>
          <w:bCs/>
          <w:color w:val="222222"/>
          <w:sz w:val="21"/>
          <w:szCs w:val="21"/>
        </w:rPr>
        <w:t>методы</w:t>
      </w:r>
      <w:r w:rsidRPr="00B45669">
        <w:rPr>
          <w:rFonts w:ascii="Helvetica" w:hAnsi="Helvetica" w:cs="Helvetica"/>
          <w:b/>
          <w:bCs/>
          <w:color w:val="222222"/>
          <w:sz w:val="21"/>
          <w:szCs w:val="21"/>
        </w:rPr>
        <w:t xml:space="preserve"> </w:t>
      </w:r>
      <w:r w:rsidRPr="00B45669">
        <w:rPr>
          <w:rFonts w:ascii="Helvetica" w:hAnsi="Helvetica" w:cs="Helvetica" w:hint="eastAsia"/>
          <w:b/>
          <w:bCs/>
          <w:color w:val="222222"/>
          <w:sz w:val="21"/>
          <w:szCs w:val="21"/>
        </w:rPr>
        <w:t>исследований</w:t>
      </w:r>
      <w:r w:rsidRPr="00B45669">
        <w:rPr>
          <w:rFonts w:ascii="Helvetica" w:hAnsi="Helvetica" w:cs="Helvetica"/>
          <w:b/>
          <w:bCs/>
          <w:color w:val="222222"/>
          <w:sz w:val="21"/>
          <w:szCs w:val="21"/>
        </w:rPr>
        <w:t>.</w:t>
      </w:r>
    </w:p>
    <w:p w14:paraId="5792367F" w14:textId="77777777" w:rsidR="00B45669" w:rsidRPr="00B45669" w:rsidRDefault="00B45669" w:rsidP="00B45669">
      <w:pPr>
        <w:rPr>
          <w:rFonts w:ascii="Helvetica" w:hAnsi="Helvetica" w:cs="Helvetica"/>
          <w:b/>
          <w:bCs/>
          <w:color w:val="222222"/>
          <w:sz w:val="21"/>
          <w:szCs w:val="21"/>
        </w:rPr>
      </w:pPr>
    </w:p>
    <w:p w14:paraId="1F418F7D" w14:textId="77777777" w:rsidR="00B45669" w:rsidRPr="00B45669" w:rsidRDefault="00B45669" w:rsidP="00B45669">
      <w:pPr>
        <w:rPr>
          <w:rFonts w:ascii="Helvetica" w:hAnsi="Helvetica" w:cs="Helvetica"/>
          <w:b/>
          <w:bCs/>
          <w:color w:val="222222"/>
          <w:sz w:val="21"/>
          <w:szCs w:val="21"/>
        </w:rPr>
      </w:pPr>
      <w:r w:rsidRPr="00B45669">
        <w:rPr>
          <w:rFonts w:ascii="Helvetica" w:hAnsi="Helvetica" w:cs="Helvetica"/>
          <w:b/>
          <w:bCs/>
          <w:color w:val="222222"/>
          <w:sz w:val="21"/>
          <w:szCs w:val="21"/>
        </w:rPr>
        <w:t xml:space="preserve">2.1. </w:t>
      </w:r>
      <w:r w:rsidRPr="00B45669">
        <w:rPr>
          <w:rFonts w:ascii="Helvetica" w:hAnsi="Helvetica" w:cs="Helvetica" w:hint="eastAsia"/>
          <w:b/>
          <w:bCs/>
          <w:color w:val="222222"/>
          <w:sz w:val="21"/>
          <w:szCs w:val="21"/>
        </w:rPr>
        <w:t>Объекты</w:t>
      </w:r>
      <w:r w:rsidRPr="00B45669">
        <w:rPr>
          <w:rFonts w:ascii="Helvetica" w:hAnsi="Helvetica" w:cs="Helvetica"/>
          <w:b/>
          <w:bCs/>
          <w:color w:val="222222"/>
          <w:sz w:val="21"/>
          <w:szCs w:val="21"/>
        </w:rPr>
        <w:t xml:space="preserve"> </w:t>
      </w:r>
      <w:r w:rsidRPr="00B45669">
        <w:rPr>
          <w:rFonts w:ascii="Helvetica" w:hAnsi="Helvetica" w:cs="Helvetica" w:hint="eastAsia"/>
          <w:b/>
          <w:bCs/>
          <w:color w:val="222222"/>
          <w:sz w:val="21"/>
          <w:szCs w:val="21"/>
        </w:rPr>
        <w:t>исследования</w:t>
      </w:r>
      <w:r w:rsidRPr="00B45669">
        <w:rPr>
          <w:rFonts w:ascii="Helvetica" w:hAnsi="Helvetica" w:cs="Helvetica"/>
          <w:b/>
          <w:bCs/>
          <w:color w:val="222222"/>
          <w:sz w:val="21"/>
          <w:szCs w:val="21"/>
        </w:rPr>
        <w:t>.</w:t>
      </w:r>
    </w:p>
    <w:p w14:paraId="312A70B9" w14:textId="77777777" w:rsidR="00B45669" w:rsidRPr="00B45669" w:rsidRDefault="00B45669" w:rsidP="00B45669">
      <w:pPr>
        <w:rPr>
          <w:rFonts w:ascii="Helvetica" w:hAnsi="Helvetica" w:cs="Helvetica"/>
          <w:b/>
          <w:bCs/>
          <w:color w:val="222222"/>
          <w:sz w:val="21"/>
          <w:szCs w:val="21"/>
        </w:rPr>
      </w:pPr>
    </w:p>
    <w:p w14:paraId="44333988" w14:textId="77777777" w:rsidR="00B45669" w:rsidRPr="00B45669" w:rsidRDefault="00B45669" w:rsidP="00B45669">
      <w:pPr>
        <w:rPr>
          <w:rFonts w:ascii="Helvetica" w:hAnsi="Helvetica" w:cs="Helvetica"/>
          <w:b/>
          <w:bCs/>
          <w:color w:val="222222"/>
          <w:sz w:val="21"/>
          <w:szCs w:val="21"/>
        </w:rPr>
      </w:pPr>
      <w:r w:rsidRPr="00B45669">
        <w:rPr>
          <w:rFonts w:ascii="Helvetica" w:hAnsi="Helvetica" w:cs="Helvetica"/>
          <w:b/>
          <w:bCs/>
          <w:color w:val="222222"/>
          <w:sz w:val="21"/>
          <w:szCs w:val="21"/>
        </w:rPr>
        <w:t xml:space="preserve">2.2. </w:t>
      </w:r>
      <w:r w:rsidRPr="00B45669">
        <w:rPr>
          <w:rFonts w:ascii="Helvetica" w:hAnsi="Helvetica" w:cs="Helvetica" w:hint="eastAsia"/>
          <w:b/>
          <w:bCs/>
          <w:color w:val="222222"/>
          <w:sz w:val="21"/>
          <w:szCs w:val="21"/>
        </w:rPr>
        <w:t>Методы</w:t>
      </w:r>
      <w:r w:rsidRPr="00B45669">
        <w:rPr>
          <w:rFonts w:ascii="Helvetica" w:hAnsi="Helvetica" w:cs="Helvetica"/>
          <w:b/>
          <w:bCs/>
          <w:color w:val="222222"/>
          <w:sz w:val="21"/>
          <w:szCs w:val="21"/>
        </w:rPr>
        <w:t xml:space="preserve"> </w:t>
      </w:r>
      <w:r w:rsidRPr="00B45669">
        <w:rPr>
          <w:rFonts w:ascii="Helvetica" w:hAnsi="Helvetica" w:cs="Helvetica" w:hint="eastAsia"/>
          <w:b/>
          <w:bCs/>
          <w:color w:val="222222"/>
          <w:sz w:val="21"/>
          <w:szCs w:val="21"/>
        </w:rPr>
        <w:t>исследований</w:t>
      </w:r>
      <w:r w:rsidRPr="00B45669">
        <w:rPr>
          <w:rFonts w:ascii="Helvetica" w:hAnsi="Helvetica" w:cs="Helvetica"/>
          <w:b/>
          <w:bCs/>
          <w:color w:val="222222"/>
          <w:sz w:val="21"/>
          <w:szCs w:val="21"/>
        </w:rPr>
        <w:t>.</w:t>
      </w:r>
    </w:p>
    <w:p w14:paraId="7C32E574" w14:textId="77777777" w:rsidR="00B45669" w:rsidRPr="00B45669" w:rsidRDefault="00B45669" w:rsidP="00B45669">
      <w:pPr>
        <w:rPr>
          <w:rFonts w:ascii="Helvetica" w:hAnsi="Helvetica" w:cs="Helvetica"/>
          <w:b/>
          <w:bCs/>
          <w:color w:val="222222"/>
          <w:sz w:val="21"/>
          <w:szCs w:val="21"/>
        </w:rPr>
      </w:pPr>
    </w:p>
    <w:p w14:paraId="4799852E" w14:textId="77777777" w:rsidR="00B45669" w:rsidRPr="00B45669" w:rsidRDefault="00B45669" w:rsidP="00B45669">
      <w:pPr>
        <w:rPr>
          <w:rFonts w:ascii="Helvetica" w:hAnsi="Helvetica" w:cs="Helvetica"/>
          <w:b/>
          <w:bCs/>
          <w:color w:val="222222"/>
          <w:sz w:val="21"/>
          <w:szCs w:val="21"/>
        </w:rPr>
      </w:pPr>
      <w:r w:rsidRPr="00B45669">
        <w:rPr>
          <w:rFonts w:ascii="Helvetica" w:hAnsi="Helvetica" w:cs="Helvetica" w:hint="eastAsia"/>
          <w:b/>
          <w:bCs/>
          <w:color w:val="222222"/>
          <w:sz w:val="21"/>
          <w:szCs w:val="21"/>
        </w:rPr>
        <w:t>Результаты</w:t>
      </w:r>
      <w:r w:rsidRPr="00B45669">
        <w:rPr>
          <w:rFonts w:ascii="Helvetica" w:hAnsi="Helvetica" w:cs="Helvetica"/>
          <w:b/>
          <w:bCs/>
          <w:color w:val="222222"/>
          <w:sz w:val="21"/>
          <w:szCs w:val="21"/>
        </w:rPr>
        <w:t xml:space="preserve"> </w:t>
      </w:r>
      <w:r w:rsidRPr="00B45669">
        <w:rPr>
          <w:rFonts w:ascii="Helvetica" w:hAnsi="Helvetica" w:cs="Helvetica" w:hint="eastAsia"/>
          <w:b/>
          <w:bCs/>
          <w:color w:val="222222"/>
          <w:sz w:val="21"/>
          <w:szCs w:val="21"/>
        </w:rPr>
        <w:t>исследований</w:t>
      </w:r>
    </w:p>
    <w:p w14:paraId="6797213B" w14:textId="77777777" w:rsidR="00B45669" w:rsidRPr="00B45669" w:rsidRDefault="00B45669" w:rsidP="00B45669">
      <w:pPr>
        <w:rPr>
          <w:rFonts w:ascii="Helvetica" w:hAnsi="Helvetica" w:cs="Helvetica"/>
          <w:b/>
          <w:bCs/>
          <w:color w:val="222222"/>
          <w:sz w:val="21"/>
          <w:szCs w:val="21"/>
        </w:rPr>
      </w:pPr>
    </w:p>
    <w:p w14:paraId="2BE2C760" w14:textId="77777777" w:rsidR="00B45669" w:rsidRPr="00B45669" w:rsidRDefault="00B45669" w:rsidP="00B45669">
      <w:pPr>
        <w:rPr>
          <w:rFonts w:ascii="Helvetica" w:hAnsi="Helvetica" w:cs="Helvetica"/>
          <w:b/>
          <w:bCs/>
          <w:color w:val="222222"/>
          <w:sz w:val="21"/>
          <w:szCs w:val="21"/>
        </w:rPr>
      </w:pPr>
      <w:r w:rsidRPr="00B45669">
        <w:rPr>
          <w:rFonts w:ascii="Helvetica" w:hAnsi="Helvetica" w:cs="Helvetica" w:hint="eastAsia"/>
          <w:b/>
          <w:bCs/>
          <w:color w:val="222222"/>
          <w:sz w:val="21"/>
          <w:szCs w:val="21"/>
        </w:rPr>
        <w:t>Глава</w:t>
      </w:r>
      <w:r w:rsidRPr="00B45669">
        <w:rPr>
          <w:rFonts w:ascii="Helvetica" w:hAnsi="Helvetica" w:cs="Helvetica"/>
          <w:b/>
          <w:bCs/>
          <w:color w:val="222222"/>
          <w:sz w:val="21"/>
          <w:szCs w:val="21"/>
        </w:rPr>
        <w:t xml:space="preserve"> </w:t>
      </w:r>
      <w:r w:rsidRPr="00B45669">
        <w:rPr>
          <w:rFonts w:ascii="Helvetica" w:hAnsi="Helvetica" w:cs="Helvetica" w:hint="eastAsia"/>
          <w:b/>
          <w:bCs/>
          <w:color w:val="222222"/>
          <w:sz w:val="21"/>
          <w:szCs w:val="21"/>
        </w:rPr>
        <w:t>Ш</w:t>
      </w:r>
      <w:r w:rsidRPr="00B45669">
        <w:rPr>
          <w:rFonts w:ascii="Helvetica" w:hAnsi="Helvetica" w:cs="Helvetica"/>
          <w:b/>
          <w:bCs/>
          <w:color w:val="222222"/>
          <w:sz w:val="21"/>
          <w:szCs w:val="21"/>
        </w:rPr>
        <w:t xml:space="preserve">. </w:t>
      </w:r>
      <w:r w:rsidRPr="00B45669">
        <w:rPr>
          <w:rFonts w:ascii="Helvetica" w:hAnsi="Helvetica" w:cs="Helvetica" w:hint="eastAsia"/>
          <w:b/>
          <w:bCs/>
          <w:color w:val="222222"/>
          <w:sz w:val="21"/>
          <w:szCs w:val="21"/>
        </w:rPr>
        <w:t>Получение</w:t>
      </w:r>
      <w:r w:rsidRPr="00B45669">
        <w:rPr>
          <w:rFonts w:ascii="Helvetica" w:hAnsi="Helvetica" w:cs="Helvetica"/>
          <w:b/>
          <w:bCs/>
          <w:color w:val="222222"/>
          <w:sz w:val="21"/>
          <w:szCs w:val="21"/>
        </w:rPr>
        <w:t xml:space="preserve"> </w:t>
      </w:r>
      <w:r w:rsidRPr="00B45669">
        <w:rPr>
          <w:rFonts w:ascii="Helvetica" w:hAnsi="Helvetica" w:cs="Helvetica" w:hint="eastAsia"/>
          <w:b/>
          <w:bCs/>
          <w:color w:val="222222"/>
          <w:sz w:val="21"/>
          <w:szCs w:val="21"/>
        </w:rPr>
        <w:t>и</w:t>
      </w:r>
      <w:r w:rsidRPr="00B45669">
        <w:rPr>
          <w:rFonts w:ascii="Helvetica" w:hAnsi="Helvetica" w:cs="Helvetica"/>
          <w:b/>
          <w:bCs/>
          <w:color w:val="222222"/>
          <w:sz w:val="21"/>
          <w:szCs w:val="21"/>
        </w:rPr>
        <w:t xml:space="preserve"> </w:t>
      </w:r>
      <w:r w:rsidRPr="00B45669">
        <w:rPr>
          <w:rFonts w:ascii="Helvetica" w:hAnsi="Helvetica" w:cs="Helvetica" w:hint="eastAsia"/>
          <w:b/>
          <w:bCs/>
          <w:color w:val="222222"/>
          <w:sz w:val="21"/>
          <w:szCs w:val="21"/>
        </w:rPr>
        <w:t>характеристика</w:t>
      </w:r>
      <w:r w:rsidRPr="00B45669">
        <w:rPr>
          <w:rFonts w:ascii="Helvetica" w:hAnsi="Helvetica" w:cs="Helvetica"/>
          <w:b/>
          <w:bCs/>
          <w:color w:val="222222"/>
          <w:sz w:val="21"/>
          <w:szCs w:val="21"/>
        </w:rPr>
        <w:t xml:space="preserve"> </w:t>
      </w:r>
      <w:r w:rsidRPr="00B45669">
        <w:rPr>
          <w:rFonts w:ascii="Helvetica" w:hAnsi="Helvetica" w:cs="Helvetica" w:hint="eastAsia"/>
          <w:b/>
          <w:bCs/>
          <w:color w:val="222222"/>
          <w:sz w:val="21"/>
          <w:szCs w:val="21"/>
        </w:rPr>
        <w:t>смешанной</w:t>
      </w:r>
      <w:r w:rsidRPr="00B45669">
        <w:rPr>
          <w:rFonts w:ascii="Helvetica" w:hAnsi="Helvetica" w:cs="Helvetica"/>
          <w:b/>
          <w:bCs/>
          <w:color w:val="222222"/>
          <w:sz w:val="21"/>
          <w:szCs w:val="21"/>
        </w:rPr>
        <w:t xml:space="preserve"> </w:t>
      </w:r>
      <w:r w:rsidRPr="00B45669">
        <w:rPr>
          <w:rFonts w:ascii="Helvetica" w:hAnsi="Helvetica" w:cs="Helvetica" w:hint="eastAsia"/>
          <w:b/>
          <w:bCs/>
          <w:color w:val="222222"/>
          <w:sz w:val="21"/>
          <w:szCs w:val="21"/>
        </w:rPr>
        <w:t>культуры</w:t>
      </w:r>
    </w:p>
    <w:p w14:paraId="360779C7" w14:textId="77777777" w:rsidR="00B45669" w:rsidRPr="00B45669" w:rsidRDefault="00B45669" w:rsidP="00B45669">
      <w:pPr>
        <w:rPr>
          <w:rFonts w:ascii="Helvetica" w:hAnsi="Helvetica" w:cs="Helvetica"/>
          <w:b/>
          <w:bCs/>
          <w:color w:val="222222"/>
          <w:sz w:val="21"/>
          <w:szCs w:val="21"/>
        </w:rPr>
      </w:pPr>
    </w:p>
    <w:p w14:paraId="57D7A135" w14:textId="77777777" w:rsidR="00B45669" w:rsidRPr="00B45669" w:rsidRDefault="00B45669" w:rsidP="00B45669">
      <w:pPr>
        <w:rPr>
          <w:rFonts w:ascii="Helvetica" w:hAnsi="Helvetica" w:cs="Helvetica"/>
          <w:b/>
          <w:bCs/>
          <w:color w:val="222222"/>
          <w:sz w:val="21"/>
          <w:szCs w:val="21"/>
        </w:rPr>
      </w:pPr>
      <w:r w:rsidRPr="00B45669">
        <w:rPr>
          <w:rFonts w:ascii="Helvetica" w:hAnsi="Helvetica" w:cs="Helvetica"/>
          <w:b/>
          <w:bCs/>
          <w:color w:val="222222"/>
          <w:sz w:val="21"/>
          <w:szCs w:val="21"/>
        </w:rPr>
        <w:t xml:space="preserve">3.1. </w:t>
      </w:r>
      <w:r w:rsidRPr="00B45669">
        <w:rPr>
          <w:rFonts w:ascii="Helvetica" w:hAnsi="Helvetica" w:cs="Helvetica" w:hint="eastAsia"/>
          <w:b/>
          <w:bCs/>
          <w:color w:val="222222"/>
          <w:sz w:val="21"/>
          <w:szCs w:val="21"/>
        </w:rPr>
        <w:t>Получение</w:t>
      </w:r>
      <w:r w:rsidRPr="00B45669">
        <w:rPr>
          <w:rFonts w:ascii="Helvetica" w:hAnsi="Helvetica" w:cs="Helvetica"/>
          <w:b/>
          <w:bCs/>
          <w:color w:val="222222"/>
          <w:sz w:val="21"/>
          <w:szCs w:val="21"/>
        </w:rPr>
        <w:t xml:space="preserve"> </w:t>
      </w:r>
      <w:r w:rsidRPr="00B45669">
        <w:rPr>
          <w:rFonts w:ascii="Helvetica" w:hAnsi="Helvetica" w:cs="Helvetica" w:hint="eastAsia"/>
          <w:b/>
          <w:bCs/>
          <w:color w:val="222222"/>
          <w:sz w:val="21"/>
          <w:szCs w:val="21"/>
        </w:rPr>
        <w:t>ассоциативной</w:t>
      </w:r>
      <w:r w:rsidRPr="00B45669">
        <w:rPr>
          <w:rFonts w:ascii="Helvetica" w:hAnsi="Helvetica" w:cs="Helvetica"/>
          <w:b/>
          <w:bCs/>
          <w:color w:val="222222"/>
          <w:sz w:val="21"/>
          <w:szCs w:val="21"/>
        </w:rPr>
        <w:t xml:space="preserve"> </w:t>
      </w:r>
      <w:r w:rsidRPr="00B45669">
        <w:rPr>
          <w:rFonts w:ascii="Helvetica" w:hAnsi="Helvetica" w:cs="Helvetica" w:hint="eastAsia"/>
          <w:b/>
          <w:bCs/>
          <w:color w:val="222222"/>
          <w:sz w:val="21"/>
          <w:szCs w:val="21"/>
        </w:rPr>
        <w:t>культуры</w:t>
      </w:r>
      <w:r w:rsidRPr="00B45669">
        <w:rPr>
          <w:rFonts w:ascii="Helvetica" w:hAnsi="Helvetica" w:cs="Helvetica"/>
          <w:b/>
          <w:bCs/>
          <w:color w:val="222222"/>
          <w:sz w:val="21"/>
          <w:szCs w:val="21"/>
        </w:rPr>
        <w:t xml:space="preserve"> </w:t>
      </w:r>
      <w:r w:rsidRPr="00B45669">
        <w:rPr>
          <w:rFonts w:ascii="Helvetica" w:hAnsi="Helvetica" w:cs="Helvetica" w:hint="eastAsia"/>
          <w:b/>
          <w:bCs/>
          <w:color w:val="222222"/>
          <w:sz w:val="21"/>
          <w:szCs w:val="21"/>
        </w:rPr>
        <w:t>клеток</w:t>
      </w:r>
      <w:r w:rsidRPr="00B45669">
        <w:rPr>
          <w:rFonts w:ascii="Helvetica" w:hAnsi="Helvetica" w:cs="Helvetica"/>
          <w:b/>
          <w:bCs/>
          <w:color w:val="222222"/>
          <w:sz w:val="21"/>
          <w:szCs w:val="21"/>
        </w:rPr>
        <w:t xml:space="preserve"> </w:t>
      </w:r>
      <w:r w:rsidRPr="00B45669">
        <w:rPr>
          <w:rFonts w:ascii="Helvetica" w:hAnsi="Helvetica" w:cs="Helvetica" w:hint="eastAsia"/>
          <w:b/>
          <w:bCs/>
          <w:color w:val="222222"/>
          <w:sz w:val="21"/>
          <w:szCs w:val="21"/>
        </w:rPr>
        <w:t>женьшеня</w:t>
      </w:r>
      <w:r w:rsidRPr="00B45669">
        <w:rPr>
          <w:rFonts w:ascii="Helvetica" w:hAnsi="Helvetica" w:cs="Helvetica"/>
          <w:b/>
          <w:bCs/>
          <w:color w:val="222222"/>
          <w:sz w:val="21"/>
          <w:szCs w:val="21"/>
        </w:rPr>
        <w:t xml:space="preserve"> </w:t>
      </w:r>
      <w:r w:rsidRPr="00B45669">
        <w:rPr>
          <w:rFonts w:ascii="Helvetica" w:hAnsi="Helvetica" w:cs="Helvetica" w:hint="eastAsia"/>
          <w:b/>
          <w:bCs/>
          <w:color w:val="222222"/>
          <w:sz w:val="21"/>
          <w:szCs w:val="21"/>
        </w:rPr>
        <w:t>и</w:t>
      </w:r>
      <w:r w:rsidRPr="00B45669">
        <w:rPr>
          <w:rFonts w:ascii="Helvetica" w:hAnsi="Helvetica" w:cs="Helvetica"/>
          <w:b/>
          <w:bCs/>
          <w:color w:val="222222"/>
          <w:sz w:val="21"/>
          <w:szCs w:val="21"/>
        </w:rPr>
        <w:t xml:space="preserve"> </w:t>
      </w:r>
      <w:r w:rsidRPr="00B45669">
        <w:rPr>
          <w:rFonts w:ascii="Helvetica" w:hAnsi="Helvetica" w:cs="Helvetica" w:hint="eastAsia"/>
          <w:b/>
          <w:bCs/>
          <w:color w:val="222222"/>
          <w:sz w:val="21"/>
          <w:szCs w:val="21"/>
        </w:rPr>
        <w:t>цивнобактерли</w:t>
      </w:r>
      <w:r w:rsidRPr="00B45669">
        <w:rPr>
          <w:rFonts w:ascii="Helvetica" w:hAnsi="Helvetica" w:cs="Helvetica"/>
          <w:b/>
          <w:bCs/>
          <w:color w:val="222222"/>
          <w:sz w:val="21"/>
          <w:szCs w:val="21"/>
        </w:rPr>
        <w:t xml:space="preserve"> </w:t>
      </w:r>
      <w:r w:rsidRPr="00B45669">
        <w:rPr>
          <w:rFonts w:ascii="Helvetica" w:hAnsi="Helvetica" w:cs="Helvetica" w:hint="eastAsia"/>
          <w:b/>
          <w:bCs/>
          <w:color w:val="222222"/>
          <w:sz w:val="21"/>
          <w:szCs w:val="21"/>
        </w:rPr>
        <w:t>С</w:t>
      </w:r>
      <w:r w:rsidRPr="00B45669">
        <w:rPr>
          <w:rFonts w:ascii="Helvetica" w:hAnsi="Helvetica" w:cs="Helvetica"/>
          <w:b/>
          <w:bCs/>
          <w:color w:val="222222"/>
          <w:sz w:val="21"/>
          <w:szCs w:val="21"/>
        </w:rPr>
        <w:t>.fritschii</w:t>
      </w:r>
    </w:p>
    <w:p w14:paraId="065046E6" w14:textId="77777777" w:rsidR="00B45669" w:rsidRPr="00B45669" w:rsidRDefault="00B45669" w:rsidP="00B45669">
      <w:pPr>
        <w:rPr>
          <w:rFonts w:ascii="Helvetica" w:hAnsi="Helvetica" w:cs="Helvetica"/>
          <w:b/>
          <w:bCs/>
          <w:color w:val="222222"/>
          <w:sz w:val="21"/>
          <w:szCs w:val="21"/>
        </w:rPr>
      </w:pPr>
    </w:p>
    <w:p w14:paraId="50BC9476" w14:textId="77777777" w:rsidR="00B45669" w:rsidRPr="00B45669" w:rsidRDefault="00B45669" w:rsidP="00B45669">
      <w:pPr>
        <w:rPr>
          <w:rFonts w:ascii="Helvetica" w:hAnsi="Helvetica" w:cs="Helvetica"/>
          <w:b/>
          <w:bCs/>
          <w:color w:val="222222"/>
          <w:sz w:val="21"/>
          <w:szCs w:val="21"/>
        </w:rPr>
      </w:pPr>
      <w:r w:rsidRPr="00B45669">
        <w:rPr>
          <w:rFonts w:ascii="Helvetica" w:hAnsi="Helvetica" w:cs="Helvetica"/>
          <w:b/>
          <w:bCs/>
          <w:color w:val="222222"/>
          <w:sz w:val="21"/>
          <w:szCs w:val="21"/>
        </w:rPr>
        <w:t xml:space="preserve">3.2. </w:t>
      </w:r>
      <w:r w:rsidRPr="00B45669">
        <w:rPr>
          <w:rFonts w:ascii="Helvetica" w:hAnsi="Helvetica" w:cs="Helvetica" w:hint="eastAsia"/>
          <w:b/>
          <w:bCs/>
          <w:color w:val="222222"/>
          <w:sz w:val="21"/>
          <w:szCs w:val="21"/>
        </w:rPr>
        <w:t>Клеточные</w:t>
      </w:r>
      <w:r w:rsidRPr="00B45669">
        <w:rPr>
          <w:rFonts w:ascii="Helvetica" w:hAnsi="Helvetica" w:cs="Helvetica"/>
          <w:b/>
          <w:bCs/>
          <w:color w:val="222222"/>
          <w:sz w:val="21"/>
          <w:szCs w:val="21"/>
        </w:rPr>
        <w:t xml:space="preserve"> </w:t>
      </w:r>
      <w:r w:rsidRPr="00B45669">
        <w:rPr>
          <w:rFonts w:ascii="Helvetica" w:hAnsi="Helvetica" w:cs="Helvetica" w:hint="eastAsia"/>
          <w:b/>
          <w:bCs/>
          <w:color w:val="222222"/>
          <w:sz w:val="21"/>
          <w:szCs w:val="21"/>
        </w:rPr>
        <w:t>взаимодействия</w:t>
      </w:r>
      <w:r w:rsidRPr="00B45669">
        <w:rPr>
          <w:rFonts w:ascii="Helvetica" w:hAnsi="Helvetica" w:cs="Helvetica"/>
          <w:b/>
          <w:bCs/>
          <w:color w:val="222222"/>
          <w:sz w:val="21"/>
          <w:szCs w:val="21"/>
        </w:rPr>
        <w:t xml:space="preserve"> </w:t>
      </w:r>
      <w:r w:rsidRPr="00B45669">
        <w:rPr>
          <w:rFonts w:ascii="Helvetica" w:hAnsi="Helvetica" w:cs="Helvetica" w:hint="eastAsia"/>
          <w:b/>
          <w:bCs/>
          <w:color w:val="222222"/>
          <w:sz w:val="21"/>
          <w:szCs w:val="21"/>
        </w:rPr>
        <w:t>и</w:t>
      </w:r>
      <w:r w:rsidRPr="00B45669">
        <w:rPr>
          <w:rFonts w:ascii="Helvetica" w:hAnsi="Helvetica" w:cs="Helvetica"/>
          <w:b/>
          <w:bCs/>
          <w:color w:val="222222"/>
          <w:sz w:val="21"/>
          <w:szCs w:val="21"/>
        </w:rPr>
        <w:t xml:space="preserve"> </w:t>
      </w:r>
      <w:r w:rsidRPr="00B45669">
        <w:rPr>
          <w:rFonts w:ascii="Helvetica" w:hAnsi="Helvetica" w:cs="Helvetica" w:hint="eastAsia"/>
          <w:b/>
          <w:bCs/>
          <w:color w:val="222222"/>
          <w:sz w:val="21"/>
          <w:szCs w:val="21"/>
        </w:rPr>
        <w:t>структурная</w:t>
      </w:r>
      <w:r w:rsidRPr="00B45669">
        <w:rPr>
          <w:rFonts w:ascii="Helvetica" w:hAnsi="Helvetica" w:cs="Helvetica"/>
          <w:b/>
          <w:bCs/>
          <w:color w:val="222222"/>
          <w:sz w:val="21"/>
          <w:szCs w:val="21"/>
        </w:rPr>
        <w:t xml:space="preserve"> </w:t>
      </w:r>
      <w:r w:rsidRPr="00B45669">
        <w:rPr>
          <w:rFonts w:ascii="Helvetica" w:hAnsi="Helvetica" w:cs="Helvetica" w:hint="eastAsia"/>
          <w:b/>
          <w:bCs/>
          <w:color w:val="222222"/>
          <w:sz w:val="21"/>
          <w:szCs w:val="21"/>
        </w:rPr>
        <w:t>организация</w:t>
      </w:r>
      <w:r w:rsidRPr="00B45669">
        <w:rPr>
          <w:rFonts w:ascii="Helvetica" w:hAnsi="Helvetica" w:cs="Helvetica"/>
          <w:b/>
          <w:bCs/>
          <w:color w:val="222222"/>
          <w:sz w:val="21"/>
          <w:szCs w:val="21"/>
        </w:rPr>
        <w:t xml:space="preserve"> </w:t>
      </w:r>
      <w:r w:rsidRPr="00B45669">
        <w:rPr>
          <w:rFonts w:ascii="Helvetica" w:hAnsi="Helvetica" w:cs="Helvetica" w:hint="eastAsia"/>
          <w:b/>
          <w:bCs/>
          <w:color w:val="222222"/>
          <w:sz w:val="21"/>
          <w:szCs w:val="21"/>
        </w:rPr>
        <w:t>клеток</w:t>
      </w:r>
      <w:r w:rsidRPr="00B45669">
        <w:rPr>
          <w:rFonts w:ascii="Helvetica" w:hAnsi="Helvetica" w:cs="Helvetica"/>
          <w:b/>
          <w:bCs/>
          <w:color w:val="222222"/>
          <w:sz w:val="21"/>
          <w:szCs w:val="21"/>
        </w:rPr>
        <w:t xml:space="preserve"> </w:t>
      </w:r>
      <w:r w:rsidRPr="00B45669">
        <w:rPr>
          <w:rFonts w:ascii="Helvetica" w:hAnsi="Helvetica" w:cs="Helvetica" w:hint="eastAsia"/>
          <w:b/>
          <w:bCs/>
          <w:color w:val="222222"/>
          <w:sz w:val="21"/>
          <w:szCs w:val="21"/>
        </w:rPr>
        <w:t>женьшеня</w:t>
      </w:r>
      <w:r w:rsidRPr="00B45669">
        <w:rPr>
          <w:rFonts w:ascii="Helvetica" w:hAnsi="Helvetica" w:cs="Helvetica"/>
          <w:b/>
          <w:bCs/>
          <w:color w:val="222222"/>
          <w:sz w:val="21"/>
          <w:szCs w:val="21"/>
        </w:rPr>
        <w:t xml:space="preserve"> </w:t>
      </w:r>
      <w:r w:rsidRPr="00B45669">
        <w:rPr>
          <w:rFonts w:ascii="Helvetica" w:hAnsi="Helvetica" w:cs="Helvetica" w:hint="eastAsia"/>
          <w:b/>
          <w:bCs/>
          <w:color w:val="222222"/>
          <w:sz w:val="21"/>
          <w:szCs w:val="21"/>
        </w:rPr>
        <w:t>С</w:t>
      </w:r>
      <w:r w:rsidRPr="00B45669">
        <w:rPr>
          <w:rFonts w:ascii="Helvetica" w:hAnsi="Helvetica" w:cs="Helvetica"/>
          <w:b/>
          <w:bCs/>
          <w:color w:val="222222"/>
          <w:sz w:val="21"/>
          <w:szCs w:val="21"/>
        </w:rPr>
        <w:t xml:space="preserve">. fritschii </w:t>
      </w:r>
      <w:r w:rsidRPr="00B45669">
        <w:rPr>
          <w:rFonts w:ascii="Helvetica" w:hAnsi="Helvetica" w:cs="Helvetica" w:hint="eastAsia"/>
          <w:b/>
          <w:bCs/>
          <w:color w:val="222222"/>
          <w:sz w:val="21"/>
          <w:szCs w:val="21"/>
        </w:rPr>
        <w:t>в</w:t>
      </w:r>
      <w:r w:rsidRPr="00B45669">
        <w:rPr>
          <w:rFonts w:ascii="Helvetica" w:hAnsi="Helvetica" w:cs="Helvetica"/>
          <w:b/>
          <w:bCs/>
          <w:color w:val="222222"/>
          <w:sz w:val="21"/>
          <w:szCs w:val="21"/>
        </w:rPr>
        <w:t xml:space="preserve"> </w:t>
      </w:r>
      <w:r w:rsidRPr="00B45669">
        <w:rPr>
          <w:rFonts w:ascii="Helvetica" w:hAnsi="Helvetica" w:cs="Helvetica" w:hint="eastAsia"/>
          <w:b/>
          <w:bCs/>
          <w:color w:val="222222"/>
          <w:sz w:val="21"/>
          <w:szCs w:val="21"/>
        </w:rPr>
        <w:t>ассоциации</w:t>
      </w:r>
      <w:r w:rsidRPr="00B45669">
        <w:rPr>
          <w:rFonts w:ascii="Helvetica" w:hAnsi="Helvetica" w:cs="Helvetica"/>
          <w:b/>
          <w:bCs/>
          <w:color w:val="222222"/>
          <w:sz w:val="21"/>
          <w:szCs w:val="21"/>
        </w:rPr>
        <w:t>.</w:t>
      </w:r>
    </w:p>
    <w:p w14:paraId="6D984177" w14:textId="77777777" w:rsidR="00B45669" w:rsidRPr="00B45669" w:rsidRDefault="00B45669" w:rsidP="00B45669">
      <w:pPr>
        <w:rPr>
          <w:rFonts w:ascii="Helvetica" w:hAnsi="Helvetica" w:cs="Helvetica"/>
          <w:b/>
          <w:bCs/>
          <w:color w:val="222222"/>
          <w:sz w:val="21"/>
          <w:szCs w:val="21"/>
        </w:rPr>
      </w:pPr>
    </w:p>
    <w:p w14:paraId="051460D4" w14:textId="77777777" w:rsidR="00B45669" w:rsidRPr="00B45669" w:rsidRDefault="00B45669" w:rsidP="00B45669">
      <w:pPr>
        <w:rPr>
          <w:rFonts w:ascii="Helvetica" w:hAnsi="Helvetica" w:cs="Helvetica"/>
          <w:b/>
          <w:bCs/>
          <w:color w:val="222222"/>
          <w:sz w:val="21"/>
          <w:szCs w:val="21"/>
        </w:rPr>
      </w:pPr>
      <w:r w:rsidRPr="00B45669">
        <w:rPr>
          <w:rFonts w:ascii="Helvetica" w:hAnsi="Helvetica" w:cs="Helvetica" w:hint="eastAsia"/>
          <w:b/>
          <w:bCs/>
          <w:color w:val="222222"/>
          <w:sz w:val="21"/>
          <w:szCs w:val="21"/>
        </w:rPr>
        <w:t>Глава</w:t>
      </w:r>
      <w:r w:rsidRPr="00B45669">
        <w:rPr>
          <w:rFonts w:ascii="Helvetica" w:hAnsi="Helvetica" w:cs="Helvetica"/>
          <w:b/>
          <w:bCs/>
          <w:color w:val="222222"/>
          <w:sz w:val="21"/>
          <w:szCs w:val="21"/>
        </w:rPr>
        <w:t xml:space="preserve"> 1</w:t>
      </w:r>
      <w:r w:rsidRPr="00B45669">
        <w:rPr>
          <w:rFonts w:ascii="Helvetica" w:hAnsi="Helvetica" w:cs="Helvetica" w:hint="eastAsia"/>
          <w:b/>
          <w:bCs/>
          <w:color w:val="222222"/>
          <w:sz w:val="21"/>
          <w:szCs w:val="21"/>
        </w:rPr>
        <w:t>У</w:t>
      </w:r>
      <w:r w:rsidRPr="00B45669">
        <w:rPr>
          <w:rFonts w:ascii="Helvetica" w:hAnsi="Helvetica" w:cs="Helvetica"/>
          <w:b/>
          <w:bCs/>
          <w:color w:val="222222"/>
          <w:sz w:val="21"/>
          <w:szCs w:val="21"/>
        </w:rPr>
        <w:t xml:space="preserve">. </w:t>
      </w:r>
      <w:r w:rsidRPr="00B45669">
        <w:rPr>
          <w:rFonts w:ascii="Helvetica" w:hAnsi="Helvetica" w:cs="Helvetica" w:hint="eastAsia"/>
          <w:b/>
          <w:bCs/>
          <w:color w:val="222222"/>
          <w:sz w:val="21"/>
          <w:szCs w:val="21"/>
        </w:rPr>
        <w:t>Динамика</w:t>
      </w:r>
      <w:r w:rsidRPr="00B45669">
        <w:rPr>
          <w:rFonts w:ascii="Helvetica" w:hAnsi="Helvetica" w:cs="Helvetica"/>
          <w:b/>
          <w:bCs/>
          <w:color w:val="222222"/>
          <w:sz w:val="21"/>
          <w:szCs w:val="21"/>
        </w:rPr>
        <w:t xml:space="preserve"> </w:t>
      </w:r>
      <w:r w:rsidRPr="00B45669">
        <w:rPr>
          <w:rFonts w:ascii="Helvetica" w:hAnsi="Helvetica" w:cs="Helvetica" w:hint="eastAsia"/>
          <w:b/>
          <w:bCs/>
          <w:color w:val="222222"/>
          <w:sz w:val="21"/>
          <w:szCs w:val="21"/>
        </w:rPr>
        <w:t>изменений</w:t>
      </w:r>
      <w:r w:rsidRPr="00B45669">
        <w:rPr>
          <w:rFonts w:ascii="Helvetica" w:hAnsi="Helvetica" w:cs="Helvetica"/>
          <w:b/>
          <w:bCs/>
          <w:color w:val="222222"/>
          <w:sz w:val="21"/>
          <w:szCs w:val="21"/>
        </w:rPr>
        <w:t xml:space="preserve"> ■' </w:t>
      </w:r>
      <w:r w:rsidRPr="00B45669">
        <w:rPr>
          <w:rFonts w:ascii="Helvetica" w:hAnsi="Helvetica" w:cs="Helvetica" w:hint="eastAsia"/>
          <w:b/>
          <w:bCs/>
          <w:color w:val="222222"/>
          <w:sz w:val="21"/>
          <w:szCs w:val="21"/>
        </w:rPr>
        <w:t>физико</w:t>
      </w:r>
      <w:r w:rsidRPr="00B45669">
        <w:rPr>
          <w:rFonts w:ascii="Helvetica" w:hAnsi="Helvetica" w:cs="Helvetica"/>
          <w:b/>
          <w:bCs/>
          <w:color w:val="222222"/>
          <w:sz w:val="21"/>
          <w:szCs w:val="21"/>
        </w:rPr>
        <w:t>-</w:t>
      </w:r>
      <w:r w:rsidRPr="00B45669">
        <w:rPr>
          <w:rFonts w:ascii="Helvetica" w:hAnsi="Helvetica" w:cs="Helvetica" w:hint="eastAsia"/>
          <w:b/>
          <w:bCs/>
          <w:color w:val="222222"/>
          <w:sz w:val="21"/>
          <w:szCs w:val="21"/>
        </w:rPr>
        <w:t>химических</w:t>
      </w:r>
      <w:r w:rsidRPr="00B45669">
        <w:rPr>
          <w:rFonts w:ascii="Helvetica" w:hAnsi="Helvetica" w:cs="Helvetica"/>
          <w:b/>
          <w:bCs/>
          <w:color w:val="222222"/>
          <w:sz w:val="21"/>
          <w:szCs w:val="21"/>
        </w:rPr>
        <w:t xml:space="preserve"> </w:t>
      </w:r>
      <w:r w:rsidRPr="00B45669">
        <w:rPr>
          <w:rFonts w:ascii="Helvetica" w:hAnsi="Helvetica" w:cs="Helvetica" w:hint="eastAsia"/>
          <w:b/>
          <w:bCs/>
          <w:color w:val="222222"/>
          <w:sz w:val="21"/>
          <w:szCs w:val="21"/>
        </w:rPr>
        <w:t>характеристик</w:t>
      </w:r>
      <w:r w:rsidRPr="00B45669">
        <w:rPr>
          <w:rFonts w:ascii="Helvetica" w:hAnsi="Helvetica" w:cs="Helvetica"/>
          <w:b/>
          <w:bCs/>
          <w:color w:val="222222"/>
          <w:sz w:val="21"/>
          <w:szCs w:val="21"/>
        </w:rPr>
        <w:t xml:space="preserve"> </w:t>
      </w:r>
      <w:r w:rsidRPr="00B45669">
        <w:rPr>
          <w:rFonts w:ascii="Helvetica" w:hAnsi="Helvetica" w:cs="Helvetica" w:hint="eastAsia"/>
          <w:b/>
          <w:bCs/>
          <w:color w:val="222222"/>
          <w:sz w:val="21"/>
          <w:szCs w:val="21"/>
        </w:rPr>
        <w:t>среды</w:t>
      </w:r>
      <w:r w:rsidRPr="00B45669">
        <w:rPr>
          <w:rFonts w:ascii="Helvetica" w:hAnsi="Helvetica" w:cs="Helvetica"/>
          <w:b/>
          <w:bCs/>
          <w:color w:val="222222"/>
          <w:sz w:val="21"/>
          <w:szCs w:val="21"/>
        </w:rPr>
        <w:t xml:space="preserve"> </w:t>
      </w:r>
      <w:r w:rsidRPr="00B45669">
        <w:rPr>
          <w:rFonts w:ascii="Helvetica" w:hAnsi="Helvetica" w:cs="Helvetica" w:hint="eastAsia"/>
          <w:b/>
          <w:bCs/>
          <w:color w:val="222222"/>
          <w:sz w:val="21"/>
          <w:szCs w:val="21"/>
        </w:rPr>
        <w:t>при</w:t>
      </w:r>
      <w:r w:rsidRPr="00B45669">
        <w:rPr>
          <w:rFonts w:ascii="Helvetica" w:hAnsi="Helvetica" w:cs="Helvetica"/>
          <w:b/>
          <w:bCs/>
          <w:color w:val="222222"/>
          <w:sz w:val="21"/>
          <w:szCs w:val="21"/>
        </w:rPr>
        <w:t xml:space="preserve"> </w:t>
      </w:r>
      <w:r w:rsidRPr="00B45669">
        <w:rPr>
          <w:rFonts w:ascii="Helvetica" w:hAnsi="Helvetica" w:cs="Helvetica" w:hint="eastAsia"/>
          <w:b/>
          <w:bCs/>
          <w:color w:val="222222"/>
          <w:sz w:val="21"/>
          <w:szCs w:val="21"/>
        </w:rPr>
        <w:t>формировании</w:t>
      </w:r>
      <w:r w:rsidRPr="00B45669">
        <w:rPr>
          <w:rFonts w:ascii="Helvetica" w:hAnsi="Helvetica" w:cs="Helvetica"/>
          <w:b/>
          <w:bCs/>
          <w:color w:val="222222"/>
          <w:sz w:val="21"/>
          <w:szCs w:val="21"/>
        </w:rPr>
        <w:t xml:space="preserve"> </w:t>
      </w:r>
      <w:r w:rsidRPr="00B45669">
        <w:rPr>
          <w:rFonts w:ascii="Helvetica" w:hAnsi="Helvetica" w:cs="Helvetica" w:hint="eastAsia"/>
          <w:b/>
          <w:bCs/>
          <w:color w:val="222222"/>
          <w:sz w:val="21"/>
          <w:szCs w:val="21"/>
        </w:rPr>
        <w:t>и</w:t>
      </w:r>
      <w:r w:rsidRPr="00B45669">
        <w:rPr>
          <w:rFonts w:ascii="Helvetica" w:hAnsi="Helvetica" w:cs="Helvetica"/>
          <w:b/>
          <w:bCs/>
          <w:color w:val="222222"/>
          <w:sz w:val="21"/>
          <w:szCs w:val="21"/>
        </w:rPr>
        <w:t xml:space="preserve"> </w:t>
      </w:r>
      <w:r w:rsidRPr="00B45669">
        <w:rPr>
          <w:rFonts w:ascii="Helvetica" w:hAnsi="Helvetica" w:cs="Helvetica" w:hint="eastAsia"/>
          <w:b/>
          <w:bCs/>
          <w:color w:val="222222"/>
          <w:sz w:val="21"/>
          <w:szCs w:val="21"/>
        </w:rPr>
        <w:t>субкультивировании</w:t>
      </w:r>
      <w:r w:rsidRPr="00B45669">
        <w:rPr>
          <w:rFonts w:ascii="Helvetica" w:hAnsi="Helvetica" w:cs="Helvetica"/>
          <w:b/>
          <w:bCs/>
          <w:color w:val="222222"/>
          <w:sz w:val="21"/>
          <w:szCs w:val="21"/>
        </w:rPr>
        <w:t xml:space="preserve"> </w:t>
      </w:r>
      <w:r w:rsidRPr="00B45669">
        <w:rPr>
          <w:rFonts w:ascii="Helvetica" w:hAnsi="Helvetica" w:cs="Helvetica" w:hint="eastAsia"/>
          <w:b/>
          <w:bCs/>
          <w:color w:val="222222"/>
          <w:sz w:val="21"/>
          <w:szCs w:val="21"/>
        </w:rPr>
        <w:t>ассоциации</w:t>
      </w:r>
      <w:r w:rsidRPr="00B45669">
        <w:rPr>
          <w:rFonts w:ascii="Helvetica" w:hAnsi="Helvetica" w:cs="Helvetica"/>
          <w:b/>
          <w:bCs/>
          <w:color w:val="222222"/>
          <w:sz w:val="21"/>
          <w:szCs w:val="21"/>
        </w:rPr>
        <w:t>.</w:t>
      </w:r>
    </w:p>
    <w:p w14:paraId="79D35C62" w14:textId="77777777" w:rsidR="00B45669" w:rsidRPr="00B45669" w:rsidRDefault="00B45669" w:rsidP="00B45669">
      <w:pPr>
        <w:rPr>
          <w:rFonts w:ascii="Helvetica" w:hAnsi="Helvetica" w:cs="Helvetica"/>
          <w:b/>
          <w:bCs/>
          <w:color w:val="222222"/>
          <w:sz w:val="21"/>
          <w:szCs w:val="21"/>
        </w:rPr>
      </w:pPr>
    </w:p>
    <w:p w14:paraId="3C8C24B9" w14:textId="77777777" w:rsidR="00B45669" w:rsidRPr="00B45669" w:rsidRDefault="00B45669" w:rsidP="00B45669">
      <w:pPr>
        <w:rPr>
          <w:rFonts w:ascii="Helvetica" w:hAnsi="Helvetica" w:cs="Helvetica"/>
          <w:b/>
          <w:bCs/>
          <w:color w:val="222222"/>
          <w:sz w:val="21"/>
          <w:szCs w:val="21"/>
        </w:rPr>
      </w:pPr>
      <w:r w:rsidRPr="00B45669">
        <w:rPr>
          <w:rFonts w:ascii="Helvetica" w:hAnsi="Helvetica" w:cs="Helvetica"/>
          <w:b/>
          <w:bCs/>
          <w:color w:val="222222"/>
          <w:sz w:val="21"/>
          <w:szCs w:val="21"/>
        </w:rPr>
        <w:t xml:space="preserve">4.1. </w:t>
      </w:r>
      <w:r w:rsidRPr="00B45669">
        <w:rPr>
          <w:rFonts w:ascii="Helvetica" w:hAnsi="Helvetica" w:cs="Helvetica" w:hint="eastAsia"/>
          <w:b/>
          <w:bCs/>
          <w:color w:val="222222"/>
          <w:sz w:val="21"/>
          <w:szCs w:val="21"/>
        </w:rPr>
        <w:t>Рост</w:t>
      </w:r>
      <w:r w:rsidRPr="00B45669">
        <w:rPr>
          <w:rFonts w:ascii="Helvetica" w:hAnsi="Helvetica" w:cs="Helvetica"/>
          <w:b/>
          <w:bCs/>
          <w:color w:val="222222"/>
          <w:sz w:val="21"/>
          <w:szCs w:val="21"/>
        </w:rPr>
        <w:t xml:space="preserve"> </w:t>
      </w:r>
      <w:r w:rsidRPr="00B45669">
        <w:rPr>
          <w:rFonts w:ascii="Helvetica" w:hAnsi="Helvetica" w:cs="Helvetica" w:hint="eastAsia"/>
          <w:b/>
          <w:bCs/>
          <w:color w:val="222222"/>
          <w:sz w:val="21"/>
          <w:szCs w:val="21"/>
        </w:rPr>
        <w:t>монокультур</w:t>
      </w:r>
      <w:r w:rsidRPr="00B45669">
        <w:rPr>
          <w:rFonts w:ascii="Helvetica" w:hAnsi="Helvetica" w:cs="Helvetica"/>
          <w:b/>
          <w:bCs/>
          <w:color w:val="222222"/>
          <w:sz w:val="21"/>
          <w:szCs w:val="21"/>
        </w:rPr>
        <w:t>.</w:t>
      </w:r>
    </w:p>
    <w:p w14:paraId="67699044" w14:textId="77777777" w:rsidR="00B45669" w:rsidRPr="00B45669" w:rsidRDefault="00B45669" w:rsidP="00B45669">
      <w:pPr>
        <w:rPr>
          <w:rFonts w:ascii="Helvetica" w:hAnsi="Helvetica" w:cs="Helvetica"/>
          <w:b/>
          <w:bCs/>
          <w:color w:val="222222"/>
          <w:sz w:val="21"/>
          <w:szCs w:val="21"/>
        </w:rPr>
      </w:pPr>
    </w:p>
    <w:p w14:paraId="57D07058" w14:textId="77777777" w:rsidR="00B45669" w:rsidRPr="00B45669" w:rsidRDefault="00B45669" w:rsidP="00B45669">
      <w:pPr>
        <w:rPr>
          <w:rFonts w:ascii="Helvetica" w:hAnsi="Helvetica" w:cs="Helvetica"/>
          <w:b/>
          <w:bCs/>
          <w:color w:val="222222"/>
          <w:sz w:val="21"/>
          <w:szCs w:val="21"/>
        </w:rPr>
      </w:pPr>
      <w:r w:rsidRPr="00B45669">
        <w:rPr>
          <w:rFonts w:ascii="Helvetica" w:hAnsi="Helvetica" w:cs="Helvetica"/>
          <w:b/>
          <w:bCs/>
          <w:color w:val="222222"/>
          <w:sz w:val="21"/>
          <w:szCs w:val="21"/>
        </w:rPr>
        <w:t xml:space="preserve">4.2. </w:t>
      </w:r>
      <w:r w:rsidRPr="00B45669">
        <w:rPr>
          <w:rFonts w:ascii="Helvetica" w:hAnsi="Helvetica" w:cs="Helvetica" w:hint="eastAsia"/>
          <w:b/>
          <w:bCs/>
          <w:color w:val="222222"/>
          <w:sz w:val="21"/>
          <w:szCs w:val="21"/>
        </w:rPr>
        <w:t>Формирование</w:t>
      </w:r>
      <w:r w:rsidRPr="00B45669">
        <w:rPr>
          <w:rFonts w:ascii="Helvetica" w:hAnsi="Helvetica" w:cs="Helvetica"/>
          <w:b/>
          <w:bCs/>
          <w:color w:val="222222"/>
          <w:sz w:val="21"/>
          <w:szCs w:val="21"/>
        </w:rPr>
        <w:t xml:space="preserve"> </w:t>
      </w:r>
      <w:r w:rsidRPr="00B45669">
        <w:rPr>
          <w:rFonts w:ascii="Helvetica" w:hAnsi="Helvetica" w:cs="Helvetica" w:hint="eastAsia"/>
          <w:b/>
          <w:bCs/>
          <w:color w:val="222222"/>
          <w:sz w:val="21"/>
          <w:szCs w:val="21"/>
        </w:rPr>
        <w:t>ассоциации</w:t>
      </w:r>
      <w:r w:rsidRPr="00B45669">
        <w:rPr>
          <w:rFonts w:ascii="Helvetica" w:hAnsi="Helvetica" w:cs="Helvetica"/>
          <w:b/>
          <w:bCs/>
          <w:color w:val="222222"/>
          <w:sz w:val="21"/>
          <w:szCs w:val="21"/>
        </w:rPr>
        <w:t>.</w:t>
      </w:r>
    </w:p>
    <w:p w14:paraId="7272D288" w14:textId="77777777" w:rsidR="00B45669" w:rsidRPr="00B45669" w:rsidRDefault="00B45669" w:rsidP="00B45669">
      <w:pPr>
        <w:rPr>
          <w:rFonts w:ascii="Helvetica" w:hAnsi="Helvetica" w:cs="Helvetica"/>
          <w:b/>
          <w:bCs/>
          <w:color w:val="222222"/>
          <w:sz w:val="21"/>
          <w:szCs w:val="21"/>
        </w:rPr>
      </w:pPr>
    </w:p>
    <w:p w14:paraId="3A03A132" w14:textId="77777777" w:rsidR="00B45669" w:rsidRPr="00B45669" w:rsidRDefault="00B45669" w:rsidP="00B45669">
      <w:pPr>
        <w:rPr>
          <w:rFonts w:ascii="Helvetica" w:hAnsi="Helvetica" w:cs="Helvetica"/>
          <w:b/>
          <w:bCs/>
          <w:color w:val="222222"/>
          <w:sz w:val="21"/>
          <w:szCs w:val="21"/>
        </w:rPr>
      </w:pPr>
      <w:r w:rsidRPr="00B45669">
        <w:rPr>
          <w:rFonts w:ascii="Helvetica" w:hAnsi="Helvetica" w:cs="Helvetica"/>
          <w:b/>
          <w:bCs/>
          <w:color w:val="222222"/>
          <w:sz w:val="21"/>
          <w:szCs w:val="21"/>
        </w:rPr>
        <w:t xml:space="preserve">4.3. </w:t>
      </w:r>
      <w:r w:rsidRPr="00B45669">
        <w:rPr>
          <w:rFonts w:ascii="Helvetica" w:hAnsi="Helvetica" w:cs="Helvetica" w:hint="eastAsia"/>
          <w:b/>
          <w:bCs/>
          <w:color w:val="222222"/>
          <w:sz w:val="21"/>
          <w:szCs w:val="21"/>
        </w:rPr>
        <w:t>Субкультивирование</w:t>
      </w:r>
      <w:r w:rsidRPr="00B45669">
        <w:rPr>
          <w:rFonts w:ascii="Helvetica" w:hAnsi="Helvetica" w:cs="Helvetica"/>
          <w:b/>
          <w:bCs/>
          <w:color w:val="222222"/>
          <w:sz w:val="21"/>
          <w:szCs w:val="21"/>
        </w:rPr>
        <w:t xml:space="preserve"> </w:t>
      </w:r>
      <w:r w:rsidRPr="00B45669">
        <w:rPr>
          <w:rFonts w:ascii="Helvetica" w:hAnsi="Helvetica" w:cs="Helvetica" w:hint="eastAsia"/>
          <w:b/>
          <w:bCs/>
          <w:color w:val="222222"/>
          <w:sz w:val="21"/>
          <w:szCs w:val="21"/>
        </w:rPr>
        <w:t>ассоциации</w:t>
      </w:r>
      <w:r w:rsidRPr="00B45669">
        <w:rPr>
          <w:rFonts w:ascii="Helvetica" w:hAnsi="Helvetica" w:cs="Helvetica"/>
          <w:b/>
          <w:bCs/>
          <w:color w:val="222222"/>
          <w:sz w:val="21"/>
          <w:szCs w:val="21"/>
        </w:rPr>
        <w:t>.</w:t>
      </w:r>
    </w:p>
    <w:p w14:paraId="384BC352" w14:textId="77777777" w:rsidR="00B45669" w:rsidRPr="00B45669" w:rsidRDefault="00B45669" w:rsidP="00B45669">
      <w:pPr>
        <w:rPr>
          <w:rFonts w:ascii="Helvetica" w:hAnsi="Helvetica" w:cs="Helvetica"/>
          <w:b/>
          <w:bCs/>
          <w:color w:val="222222"/>
          <w:sz w:val="21"/>
          <w:szCs w:val="21"/>
        </w:rPr>
      </w:pPr>
    </w:p>
    <w:p w14:paraId="4D90F78E" w14:textId="77777777" w:rsidR="00B45669" w:rsidRPr="00B45669" w:rsidRDefault="00B45669" w:rsidP="00B45669">
      <w:pPr>
        <w:rPr>
          <w:rFonts w:ascii="Helvetica" w:hAnsi="Helvetica" w:cs="Helvetica"/>
          <w:b/>
          <w:bCs/>
          <w:color w:val="222222"/>
          <w:sz w:val="21"/>
          <w:szCs w:val="21"/>
        </w:rPr>
      </w:pPr>
      <w:r w:rsidRPr="00B45669">
        <w:rPr>
          <w:rFonts w:ascii="Helvetica" w:hAnsi="Helvetica" w:cs="Helvetica" w:hint="eastAsia"/>
          <w:b/>
          <w:bCs/>
          <w:color w:val="222222"/>
          <w:sz w:val="21"/>
          <w:szCs w:val="21"/>
        </w:rPr>
        <w:t>Глава</w:t>
      </w:r>
      <w:r w:rsidRPr="00B45669">
        <w:rPr>
          <w:rFonts w:ascii="Helvetica" w:hAnsi="Helvetica" w:cs="Helvetica"/>
          <w:b/>
          <w:bCs/>
          <w:color w:val="222222"/>
          <w:sz w:val="21"/>
          <w:szCs w:val="21"/>
        </w:rPr>
        <w:t xml:space="preserve"> </w:t>
      </w:r>
      <w:r w:rsidRPr="00B45669">
        <w:rPr>
          <w:rFonts w:ascii="Helvetica" w:hAnsi="Helvetica" w:cs="Helvetica" w:hint="eastAsia"/>
          <w:b/>
          <w:bCs/>
          <w:color w:val="222222"/>
          <w:sz w:val="21"/>
          <w:szCs w:val="21"/>
        </w:rPr>
        <w:t>У</w:t>
      </w:r>
      <w:r w:rsidRPr="00B45669">
        <w:rPr>
          <w:rFonts w:ascii="Helvetica" w:hAnsi="Helvetica" w:cs="Helvetica"/>
          <w:b/>
          <w:bCs/>
          <w:color w:val="222222"/>
          <w:sz w:val="21"/>
          <w:szCs w:val="21"/>
        </w:rPr>
        <w:t xml:space="preserve">. </w:t>
      </w:r>
      <w:r w:rsidRPr="00B45669">
        <w:rPr>
          <w:rFonts w:ascii="Helvetica" w:hAnsi="Helvetica" w:cs="Helvetica" w:hint="eastAsia"/>
          <w:b/>
          <w:bCs/>
          <w:color w:val="222222"/>
          <w:sz w:val="21"/>
          <w:szCs w:val="21"/>
        </w:rPr>
        <w:t>Оптимизация</w:t>
      </w:r>
      <w:r w:rsidRPr="00B45669">
        <w:rPr>
          <w:rFonts w:ascii="Helvetica" w:hAnsi="Helvetica" w:cs="Helvetica"/>
          <w:b/>
          <w:bCs/>
          <w:color w:val="222222"/>
          <w:sz w:val="21"/>
          <w:szCs w:val="21"/>
        </w:rPr>
        <w:t xml:space="preserve"> </w:t>
      </w:r>
      <w:r w:rsidRPr="00B45669">
        <w:rPr>
          <w:rFonts w:ascii="Helvetica" w:hAnsi="Helvetica" w:cs="Helvetica" w:hint="eastAsia"/>
          <w:b/>
          <w:bCs/>
          <w:color w:val="222222"/>
          <w:sz w:val="21"/>
          <w:szCs w:val="21"/>
        </w:rPr>
        <w:t>условий</w:t>
      </w:r>
      <w:r w:rsidRPr="00B45669">
        <w:rPr>
          <w:rFonts w:ascii="Helvetica" w:hAnsi="Helvetica" w:cs="Helvetica"/>
          <w:b/>
          <w:bCs/>
          <w:color w:val="222222"/>
          <w:sz w:val="21"/>
          <w:szCs w:val="21"/>
        </w:rPr>
        <w:t xml:space="preserve"> </w:t>
      </w:r>
      <w:r w:rsidRPr="00B45669">
        <w:rPr>
          <w:rFonts w:ascii="Helvetica" w:hAnsi="Helvetica" w:cs="Helvetica" w:hint="eastAsia"/>
          <w:b/>
          <w:bCs/>
          <w:color w:val="222222"/>
          <w:sz w:val="21"/>
          <w:szCs w:val="21"/>
        </w:rPr>
        <w:t>культивирования</w:t>
      </w:r>
      <w:r w:rsidRPr="00B45669">
        <w:rPr>
          <w:rFonts w:ascii="Helvetica" w:hAnsi="Helvetica" w:cs="Helvetica"/>
          <w:b/>
          <w:bCs/>
          <w:color w:val="222222"/>
          <w:sz w:val="21"/>
          <w:szCs w:val="21"/>
        </w:rPr>
        <w:t xml:space="preserve"> </w:t>
      </w:r>
      <w:r w:rsidRPr="00B45669">
        <w:rPr>
          <w:rFonts w:ascii="Helvetica" w:hAnsi="Helvetica" w:cs="Helvetica" w:hint="eastAsia"/>
          <w:b/>
          <w:bCs/>
          <w:color w:val="222222"/>
          <w:sz w:val="21"/>
          <w:szCs w:val="21"/>
        </w:rPr>
        <w:t>ассоциации</w:t>
      </w:r>
    </w:p>
    <w:p w14:paraId="4D75E976" w14:textId="77777777" w:rsidR="00B45669" w:rsidRPr="00B45669" w:rsidRDefault="00B45669" w:rsidP="00B45669">
      <w:pPr>
        <w:rPr>
          <w:rFonts w:ascii="Helvetica" w:hAnsi="Helvetica" w:cs="Helvetica"/>
          <w:b/>
          <w:bCs/>
          <w:color w:val="222222"/>
          <w:sz w:val="21"/>
          <w:szCs w:val="21"/>
        </w:rPr>
      </w:pPr>
    </w:p>
    <w:p w14:paraId="3F8A3CC4" w14:textId="77777777" w:rsidR="00B45669" w:rsidRPr="00B45669" w:rsidRDefault="00B45669" w:rsidP="00B45669">
      <w:pPr>
        <w:rPr>
          <w:rFonts w:ascii="Helvetica" w:hAnsi="Helvetica" w:cs="Helvetica"/>
          <w:b/>
          <w:bCs/>
          <w:color w:val="222222"/>
          <w:sz w:val="21"/>
          <w:szCs w:val="21"/>
        </w:rPr>
      </w:pPr>
      <w:r w:rsidRPr="00B45669">
        <w:rPr>
          <w:rFonts w:ascii="Helvetica" w:hAnsi="Helvetica" w:cs="Helvetica"/>
          <w:b/>
          <w:bCs/>
          <w:color w:val="222222"/>
          <w:sz w:val="21"/>
          <w:szCs w:val="21"/>
        </w:rPr>
        <w:t xml:space="preserve">5.1. </w:t>
      </w:r>
      <w:r w:rsidRPr="00B45669">
        <w:rPr>
          <w:rFonts w:ascii="Helvetica" w:hAnsi="Helvetica" w:cs="Helvetica" w:hint="eastAsia"/>
          <w:b/>
          <w:bCs/>
          <w:color w:val="222222"/>
          <w:sz w:val="21"/>
          <w:szCs w:val="21"/>
        </w:rPr>
        <w:t>Рост</w:t>
      </w:r>
      <w:r w:rsidRPr="00B45669">
        <w:rPr>
          <w:rFonts w:ascii="Helvetica" w:hAnsi="Helvetica" w:cs="Helvetica"/>
          <w:b/>
          <w:bCs/>
          <w:color w:val="222222"/>
          <w:sz w:val="21"/>
          <w:szCs w:val="21"/>
        </w:rPr>
        <w:t xml:space="preserve"> </w:t>
      </w:r>
      <w:r w:rsidRPr="00B45669">
        <w:rPr>
          <w:rFonts w:ascii="Helvetica" w:hAnsi="Helvetica" w:cs="Helvetica" w:hint="eastAsia"/>
          <w:b/>
          <w:bCs/>
          <w:color w:val="222222"/>
          <w:sz w:val="21"/>
          <w:szCs w:val="21"/>
        </w:rPr>
        <w:t>цианобактерии</w:t>
      </w:r>
      <w:r w:rsidRPr="00B45669">
        <w:rPr>
          <w:rFonts w:ascii="Helvetica" w:hAnsi="Helvetica" w:cs="Helvetica"/>
          <w:b/>
          <w:bCs/>
          <w:color w:val="222222"/>
          <w:sz w:val="21"/>
          <w:szCs w:val="21"/>
        </w:rPr>
        <w:t xml:space="preserve"> </w:t>
      </w:r>
      <w:r w:rsidRPr="00B45669">
        <w:rPr>
          <w:rFonts w:ascii="Helvetica" w:hAnsi="Helvetica" w:cs="Helvetica" w:hint="eastAsia"/>
          <w:b/>
          <w:bCs/>
          <w:color w:val="222222"/>
          <w:sz w:val="21"/>
          <w:szCs w:val="21"/>
        </w:rPr>
        <w:t>на</w:t>
      </w:r>
      <w:r w:rsidRPr="00B45669">
        <w:rPr>
          <w:rFonts w:ascii="Helvetica" w:hAnsi="Helvetica" w:cs="Helvetica"/>
          <w:b/>
          <w:bCs/>
          <w:color w:val="222222"/>
          <w:sz w:val="21"/>
          <w:szCs w:val="21"/>
        </w:rPr>
        <w:t xml:space="preserve"> </w:t>
      </w:r>
      <w:r w:rsidRPr="00B45669">
        <w:rPr>
          <w:rFonts w:ascii="Helvetica" w:hAnsi="Helvetica" w:cs="Helvetica" w:hint="eastAsia"/>
          <w:b/>
          <w:bCs/>
          <w:color w:val="222222"/>
          <w:sz w:val="21"/>
          <w:szCs w:val="21"/>
        </w:rPr>
        <w:t>модифицированных</w:t>
      </w:r>
      <w:r w:rsidRPr="00B45669">
        <w:rPr>
          <w:rFonts w:ascii="Helvetica" w:hAnsi="Helvetica" w:cs="Helvetica"/>
          <w:b/>
          <w:bCs/>
          <w:color w:val="222222"/>
          <w:sz w:val="21"/>
          <w:szCs w:val="21"/>
        </w:rPr>
        <w:t xml:space="preserve"> </w:t>
      </w:r>
      <w:r w:rsidRPr="00B45669">
        <w:rPr>
          <w:rFonts w:ascii="Helvetica" w:hAnsi="Helvetica" w:cs="Helvetica" w:hint="eastAsia"/>
          <w:b/>
          <w:bCs/>
          <w:color w:val="222222"/>
          <w:sz w:val="21"/>
          <w:szCs w:val="21"/>
        </w:rPr>
        <w:t>средах</w:t>
      </w:r>
    </w:p>
    <w:p w14:paraId="354A106F" w14:textId="77777777" w:rsidR="00B45669" w:rsidRPr="00B45669" w:rsidRDefault="00B45669" w:rsidP="00B45669">
      <w:pPr>
        <w:rPr>
          <w:rFonts w:ascii="Helvetica" w:hAnsi="Helvetica" w:cs="Helvetica"/>
          <w:b/>
          <w:bCs/>
          <w:color w:val="222222"/>
          <w:sz w:val="21"/>
          <w:szCs w:val="21"/>
        </w:rPr>
      </w:pPr>
    </w:p>
    <w:p w14:paraId="75653502" w14:textId="77777777" w:rsidR="00B45669" w:rsidRPr="00B45669" w:rsidRDefault="00B45669" w:rsidP="00B45669">
      <w:pPr>
        <w:rPr>
          <w:rFonts w:ascii="Helvetica" w:hAnsi="Helvetica" w:cs="Helvetica"/>
          <w:b/>
          <w:bCs/>
          <w:color w:val="222222"/>
          <w:sz w:val="21"/>
          <w:szCs w:val="21"/>
        </w:rPr>
      </w:pPr>
      <w:r w:rsidRPr="00B45669">
        <w:rPr>
          <w:rFonts w:ascii="Helvetica" w:hAnsi="Helvetica" w:cs="Helvetica"/>
          <w:b/>
          <w:bCs/>
          <w:color w:val="222222"/>
          <w:sz w:val="21"/>
          <w:szCs w:val="21"/>
        </w:rPr>
        <w:t xml:space="preserve">5.2. </w:t>
      </w:r>
      <w:r w:rsidRPr="00B45669">
        <w:rPr>
          <w:rFonts w:ascii="Helvetica" w:hAnsi="Helvetica" w:cs="Helvetica" w:hint="eastAsia"/>
          <w:b/>
          <w:bCs/>
          <w:color w:val="222222"/>
          <w:sz w:val="21"/>
          <w:szCs w:val="21"/>
        </w:rPr>
        <w:t>Влияние</w:t>
      </w:r>
      <w:r w:rsidRPr="00B45669">
        <w:rPr>
          <w:rFonts w:ascii="Helvetica" w:hAnsi="Helvetica" w:cs="Helvetica"/>
          <w:b/>
          <w:bCs/>
          <w:color w:val="222222"/>
          <w:sz w:val="21"/>
          <w:szCs w:val="21"/>
        </w:rPr>
        <w:t xml:space="preserve"> </w:t>
      </w:r>
      <w:r w:rsidRPr="00B45669">
        <w:rPr>
          <w:rFonts w:ascii="Helvetica" w:hAnsi="Helvetica" w:cs="Helvetica" w:hint="eastAsia"/>
          <w:b/>
          <w:bCs/>
          <w:color w:val="222222"/>
          <w:sz w:val="21"/>
          <w:szCs w:val="21"/>
        </w:rPr>
        <w:t>ионов</w:t>
      </w:r>
      <w:r w:rsidRPr="00B45669">
        <w:rPr>
          <w:rFonts w:ascii="Helvetica" w:hAnsi="Helvetica" w:cs="Helvetica"/>
          <w:b/>
          <w:bCs/>
          <w:color w:val="222222"/>
          <w:sz w:val="21"/>
          <w:szCs w:val="21"/>
        </w:rPr>
        <w:t xml:space="preserve"> </w:t>
      </w:r>
      <w:r w:rsidRPr="00B45669">
        <w:rPr>
          <w:rFonts w:ascii="Helvetica" w:hAnsi="Helvetica" w:cs="Helvetica" w:hint="eastAsia"/>
          <w:b/>
          <w:bCs/>
          <w:color w:val="222222"/>
          <w:sz w:val="21"/>
          <w:szCs w:val="21"/>
        </w:rPr>
        <w:t>натрия</w:t>
      </w:r>
      <w:r w:rsidRPr="00B45669">
        <w:rPr>
          <w:rFonts w:ascii="Helvetica" w:hAnsi="Helvetica" w:cs="Helvetica"/>
          <w:b/>
          <w:bCs/>
          <w:color w:val="222222"/>
          <w:sz w:val="21"/>
          <w:szCs w:val="21"/>
        </w:rPr>
        <w:t xml:space="preserve"> </w:t>
      </w:r>
      <w:r w:rsidRPr="00B45669">
        <w:rPr>
          <w:rFonts w:ascii="Helvetica" w:hAnsi="Helvetica" w:cs="Helvetica" w:hint="eastAsia"/>
          <w:b/>
          <w:bCs/>
          <w:color w:val="222222"/>
          <w:sz w:val="21"/>
          <w:szCs w:val="21"/>
        </w:rPr>
        <w:t>калия</w:t>
      </w:r>
      <w:r w:rsidRPr="00B45669">
        <w:rPr>
          <w:rFonts w:ascii="Helvetica" w:hAnsi="Helvetica" w:cs="Helvetica"/>
          <w:b/>
          <w:bCs/>
          <w:color w:val="222222"/>
          <w:sz w:val="21"/>
          <w:szCs w:val="21"/>
        </w:rPr>
        <w:t>,</w:t>
      </w:r>
      <w:r w:rsidRPr="00B45669">
        <w:rPr>
          <w:rFonts w:ascii="Helvetica" w:hAnsi="Helvetica" w:cs="Helvetica" w:hint="eastAsia"/>
          <w:b/>
          <w:bCs/>
          <w:color w:val="222222"/>
          <w:sz w:val="21"/>
          <w:szCs w:val="21"/>
        </w:rPr>
        <w:t>аммония</w:t>
      </w:r>
      <w:r w:rsidRPr="00B45669">
        <w:rPr>
          <w:rFonts w:ascii="Helvetica" w:hAnsi="Helvetica" w:cs="Helvetica"/>
          <w:b/>
          <w:bCs/>
          <w:color w:val="222222"/>
          <w:sz w:val="21"/>
          <w:szCs w:val="21"/>
        </w:rPr>
        <w:t xml:space="preserve"> </w:t>
      </w:r>
      <w:r w:rsidRPr="00B45669">
        <w:rPr>
          <w:rFonts w:ascii="Helvetica" w:hAnsi="Helvetica" w:cs="Helvetica" w:hint="eastAsia"/>
          <w:b/>
          <w:bCs/>
          <w:color w:val="222222"/>
          <w:sz w:val="21"/>
          <w:szCs w:val="21"/>
        </w:rPr>
        <w:t>и</w:t>
      </w:r>
      <w:r w:rsidRPr="00B45669">
        <w:rPr>
          <w:rFonts w:ascii="Helvetica" w:hAnsi="Helvetica" w:cs="Helvetica"/>
          <w:b/>
          <w:bCs/>
          <w:color w:val="222222"/>
          <w:sz w:val="21"/>
          <w:szCs w:val="21"/>
        </w:rPr>
        <w:t xml:space="preserve"> </w:t>
      </w:r>
      <w:r w:rsidRPr="00B45669">
        <w:rPr>
          <w:rFonts w:ascii="Helvetica" w:hAnsi="Helvetica" w:cs="Helvetica" w:hint="eastAsia"/>
          <w:b/>
          <w:bCs/>
          <w:color w:val="222222"/>
          <w:sz w:val="21"/>
          <w:szCs w:val="21"/>
        </w:rPr>
        <w:t>использования</w:t>
      </w:r>
      <w:r w:rsidRPr="00B45669">
        <w:rPr>
          <w:rFonts w:ascii="Helvetica" w:hAnsi="Helvetica" w:cs="Helvetica"/>
          <w:b/>
          <w:bCs/>
          <w:color w:val="222222"/>
          <w:sz w:val="21"/>
          <w:szCs w:val="21"/>
        </w:rPr>
        <w:t xml:space="preserve"> </w:t>
      </w:r>
      <w:r w:rsidRPr="00B45669">
        <w:rPr>
          <w:rFonts w:ascii="Helvetica" w:hAnsi="Helvetica" w:cs="Helvetica" w:hint="eastAsia"/>
          <w:b/>
          <w:bCs/>
          <w:color w:val="222222"/>
          <w:sz w:val="21"/>
          <w:szCs w:val="21"/>
        </w:rPr>
        <w:t>их</w:t>
      </w:r>
      <w:r w:rsidRPr="00B45669">
        <w:rPr>
          <w:rFonts w:ascii="Helvetica" w:hAnsi="Helvetica" w:cs="Helvetica"/>
          <w:b/>
          <w:bCs/>
          <w:color w:val="222222"/>
          <w:sz w:val="21"/>
          <w:szCs w:val="21"/>
        </w:rPr>
        <w:t xml:space="preserve"> </w:t>
      </w:r>
      <w:r w:rsidRPr="00B45669">
        <w:rPr>
          <w:rFonts w:ascii="Helvetica" w:hAnsi="Helvetica" w:cs="Helvetica" w:hint="eastAsia"/>
          <w:b/>
          <w:bCs/>
          <w:color w:val="222222"/>
          <w:sz w:val="21"/>
          <w:szCs w:val="21"/>
        </w:rPr>
        <w:t>сочетаний</w:t>
      </w:r>
      <w:r w:rsidRPr="00B45669">
        <w:rPr>
          <w:rFonts w:ascii="Helvetica" w:hAnsi="Helvetica" w:cs="Helvetica"/>
          <w:b/>
          <w:bCs/>
          <w:color w:val="222222"/>
          <w:sz w:val="21"/>
          <w:szCs w:val="21"/>
        </w:rPr>
        <w:t xml:space="preserve"> </w:t>
      </w:r>
      <w:r w:rsidRPr="00B45669">
        <w:rPr>
          <w:rFonts w:ascii="Helvetica" w:hAnsi="Helvetica" w:cs="Helvetica" w:hint="eastAsia"/>
          <w:b/>
          <w:bCs/>
          <w:color w:val="222222"/>
          <w:sz w:val="21"/>
          <w:szCs w:val="21"/>
        </w:rPr>
        <w:t>для</w:t>
      </w:r>
      <w:r w:rsidRPr="00B45669">
        <w:rPr>
          <w:rFonts w:ascii="Helvetica" w:hAnsi="Helvetica" w:cs="Helvetica"/>
          <w:b/>
          <w:bCs/>
          <w:color w:val="222222"/>
          <w:sz w:val="21"/>
          <w:szCs w:val="21"/>
        </w:rPr>
        <w:t xml:space="preserve"> </w:t>
      </w:r>
      <w:r w:rsidRPr="00B45669">
        <w:rPr>
          <w:rFonts w:ascii="Helvetica" w:hAnsi="Helvetica" w:cs="Helvetica" w:hint="eastAsia"/>
          <w:b/>
          <w:bCs/>
          <w:color w:val="222222"/>
          <w:sz w:val="21"/>
          <w:szCs w:val="21"/>
        </w:rPr>
        <w:t>оптимизации</w:t>
      </w:r>
      <w:r w:rsidRPr="00B45669">
        <w:rPr>
          <w:rFonts w:ascii="Helvetica" w:hAnsi="Helvetica" w:cs="Helvetica"/>
          <w:b/>
          <w:bCs/>
          <w:color w:val="222222"/>
          <w:sz w:val="21"/>
          <w:szCs w:val="21"/>
        </w:rPr>
        <w:t xml:space="preserve"> </w:t>
      </w:r>
      <w:r w:rsidRPr="00B45669">
        <w:rPr>
          <w:rFonts w:ascii="Helvetica" w:hAnsi="Helvetica" w:cs="Helvetica" w:hint="eastAsia"/>
          <w:b/>
          <w:bCs/>
          <w:color w:val="222222"/>
          <w:sz w:val="21"/>
          <w:szCs w:val="21"/>
        </w:rPr>
        <w:t>роста</w:t>
      </w:r>
      <w:r w:rsidRPr="00B45669">
        <w:rPr>
          <w:rFonts w:ascii="Helvetica" w:hAnsi="Helvetica" w:cs="Helvetica"/>
          <w:b/>
          <w:bCs/>
          <w:color w:val="222222"/>
          <w:sz w:val="21"/>
          <w:szCs w:val="21"/>
        </w:rPr>
        <w:t xml:space="preserve"> </w:t>
      </w:r>
      <w:r w:rsidRPr="00B45669">
        <w:rPr>
          <w:rFonts w:ascii="Helvetica" w:hAnsi="Helvetica" w:cs="Helvetica" w:hint="eastAsia"/>
          <w:b/>
          <w:bCs/>
          <w:color w:val="222222"/>
          <w:sz w:val="21"/>
          <w:szCs w:val="21"/>
        </w:rPr>
        <w:t>ассоциации</w:t>
      </w:r>
      <w:r w:rsidRPr="00B45669">
        <w:rPr>
          <w:rFonts w:ascii="Helvetica" w:hAnsi="Helvetica" w:cs="Helvetica"/>
          <w:b/>
          <w:bCs/>
          <w:color w:val="222222"/>
          <w:sz w:val="21"/>
          <w:szCs w:val="21"/>
        </w:rPr>
        <w:t>.</w:t>
      </w:r>
    </w:p>
    <w:p w14:paraId="46AF80E4" w14:textId="77777777" w:rsidR="00B45669" w:rsidRPr="00B45669" w:rsidRDefault="00B45669" w:rsidP="00B45669">
      <w:pPr>
        <w:rPr>
          <w:rFonts w:ascii="Helvetica" w:hAnsi="Helvetica" w:cs="Helvetica"/>
          <w:b/>
          <w:bCs/>
          <w:color w:val="222222"/>
          <w:sz w:val="21"/>
          <w:szCs w:val="21"/>
        </w:rPr>
      </w:pPr>
    </w:p>
    <w:p w14:paraId="55F08BB6" w14:textId="77777777" w:rsidR="00B45669" w:rsidRPr="00B45669" w:rsidRDefault="00B45669" w:rsidP="00B45669">
      <w:pPr>
        <w:rPr>
          <w:rFonts w:ascii="Helvetica" w:hAnsi="Helvetica" w:cs="Helvetica"/>
          <w:b/>
          <w:bCs/>
          <w:color w:val="222222"/>
          <w:sz w:val="21"/>
          <w:szCs w:val="21"/>
        </w:rPr>
      </w:pPr>
      <w:r w:rsidRPr="00B45669">
        <w:rPr>
          <w:rFonts w:ascii="Helvetica" w:hAnsi="Helvetica" w:cs="Helvetica"/>
          <w:b/>
          <w:bCs/>
          <w:color w:val="222222"/>
          <w:sz w:val="21"/>
          <w:szCs w:val="21"/>
        </w:rPr>
        <w:t xml:space="preserve">5.3. </w:t>
      </w:r>
      <w:r w:rsidRPr="00B45669">
        <w:rPr>
          <w:rFonts w:ascii="Helvetica" w:hAnsi="Helvetica" w:cs="Helvetica" w:hint="eastAsia"/>
          <w:b/>
          <w:bCs/>
          <w:color w:val="222222"/>
          <w:sz w:val="21"/>
          <w:szCs w:val="21"/>
        </w:rPr>
        <w:t>Влияние</w:t>
      </w:r>
      <w:r w:rsidRPr="00B45669">
        <w:rPr>
          <w:rFonts w:ascii="Helvetica" w:hAnsi="Helvetica" w:cs="Helvetica"/>
          <w:b/>
          <w:bCs/>
          <w:color w:val="222222"/>
          <w:sz w:val="21"/>
          <w:szCs w:val="21"/>
        </w:rPr>
        <w:t xml:space="preserve"> </w:t>
      </w:r>
      <w:r w:rsidRPr="00B45669">
        <w:rPr>
          <w:rFonts w:ascii="Helvetica" w:hAnsi="Helvetica" w:cs="Helvetica" w:hint="eastAsia"/>
          <w:b/>
          <w:bCs/>
          <w:color w:val="222222"/>
          <w:sz w:val="21"/>
          <w:szCs w:val="21"/>
        </w:rPr>
        <w:t>интенсивности</w:t>
      </w:r>
      <w:r w:rsidRPr="00B45669">
        <w:rPr>
          <w:rFonts w:ascii="Helvetica" w:hAnsi="Helvetica" w:cs="Helvetica"/>
          <w:b/>
          <w:bCs/>
          <w:color w:val="222222"/>
          <w:sz w:val="21"/>
          <w:szCs w:val="21"/>
        </w:rPr>
        <w:t xml:space="preserve"> </w:t>
      </w:r>
      <w:r w:rsidRPr="00B45669">
        <w:rPr>
          <w:rFonts w:ascii="Helvetica" w:hAnsi="Helvetica" w:cs="Helvetica" w:hint="eastAsia"/>
          <w:b/>
          <w:bCs/>
          <w:color w:val="222222"/>
          <w:sz w:val="21"/>
          <w:szCs w:val="21"/>
        </w:rPr>
        <w:t>освещения</w:t>
      </w:r>
      <w:r w:rsidRPr="00B45669">
        <w:rPr>
          <w:rFonts w:ascii="Helvetica" w:hAnsi="Helvetica" w:cs="Helvetica"/>
          <w:b/>
          <w:bCs/>
          <w:color w:val="222222"/>
          <w:sz w:val="21"/>
          <w:szCs w:val="21"/>
        </w:rPr>
        <w:t xml:space="preserve"> </w:t>
      </w:r>
      <w:r w:rsidRPr="00B45669">
        <w:rPr>
          <w:rFonts w:ascii="Helvetica" w:hAnsi="Helvetica" w:cs="Helvetica" w:hint="eastAsia"/>
          <w:b/>
          <w:bCs/>
          <w:color w:val="222222"/>
          <w:sz w:val="21"/>
          <w:szCs w:val="21"/>
        </w:rPr>
        <w:t>на</w:t>
      </w:r>
      <w:r w:rsidRPr="00B45669">
        <w:rPr>
          <w:rFonts w:ascii="Helvetica" w:hAnsi="Helvetica" w:cs="Helvetica"/>
          <w:b/>
          <w:bCs/>
          <w:color w:val="222222"/>
          <w:sz w:val="21"/>
          <w:szCs w:val="21"/>
        </w:rPr>
        <w:t xml:space="preserve"> </w:t>
      </w:r>
      <w:r w:rsidRPr="00B45669">
        <w:rPr>
          <w:rFonts w:ascii="Helvetica" w:hAnsi="Helvetica" w:cs="Helvetica" w:hint="eastAsia"/>
          <w:b/>
          <w:bCs/>
          <w:color w:val="222222"/>
          <w:sz w:val="21"/>
          <w:szCs w:val="21"/>
        </w:rPr>
        <w:t>рост</w:t>
      </w:r>
      <w:r w:rsidRPr="00B45669">
        <w:rPr>
          <w:rFonts w:ascii="Helvetica" w:hAnsi="Helvetica" w:cs="Helvetica"/>
          <w:b/>
          <w:bCs/>
          <w:color w:val="222222"/>
          <w:sz w:val="21"/>
          <w:szCs w:val="21"/>
        </w:rPr>
        <w:t xml:space="preserve"> </w:t>
      </w:r>
      <w:r w:rsidRPr="00B45669">
        <w:rPr>
          <w:rFonts w:ascii="Helvetica" w:hAnsi="Helvetica" w:cs="Helvetica" w:hint="eastAsia"/>
          <w:b/>
          <w:bCs/>
          <w:color w:val="222222"/>
          <w:sz w:val="21"/>
          <w:szCs w:val="21"/>
        </w:rPr>
        <w:t>монокультуры</w:t>
      </w:r>
      <w:r w:rsidRPr="00B45669">
        <w:rPr>
          <w:rFonts w:ascii="Helvetica" w:hAnsi="Helvetica" w:cs="Helvetica"/>
          <w:b/>
          <w:bCs/>
          <w:color w:val="222222"/>
          <w:sz w:val="21"/>
          <w:szCs w:val="21"/>
        </w:rPr>
        <w:t xml:space="preserve"> </w:t>
      </w:r>
      <w:r w:rsidRPr="00B45669">
        <w:rPr>
          <w:rFonts w:ascii="Helvetica" w:hAnsi="Helvetica" w:cs="Helvetica" w:hint="eastAsia"/>
          <w:b/>
          <w:bCs/>
          <w:color w:val="222222"/>
          <w:sz w:val="21"/>
          <w:szCs w:val="21"/>
        </w:rPr>
        <w:t>С</w:t>
      </w:r>
      <w:r w:rsidRPr="00B45669">
        <w:rPr>
          <w:rFonts w:ascii="Helvetica" w:hAnsi="Helvetica" w:cs="Helvetica"/>
          <w:b/>
          <w:bCs/>
          <w:color w:val="222222"/>
          <w:sz w:val="21"/>
          <w:szCs w:val="21"/>
        </w:rPr>
        <w:t xml:space="preserve">. fritschii </w:t>
      </w:r>
      <w:r w:rsidRPr="00B45669">
        <w:rPr>
          <w:rFonts w:ascii="Helvetica" w:hAnsi="Helvetica" w:cs="Helvetica" w:hint="eastAsia"/>
          <w:b/>
          <w:bCs/>
          <w:color w:val="222222"/>
          <w:sz w:val="21"/>
          <w:szCs w:val="21"/>
        </w:rPr>
        <w:t>и</w:t>
      </w:r>
      <w:r w:rsidRPr="00B45669">
        <w:rPr>
          <w:rFonts w:ascii="Helvetica" w:hAnsi="Helvetica" w:cs="Helvetica"/>
          <w:b/>
          <w:bCs/>
          <w:color w:val="222222"/>
          <w:sz w:val="21"/>
          <w:szCs w:val="21"/>
        </w:rPr>
        <w:t xml:space="preserve"> </w:t>
      </w:r>
      <w:r w:rsidRPr="00B45669">
        <w:rPr>
          <w:rFonts w:ascii="Helvetica" w:hAnsi="Helvetica" w:cs="Helvetica" w:hint="eastAsia"/>
          <w:b/>
          <w:bCs/>
          <w:color w:val="222222"/>
          <w:sz w:val="21"/>
          <w:szCs w:val="21"/>
        </w:rPr>
        <w:t>ассоциации</w:t>
      </w:r>
      <w:r w:rsidRPr="00B45669">
        <w:rPr>
          <w:rFonts w:ascii="Helvetica" w:hAnsi="Helvetica" w:cs="Helvetica"/>
          <w:b/>
          <w:bCs/>
          <w:color w:val="222222"/>
          <w:sz w:val="21"/>
          <w:szCs w:val="21"/>
        </w:rPr>
        <w:t>.</w:t>
      </w:r>
    </w:p>
    <w:p w14:paraId="082C99A4" w14:textId="77777777" w:rsidR="00B45669" w:rsidRPr="00B45669" w:rsidRDefault="00B45669" w:rsidP="00B45669">
      <w:pPr>
        <w:rPr>
          <w:rFonts w:ascii="Helvetica" w:hAnsi="Helvetica" w:cs="Helvetica"/>
          <w:b/>
          <w:bCs/>
          <w:color w:val="222222"/>
          <w:sz w:val="21"/>
          <w:szCs w:val="21"/>
        </w:rPr>
      </w:pPr>
    </w:p>
    <w:p w14:paraId="320ED7DC" w14:textId="77777777" w:rsidR="00B45669" w:rsidRPr="00B45669" w:rsidRDefault="00B45669" w:rsidP="00B45669">
      <w:pPr>
        <w:rPr>
          <w:rFonts w:ascii="Helvetica" w:hAnsi="Helvetica" w:cs="Helvetica"/>
          <w:b/>
          <w:bCs/>
          <w:color w:val="222222"/>
          <w:sz w:val="21"/>
          <w:szCs w:val="21"/>
        </w:rPr>
      </w:pPr>
      <w:r w:rsidRPr="00B45669">
        <w:rPr>
          <w:rFonts w:ascii="Helvetica" w:hAnsi="Helvetica" w:cs="Helvetica" w:hint="eastAsia"/>
          <w:b/>
          <w:bCs/>
          <w:color w:val="222222"/>
          <w:sz w:val="21"/>
          <w:szCs w:val="21"/>
        </w:rPr>
        <w:t>Глава</w:t>
      </w:r>
      <w:r w:rsidRPr="00B45669">
        <w:rPr>
          <w:rFonts w:ascii="Helvetica" w:hAnsi="Helvetica" w:cs="Helvetica"/>
          <w:b/>
          <w:bCs/>
          <w:color w:val="222222"/>
          <w:sz w:val="21"/>
          <w:szCs w:val="21"/>
        </w:rPr>
        <w:t xml:space="preserve"> </w:t>
      </w:r>
      <w:r w:rsidRPr="00B45669">
        <w:rPr>
          <w:rFonts w:ascii="Helvetica" w:hAnsi="Helvetica" w:cs="Helvetica" w:hint="eastAsia"/>
          <w:b/>
          <w:bCs/>
          <w:color w:val="222222"/>
          <w:sz w:val="21"/>
          <w:szCs w:val="21"/>
        </w:rPr>
        <w:t>У</w:t>
      </w:r>
      <w:r w:rsidRPr="00B45669">
        <w:rPr>
          <w:rFonts w:ascii="Helvetica" w:hAnsi="Helvetica" w:cs="Helvetica"/>
          <w:b/>
          <w:bCs/>
          <w:color w:val="222222"/>
          <w:sz w:val="21"/>
          <w:szCs w:val="21"/>
        </w:rPr>
        <w:t xml:space="preserve">1. </w:t>
      </w:r>
      <w:r w:rsidRPr="00B45669">
        <w:rPr>
          <w:rFonts w:ascii="Helvetica" w:hAnsi="Helvetica" w:cs="Helvetica" w:hint="eastAsia"/>
          <w:b/>
          <w:bCs/>
          <w:color w:val="222222"/>
          <w:sz w:val="21"/>
          <w:szCs w:val="21"/>
        </w:rPr>
        <w:t>Образование</w:t>
      </w:r>
      <w:r w:rsidRPr="00B45669">
        <w:rPr>
          <w:rFonts w:ascii="Helvetica" w:hAnsi="Helvetica" w:cs="Helvetica"/>
          <w:b/>
          <w:bCs/>
          <w:color w:val="222222"/>
          <w:sz w:val="21"/>
          <w:szCs w:val="21"/>
        </w:rPr>
        <w:t xml:space="preserve"> </w:t>
      </w:r>
      <w:r w:rsidRPr="00B45669">
        <w:rPr>
          <w:rFonts w:ascii="Helvetica" w:hAnsi="Helvetica" w:cs="Helvetica" w:hint="eastAsia"/>
          <w:b/>
          <w:bCs/>
          <w:color w:val="222222"/>
          <w:sz w:val="21"/>
          <w:szCs w:val="21"/>
        </w:rPr>
        <w:t>биологически</w:t>
      </w:r>
      <w:r w:rsidRPr="00B45669">
        <w:rPr>
          <w:rFonts w:ascii="Helvetica" w:hAnsi="Helvetica" w:cs="Helvetica"/>
          <w:b/>
          <w:bCs/>
          <w:color w:val="222222"/>
          <w:sz w:val="21"/>
          <w:szCs w:val="21"/>
        </w:rPr>
        <w:t xml:space="preserve"> </w:t>
      </w:r>
      <w:r w:rsidRPr="00B45669">
        <w:rPr>
          <w:rFonts w:ascii="Helvetica" w:hAnsi="Helvetica" w:cs="Helvetica" w:hint="eastAsia"/>
          <w:b/>
          <w:bCs/>
          <w:color w:val="222222"/>
          <w:sz w:val="21"/>
          <w:szCs w:val="21"/>
        </w:rPr>
        <w:t>активных</w:t>
      </w:r>
      <w:r w:rsidRPr="00B45669">
        <w:rPr>
          <w:rFonts w:ascii="Helvetica" w:hAnsi="Helvetica" w:cs="Helvetica"/>
          <w:b/>
          <w:bCs/>
          <w:color w:val="222222"/>
          <w:sz w:val="21"/>
          <w:szCs w:val="21"/>
        </w:rPr>
        <w:t xml:space="preserve"> </w:t>
      </w:r>
      <w:r w:rsidRPr="00B45669">
        <w:rPr>
          <w:rFonts w:ascii="Helvetica" w:hAnsi="Helvetica" w:cs="Helvetica" w:hint="eastAsia"/>
          <w:b/>
          <w:bCs/>
          <w:color w:val="222222"/>
          <w:sz w:val="21"/>
          <w:szCs w:val="21"/>
        </w:rPr>
        <w:t>веществ</w:t>
      </w:r>
      <w:r w:rsidRPr="00B45669">
        <w:rPr>
          <w:rFonts w:ascii="Helvetica" w:hAnsi="Helvetica" w:cs="Helvetica"/>
          <w:b/>
          <w:bCs/>
          <w:color w:val="222222"/>
          <w:sz w:val="21"/>
          <w:szCs w:val="21"/>
        </w:rPr>
        <w:t xml:space="preserve"> </w:t>
      </w:r>
      <w:r w:rsidRPr="00B45669">
        <w:rPr>
          <w:rFonts w:ascii="Helvetica" w:hAnsi="Helvetica" w:cs="Helvetica" w:hint="eastAsia"/>
          <w:b/>
          <w:bCs/>
          <w:color w:val="222222"/>
          <w:sz w:val="21"/>
          <w:szCs w:val="21"/>
        </w:rPr>
        <w:t>клетками</w:t>
      </w:r>
      <w:r w:rsidRPr="00B45669">
        <w:rPr>
          <w:rFonts w:ascii="Helvetica" w:hAnsi="Helvetica" w:cs="Helvetica"/>
          <w:b/>
          <w:bCs/>
          <w:color w:val="222222"/>
          <w:sz w:val="21"/>
          <w:szCs w:val="21"/>
        </w:rPr>
        <w:t xml:space="preserve"> </w:t>
      </w:r>
      <w:r w:rsidRPr="00B45669">
        <w:rPr>
          <w:rFonts w:ascii="Helvetica" w:hAnsi="Helvetica" w:cs="Helvetica" w:hint="eastAsia"/>
          <w:b/>
          <w:bCs/>
          <w:color w:val="222222"/>
          <w:sz w:val="21"/>
          <w:szCs w:val="21"/>
        </w:rPr>
        <w:t>женьшеня</w:t>
      </w:r>
      <w:r w:rsidRPr="00B45669">
        <w:rPr>
          <w:rFonts w:ascii="Helvetica" w:hAnsi="Helvetica" w:cs="Helvetica"/>
          <w:b/>
          <w:bCs/>
          <w:color w:val="222222"/>
          <w:sz w:val="21"/>
          <w:szCs w:val="21"/>
        </w:rPr>
        <w:t xml:space="preserve"> </w:t>
      </w:r>
      <w:r w:rsidRPr="00B45669">
        <w:rPr>
          <w:rFonts w:ascii="Helvetica" w:hAnsi="Helvetica" w:cs="Helvetica" w:hint="eastAsia"/>
          <w:b/>
          <w:bCs/>
          <w:color w:val="222222"/>
          <w:sz w:val="21"/>
          <w:szCs w:val="21"/>
        </w:rPr>
        <w:t>в</w:t>
      </w:r>
      <w:r w:rsidRPr="00B45669">
        <w:rPr>
          <w:rFonts w:ascii="Helvetica" w:hAnsi="Helvetica" w:cs="Helvetica"/>
          <w:b/>
          <w:bCs/>
          <w:color w:val="222222"/>
          <w:sz w:val="21"/>
          <w:szCs w:val="21"/>
        </w:rPr>
        <w:t xml:space="preserve"> </w:t>
      </w:r>
      <w:r w:rsidRPr="00B45669">
        <w:rPr>
          <w:rFonts w:ascii="Helvetica" w:hAnsi="Helvetica" w:cs="Helvetica" w:hint="eastAsia"/>
          <w:b/>
          <w:bCs/>
          <w:color w:val="222222"/>
          <w:sz w:val="21"/>
          <w:szCs w:val="21"/>
        </w:rPr>
        <w:t>ассоциации</w:t>
      </w:r>
      <w:r w:rsidRPr="00B45669">
        <w:rPr>
          <w:rFonts w:ascii="Helvetica" w:hAnsi="Helvetica" w:cs="Helvetica"/>
          <w:b/>
          <w:bCs/>
          <w:color w:val="222222"/>
          <w:sz w:val="21"/>
          <w:szCs w:val="21"/>
        </w:rPr>
        <w:t xml:space="preserve"> </w:t>
      </w:r>
      <w:r w:rsidRPr="00B45669">
        <w:rPr>
          <w:rFonts w:ascii="Helvetica" w:hAnsi="Helvetica" w:cs="Helvetica" w:hint="eastAsia"/>
          <w:b/>
          <w:bCs/>
          <w:color w:val="222222"/>
          <w:sz w:val="21"/>
          <w:szCs w:val="21"/>
        </w:rPr>
        <w:t>с</w:t>
      </w:r>
      <w:r w:rsidRPr="00B45669">
        <w:rPr>
          <w:rFonts w:ascii="Helvetica" w:hAnsi="Helvetica" w:cs="Helvetica"/>
          <w:b/>
          <w:bCs/>
          <w:color w:val="222222"/>
          <w:sz w:val="21"/>
          <w:szCs w:val="21"/>
        </w:rPr>
        <w:t xml:space="preserve"> </w:t>
      </w:r>
      <w:r w:rsidRPr="00B45669">
        <w:rPr>
          <w:rFonts w:ascii="Helvetica" w:hAnsi="Helvetica" w:cs="Helvetica" w:hint="eastAsia"/>
          <w:b/>
          <w:bCs/>
          <w:color w:val="222222"/>
          <w:sz w:val="21"/>
          <w:szCs w:val="21"/>
        </w:rPr>
        <w:t>цизнобактери</w:t>
      </w:r>
      <w:r w:rsidRPr="00B45669">
        <w:rPr>
          <w:rFonts w:ascii="Helvetica" w:hAnsi="Helvetica" w:cs="Helvetica"/>
          <w:b/>
          <w:bCs/>
          <w:color w:val="222222"/>
          <w:sz w:val="21"/>
          <w:szCs w:val="21"/>
        </w:rPr>
        <w:t>;</w:t>
      </w:r>
      <w:r w:rsidRPr="00B45669">
        <w:rPr>
          <w:rFonts w:ascii="Helvetica" w:hAnsi="Helvetica" w:cs="Helvetica" w:hint="eastAsia"/>
          <w:b/>
          <w:bCs/>
          <w:color w:val="222222"/>
          <w:sz w:val="21"/>
          <w:szCs w:val="21"/>
        </w:rPr>
        <w:t>ей</w:t>
      </w:r>
      <w:r w:rsidRPr="00B45669">
        <w:rPr>
          <w:rFonts w:ascii="Helvetica" w:hAnsi="Helvetica" w:cs="Helvetica"/>
          <w:b/>
          <w:bCs/>
          <w:color w:val="222222"/>
          <w:sz w:val="21"/>
          <w:szCs w:val="21"/>
        </w:rPr>
        <w:t xml:space="preserve"> </w:t>
      </w:r>
      <w:r w:rsidRPr="00B45669">
        <w:rPr>
          <w:rFonts w:ascii="Helvetica" w:hAnsi="Helvetica" w:cs="Helvetica" w:hint="eastAsia"/>
          <w:b/>
          <w:bCs/>
          <w:color w:val="222222"/>
          <w:sz w:val="21"/>
          <w:szCs w:val="21"/>
        </w:rPr>
        <w:t>и</w:t>
      </w:r>
      <w:r w:rsidRPr="00B45669">
        <w:rPr>
          <w:rFonts w:ascii="Helvetica" w:hAnsi="Helvetica" w:cs="Helvetica"/>
          <w:b/>
          <w:bCs/>
          <w:color w:val="222222"/>
          <w:sz w:val="21"/>
          <w:szCs w:val="21"/>
        </w:rPr>
        <w:t xml:space="preserve"> </w:t>
      </w:r>
      <w:r w:rsidRPr="00B45669">
        <w:rPr>
          <w:rFonts w:ascii="Helvetica" w:hAnsi="Helvetica" w:cs="Helvetica" w:hint="eastAsia"/>
          <w:b/>
          <w:bCs/>
          <w:color w:val="222222"/>
          <w:sz w:val="21"/>
          <w:szCs w:val="21"/>
        </w:rPr>
        <w:t>влияние</w:t>
      </w:r>
      <w:r w:rsidRPr="00B45669">
        <w:rPr>
          <w:rFonts w:ascii="Helvetica" w:hAnsi="Helvetica" w:cs="Helvetica"/>
          <w:b/>
          <w:bCs/>
          <w:color w:val="222222"/>
          <w:sz w:val="21"/>
          <w:szCs w:val="21"/>
        </w:rPr>
        <w:t xml:space="preserve"> </w:t>
      </w:r>
      <w:r w:rsidRPr="00B45669">
        <w:rPr>
          <w:rFonts w:ascii="Helvetica" w:hAnsi="Helvetica" w:cs="Helvetica" w:hint="eastAsia"/>
          <w:b/>
          <w:bCs/>
          <w:color w:val="222222"/>
          <w:sz w:val="21"/>
          <w:szCs w:val="21"/>
        </w:rPr>
        <w:t>их</w:t>
      </w:r>
      <w:r w:rsidRPr="00B45669">
        <w:rPr>
          <w:rFonts w:ascii="Helvetica" w:hAnsi="Helvetica" w:cs="Helvetica"/>
          <w:b/>
          <w:bCs/>
          <w:color w:val="222222"/>
          <w:sz w:val="21"/>
          <w:szCs w:val="21"/>
        </w:rPr>
        <w:t xml:space="preserve"> </w:t>
      </w:r>
      <w:r w:rsidRPr="00B45669">
        <w:rPr>
          <w:rFonts w:ascii="Helvetica" w:hAnsi="Helvetica" w:cs="Helvetica" w:hint="eastAsia"/>
          <w:b/>
          <w:bCs/>
          <w:color w:val="222222"/>
          <w:sz w:val="21"/>
          <w:szCs w:val="21"/>
        </w:rPr>
        <w:t>на</w:t>
      </w:r>
      <w:r w:rsidRPr="00B45669">
        <w:rPr>
          <w:rFonts w:ascii="Helvetica" w:hAnsi="Helvetica" w:cs="Helvetica"/>
          <w:b/>
          <w:bCs/>
          <w:color w:val="222222"/>
          <w:sz w:val="21"/>
          <w:szCs w:val="21"/>
        </w:rPr>
        <w:t xml:space="preserve"> </w:t>
      </w:r>
      <w:r w:rsidRPr="00B45669">
        <w:rPr>
          <w:rFonts w:ascii="Helvetica" w:hAnsi="Helvetica" w:cs="Helvetica" w:hint="eastAsia"/>
          <w:b/>
          <w:bCs/>
          <w:color w:val="222222"/>
          <w:sz w:val="21"/>
          <w:szCs w:val="21"/>
        </w:rPr>
        <w:t>метаболизм</w:t>
      </w:r>
      <w:r w:rsidRPr="00B45669">
        <w:rPr>
          <w:rFonts w:ascii="Helvetica" w:hAnsi="Helvetica" w:cs="Helvetica"/>
          <w:b/>
          <w:bCs/>
          <w:color w:val="222222"/>
          <w:sz w:val="21"/>
          <w:szCs w:val="21"/>
        </w:rPr>
        <w:t xml:space="preserve"> </w:t>
      </w:r>
      <w:r w:rsidRPr="00B45669">
        <w:rPr>
          <w:rFonts w:ascii="Helvetica" w:hAnsi="Helvetica" w:cs="Helvetica" w:hint="eastAsia"/>
          <w:b/>
          <w:bCs/>
          <w:color w:val="222222"/>
          <w:sz w:val="21"/>
          <w:szCs w:val="21"/>
        </w:rPr>
        <w:t>цианобактерии</w:t>
      </w:r>
      <w:r w:rsidRPr="00B45669">
        <w:rPr>
          <w:rFonts w:ascii="Helvetica" w:hAnsi="Helvetica" w:cs="Helvetica"/>
          <w:b/>
          <w:bCs/>
          <w:color w:val="222222"/>
          <w:sz w:val="21"/>
          <w:szCs w:val="21"/>
        </w:rPr>
        <w:t>.</w:t>
      </w:r>
    </w:p>
    <w:p w14:paraId="7E7BDDFF" w14:textId="77777777" w:rsidR="00B45669" w:rsidRPr="00B45669" w:rsidRDefault="00B45669" w:rsidP="00B45669">
      <w:pPr>
        <w:rPr>
          <w:rFonts w:ascii="Helvetica" w:hAnsi="Helvetica" w:cs="Helvetica"/>
          <w:b/>
          <w:bCs/>
          <w:color w:val="222222"/>
          <w:sz w:val="21"/>
          <w:szCs w:val="21"/>
        </w:rPr>
      </w:pPr>
    </w:p>
    <w:p w14:paraId="71007FFC" w14:textId="77777777" w:rsidR="00B45669" w:rsidRPr="00B45669" w:rsidRDefault="00B45669" w:rsidP="00B45669">
      <w:pPr>
        <w:rPr>
          <w:rFonts w:ascii="Helvetica" w:hAnsi="Helvetica" w:cs="Helvetica"/>
          <w:b/>
          <w:bCs/>
          <w:color w:val="222222"/>
          <w:sz w:val="21"/>
          <w:szCs w:val="21"/>
        </w:rPr>
      </w:pPr>
      <w:r w:rsidRPr="00B45669">
        <w:rPr>
          <w:rFonts w:ascii="Helvetica" w:hAnsi="Helvetica" w:cs="Helvetica" w:hint="eastAsia"/>
          <w:b/>
          <w:bCs/>
          <w:color w:val="222222"/>
          <w:sz w:val="21"/>
          <w:szCs w:val="21"/>
        </w:rPr>
        <w:t>Глава</w:t>
      </w:r>
      <w:r w:rsidRPr="00B45669">
        <w:rPr>
          <w:rFonts w:ascii="Helvetica" w:hAnsi="Helvetica" w:cs="Helvetica"/>
          <w:b/>
          <w:bCs/>
          <w:color w:val="222222"/>
          <w:sz w:val="21"/>
          <w:szCs w:val="21"/>
        </w:rPr>
        <w:t xml:space="preserve"> </w:t>
      </w:r>
      <w:r w:rsidRPr="00B45669">
        <w:rPr>
          <w:rFonts w:ascii="Helvetica" w:hAnsi="Helvetica" w:cs="Helvetica" w:hint="eastAsia"/>
          <w:b/>
          <w:bCs/>
          <w:color w:val="222222"/>
          <w:sz w:val="21"/>
          <w:szCs w:val="21"/>
        </w:rPr>
        <w:t>УП</w:t>
      </w:r>
      <w:r w:rsidRPr="00B45669">
        <w:rPr>
          <w:rFonts w:ascii="Helvetica" w:hAnsi="Helvetica" w:cs="Helvetica"/>
          <w:b/>
          <w:bCs/>
          <w:color w:val="222222"/>
          <w:sz w:val="21"/>
          <w:szCs w:val="21"/>
        </w:rPr>
        <w:t xml:space="preserve">. </w:t>
      </w:r>
      <w:r w:rsidRPr="00B45669">
        <w:rPr>
          <w:rFonts w:ascii="Helvetica" w:hAnsi="Helvetica" w:cs="Helvetica" w:hint="eastAsia"/>
          <w:b/>
          <w:bCs/>
          <w:color w:val="222222"/>
          <w:sz w:val="21"/>
          <w:szCs w:val="21"/>
        </w:rPr>
        <w:t>Ультра</w:t>
      </w:r>
      <w:r w:rsidRPr="00B45669">
        <w:rPr>
          <w:rFonts w:ascii="Helvetica" w:hAnsi="Helvetica" w:cs="Helvetica"/>
          <w:b/>
          <w:bCs/>
          <w:color w:val="222222"/>
          <w:sz w:val="21"/>
          <w:szCs w:val="21"/>
        </w:rPr>
        <w:t xml:space="preserve"> </w:t>
      </w:r>
      <w:r w:rsidRPr="00B45669">
        <w:rPr>
          <w:rFonts w:ascii="Helvetica" w:hAnsi="Helvetica" w:cs="Helvetica" w:hint="eastAsia"/>
          <w:b/>
          <w:bCs/>
          <w:color w:val="222222"/>
          <w:sz w:val="21"/>
          <w:szCs w:val="21"/>
        </w:rPr>
        <w:t>структура</w:t>
      </w:r>
      <w:r w:rsidRPr="00B45669">
        <w:rPr>
          <w:rFonts w:ascii="Helvetica" w:hAnsi="Helvetica" w:cs="Helvetica"/>
          <w:b/>
          <w:bCs/>
          <w:color w:val="222222"/>
          <w:sz w:val="21"/>
          <w:szCs w:val="21"/>
        </w:rPr>
        <w:t xml:space="preserve"> </w:t>
      </w:r>
      <w:r w:rsidRPr="00B45669">
        <w:rPr>
          <w:rFonts w:ascii="Helvetica" w:hAnsi="Helvetica" w:cs="Helvetica" w:hint="eastAsia"/>
          <w:b/>
          <w:bCs/>
          <w:color w:val="222222"/>
          <w:sz w:val="21"/>
          <w:szCs w:val="21"/>
        </w:rPr>
        <w:t>клеток</w:t>
      </w:r>
      <w:r w:rsidRPr="00B45669">
        <w:rPr>
          <w:rFonts w:ascii="Helvetica" w:hAnsi="Helvetica" w:cs="Helvetica"/>
          <w:b/>
          <w:bCs/>
          <w:color w:val="222222"/>
          <w:sz w:val="21"/>
          <w:szCs w:val="21"/>
        </w:rPr>
        <w:t xml:space="preserve"> </w:t>
      </w:r>
      <w:r w:rsidRPr="00B45669">
        <w:rPr>
          <w:rFonts w:ascii="Helvetica" w:hAnsi="Helvetica" w:cs="Helvetica" w:hint="eastAsia"/>
          <w:b/>
          <w:bCs/>
          <w:color w:val="222222"/>
          <w:sz w:val="21"/>
          <w:szCs w:val="21"/>
        </w:rPr>
        <w:t>женьшеня</w:t>
      </w:r>
      <w:r w:rsidRPr="00B45669">
        <w:rPr>
          <w:rFonts w:ascii="Helvetica" w:hAnsi="Helvetica" w:cs="Helvetica"/>
          <w:b/>
          <w:bCs/>
          <w:color w:val="222222"/>
          <w:sz w:val="21"/>
          <w:szCs w:val="21"/>
        </w:rPr>
        <w:t>.</w:t>
      </w:r>
    </w:p>
    <w:p w14:paraId="3B3AEC98" w14:textId="77777777" w:rsidR="00B45669" w:rsidRPr="00B45669" w:rsidRDefault="00B45669" w:rsidP="00B45669">
      <w:pPr>
        <w:rPr>
          <w:rFonts w:ascii="Helvetica" w:hAnsi="Helvetica" w:cs="Helvetica"/>
          <w:b/>
          <w:bCs/>
          <w:color w:val="222222"/>
          <w:sz w:val="21"/>
          <w:szCs w:val="21"/>
        </w:rPr>
      </w:pPr>
    </w:p>
    <w:p w14:paraId="5E935B68" w14:textId="77777777" w:rsidR="00B45669" w:rsidRPr="00B45669" w:rsidRDefault="00B45669" w:rsidP="00B45669">
      <w:pPr>
        <w:rPr>
          <w:rFonts w:ascii="Helvetica" w:hAnsi="Helvetica" w:cs="Helvetica"/>
          <w:b/>
          <w:bCs/>
          <w:color w:val="222222"/>
          <w:sz w:val="21"/>
          <w:szCs w:val="21"/>
        </w:rPr>
      </w:pPr>
      <w:r w:rsidRPr="00B45669">
        <w:rPr>
          <w:rFonts w:ascii="Helvetica" w:hAnsi="Helvetica" w:cs="Helvetica"/>
          <w:b/>
          <w:bCs/>
          <w:color w:val="222222"/>
          <w:sz w:val="21"/>
          <w:szCs w:val="21"/>
        </w:rPr>
        <w:t xml:space="preserve">7.1. </w:t>
      </w:r>
      <w:r w:rsidRPr="00B45669">
        <w:rPr>
          <w:rFonts w:ascii="Helvetica" w:hAnsi="Helvetica" w:cs="Helvetica" w:hint="eastAsia"/>
          <w:b/>
          <w:bCs/>
          <w:color w:val="222222"/>
          <w:sz w:val="21"/>
          <w:szCs w:val="21"/>
        </w:rPr>
        <w:t>Ультраструктура</w:t>
      </w:r>
      <w:r w:rsidRPr="00B45669">
        <w:rPr>
          <w:rFonts w:ascii="Helvetica" w:hAnsi="Helvetica" w:cs="Helvetica"/>
          <w:b/>
          <w:bCs/>
          <w:color w:val="222222"/>
          <w:sz w:val="21"/>
          <w:szCs w:val="21"/>
        </w:rPr>
        <w:t xml:space="preserve"> </w:t>
      </w:r>
      <w:r w:rsidRPr="00B45669">
        <w:rPr>
          <w:rFonts w:ascii="Helvetica" w:hAnsi="Helvetica" w:cs="Helvetica" w:hint="eastAsia"/>
          <w:b/>
          <w:bCs/>
          <w:color w:val="222222"/>
          <w:sz w:val="21"/>
          <w:szCs w:val="21"/>
        </w:rPr>
        <w:t>клеток</w:t>
      </w:r>
      <w:r w:rsidRPr="00B45669">
        <w:rPr>
          <w:rFonts w:ascii="Helvetica" w:hAnsi="Helvetica" w:cs="Helvetica"/>
          <w:b/>
          <w:bCs/>
          <w:color w:val="222222"/>
          <w:sz w:val="21"/>
          <w:szCs w:val="21"/>
        </w:rPr>
        <w:t xml:space="preserve"> </w:t>
      </w:r>
      <w:r w:rsidRPr="00B45669">
        <w:rPr>
          <w:rFonts w:ascii="Helvetica" w:hAnsi="Helvetica" w:cs="Helvetica" w:hint="eastAsia"/>
          <w:b/>
          <w:bCs/>
          <w:color w:val="222222"/>
          <w:sz w:val="21"/>
          <w:szCs w:val="21"/>
        </w:rPr>
        <w:t>женьшеня</w:t>
      </w:r>
      <w:r w:rsidRPr="00B45669">
        <w:rPr>
          <w:rFonts w:ascii="Helvetica" w:hAnsi="Helvetica" w:cs="Helvetica"/>
          <w:b/>
          <w:bCs/>
          <w:color w:val="222222"/>
          <w:sz w:val="21"/>
          <w:szCs w:val="21"/>
        </w:rPr>
        <w:t xml:space="preserve"> </w:t>
      </w:r>
      <w:r w:rsidRPr="00B45669">
        <w:rPr>
          <w:rFonts w:ascii="Helvetica" w:hAnsi="Helvetica" w:cs="Helvetica" w:hint="eastAsia"/>
          <w:b/>
          <w:bCs/>
          <w:color w:val="222222"/>
          <w:sz w:val="21"/>
          <w:szCs w:val="21"/>
        </w:rPr>
        <w:t>в</w:t>
      </w:r>
      <w:r w:rsidRPr="00B45669">
        <w:rPr>
          <w:rFonts w:ascii="Helvetica" w:hAnsi="Helvetica" w:cs="Helvetica"/>
          <w:b/>
          <w:bCs/>
          <w:color w:val="222222"/>
          <w:sz w:val="21"/>
          <w:szCs w:val="21"/>
        </w:rPr>
        <w:t xml:space="preserve"> </w:t>
      </w:r>
      <w:r w:rsidRPr="00B45669">
        <w:rPr>
          <w:rFonts w:ascii="Helvetica" w:hAnsi="Helvetica" w:cs="Helvetica" w:hint="eastAsia"/>
          <w:b/>
          <w:bCs/>
          <w:color w:val="222222"/>
          <w:sz w:val="21"/>
          <w:szCs w:val="21"/>
        </w:rPr>
        <w:t>монокультуре</w:t>
      </w:r>
      <w:r w:rsidRPr="00B45669">
        <w:rPr>
          <w:rFonts w:ascii="Helvetica" w:hAnsi="Helvetica" w:cs="Helvetica"/>
          <w:b/>
          <w:bCs/>
          <w:color w:val="222222"/>
          <w:sz w:val="21"/>
          <w:szCs w:val="21"/>
        </w:rPr>
        <w:t>.</w:t>
      </w:r>
    </w:p>
    <w:p w14:paraId="56269CF7" w14:textId="77777777" w:rsidR="00B45669" w:rsidRPr="00B45669" w:rsidRDefault="00B45669" w:rsidP="00B45669">
      <w:pPr>
        <w:rPr>
          <w:rFonts w:ascii="Helvetica" w:hAnsi="Helvetica" w:cs="Helvetica"/>
          <w:b/>
          <w:bCs/>
          <w:color w:val="222222"/>
          <w:sz w:val="21"/>
          <w:szCs w:val="21"/>
        </w:rPr>
      </w:pPr>
    </w:p>
    <w:p w14:paraId="2260970F" w14:textId="77777777" w:rsidR="00B45669" w:rsidRPr="00B45669" w:rsidRDefault="00B45669" w:rsidP="00B45669">
      <w:pPr>
        <w:rPr>
          <w:rFonts w:ascii="Helvetica" w:hAnsi="Helvetica" w:cs="Helvetica"/>
          <w:b/>
          <w:bCs/>
          <w:color w:val="222222"/>
          <w:sz w:val="21"/>
          <w:szCs w:val="21"/>
        </w:rPr>
      </w:pPr>
      <w:r w:rsidRPr="00B45669">
        <w:rPr>
          <w:rFonts w:ascii="Helvetica" w:hAnsi="Helvetica" w:cs="Helvetica"/>
          <w:b/>
          <w:bCs/>
          <w:color w:val="222222"/>
          <w:sz w:val="21"/>
          <w:szCs w:val="21"/>
        </w:rPr>
        <w:t xml:space="preserve">7.2. </w:t>
      </w:r>
      <w:r w:rsidRPr="00B45669">
        <w:rPr>
          <w:rFonts w:ascii="Helvetica" w:hAnsi="Helvetica" w:cs="Helvetica" w:hint="eastAsia"/>
          <w:b/>
          <w:bCs/>
          <w:color w:val="222222"/>
          <w:sz w:val="21"/>
          <w:szCs w:val="21"/>
        </w:rPr>
        <w:t>Ультра</w:t>
      </w:r>
      <w:r w:rsidRPr="00B45669">
        <w:rPr>
          <w:rFonts w:ascii="Helvetica" w:hAnsi="Helvetica" w:cs="Helvetica"/>
          <w:b/>
          <w:bCs/>
          <w:color w:val="222222"/>
          <w:sz w:val="21"/>
          <w:szCs w:val="21"/>
        </w:rPr>
        <w:t xml:space="preserve"> </w:t>
      </w:r>
      <w:r w:rsidRPr="00B45669">
        <w:rPr>
          <w:rFonts w:ascii="Helvetica" w:hAnsi="Helvetica" w:cs="Helvetica" w:hint="eastAsia"/>
          <w:b/>
          <w:bCs/>
          <w:color w:val="222222"/>
          <w:sz w:val="21"/>
          <w:szCs w:val="21"/>
        </w:rPr>
        <w:t>с</w:t>
      </w:r>
      <w:r w:rsidRPr="00B45669">
        <w:rPr>
          <w:rFonts w:ascii="Helvetica" w:hAnsi="Helvetica" w:cs="Helvetica"/>
          <w:b/>
          <w:bCs/>
          <w:color w:val="222222"/>
          <w:sz w:val="21"/>
          <w:szCs w:val="21"/>
        </w:rPr>
        <w:t xml:space="preserve"> </w:t>
      </w:r>
      <w:r w:rsidRPr="00B45669">
        <w:rPr>
          <w:rFonts w:ascii="Helvetica" w:hAnsi="Helvetica" w:cs="Helvetica" w:hint="eastAsia"/>
          <w:b/>
          <w:bCs/>
          <w:color w:val="222222"/>
          <w:sz w:val="21"/>
          <w:szCs w:val="21"/>
        </w:rPr>
        <w:t>тру</w:t>
      </w:r>
      <w:r w:rsidRPr="00B45669">
        <w:rPr>
          <w:rFonts w:ascii="Helvetica" w:hAnsi="Helvetica" w:cs="Helvetica"/>
          <w:b/>
          <w:bCs/>
          <w:color w:val="222222"/>
          <w:sz w:val="21"/>
          <w:szCs w:val="21"/>
        </w:rPr>
        <w:t xml:space="preserve"> </w:t>
      </w:r>
      <w:r w:rsidRPr="00B45669">
        <w:rPr>
          <w:rFonts w:ascii="Helvetica" w:hAnsi="Helvetica" w:cs="Helvetica" w:hint="eastAsia"/>
          <w:b/>
          <w:bCs/>
          <w:color w:val="222222"/>
          <w:sz w:val="21"/>
          <w:szCs w:val="21"/>
        </w:rPr>
        <w:t>к</w:t>
      </w:r>
      <w:r w:rsidRPr="00B45669">
        <w:rPr>
          <w:rFonts w:ascii="Helvetica" w:hAnsi="Helvetica" w:cs="Helvetica"/>
          <w:b/>
          <w:bCs/>
          <w:color w:val="222222"/>
          <w:sz w:val="21"/>
          <w:szCs w:val="21"/>
        </w:rPr>
        <w:t xml:space="preserve"> </w:t>
      </w:r>
      <w:r w:rsidRPr="00B45669">
        <w:rPr>
          <w:rFonts w:ascii="Helvetica" w:hAnsi="Helvetica" w:cs="Helvetica" w:hint="eastAsia"/>
          <w:b/>
          <w:bCs/>
          <w:color w:val="222222"/>
          <w:sz w:val="21"/>
          <w:szCs w:val="21"/>
        </w:rPr>
        <w:t>тура</w:t>
      </w:r>
      <w:r w:rsidRPr="00B45669">
        <w:rPr>
          <w:rFonts w:ascii="Helvetica" w:hAnsi="Helvetica" w:cs="Helvetica"/>
          <w:b/>
          <w:bCs/>
          <w:color w:val="222222"/>
          <w:sz w:val="21"/>
          <w:szCs w:val="21"/>
        </w:rPr>
        <w:t xml:space="preserve"> </w:t>
      </w:r>
      <w:r w:rsidRPr="00B45669">
        <w:rPr>
          <w:rFonts w:ascii="Helvetica" w:hAnsi="Helvetica" w:cs="Helvetica" w:hint="eastAsia"/>
          <w:b/>
          <w:bCs/>
          <w:color w:val="222222"/>
          <w:sz w:val="21"/>
          <w:szCs w:val="21"/>
        </w:rPr>
        <w:t>клеток</w:t>
      </w:r>
      <w:r w:rsidRPr="00B45669">
        <w:rPr>
          <w:rFonts w:ascii="Helvetica" w:hAnsi="Helvetica" w:cs="Helvetica"/>
          <w:b/>
          <w:bCs/>
          <w:color w:val="222222"/>
          <w:sz w:val="21"/>
          <w:szCs w:val="21"/>
        </w:rPr>
        <w:t xml:space="preserve"> </w:t>
      </w:r>
      <w:r w:rsidRPr="00B45669">
        <w:rPr>
          <w:rFonts w:ascii="Helvetica" w:hAnsi="Helvetica" w:cs="Helvetica" w:hint="eastAsia"/>
          <w:b/>
          <w:bCs/>
          <w:color w:val="222222"/>
          <w:sz w:val="21"/>
          <w:szCs w:val="21"/>
        </w:rPr>
        <w:t>женьшеня</w:t>
      </w:r>
      <w:r w:rsidRPr="00B45669">
        <w:rPr>
          <w:rFonts w:ascii="Helvetica" w:hAnsi="Helvetica" w:cs="Helvetica"/>
          <w:b/>
          <w:bCs/>
          <w:color w:val="222222"/>
          <w:sz w:val="21"/>
          <w:szCs w:val="21"/>
        </w:rPr>
        <w:t xml:space="preserve"> </w:t>
      </w:r>
      <w:r w:rsidRPr="00B45669">
        <w:rPr>
          <w:rFonts w:ascii="Helvetica" w:hAnsi="Helvetica" w:cs="Helvetica" w:hint="eastAsia"/>
          <w:b/>
          <w:bCs/>
          <w:color w:val="222222"/>
          <w:sz w:val="21"/>
          <w:szCs w:val="21"/>
        </w:rPr>
        <w:t>в</w:t>
      </w:r>
      <w:r w:rsidRPr="00B45669">
        <w:rPr>
          <w:rFonts w:ascii="Helvetica" w:hAnsi="Helvetica" w:cs="Helvetica"/>
          <w:b/>
          <w:bCs/>
          <w:color w:val="222222"/>
          <w:sz w:val="21"/>
          <w:szCs w:val="21"/>
        </w:rPr>
        <w:t xml:space="preserve"> </w:t>
      </w:r>
      <w:r w:rsidRPr="00B45669">
        <w:rPr>
          <w:rFonts w:ascii="Helvetica" w:hAnsi="Helvetica" w:cs="Helvetica" w:hint="eastAsia"/>
          <w:b/>
          <w:bCs/>
          <w:color w:val="222222"/>
          <w:sz w:val="21"/>
          <w:szCs w:val="21"/>
        </w:rPr>
        <w:t>ассоциации</w:t>
      </w:r>
    </w:p>
    <w:p w14:paraId="6E8FE06E" w14:textId="77777777" w:rsidR="00B45669" w:rsidRPr="00B45669" w:rsidRDefault="00B45669" w:rsidP="00B45669">
      <w:pPr>
        <w:rPr>
          <w:rFonts w:ascii="Helvetica" w:hAnsi="Helvetica" w:cs="Helvetica"/>
          <w:b/>
          <w:bCs/>
          <w:color w:val="222222"/>
          <w:sz w:val="21"/>
          <w:szCs w:val="21"/>
        </w:rPr>
      </w:pPr>
    </w:p>
    <w:p w14:paraId="20A1CED4" w14:textId="77777777" w:rsidR="00B45669" w:rsidRPr="00B45669" w:rsidRDefault="00B45669" w:rsidP="00B45669">
      <w:pPr>
        <w:rPr>
          <w:rFonts w:ascii="Helvetica" w:hAnsi="Helvetica" w:cs="Helvetica"/>
          <w:b/>
          <w:bCs/>
          <w:color w:val="222222"/>
          <w:sz w:val="21"/>
          <w:szCs w:val="21"/>
        </w:rPr>
      </w:pPr>
      <w:r w:rsidRPr="00B45669">
        <w:rPr>
          <w:rFonts w:ascii="Helvetica" w:hAnsi="Helvetica" w:cs="Helvetica" w:hint="eastAsia"/>
          <w:b/>
          <w:bCs/>
          <w:color w:val="222222"/>
          <w:sz w:val="21"/>
          <w:szCs w:val="21"/>
        </w:rPr>
        <w:t>Глава</w:t>
      </w:r>
      <w:r w:rsidRPr="00B45669">
        <w:rPr>
          <w:rFonts w:ascii="Helvetica" w:hAnsi="Helvetica" w:cs="Helvetica"/>
          <w:b/>
          <w:bCs/>
          <w:color w:val="222222"/>
          <w:sz w:val="21"/>
          <w:szCs w:val="21"/>
        </w:rPr>
        <w:t xml:space="preserve"> </w:t>
      </w:r>
      <w:r w:rsidRPr="00B45669">
        <w:rPr>
          <w:rFonts w:ascii="Helvetica" w:hAnsi="Helvetica" w:cs="Helvetica" w:hint="eastAsia"/>
          <w:b/>
          <w:bCs/>
          <w:color w:val="222222"/>
          <w:sz w:val="21"/>
          <w:szCs w:val="21"/>
        </w:rPr>
        <w:t>УШ</w:t>
      </w:r>
      <w:r w:rsidRPr="00B45669">
        <w:rPr>
          <w:rFonts w:ascii="Helvetica" w:hAnsi="Helvetica" w:cs="Helvetica"/>
          <w:b/>
          <w:bCs/>
          <w:color w:val="222222"/>
          <w:sz w:val="21"/>
          <w:szCs w:val="21"/>
        </w:rPr>
        <w:t xml:space="preserve">. </w:t>
      </w:r>
      <w:r w:rsidRPr="00B45669">
        <w:rPr>
          <w:rFonts w:ascii="Helvetica" w:hAnsi="Helvetica" w:cs="Helvetica" w:hint="eastAsia"/>
          <w:b/>
          <w:bCs/>
          <w:color w:val="222222"/>
          <w:sz w:val="21"/>
          <w:szCs w:val="21"/>
        </w:rPr>
        <w:t>Использование</w:t>
      </w:r>
      <w:r w:rsidRPr="00B45669">
        <w:rPr>
          <w:rFonts w:ascii="Helvetica" w:hAnsi="Helvetica" w:cs="Helvetica"/>
          <w:b/>
          <w:bCs/>
          <w:color w:val="222222"/>
          <w:sz w:val="21"/>
          <w:szCs w:val="21"/>
        </w:rPr>
        <w:t xml:space="preserve"> </w:t>
      </w:r>
      <w:r w:rsidRPr="00B45669">
        <w:rPr>
          <w:rFonts w:ascii="Helvetica" w:hAnsi="Helvetica" w:cs="Helvetica" w:hint="eastAsia"/>
          <w:b/>
          <w:bCs/>
          <w:color w:val="222222"/>
          <w:sz w:val="21"/>
          <w:szCs w:val="21"/>
        </w:rPr>
        <w:t>клетками</w:t>
      </w:r>
      <w:r w:rsidRPr="00B45669">
        <w:rPr>
          <w:rFonts w:ascii="Helvetica" w:hAnsi="Helvetica" w:cs="Helvetica"/>
          <w:b/>
          <w:bCs/>
          <w:color w:val="222222"/>
          <w:sz w:val="21"/>
          <w:szCs w:val="21"/>
        </w:rPr>
        <w:t xml:space="preserve"> </w:t>
      </w:r>
      <w:r w:rsidRPr="00B45669">
        <w:rPr>
          <w:rFonts w:ascii="Helvetica" w:hAnsi="Helvetica" w:cs="Helvetica" w:hint="eastAsia"/>
          <w:b/>
          <w:bCs/>
          <w:color w:val="222222"/>
          <w:sz w:val="21"/>
          <w:szCs w:val="21"/>
        </w:rPr>
        <w:t>женьшеня</w:t>
      </w:r>
      <w:r w:rsidRPr="00B45669">
        <w:rPr>
          <w:rFonts w:ascii="Helvetica" w:hAnsi="Helvetica" w:cs="Helvetica"/>
          <w:b/>
          <w:bCs/>
          <w:color w:val="222222"/>
          <w:sz w:val="21"/>
          <w:szCs w:val="21"/>
        </w:rPr>
        <w:t xml:space="preserve"> </w:t>
      </w:r>
      <w:r w:rsidRPr="00B45669">
        <w:rPr>
          <w:rFonts w:ascii="Helvetica" w:hAnsi="Helvetica" w:cs="Helvetica" w:hint="eastAsia"/>
          <w:b/>
          <w:bCs/>
          <w:color w:val="222222"/>
          <w:sz w:val="21"/>
          <w:szCs w:val="21"/>
        </w:rPr>
        <w:t>продуктов</w:t>
      </w:r>
      <w:r w:rsidRPr="00B45669">
        <w:rPr>
          <w:rFonts w:ascii="Helvetica" w:hAnsi="Helvetica" w:cs="Helvetica"/>
          <w:b/>
          <w:bCs/>
          <w:color w:val="222222"/>
          <w:sz w:val="21"/>
          <w:szCs w:val="21"/>
        </w:rPr>
        <w:t xml:space="preserve">,,, </w:t>
      </w:r>
      <w:r w:rsidRPr="00B45669">
        <w:rPr>
          <w:rFonts w:ascii="Helvetica" w:hAnsi="Helvetica" w:cs="Helvetica" w:hint="eastAsia"/>
          <w:b/>
          <w:bCs/>
          <w:color w:val="222222"/>
          <w:sz w:val="21"/>
          <w:szCs w:val="21"/>
        </w:rPr>
        <w:t>фотосинтеза</w:t>
      </w:r>
      <w:r w:rsidRPr="00B45669">
        <w:rPr>
          <w:rFonts w:ascii="Helvetica" w:hAnsi="Helvetica" w:cs="Helvetica"/>
          <w:b/>
          <w:bCs/>
          <w:color w:val="222222"/>
          <w:sz w:val="21"/>
          <w:szCs w:val="21"/>
        </w:rPr>
        <w:t xml:space="preserve"> </w:t>
      </w:r>
      <w:r w:rsidRPr="00B45669">
        <w:rPr>
          <w:rFonts w:ascii="Helvetica" w:hAnsi="Helvetica" w:cs="Helvetica" w:hint="eastAsia"/>
          <w:b/>
          <w:bCs/>
          <w:color w:val="222222"/>
          <w:sz w:val="21"/>
          <w:szCs w:val="21"/>
        </w:rPr>
        <w:t>цианобактерии</w:t>
      </w:r>
      <w:r w:rsidRPr="00B45669">
        <w:rPr>
          <w:rFonts w:ascii="Helvetica" w:hAnsi="Helvetica" w:cs="Helvetica"/>
          <w:b/>
          <w:bCs/>
          <w:color w:val="222222"/>
          <w:sz w:val="21"/>
          <w:szCs w:val="21"/>
        </w:rPr>
        <w:t xml:space="preserve"> </w:t>
      </w:r>
      <w:r w:rsidRPr="00B45669">
        <w:rPr>
          <w:rFonts w:ascii="Helvetica" w:hAnsi="Helvetica" w:cs="Helvetica" w:hint="eastAsia"/>
          <w:b/>
          <w:bCs/>
          <w:color w:val="222222"/>
          <w:sz w:val="21"/>
          <w:szCs w:val="21"/>
        </w:rPr>
        <w:t>С</w:t>
      </w:r>
      <w:r w:rsidRPr="00B45669">
        <w:rPr>
          <w:rFonts w:ascii="Helvetica" w:hAnsi="Helvetica" w:cs="Helvetica"/>
          <w:b/>
          <w:bCs/>
          <w:color w:val="222222"/>
          <w:sz w:val="21"/>
          <w:szCs w:val="21"/>
        </w:rPr>
        <w:t xml:space="preserve">. fritschii </w:t>
      </w:r>
      <w:r w:rsidRPr="00B45669">
        <w:rPr>
          <w:rFonts w:ascii="Helvetica" w:hAnsi="Helvetica" w:cs="Helvetica" w:hint="eastAsia"/>
          <w:b/>
          <w:bCs/>
          <w:color w:val="222222"/>
          <w:sz w:val="21"/>
          <w:szCs w:val="21"/>
        </w:rPr>
        <w:t>ИЗ</w:t>
      </w:r>
    </w:p>
    <w:p w14:paraId="7A886005" w14:textId="77777777" w:rsidR="00B45669" w:rsidRPr="00B45669" w:rsidRDefault="00B45669" w:rsidP="00B45669">
      <w:pPr>
        <w:rPr>
          <w:rFonts w:ascii="Helvetica" w:hAnsi="Helvetica" w:cs="Helvetica"/>
          <w:b/>
          <w:bCs/>
          <w:color w:val="222222"/>
          <w:sz w:val="21"/>
          <w:szCs w:val="21"/>
        </w:rPr>
      </w:pPr>
    </w:p>
    <w:p w14:paraId="5CD8AB2E" w14:textId="77777777" w:rsidR="00B45669" w:rsidRPr="00B45669" w:rsidRDefault="00B45669" w:rsidP="00B45669">
      <w:pPr>
        <w:rPr>
          <w:rFonts w:ascii="Helvetica" w:hAnsi="Helvetica" w:cs="Helvetica"/>
          <w:b/>
          <w:bCs/>
          <w:color w:val="222222"/>
          <w:sz w:val="21"/>
          <w:szCs w:val="21"/>
        </w:rPr>
      </w:pPr>
      <w:r w:rsidRPr="00B45669">
        <w:rPr>
          <w:rFonts w:ascii="Helvetica" w:hAnsi="Helvetica" w:cs="Helvetica" w:hint="eastAsia"/>
          <w:b/>
          <w:bCs/>
          <w:color w:val="222222"/>
          <w:sz w:val="21"/>
          <w:szCs w:val="21"/>
        </w:rPr>
        <w:t>Глава</w:t>
      </w:r>
      <w:r w:rsidRPr="00B45669">
        <w:rPr>
          <w:rFonts w:ascii="Helvetica" w:hAnsi="Helvetica" w:cs="Helvetica"/>
          <w:b/>
          <w:bCs/>
          <w:color w:val="222222"/>
          <w:sz w:val="21"/>
          <w:szCs w:val="21"/>
        </w:rPr>
        <w:t xml:space="preserve"> IX. </w:t>
      </w:r>
      <w:r w:rsidRPr="00B45669">
        <w:rPr>
          <w:rFonts w:ascii="Helvetica" w:hAnsi="Helvetica" w:cs="Helvetica" w:hint="eastAsia"/>
          <w:b/>
          <w:bCs/>
          <w:color w:val="222222"/>
          <w:sz w:val="21"/>
          <w:szCs w:val="21"/>
        </w:rPr>
        <w:t>Ультраструктура</w:t>
      </w:r>
      <w:r w:rsidRPr="00B45669">
        <w:rPr>
          <w:rFonts w:ascii="Helvetica" w:hAnsi="Helvetica" w:cs="Helvetica"/>
          <w:b/>
          <w:bCs/>
          <w:color w:val="222222"/>
          <w:sz w:val="21"/>
          <w:szCs w:val="21"/>
        </w:rPr>
        <w:t xml:space="preserve"> </w:t>
      </w:r>
      <w:r w:rsidRPr="00B45669">
        <w:rPr>
          <w:rFonts w:ascii="Helvetica" w:hAnsi="Helvetica" w:cs="Helvetica" w:hint="eastAsia"/>
          <w:b/>
          <w:bCs/>
          <w:color w:val="222222"/>
          <w:sz w:val="21"/>
          <w:szCs w:val="21"/>
        </w:rPr>
        <w:t>цианобактерии</w:t>
      </w:r>
      <w:r w:rsidRPr="00B45669">
        <w:rPr>
          <w:rFonts w:ascii="Helvetica" w:hAnsi="Helvetica" w:cs="Helvetica"/>
          <w:b/>
          <w:bCs/>
          <w:color w:val="222222"/>
          <w:sz w:val="21"/>
          <w:szCs w:val="21"/>
        </w:rPr>
        <w:t xml:space="preserve"> </w:t>
      </w:r>
      <w:r w:rsidRPr="00B45669">
        <w:rPr>
          <w:rFonts w:ascii="Helvetica" w:hAnsi="Helvetica" w:cs="Helvetica" w:hint="eastAsia"/>
          <w:b/>
          <w:bCs/>
          <w:color w:val="222222"/>
          <w:sz w:val="21"/>
          <w:szCs w:val="21"/>
        </w:rPr>
        <w:t>С</w:t>
      </w:r>
      <w:r w:rsidRPr="00B45669">
        <w:rPr>
          <w:rFonts w:ascii="Helvetica" w:hAnsi="Helvetica" w:cs="Helvetica"/>
          <w:b/>
          <w:bCs/>
          <w:color w:val="222222"/>
          <w:sz w:val="21"/>
          <w:szCs w:val="21"/>
        </w:rPr>
        <w:t xml:space="preserve">. fritschii. </w:t>
      </w:r>
      <w:r w:rsidRPr="00B45669">
        <w:rPr>
          <w:rFonts w:ascii="Helvetica" w:hAnsi="Helvetica" w:cs="Helvetica" w:hint="eastAsia"/>
          <w:b/>
          <w:bCs/>
          <w:color w:val="222222"/>
          <w:sz w:val="21"/>
          <w:szCs w:val="21"/>
        </w:rPr>
        <w:t>Ц</w:t>
      </w:r>
    </w:p>
    <w:p w14:paraId="7F2BFE37" w14:textId="77777777" w:rsidR="00B45669" w:rsidRPr="00B45669" w:rsidRDefault="00B45669" w:rsidP="00B45669">
      <w:pPr>
        <w:rPr>
          <w:rFonts w:ascii="Helvetica" w:hAnsi="Helvetica" w:cs="Helvetica"/>
          <w:b/>
          <w:bCs/>
          <w:color w:val="222222"/>
          <w:sz w:val="21"/>
          <w:szCs w:val="21"/>
        </w:rPr>
      </w:pPr>
    </w:p>
    <w:p w14:paraId="55C48382" w14:textId="77777777" w:rsidR="00B45669" w:rsidRPr="00B45669" w:rsidRDefault="00B45669" w:rsidP="00B45669">
      <w:pPr>
        <w:rPr>
          <w:rFonts w:ascii="Helvetica" w:hAnsi="Helvetica" w:cs="Helvetica"/>
          <w:b/>
          <w:bCs/>
          <w:color w:val="222222"/>
          <w:sz w:val="21"/>
          <w:szCs w:val="21"/>
        </w:rPr>
      </w:pPr>
      <w:r w:rsidRPr="00B45669">
        <w:rPr>
          <w:rFonts w:ascii="Helvetica" w:hAnsi="Helvetica" w:cs="Helvetica"/>
          <w:b/>
          <w:bCs/>
          <w:color w:val="222222"/>
          <w:sz w:val="21"/>
          <w:szCs w:val="21"/>
        </w:rPr>
        <w:t xml:space="preserve">9.1. </w:t>
      </w:r>
      <w:r w:rsidRPr="00B45669">
        <w:rPr>
          <w:rFonts w:ascii="Helvetica" w:hAnsi="Helvetica" w:cs="Helvetica" w:hint="eastAsia"/>
          <w:b/>
          <w:bCs/>
          <w:color w:val="222222"/>
          <w:sz w:val="21"/>
          <w:szCs w:val="21"/>
        </w:rPr>
        <w:t>Ультраструктура</w:t>
      </w:r>
      <w:r w:rsidRPr="00B45669">
        <w:rPr>
          <w:rFonts w:ascii="Helvetica" w:hAnsi="Helvetica" w:cs="Helvetica"/>
          <w:b/>
          <w:bCs/>
          <w:color w:val="222222"/>
          <w:sz w:val="21"/>
          <w:szCs w:val="21"/>
        </w:rPr>
        <w:t xml:space="preserve"> </w:t>
      </w:r>
      <w:r w:rsidRPr="00B45669">
        <w:rPr>
          <w:rFonts w:ascii="Helvetica" w:hAnsi="Helvetica" w:cs="Helvetica" w:hint="eastAsia"/>
          <w:b/>
          <w:bCs/>
          <w:color w:val="222222"/>
          <w:sz w:val="21"/>
          <w:szCs w:val="21"/>
        </w:rPr>
        <w:t>цианобактерии</w:t>
      </w:r>
      <w:r w:rsidRPr="00B45669">
        <w:rPr>
          <w:rFonts w:ascii="Helvetica" w:hAnsi="Helvetica" w:cs="Helvetica"/>
          <w:b/>
          <w:bCs/>
          <w:color w:val="222222"/>
          <w:sz w:val="21"/>
          <w:szCs w:val="21"/>
        </w:rPr>
        <w:t xml:space="preserve"> </w:t>
      </w:r>
      <w:r w:rsidRPr="00B45669">
        <w:rPr>
          <w:rFonts w:ascii="Helvetica" w:hAnsi="Helvetica" w:cs="Helvetica" w:hint="eastAsia"/>
          <w:b/>
          <w:bCs/>
          <w:color w:val="222222"/>
          <w:sz w:val="21"/>
          <w:szCs w:val="21"/>
        </w:rPr>
        <w:t>С</w:t>
      </w:r>
      <w:r w:rsidRPr="00B45669">
        <w:rPr>
          <w:rFonts w:ascii="Helvetica" w:hAnsi="Helvetica" w:cs="Helvetica"/>
          <w:b/>
          <w:bCs/>
          <w:color w:val="222222"/>
          <w:sz w:val="21"/>
          <w:szCs w:val="21"/>
        </w:rPr>
        <w:t xml:space="preserve">. fritschii </w:t>
      </w:r>
      <w:r w:rsidRPr="00B45669">
        <w:rPr>
          <w:rFonts w:ascii="Helvetica" w:hAnsi="Helvetica" w:cs="Helvetica" w:hint="eastAsia"/>
          <w:b/>
          <w:bCs/>
          <w:color w:val="222222"/>
          <w:sz w:val="21"/>
          <w:szCs w:val="21"/>
        </w:rPr>
        <w:t>в</w:t>
      </w:r>
      <w:r w:rsidRPr="00B45669">
        <w:rPr>
          <w:rFonts w:ascii="Helvetica" w:hAnsi="Helvetica" w:cs="Helvetica"/>
          <w:b/>
          <w:bCs/>
          <w:color w:val="222222"/>
          <w:sz w:val="21"/>
          <w:szCs w:val="21"/>
        </w:rPr>
        <w:t xml:space="preserve"> </w:t>
      </w:r>
      <w:r w:rsidRPr="00B45669">
        <w:rPr>
          <w:rFonts w:ascii="Helvetica" w:hAnsi="Helvetica" w:cs="Helvetica" w:hint="eastAsia"/>
          <w:b/>
          <w:bCs/>
          <w:color w:val="222222"/>
          <w:sz w:val="21"/>
          <w:szCs w:val="21"/>
        </w:rPr>
        <w:t>фототегеротрофных</w:t>
      </w:r>
      <w:r w:rsidRPr="00B45669">
        <w:rPr>
          <w:rFonts w:ascii="Helvetica" w:hAnsi="Helvetica" w:cs="Helvetica"/>
          <w:b/>
          <w:bCs/>
          <w:color w:val="222222"/>
          <w:sz w:val="21"/>
          <w:szCs w:val="21"/>
        </w:rPr>
        <w:t xml:space="preserve"> </w:t>
      </w:r>
      <w:r w:rsidRPr="00B45669">
        <w:rPr>
          <w:rFonts w:ascii="Helvetica" w:hAnsi="Helvetica" w:cs="Helvetica" w:hint="eastAsia"/>
          <w:b/>
          <w:bCs/>
          <w:color w:val="222222"/>
          <w:sz w:val="21"/>
          <w:szCs w:val="21"/>
        </w:rPr>
        <w:t>условиях</w:t>
      </w:r>
      <w:r w:rsidRPr="00B45669">
        <w:rPr>
          <w:rFonts w:ascii="Helvetica" w:hAnsi="Helvetica" w:cs="Helvetica"/>
          <w:b/>
          <w:bCs/>
          <w:color w:val="222222"/>
          <w:sz w:val="21"/>
          <w:szCs w:val="21"/>
        </w:rPr>
        <w:t xml:space="preserve"> </w:t>
      </w:r>
      <w:r w:rsidRPr="00B45669">
        <w:rPr>
          <w:rFonts w:ascii="Helvetica" w:hAnsi="Helvetica" w:cs="Helvetica" w:hint="eastAsia"/>
          <w:b/>
          <w:bCs/>
          <w:color w:val="222222"/>
          <w:sz w:val="21"/>
          <w:szCs w:val="21"/>
        </w:rPr>
        <w:t>роста</w:t>
      </w:r>
      <w:r w:rsidRPr="00B45669">
        <w:rPr>
          <w:rFonts w:ascii="Helvetica" w:hAnsi="Helvetica" w:cs="Helvetica"/>
          <w:b/>
          <w:bCs/>
          <w:color w:val="222222"/>
          <w:sz w:val="21"/>
          <w:szCs w:val="21"/>
        </w:rPr>
        <w:t xml:space="preserve"> </w:t>
      </w:r>
      <w:r w:rsidRPr="00B45669">
        <w:rPr>
          <w:rFonts w:ascii="Helvetica" w:hAnsi="Helvetica" w:cs="Helvetica" w:hint="eastAsia"/>
          <w:b/>
          <w:bCs/>
          <w:color w:val="222222"/>
          <w:sz w:val="21"/>
          <w:szCs w:val="21"/>
        </w:rPr>
        <w:t>ассоциации</w:t>
      </w:r>
    </w:p>
    <w:p w14:paraId="6EF5F20F" w14:textId="77777777" w:rsidR="00B45669" w:rsidRPr="00B45669" w:rsidRDefault="00B45669" w:rsidP="00B45669">
      <w:pPr>
        <w:rPr>
          <w:rFonts w:ascii="Helvetica" w:hAnsi="Helvetica" w:cs="Helvetica"/>
          <w:b/>
          <w:bCs/>
          <w:color w:val="222222"/>
          <w:sz w:val="21"/>
          <w:szCs w:val="21"/>
        </w:rPr>
      </w:pPr>
    </w:p>
    <w:p w14:paraId="6C540F80" w14:textId="77777777" w:rsidR="00B45669" w:rsidRPr="00B45669" w:rsidRDefault="00B45669" w:rsidP="00B45669">
      <w:pPr>
        <w:rPr>
          <w:rFonts w:ascii="Helvetica" w:hAnsi="Helvetica" w:cs="Helvetica"/>
          <w:b/>
          <w:bCs/>
          <w:color w:val="222222"/>
          <w:sz w:val="21"/>
          <w:szCs w:val="21"/>
        </w:rPr>
      </w:pPr>
      <w:r w:rsidRPr="00B45669">
        <w:rPr>
          <w:rFonts w:ascii="Helvetica" w:hAnsi="Helvetica" w:cs="Helvetica"/>
          <w:b/>
          <w:bCs/>
          <w:color w:val="222222"/>
          <w:sz w:val="21"/>
          <w:szCs w:val="21"/>
        </w:rPr>
        <w:t xml:space="preserve">9.2. </w:t>
      </w:r>
      <w:r w:rsidRPr="00B45669">
        <w:rPr>
          <w:rFonts w:ascii="Helvetica" w:hAnsi="Helvetica" w:cs="Helvetica" w:hint="eastAsia"/>
          <w:b/>
          <w:bCs/>
          <w:color w:val="222222"/>
          <w:sz w:val="21"/>
          <w:szCs w:val="21"/>
        </w:rPr>
        <w:t>Ультраструктда</w:t>
      </w:r>
      <w:r w:rsidRPr="00B45669">
        <w:rPr>
          <w:rFonts w:ascii="Helvetica" w:hAnsi="Helvetica" w:cs="Helvetica"/>
          <w:b/>
          <w:bCs/>
          <w:color w:val="222222"/>
          <w:sz w:val="21"/>
          <w:szCs w:val="21"/>
        </w:rPr>
        <w:t xml:space="preserve"> </w:t>
      </w:r>
      <w:r w:rsidRPr="00B45669">
        <w:rPr>
          <w:rFonts w:ascii="Helvetica" w:hAnsi="Helvetica" w:cs="Helvetica" w:hint="eastAsia"/>
          <w:b/>
          <w:bCs/>
          <w:color w:val="222222"/>
          <w:sz w:val="21"/>
          <w:szCs w:val="21"/>
        </w:rPr>
        <w:t>С</w:t>
      </w:r>
      <w:r w:rsidRPr="00B45669">
        <w:rPr>
          <w:rFonts w:ascii="Helvetica" w:hAnsi="Helvetica" w:cs="Helvetica"/>
          <w:b/>
          <w:bCs/>
          <w:color w:val="222222"/>
          <w:sz w:val="21"/>
          <w:szCs w:val="21"/>
        </w:rPr>
        <w:t xml:space="preserve">. fritschii </w:t>
      </w:r>
      <w:r w:rsidRPr="00B45669">
        <w:rPr>
          <w:rFonts w:ascii="Helvetica" w:hAnsi="Helvetica" w:cs="Helvetica" w:hint="eastAsia"/>
          <w:b/>
          <w:bCs/>
          <w:color w:val="222222"/>
          <w:sz w:val="21"/>
          <w:szCs w:val="21"/>
        </w:rPr>
        <w:t>в</w:t>
      </w:r>
      <w:r w:rsidRPr="00B45669">
        <w:rPr>
          <w:rFonts w:ascii="Helvetica" w:hAnsi="Helvetica" w:cs="Helvetica"/>
          <w:b/>
          <w:bCs/>
          <w:color w:val="222222"/>
          <w:sz w:val="21"/>
          <w:szCs w:val="21"/>
        </w:rPr>
        <w:t xml:space="preserve"> </w:t>
      </w:r>
      <w:r w:rsidRPr="00B45669">
        <w:rPr>
          <w:rFonts w:ascii="Helvetica" w:hAnsi="Helvetica" w:cs="Helvetica" w:hint="eastAsia"/>
          <w:b/>
          <w:bCs/>
          <w:color w:val="222222"/>
          <w:sz w:val="21"/>
          <w:szCs w:val="21"/>
        </w:rPr>
        <w:t>хемоте</w:t>
      </w:r>
      <w:r w:rsidRPr="00B45669">
        <w:rPr>
          <w:rFonts w:ascii="Helvetica" w:hAnsi="Helvetica" w:cs="Helvetica"/>
          <w:b/>
          <w:bCs/>
          <w:color w:val="222222"/>
          <w:sz w:val="21"/>
          <w:szCs w:val="21"/>
        </w:rPr>
        <w:t>-</w:t>
      </w:r>
      <w:r w:rsidRPr="00B45669">
        <w:rPr>
          <w:rFonts w:ascii="Helvetica" w:hAnsi="Helvetica" w:cs="Helvetica" w:hint="eastAsia"/>
          <w:b/>
          <w:bCs/>
          <w:color w:val="222222"/>
          <w:sz w:val="21"/>
          <w:szCs w:val="21"/>
        </w:rPr>
        <w:t>теротрофной</w:t>
      </w:r>
      <w:r w:rsidRPr="00B45669">
        <w:rPr>
          <w:rFonts w:ascii="Helvetica" w:hAnsi="Helvetica" w:cs="Helvetica"/>
          <w:b/>
          <w:bCs/>
          <w:color w:val="222222"/>
          <w:sz w:val="21"/>
          <w:szCs w:val="21"/>
        </w:rPr>
        <w:t xml:space="preserve"> </w:t>
      </w:r>
      <w:r w:rsidRPr="00B45669">
        <w:rPr>
          <w:rFonts w:ascii="Helvetica" w:hAnsi="Helvetica" w:cs="Helvetica" w:hint="eastAsia"/>
          <w:b/>
          <w:bCs/>
          <w:color w:val="222222"/>
          <w:sz w:val="21"/>
          <w:szCs w:val="21"/>
        </w:rPr>
        <w:t>ассоциации</w:t>
      </w:r>
      <w:r w:rsidRPr="00B45669">
        <w:rPr>
          <w:rFonts w:ascii="Helvetica" w:hAnsi="Helvetica" w:cs="Helvetica"/>
          <w:b/>
          <w:bCs/>
          <w:color w:val="222222"/>
          <w:sz w:val="21"/>
          <w:szCs w:val="21"/>
        </w:rPr>
        <w:t>.</w:t>
      </w:r>
    </w:p>
    <w:p w14:paraId="6FE38A9F" w14:textId="77777777" w:rsidR="00B45669" w:rsidRPr="00B45669" w:rsidRDefault="00B45669" w:rsidP="00B45669">
      <w:pPr>
        <w:rPr>
          <w:rFonts w:ascii="Helvetica" w:hAnsi="Helvetica" w:cs="Helvetica"/>
          <w:b/>
          <w:bCs/>
          <w:color w:val="222222"/>
          <w:sz w:val="21"/>
          <w:szCs w:val="21"/>
        </w:rPr>
      </w:pPr>
    </w:p>
    <w:p w14:paraId="0749EFF9" w14:textId="77777777" w:rsidR="00B45669" w:rsidRPr="00B45669" w:rsidRDefault="00B45669" w:rsidP="00B45669">
      <w:pPr>
        <w:rPr>
          <w:rFonts w:ascii="Helvetica" w:hAnsi="Helvetica" w:cs="Helvetica"/>
          <w:b/>
          <w:bCs/>
          <w:color w:val="222222"/>
          <w:sz w:val="21"/>
          <w:szCs w:val="21"/>
        </w:rPr>
      </w:pPr>
      <w:r w:rsidRPr="00B45669">
        <w:rPr>
          <w:rFonts w:ascii="Helvetica" w:hAnsi="Helvetica" w:cs="Helvetica" w:hint="eastAsia"/>
          <w:b/>
          <w:bCs/>
          <w:color w:val="222222"/>
          <w:sz w:val="21"/>
          <w:szCs w:val="21"/>
        </w:rPr>
        <w:t>Обсуждение</w:t>
      </w:r>
      <w:r w:rsidRPr="00B45669">
        <w:rPr>
          <w:rFonts w:ascii="Helvetica" w:hAnsi="Helvetica" w:cs="Helvetica"/>
          <w:b/>
          <w:bCs/>
          <w:color w:val="222222"/>
          <w:sz w:val="21"/>
          <w:szCs w:val="21"/>
        </w:rPr>
        <w:t xml:space="preserve"> </w:t>
      </w:r>
      <w:r w:rsidRPr="00B45669">
        <w:rPr>
          <w:rFonts w:ascii="Helvetica" w:hAnsi="Helvetica" w:cs="Helvetica" w:hint="eastAsia"/>
          <w:b/>
          <w:bCs/>
          <w:color w:val="222222"/>
          <w:sz w:val="21"/>
          <w:szCs w:val="21"/>
        </w:rPr>
        <w:t>результатов</w:t>
      </w:r>
      <w:r w:rsidRPr="00B45669">
        <w:rPr>
          <w:rFonts w:ascii="Helvetica" w:hAnsi="Helvetica" w:cs="Helvetica"/>
          <w:b/>
          <w:bCs/>
          <w:color w:val="222222"/>
          <w:sz w:val="21"/>
          <w:szCs w:val="21"/>
        </w:rPr>
        <w:t>.</w:t>
      </w:r>
    </w:p>
    <w:p w14:paraId="3A87E0D3" w14:textId="77777777" w:rsidR="00B45669" w:rsidRPr="00B45669" w:rsidRDefault="00B45669" w:rsidP="00B45669">
      <w:pPr>
        <w:rPr>
          <w:rFonts w:ascii="Helvetica" w:hAnsi="Helvetica" w:cs="Helvetica"/>
          <w:b/>
          <w:bCs/>
          <w:color w:val="222222"/>
          <w:sz w:val="21"/>
          <w:szCs w:val="21"/>
        </w:rPr>
      </w:pPr>
    </w:p>
    <w:p w14:paraId="109CC004" w14:textId="09C8CF6E" w:rsidR="00484EB4" w:rsidRPr="00B45669" w:rsidRDefault="00B45669" w:rsidP="00B45669">
      <w:r w:rsidRPr="00B45669">
        <w:rPr>
          <w:rFonts w:ascii="Helvetica" w:hAnsi="Helvetica" w:cs="Helvetica" w:hint="eastAsia"/>
          <w:b/>
          <w:bCs/>
          <w:color w:val="222222"/>
          <w:sz w:val="21"/>
          <w:szCs w:val="21"/>
        </w:rPr>
        <w:t>Выводы</w:t>
      </w:r>
      <w:r w:rsidRPr="00B45669">
        <w:rPr>
          <w:rFonts w:ascii="Helvetica" w:hAnsi="Helvetica" w:cs="Helvetica"/>
          <w:b/>
          <w:bCs/>
          <w:color w:val="222222"/>
          <w:sz w:val="21"/>
          <w:szCs w:val="21"/>
        </w:rPr>
        <w:t>.</w:t>
      </w:r>
    </w:p>
    <w:sectPr w:rsidR="00484EB4" w:rsidRPr="00B45669"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F5E7CD" w14:textId="77777777" w:rsidR="007B0DC0" w:rsidRDefault="007B0DC0">
      <w:pPr>
        <w:spacing w:after="0" w:line="240" w:lineRule="auto"/>
      </w:pPr>
      <w:r>
        <w:separator/>
      </w:r>
    </w:p>
  </w:endnote>
  <w:endnote w:type="continuationSeparator" w:id="0">
    <w:p w14:paraId="657574E3" w14:textId="77777777" w:rsidR="007B0DC0" w:rsidRDefault="007B0D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1B9F34" w14:textId="77777777" w:rsidR="007B0DC0" w:rsidRDefault="007B0DC0"/>
    <w:p w14:paraId="3CB738D3" w14:textId="77777777" w:rsidR="007B0DC0" w:rsidRDefault="007B0DC0"/>
    <w:p w14:paraId="5C0BD390" w14:textId="77777777" w:rsidR="007B0DC0" w:rsidRDefault="007B0DC0"/>
    <w:p w14:paraId="4CC01E24" w14:textId="77777777" w:rsidR="007B0DC0" w:rsidRDefault="007B0DC0"/>
    <w:p w14:paraId="01513B53" w14:textId="77777777" w:rsidR="007B0DC0" w:rsidRDefault="007B0DC0"/>
    <w:p w14:paraId="245D9660" w14:textId="77777777" w:rsidR="007B0DC0" w:rsidRDefault="007B0DC0"/>
    <w:p w14:paraId="355EB5B2" w14:textId="77777777" w:rsidR="007B0DC0" w:rsidRDefault="007B0DC0">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605C34D2" wp14:editId="4C633933">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C00A34" w14:textId="77777777" w:rsidR="007B0DC0" w:rsidRDefault="007B0DC0">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05C34D2"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38C00A34" w14:textId="77777777" w:rsidR="007B0DC0" w:rsidRDefault="007B0DC0">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0D6D4452" w14:textId="77777777" w:rsidR="007B0DC0" w:rsidRDefault="007B0DC0"/>
    <w:p w14:paraId="33E2C708" w14:textId="77777777" w:rsidR="007B0DC0" w:rsidRDefault="007B0DC0"/>
    <w:p w14:paraId="1DFA59CF" w14:textId="77777777" w:rsidR="007B0DC0" w:rsidRDefault="007B0DC0">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15963C5C" wp14:editId="3F965F4D">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83B89E" w14:textId="77777777" w:rsidR="007B0DC0" w:rsidRDefault="007B0DC0"/>
                          <w:p w14:paraId="744E56C5" w14:textId="77777777" w:rsidR="007B0DC0" w:rsidRDefault="007B0DC0">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5963C5C"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4C83B89E" w14:textId="77777777" w:rsidR="007B0DC0" w:rsidRDefault="007B0DC0"/>
                    <w:p w14:paraId="744E56C5" w14:textId="77777777" w:rsidR="007B0DC0" w:rsidRDefault="007B0DC0">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28541881" w14:textId="77777777" w:rsidR="007B0DC0" w:rsidRDefault="007B0DC0"/>
    <w:p w14:paraId="3D3CD4D5" w14:textId="77777777" w:rsidR="007B0DC0" w:rsidRDefault="007B0DC0">
      <w:pPr>
        <w:rPr>
          <w:sz w:val="2"/>
          <w:szCs w:val="2"/>
        </w:rPr>
      </w:pPr>
    </w:p>
    <w:p w14:paraId="61BDC7E8" w14:textId="77777777" w:rsidR="007B0DC0" w:rsidRDefault="007B0DC0"/>
    <w:p w14:paraId="48AAED3E" w14:textId="77777777" w:rsidR="007B0DC0" w:rsidRDefault="007B0DC0">
      <w:pPr>
        <w:spacing w:after="0" w:line="240" w:lineRule="auto"/>
      </w:pPr>
    </w:p>
  </w:footnote>
  <w:footnote w:type="continuationSeparator" w:id="0">
    <w:p w14:paraId="647D44C4" w14:textId="77777777" w:rsidR="007B0DC0" w:rsidRDefault="007B0DC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040371E3" w:rsidR="00D92AEB" w:rsidRPr="00276479" w:rsidRDefault="00D92AEB" w:rsidP="00DB5DA1">
    <w:pPr>
      <w:pStyle w:val="affffffff5"/>
      <w:jc w:val="center"/>
      <w:rPr>
        <w:rStyle w:val="a8"/>
        <w:rFonts w:ascii="Verdana" w:hAnsi="Verdana" w:cs="Verdana"/>
      </w:rPr>
    </w:pPr>
    <w:r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A0"/>
    <w:rsid w:val="000147CB"/>
    <w:rsid w:val="000147F0"/>
    <w:rsid w:val="000147F5"/>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099"/>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B9F"/>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0"/>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4C"/>
    <w:rsid w:val="001847A4"/>
    <w:rsid w:val="001847BC"/>
    <w:rsid w:val="00184875"/>
    <w:rsid w:val="00184889"/>
    <w:rsid w:val="0018488A"/>
    <w:rsid w:val="001849ED"/>
    <w:rsid w:val="00184A1D"/>
    <w:rsid w:val="00184B5E"/>
    <w:rsid w:val="00184B92"/>
    <w:rsid w:val="00184C84"/>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0F70"/>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AA"/>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758"/>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0AD"/>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5C7"/>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98"/>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CAD"/>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1E"/>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3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0EE"/>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74"/>
    <w:rsid w:val="004A2281"/>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A0"/>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C0"/>
    <w:rsid w:val="00502FE3"/>
    <w:rsid w:val="005031C0"/>
    <w:rsid w:val="00503289"/>
    <w:rsid w:val="00503304"/>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7F0"/>
    <w:rsid w:val="00527809"/>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8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1C"/>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8A"/>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89"/>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A"/>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1D1"/>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6A"/>
    <w:rsid w:val="006437C5"/>
    <w:rsid w:val="006437D9"/>
    <w:rsid w:val="00643829"/>
    <w:rsid w:val="00643897"/>
    <w:rsid w:val="006438A1"/>
    <w:rsid w:val="006438B4"/>
    <w:rsid w:val="006439BB"/>
    <w:rsid w:val="00643A0B"/>
    <w:rsid w:val="00643A11"/>
    <w:rsid w:val="00643AC2"/>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35"/>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C4"/>
    <w:rsid w:val="00770743"/>
    <w:rsid w:val="0077076A"/>
    <w:rsid w:val="0077082A"/>
    <w:rsid w:val="0077090F"/>
    <w:rsid w:val="00770923"/>
    <w:rsid w:val="00770A0E"/>
    <w:rsid w:val="00770AF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D9E"/>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31"/>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C0"/>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DFC"/>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899"/>
    <w:rsid w:val="007E192F"/>
    <w:rsid w:val="007E1998"/>
    <w:rsid w:val="007E19A0"/>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57"/>
    <w:rsid w:val="007F28BF"/>
    <w:rsid w:val="007F28FC"/>
    <w:rsid w:val="007F290A"/>
    <w:rsid w:val="007F2917"/>
    <w:rsid w:val="007F2ABC"/>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4B"/>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2FFF"/>
    <w:rsid w:val="00833072"/>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75"/>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12F"/>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6D"/>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C9"/>
    <w:rsid w:val="00A771DA"/>
    <w:rsid w:val="00A772BC"/>
    <w:rsid w:val="00A7732A"/>
    <w:rsid w:val="00A77350"/>
    <w:rsid w:val="00A773E3"/>
    <w:rsid w:val="00A774C8"/>
    <w:rsid w:val="00A7759A"/>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886"/>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29"/>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8"/>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1E"/>
    <w:rsid w:val="00B65D24"/>
    <w:rsid w:val="00B65DA8"/>
    <w:rsid w:val="00B65E41"/>
    <w:rsid w:val="00B65E5A"/>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92"/>
    <w:rsid w:val="00C20CC9"/>
    <w:rsid w:val="00C20D9F"/>
    <w:rsid w:val="00C20DCD"/>
    <w:rsid w:val="00C20DD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1C"/>
    <w:rsid w:val="00C3134E"/>
    <w:rsid w:val="00C3137E"/>
    <w:rsid w:val="00C313A5"/>
    <w:rsid w:val="00C313BC"/>
    <w:rsid w:val="00C3142F"/>
    <w:rsid w:val="00C3143D"/>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CC"/>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19"/>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D6"/>
    <w:rsid w:val="00CC59F8"/>
    <w:rsid w:val="00CC5BB3"/>
    <w:rsid w:val="00CC5C3D"/>
    <w:rsid w:val="00CC5CE1"/>
    <w:rsid w:val="00CC5D55"/>
    <w:rsid w:val="00CC5D88"/>
    <w:rsid w:val="00CC5DED"/>
    <w:rsid w:val="00CC5F76"/>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6BA"/>
    <w:rsid w:val="00CF06C0"/>
    <w:rsid w:val="00CF0726"/>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D7D"/>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AC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B8"/>
    <w:rsid w:val="00EC66C5"/>
    <w:rsid w:val="00EC675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CB"/>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0"/>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DCD"/>
    <w:rsid w:val="00F34DD9"/>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DE0"/>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214485</TotalTime>
  <Pages>5</Pages>
  <Words>610</Words>
  <Characters>3482</Characters>
  <Application>Microsoft Office Word</Application>
  <DocSecurity>0</DocSecurity>
  <Lines>29</Lines>
  <Paragraphs>8</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4084</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2462</cp:revision>
  <cp:lastPrinted>2009-02-06T05:36:00Z</cp:lastPrinted>
  <dcterms:created xsi:type="dcterms:W3CDTF">2024-01-07T13:43:00Z</dcterms:created>
  <dcterms:modified xsi:type="dcterms:W3CDTF">2025-11-23T22:02:00Z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