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CBB2"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Воловник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Семен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Вениаминович</w:t>
      </w:r>
      <w:r w:rsidRPr="004B5C6C">
        <w:rPr>
          <w:rFonts w:ascii="Helvetica" w:hAnsi="Helvetica" w:cs="Helvetica"/>
          <w:b/>
          <w:bCs/>
          <w:color w:val="222222"/>
          <w:sz w:val="21"/>
          <w:szCs w:val="21"/>
        </w:rPr>
        <w:t>.</w:t>
      </w:r>
    </w:p>
    <w:p w14:paraId="7ADF3697"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Долгоносики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подсемейства</w:t>
      </w:r>
      <w:r w:rsidRPr="004B5C6C">
        <w:rPr>
          <w:rFonts w:ascii="Helvetica" w:hAnsi="Helvetica" w:cs="Helvetica"/>
          <w:b/>
          <w:bCs/>
          <w:color w:val="222222"/>
          <w:sz w:val="21"/>
          <w:szCs w:val="21"/>
        </w:rPr>
        <w:t xml:space="preserve"> LEONINAE (COLEOPTERA, CURCULIONIDAE) </w:t>
      </w:r>
      <w:r w:rsidRPr="004B5C6C">
        <w:rPr>
          <w:rFonts w:ascii="Helvetica" w:hAnsi="Helvetica" w:cs="Helvetica" w:hint="eastAsia"/>
          <w:b/>
          <w:bCs/>
          <w:color w:val="222222"/>
          <w:sz w:val="21"/>
          <w:szCs w:val="21"/>
        </w:rPr>
        <w:t>степной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зоны</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диссертация</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кандидата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биологических</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наук</w:t>
      </w:r>
      <w:r w:rsidRPr="004B5C6C">
        <w:rPr>
          <w:rFonts w:ascii="Helvetica" w:hAnsi="Helvetica" w:cs="Helvetica"/>
          <w:b/>
          <w:bCs/>
          <w:color w:val="222222"/>
          <w:sz w:val="21"/>
          <w:szCs w:val="21"/>
        </w:rPr>
        <w:t xml:space="preserve"> : 03.00.09. - </w:t>
      </w:r>
      <w:r w:rsidRPr="004B5C6C">
        <w:rPr>
          <w:rFonts w:ascii="Helvetica" w:hAnsi="Helvetica" w:cs="Helvetica" w:hint="eastAsia"/>
          <w:b/>
          <w:bCs/>
          <w:color w:val="222222"/>
          <w:sz w:val="21"/>
          <w:szCs w:val="21"/>
        </w:rPr>
        <w:t>Киев</w:t>
      </w:r>
      <w:r w:rsidRPr="004B5C6C">
        <w:rPr>
          <w:rFonts w:ascii="Helvetica" w:hAnsi="Helvetica" w:cs="Helvetica"/>
          <w:b/>
          <w:bCs/>
          <w:color w:val="222222"/>
          <w:sz w:val="21"/>
          <w:szCs w:val="21"/>
        </w:rPr>
        <w:t xml:space="preserve">, 1984. - 249 </w:t>
      </w:r>
      <w:r w:rsidRPr="004B5C6C">
        <w:rPr>
          <w:rFonts w:ascii="Helvetica" w:hAnsi="Helvetica" w:cs="Helvetica" w:hint="eastAsia"/>
          <w:b/>
          <w:bCs/>
          <w:color w:val="222222"/>
          <w:sz w:val="21"/>
          <w:szCs w:val="21"/>
        </w:rPr>
        <w:t>с</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ил</w:t>
      </w:r>
      <w:r w:rsidRPr="004B5C6C">
        <w:rPr>
          <w:rFonts w:ascii="Helvetica" w:hAnsi="Helvetica" w:cs="Helvetica"/>
          <w:b/>
          <w:bCs/>
          <w:color w:val="222222"/>
          <w:sz w:val="21"/>
          <w:szCs w:val="21"/>
        </w:rPr>
        <w:t>.</w:t>
      </w:r>
    </w:p>
    <w:p w14:paraId="603E3145"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больше</w:t>
      </w:r>
    </w:p>
    <w:p w14:paraId="4CF50BFE"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Цитаты</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из</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текста</w:t>
      </w:r>
      <w:r w:rsidRPr="004B5C6C">
        <w:rPr>
          <w:rFonts w:ascii="Helvetica" w:hAnsi="Helvetica" w:cs="Helvetica"/>
          <w:b/>
          <w:bCs/>
          <w:color w:val="222222"/>
          <w:sz w:val="21"/>
          <w:szCs w:val="21"/>
        </w:rPr>
        <w:t>:</w:t>
      </w:r>
    </w:p>
    <w:p w14:paraId="6FD9E6A3"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стр</w:t>
      </w:r>
      <w:r w:rsidRPr="004B5C6C">
        <w:rPr>
          <w:rFonts w:ascii="Helvetica" w:hAnsi="Helvetica" w:cs="Helvetica"/>
          <w:b/>
          <w:bCs/>
          <w:color w:val="222222"/>
          <w:sz w:val="21"/>
          <w:szCs w:val="21"/>
        </w:rPr>
        <w:t>. 1</w:t>
      </w:r>
    </w:p>
    <w:p w14:paraId="1571F37A"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b/>
          <w:bCs/>
          <w:color w:val="222222"/>
          <w:sz w:val="21"/>
          <w:szCs w:val="21"/>
        </w:rPr>
        <w:t xml:space="preserve">f/:^^-3///3/-A </w:t>
      </w:r>
      <w:r w:rsidRPr="004B5C6C">
        <w:rPr>
          <w:rFonts w:ascii="Helvetica" w:hAnsi="Helvetica" w:cs="Helvetica" w:hint="eastAsia"/>
          <w:b/>
          <w:bCs/>
          <w:color w:val="222222"/>
          <w:sz w:val="21"/>
          <w:szCs w:val="21"/>
        </w:rPr>
        <w:t>Институт</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зоологии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им</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Шмальгаузена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АН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правах</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рукописи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ВОЮВНЙК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Семен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Вениаминович</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УДК</w:t>
      </w:r>
      <w:r w:rsidRPr="004B5C6C">
        <w:rPr>
          <w:rFonts w:ascii="Helvetica" w:hAnsi="Helvetica" w:cs="Helvetica"/>
          <w:b/>
          <w:bCs/>
          <w:color w:val="222222"/>
          <w:sz w:val="21"/>
          <w:szCs w:val="21"/>
        </w:rPr>
        <w:t xml:space="preserve"> 595.768.23 </w:t>
      </w:r>
      <w:r w:rsidRPr="004B5C6C">
        <w:rPr>
          <w:rFonts w:ascii="Helvetica" w:hAnsi="Helvetica" w:cs="Helvetica" w:hint="eastAsia"/>
          <w:b/>
          <w:bCs/>
          <w:color w:val="222222"/>
          <w:sz w:val="21"/>
          <w:szCs w:val="21"/>
        </w:rPr>
        <w:t>ДОЛГОНОСИКИ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ПОДСЕМЕЙСТВА</w:t>
      </w:r>
      <w:r w:rsidRPr="004B5C6C">
        <w:rPr>
          <w:rFonts w:ascii="Helvetica" w:hAnsi="Helvetica" w:cs="Helvetica"/>
          <w:b/>
          <w:bCs/>
          <w:color w:val="222222"/>
          <w:sz w:val="21"/>
          <w:szCs w:val="21"/>
        </w:rPr>
        <w:t xml:space="preserve"> CLEONINAE (COLEOPTER</w:t>
      </w:r>
      <w:r w:rsidRPr="004B5C6C">
        <w:rPr>
          <w:rFonts w:ascii="Helvetica" w:hAnsi="Helvetica" w:cs="Helvetica" w:hint="eastAsia"/>
          <w:b/>
          <w:bCs/>
          <w:color w:val="222222"/>
          <w:sz w:val="21"/>
          <w:szCs w:val="21"/>
        </w:rPr>
        <w:t>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СТЕПНОЙ</w:t>
      </w:r>
      <w:r w:rsidRPr="004B5C6C">
        <w:rPr>
          <w:rFonts w:ascii="Helvetica" w:hAnsi="Helvetica" w:cs="Helvetica"/>
          <w:b/>
          <w:bCs/>
          <w:color w:val="222222"/>
          <w:sz w:val="21"/>
          <w:szCs w:val="21"/>
        </w:rPr>
        <w:t xml:space="preserve"> CURCULIONIDAE) </w:t>
      </w:r>
      <w:r w:rsidRPr="004B5C6C">
        <w:rPr>
          <w:rFonts w:ascii="Helvetica" w:hAnsi="Helvetica" w:cs="Helvetica" w:hint="eastAsia"/>
          <w:b/>
          <w:bCs/>
          <w:color w:val="222222"/>
          <w:sz w:val="21"/>
          <w:szCs w:val="21"/>
        </w:rPr>
        <w:t>ЗОНЫ</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 xml:space="preserve"> (03.00.09 - </w:t>
      </w:r>
      <w:r w:rsidRPr="004B5C6C">
        <w:rPr>
          <w:rFonts w:ascii="Helvetica" w:hAnsi="Helvetica" w:cs="Helvetica" w:hint="eastAsia"/>
          <w:b/>
          <w:bCs/>
          <w:color w:val="222222"/>
          <w:sz w:val="21"/>
          <w:szCs w:val="21"/>
        </w:rPr>
        <w:t>энтомология</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Диссертация</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соискание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ученой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степени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кандидата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биологических</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наук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Научный</w:t>
      </w:r>
    </w:p>
    <w:p w14:paraId="4F965753"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стр</w:t>
      </w:r>
      <w:r w:rsidRPr="004B5C6C">
        <w:rPr>
          <w:rFonts w:ascii="Helvetica" w:hAnsi="Helvetica" w:cs="Helvetica"/>
          <w:b/>
          <w:bCs/>
          <w:color w:val="222222"/>
          <w:sz w:val="21"/>
          <w:szCs w:val="21"/>
        </w:rPr>
        <w:t>. 173</w:t>
      </w:r>
    </w:p>
    <w:p w14:paraId="55A0FA58"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хозяйствованием</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челозека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Необходимо</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придание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таким</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участкам</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статуса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охраняемых</w:t>
      </w:r>
      <w:r w:rsidRPr="004B5C6C">
        <w:rPr>
          <w:rFonts w:ascii="Helvetica" w:hAnsi="Helvetica" w:cs="Helvetica"/>
          <w:b/>
          <w:bCs/>
          <w:color w:val="222222"/>
          <w:sz w:val="21"/>
          <w:szCs w:val="21"/>
        </w:rPr>
        <w:t xml:space="preserve">. - 174 </w:t>
      </w: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II. </w:t>
      </w:r>
      <w:r w:rsidRPr="004B5C6C">
        <w:rPr>
          <w:rFonts w:ascii="Helvetica" w:hAnsi="Helvetica" w:cs="Helvetica" w:hint="eastAsia"/>
          <w:b/>
          <w:bCs/>
          <w:color w:val="222222"/>
          <w:sz w:val="21"/>
          <w:szCs w:val="21"/>
        </w:rPr>
        <w:t>ПРАКТИЧЕСКОЕ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ЗНАЧЕНИЕ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КЛЕОНЙН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СТЕПНОЙ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ЗОНЫ</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 xml:space="preserve"> II.I. </w:t>
      </w:r>
      <w:r w:rsidRPr="004B5C6C">
        <w:rPr>
          <w:rFonts w:ascii="Helvetica" w:hAnsi="Helvetica" w:cs="Helvetica" w:hint="eastAsia"/>
          <w:b/>
          <w:bCs/>
          <w:color w:val="222222"/>
          <w:sz w:val="21"/>
          <w:szCs w:val="21"/>
        </w:rPr>
        <w:t>Клеонины</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реальные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вредители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сельского</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хозяйства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степной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зоне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экономически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ощутимый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вред</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сельскому</w:t>
      </w:r>
      <w:r w:rsidRPr="004B5C6C">
        <w:rPr>
          <w:rFonts w:ascii="Helvetica" w:hAnsi="Helvetica" w:cs="Helvetica"/>
          <w:b/>
          <w:bCs/>
          <w:color w:val="222222"/>
          <w:sz w:val="21"/>
          <w:szCs w:val="21"/>
        </w:rPr>
        <w:t xml:space="preserve"> :03</w:t>
      </w:r>
      <w:r w:rsidRPr="004B5C6C">
        <w:rPr>
          <w:rFonts w:ascii="Helvetica" w:hAnsi="Helvetica" w:cs="Helvetica" w:hint="eastAsia"/>
          <w:b/>
          <w:bCs/>
          <w:color w:val="222222"/>
          <w:sz w:val="21"/>
          <w:szCs w:val="21"/>
        </w:rPr>
        <w:t>ЯЙСТВу</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приносят</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два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вида</w:t>
      </w:r>
      <w:r w:rsidRPr="004B5C6C">
        <w:rPr>
          <w:rFonts w:ascii="Helvetica" w:hAnsi="Helvetica" w:cs="Helvetica"/>
          <w:b/>
          <w:bCs/>
          <w:color w:val="222222"/>
          <w:sz w:val="21"/>
          <w:szCs w:val="21"/>
        </w:rPr>
        <w:t>: Bothynoderes pimctiventris</w:t>
      </w:r>
    </w:p>
    <w:p w14:paraId="1BB0F117"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стр</w:t>
      </w:r>
      <w:r w:rsidRPr="004B5C6C">
        <w:rPr>
          <w:rFonts w:ascii="Helvetica" w:hAnsi="Helvetica" w:cs="Helvetica"/>
          <w:b/>
          <w:bCs/>
          <w:color w:val="222222"/>
          <w:sz w:val="21"/>
          <w:szCs w:val="21"/>
        </w:rPr>
        <w:t>. 189</w:t>
      </w:r>
    </w:p>
    <w:p w14:paraId="6E1DC124"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экосистемах</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Вестник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зоологии</w:t>
      </w:r>
      <w:r w:rsidRPr="004B5C6C">
        <w:rPr>
          <w:rFonts w:ascii="Helvetica" w:hAnsi="Helvetica" w:cs="Helvetica"/>
          <w:b/>
          <w:bCs/>
          <w:color w:val="222222"/>
          <w:sz w:val="21"/>
          <w:szCs w:val="21"/>
        </w:rPr>
        <w:t xml:space="preserve">, 1976, </w:t>
      </w:r>
      <w:r w:rsidRPr="004B5C6C">
        <w:rPr>
          <w:rFonts w:ascii="Helvetica" w:hAnsi="Helvetica" w:cs="Helvetica" w:hint="eastAsia"/>
          <w:b/>
          <w:bCs/>
          <w:color w:val="222222"/>
          <w:sz w:val="21"/>
          <w:szCs w:val="21"/>
        </w:rPr>
        <w:t>№</w:t>
      </w:r>
      <w:r w:rsidRPr="004B5C6C">
        <w:rPr>
          <w:rFonts w:ascii="Helvetica" w:hAnsi="Helvetica" w:cs="Helvetica"/>
          <w:b/>
          <w:bCs/>
          <w:color w:val="222222"/>
          <w:sz w:val="21"/>
          <w:szCs w:val="21"/>
        </w:rPr>
        <w:t xml:space="preserve"> 6, </w:t>
      </w:r>
      <w:r w:rsidRPr="004B5C6C">
        <w:rPr>
          <w:rFonts w:ascii="Helvetica" w:hAnsi="Helvetica" w:cs="Helvetica" w:hint="eastAsia"/>
          <w:b/>
          <w:bCs/>
          <w:color w:val="222222"/>
          <w:sz w:val="21"/>
          <w:szCs w:val="21"/>
        </w:rPr>
        <w:t>с</w:t>
      </w:r>
      <w:r w:rsidRPr="004B5C6C">
        <w:rPr>
          <w:rFonts w:ascii="Helvetica" w:hAnsi="Helvetica" w:cs="Helvetica"/>
          <w:b/>
          <w:bCs/>
          <w:color w:val="222222"/>
          <w:sz w:val="21"/>
          <w:szCs w:val="21"/>
        </w:rPr>
        <w:t xml:space="preserve">. 9-17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о</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л</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о</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Видовой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состав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распространение</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степной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КЛеонин</w:t>
      </w:r>
      <w:r w:rsidRPr="004B5C6C">
        <w:rPr>
          <w:rFonts w:ascii="Helvetica" w:hAnsi="Helvetica" w:cs="Helvetica"/>
          <w:b/>
          <w:bCs/>
          <w:color w:val="222222"/>
          <w:sz w:val="21"/>
          <w:szCs w:val="21"/>
        </w:rPr>
        <w:t xml:space="preserve"> ( Coleoptera, Curculionidae, </w:t>
      </w:r>
      <w:r w:rsidRPr="004B5C6C">
        <w:rPr>
          <w:rFonts w:ascii="Helvetica" w:hAnsi="Helvetica" w:cs="Helvetica" w:hint="eastAsia"/>
          <w:b/>
          <w:bCs/>
          <w:color w:val="222222"/>
          <w:sz w:val="21"/>
          <w:szCs w:val="21"/>
        </w:rPr>
        <w:t>СХеопл</w:t>
      </w:r>
      <w:r w:rsidRPr="004B5C6C">
        <w:rPr>
          <w:rFonts w:ascii="Helvetica" w:hAnsi="Helvetica" w:cs="Helvetica"/>
          <w:b/>
          <w:bCs/>
          <w:color w:val="222222"/>
          <w:sz w:val="21"/>
          <w:szCs w:val="21"/>
        </w:rPr>
        <w:t>^</w:t>
      </w:r>
      <w:r w:rsidRPr="004B5C6C">
        <w:rPr>
          <w:rFonts w:ascii="Helvetica" w:hAnsi="Helvetica" w:cs="Helvetica" w:hint="eastAsia"/>
          <w:b/>
          <w:bCs/>
          <w:color w:val="222222"/>
          <w:sz w:val="21"/>
          <w:szCs w:val="21"/>
        </w:rPr>
        <w:t>пае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зоны</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Вестник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зоологии</w:t>
      </w:r>
      <w:r w:rsidRPr="004B5C6C">
        <w:rPr>
          <w:rFonts w:ascii="Helvetica" w:hAnsi="Helvetica" w:cs="Helvetica"/>
          <w:b/>
          <w:bCs/>
          <w:color w:val="222222"/>
          <w:sz w:val="21"/>
          <w:szCs w:val="21"/>
        </w:rPr>
        <w:t>, 1984</w:t>
      </w:r>
      <w:r w:rsidRPr="004B5C6C">
        <w:rPr>
          <w:rFonts w:ascii="Helvetica" w:hAnsi="Helvetica" w:cs="Helvetica" w:hint="eastAsia"/>
          <w:b/>
          <w:bCs/>
          <w:color w:val="222222"/>
          <w:sz w:val="21"/>
          <w:szCs w:val="21"/>
        </w:rPr>
        <w:t>а</w:t>
      </w:r>
      <w:r w:rsidRPr="004B5C6C">
        <w:rPr>
          <w:rFonts w:ascii="Helvetica" w:hAnsi="Helvetica" w:cs="Helvetica"/>
          <w:b/>
          <w:bCs/>
          <w:color w:val="222222"/>
          <w:sz w:val="21"/>
          <w:szCs w:val="21"/>
        </w:rPr>
        <w:t xml:space="preserve">, 1 6, </w:t>
      </w:r>
      <w:r w:rsidRPr="004B5C6C">
        <w:rPr>
          <w:rFonts w:ascii="Helvetica" w:hAnsi="Helvetica" w:cs="Helvetica" w:hint="eastAsia"/>
          <w:b/>
          <w:bCs/>
          <w:color w:val="222222"/>
          <w:sz w:val="21"/>
          <w:szCs w:val="21"/>
        </w:rPr>
        <w:t>с</w:t>
      </w:r>
      <w:r w:rsidRPr="004B5C6C">
        <w:rPr>
          <w:rFonts w:ascii="Helvetica" w:hAnsi="Helvetica" w:cs="Helvetica"/>
          <w:b/>
          <w:bCs/>
          <w:color w:val="222222"/>
          <w:sz w:val="21"/>
          <w:szCs w:val="21"/>
        </w:rPr>
        <w:t xml:space="preserve">. 39-43 ^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о</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л</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о</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w:t>
      </w:r>
      <w:r w:rsidRPr="004B5C6C">
        <w:rPr>
          <w:rFonts w:ascii="Helvetica" w:hAnsi="Helvetica" w:cs="Helvetica"/>
          <w:b/>
          <w:bCs/>
          <w:color w:val="222222"/>
          <w:sz w:val="21"/>
          <w:szCs w:val="21"/>
        </w:rPr>
        <w:t xml:space="preserve"> . </w:t>
      </w:r>
      <w:r w:rsidRPr="004B5C6C">
        <w:rPr>
          <w:rFonts w:ascii="Helvetica" w:hAnsi="Helvetica" w:cs="Helvetica" w:hint="eastAsia"/>
          <w:b/>
          <w:bCs/>
          <w:color w:val="222222"/>
          <w:sz w:val="21"/>
          <w:szCs w:val="21"/>
        </w:rPr>
        <w:t>Влияние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хозяйственной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деятельносши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ТИ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жуков</w:t>
      </w:r>
      <w:r w:rsidRPr="004B5C6C">
        <w:rPr>
          <w:rFonts w:ascii="Helvetica" w:hAnsi="Helvetica" w:cs="Helvetica"/>
          <w:b/>
          <w:bCs/>
          <w:color w:val="222222"/>
          <w:sz w:val="21"/>
          <w:szCs w:val="21"/>
        </w:rPr>
        <w:t>-</w:t>
      </w:r>
      <w:r w:rsidRPr="004B5C6C">
        <w:rPr>
          <w:rFonts w:ascii="Helvetica" w:hAnsi="Helvetica" w:cs="Helvetica" w:hint="eastAsia"/>
          <w:b/>
          <w:bCs/>
          <w:color w:val="222222"/>
          <w:sz w:val="21"/>
          <w:szCs w:val="21"/>
        </w:rPr>
        <w:t>долгоносиков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подсемейства</w:t>
      </w:r>
    </w:p>
    <w:p w14:paraId="06876E5A" w14:textId="77777777" w:rsidR="004B5C6C" w:rsidRPr="004B5C6C" w:rsidRDefault="004B5C6C" w:rsidP="004B5C6C">
      <w:pPr>
        <w:rPr>
          <w:rFonts w:ascii="Helvetica" w:hAnsi="Helvetica" w:cs="Helvetica"/>
          <w:b/>
          <w:bCs/>
          <w:color w:val="222222"/>
          <w:sz w:val="21"/>
          <w:szCs w:val="21"/>
        </w:rPr>
      </w:pPr>
    </w:p>
    <w:p w14:paraId="14A1384F"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Оглавление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диссертации</w:t>
      </w:r>
    </w:p>
    <w:p w14:paraId="07F9D85D"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кандидат</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биологических</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наук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Воловник</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Семен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Вениаминович</w:t>
      </w:r>
    </w:p>
    <w:p w14:paraId="16EE1AF7"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Введение</w:t>
      </w:r>
    </w:p>
    <w:p w14:paraId="478D2B87" w14:textId="77777777" w:rsidR="004B5C6C" w:rsidRPr="004B5C6C" w:rsidRDefault="004B5C6C" w:rsidP="004B5C6C">
      <w:pPr>
        <w:rPr>
          <w:rFonts w:ascii="Helvetica" w:hAnsi="Helvetica" w:cs="Helvetica"/>
          <w:b/>
          <w:bCs/>
          <w:color w:val="222222"/>
          <w:sz w:val="21"/>
          <w:szCs w:val="21"/>
        </w:rPr>
      </w:pPr>
    </w:p>
    <w:p w14:paraId="0DCBC3EC"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lastRenderedPageBreak/>
        <w:t>Глава</w:t>
      </w:r>
      <w:r w:rsidRPr="004B5C6C">
        <w:rPr>
          <w:rFonts w:ascii="Helvetica" w:hAnsi="Helvetica" w:cs="Helvetica"/>
          <w:b/>
          <w:bCs/>
          <w:color w:val="222222"/>
          <w:sz w:val="21"/>
          <w:szCs w:val="21"/>
        </w:rPr>
        <w:t xml:space="preserve"> I. </w:t>
      </w:r>
      <w:r w:rsidRPr="004B5C6C">
        <w:rPr>
          <w:rFonts w:ascii="Helvetica" w:hAnsi="Helvetica" w:cs="Helvetica" w:hint="eastAsia"/>
          <w:b/>
          <w:bCs/>
          <w:color w:val="222222"/>
          <w:sz w:val="21"/>
          <w:szCs w:val="21"/>
        </w:rPr>
        <w:t>Состояние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изученности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клеонин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Украины</w:t>
      </w:r>
    </w:p>
    <w:p w14:paraId="5D27DB19" w14:textId="77777777" w:rsidR="004B5C6C" w:rsidRPr="004B5C6C" w:rsidRDefault="004B5C6C" w:rsidP="004B5C6C">
      <w:pPr>
        <w:rPr>
          <w:rFonts w:ascii="Helvetica" w:hAnsi="Helvetica" w:cs="Helvetica"/>
          <w:b/>
          <w:bCs/>
          <w:color w:val="222222"/>
          <w:sz w:val="21"/>
          <w:szCs w:val="21"/>
        </w:rPr>
      </w:pPr>
    </w:p>
    <w:p w14:paraId="5D0D27EB"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2. </w:t>
      </w:r>
      <w:r w:rsidRPr="004B5C6C">
        <w:rPr>
          <w:rFonts w:ascii="Helvetica" w:hAnsi="Helvetica" w:cs="Helvetica" w:hint="eastAsia"/>
          <w:b/>
          <w:bCs/>
          <w:color w:val="222222"/>
          <w:sz w:val="21"/>
          <w:szCs w:val="21"/>
        </w:rPr>
        <w:t>Материал</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методика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исследований</w:t>
      </w:r>
    </w:p>
    <w:p w14:paraId="5CC15A68" w14:textId="77777777" w:rsidR="004B5C6C" w:rsidRPr="004B5C6C" w:rsidRDefault="004B5C6C" w:rsidP="004B5C6C">
      <w:pPr>
        <w:rPr>
          <w:rFonts w:ascii="Helvetica" w:hAnsi="Helvetica" w:cs="Helvetica"/>
          <w:b/>
          <w:bCs/>
          <w:color w:val="222222"/>
          <w:sz w:val="21"/>
          <w:szCs w:val="21"/>
        </w:rPr>
      </w:pPr>
    </w:p>
    <w:p w14:paraId="00B6212D"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3. </w:t>
      </w:r>
      <w:r w:rsidRPr="004B5C6C">
        <w:rPr>
          <w:rFonts w:ascii="Helvetica" w:hAnsi="Helvetica" w:cs="Helvetica" w:hint="eastAsia"/>
          <w:b/>
          <w:bCs/>
          <w:color w:val="222222"/>
          <w:sz w:val="21"/>
          <w:szCs w:val="21"/>
        </w:rPr>
        <w:t>Физико</w:t>
      </w:r>
      <w:r w:rsidRPr="004B5C6C">
        <w:rPr>
          <w:rFonts w:ascii="Helvetica" w:hAnsi="Helvetica" w:cs="Helvetica"/>
          <w:b/>
          <w:bCs/>
          <w:color w:val="222222"/>
          <w:sz w:val="21"/>
          <w:szCs w:val="21"/>
        </w:rPr>
        <w:t>-</w:t>
      </w:r>
      <w:r w:rsidRPr="004B5C6C">
        <w:rPr>
          <w:rFonts w:ascii="Helvetica" w:hAnsi="Helvetica" w:cs="Helvetica" w:hint="eastAsia"/>
          <w:b/>
          <w:bCs/>
          <w:color w:val="222222"/>
          <w:sz w:val="21"/>
          <w:szCs w:val="21"/>
        </w:rPr>
        <w:t>географическая</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характеристика</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региона</w:t>
      </w:r>
    </w:p>
    <w:p w14:paraId="66236335" w14:textId="77777777" w:rsidR="004B5C6C" w:rsidRPr="004B5C6C" w:rsidRDefault="004B5C6C" w:rsidP="004B5C6C">
      <w:pPr>
        <w:rPr>
          <w:rFonts w:ascii="Helvetica" w:hAnsi="Helvetica" w:cs="Helvetica"/>
          <w:b/>
          <w:bCs/>
          <w:color w:val="222222"/>
          <w:sz w:val="21"/>
          <w:szCs w:val="21"/>
        </w:rPr>
      </w:pPr>
    </w:p>
    <w:p w14:paraId="76A1DA5E"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4. </w:t>
      </w:r>
      <w:r w:rsidRPr="004B5C6C">
        <w:rPr>
          <w:rFonts w:ascii="Helvetica" w:hAnsi="Helvetica" w:cs="Helvetica" w:hint="eastAsia"/>
          <w:b/>
          <w:bCs/>
          <w:color w:val="222222"/>
          <w:sz w:val="21"/>
          <w:szCs w:val="21"/>
        </w:rPr>
        <w:t>Видовой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состав</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географическое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распространение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клеонин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региональной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фауны</w:t>
      </w:r>
    </w:p>
    <w:p w14:paraId="3A4345F4" w14:textId="77777777" w:rsidR="004B5C6C" w:rsidRPr="004B5C6C" w:rsidRDefault="004B5C6C" w:rsidP="004B5C6C">
      <w:pPr>
        <w:rPr>
          <w:rFonts w:ascii="Helvetica" w:hAnsi="Helvetica" w:cs="Helvetica"/>
          <w:b/>
          <w:bCs/>
          <w:color w:val="222222"/>
          <w:sz w:val="21"/>
          <w:szCs w:val="21"/>
        </w:rPr>
      </w:pPr>
    </w:p>
    <w:p w14:paraId="41DF7A95"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5. </w:t>
      </w:r>
      <w:r w:rsidRPr="004B5C6C">
        <w:rPr>
          <w:rFonts w:ascii="Helvetica" w:hAnsi="Helvetica" w:cs="Helvetica" w:hint="eastAsia"/>
          <w:b/>
          <w:bCs/>
          <w:color w:val="222222"/>
          <w:sz w:val="21"/>
          <w:szCs w:val="21"/>
        </w:rPr>
        <w:t>Биотопическое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распределение</w:t>
      </w:r>
    </w:p>
    <w:p w14:paraId="356E70E9" w14:textId="77777777" w:rsidR="004B5C6C" w:rsidRPr="004B5C6C" w:rsidRDefault="004B5C6C" w:rsidP="004B5C6C">
      <w:pPr>
        <w:rPr>
          <w:rFonts w:ascii="Helvetica" w:hAnsi="Helvetica" w:cs="Helvetica"/>
          <w:b/>
          <w:bCs/>
          <w:color w:val="222222"/>
          <w:sz w:val="21"/>
          <w:szCs w:val="21"/>
        </w:rPr>
      </w:pPr>
    </w:p>
    <w:p w14:paraId="68EE58C2"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6. </w:t>
      </w:r>
      <w:r w:rsidRPr="004B5C6C">
        <w:rPr>
          <w:rFonts w:ascii="Helvetica" w:hAnsi="Helvetica" w:cs="Helvetica" w:hint="eastAsia"/>
          <w:b/>
          <w:bCs/>
          <w:color w:val="222222"/>
          <w:sz w:val="21"/>
          <w:szCs w:val="21"/>
        </w:rPr>
        <w:t>Биоценотические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связи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клеонин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растениями</w:t>
      </w:r>
    </w:p>
    <w:p w14:paraId="1ACFFA92" w14:textId="77777777" w:rsidR="004B5C6C" w:rsidRPr="004B5C6C" w:rsidRDefault="004B5C6C" w:rsidP="004B5C6C">
      <w:pPr>
        <w:rPr>
          <w:rFonts w:ascii="Helvetica" w:hAnsi="Helvetica" w:cs="Helvetica"/>
          <w:b/>
          <w:bCs/>
          <w:color w:val="222222"/>
          <w:sz w:val="21"/>
          <w:szCs w:val="21"/>
        </w:rPr>
      </w:pPr>
    </w:p>
    <w:p w14:paraId="37CC82B0"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7. </w:t>
      </w:r>
      <w:r w:rsidRPr="004B5C6C">
        <w:rPr>
          <w:rFonts w:ascii="Helvetica" w:hAnsi="Helvetica" w:cs="Helvetica" w:hint="eastAsia"/>
          <w:b/>
          <w:bCs/>
          <w:color w:val="222222"/>
          <w:sz w:val="21"/>
          <w:szCs w:val="21"/>
        </w:rPr>
        <w:t>Жизненный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цикл</w:t>
      </w:r>
      <w:r w:rsidRPr="004B5C6C">
        <w:rPr>
          <w:rFonts w:ascii="Helvetica" w:hAnsi="Helvetica" w:cs="Helvetica"/>
          <w:b/>
          <w:bCs/>
          <w:color w:val="222222"/>
          <w:sz w:val="21"/>
          <w:szCs w:val="21"/>
        </w:rPr>
        <w:t>.</w:t>
      </w:r>
    </w:p>
    <w:p w14:paraId="3BBE7700" w14:textId="77777777" w:rsidR="004B5C6C" w:rsidRPr="004B5C6C" w:rsidRDefault="004B5C6C" w:rsidP="004B5C6C">
      <w:pPr>
        <w:rPr>
          <w:rFonts w:ascii="Helvetica" w:hAnsi="Helvetica" w:cs="Helvetica"/>
          <w:b/>
          <w:bCs/>
          <w:color w:val="222222"/>
          <w:sz w:val="21"/>
          <w:szCs w:val="21"/>
        </w:rPr>
      </w:pPr>
    </w:p>
    <w:p w14:paraId="14E80568"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8. </w:t>
      </w:r>
      <w:r w:rsidRPr="004B5C6C">
        <w:rPr>
          <w:rFonts w:ascii="Helvetica" w:hAnsi="Helvetica" w:cs="Helvetica" w:hint="eastAsia"/>
          <w:b/>
          <w:bCs/>
          <w:color w:val="222222"/>
          <w:sz w:val="21"/>
          <w:szCs w:val="21"/>
        </w:rPr>
        <w:t>Размножение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развитие</w:t>
      </w:r>
      <w:r w:rsidRPr="004B5C6C">
        <w:rPr>
          <w:rFonts w:ascii="Helvetica" w:hAnsi="Helvetica" w:cs="Helvetica"/>
          <w:b/>
          <w:bCs/>
          <w:color w:val="222222"/>
          <w:sz w:val="21"/>
          <w:szCs w:val="21"/>
        </w:rPr>
        <w:t>.</w:t>
      </w:r>
    </w:p>
    <w:p w14:paraId="2424286C" w14:textId="77777777" w:rsidR="004B5C6C" w:rsidRPr="004B5C6C" w:rsidRDefault="004B5C6C" w:rsidP="004B5C6C">
      <w:pPr>
        <w:rPr>
          <w:rFonts w:ascii="Helvetica" w:hAnsi="Helvetica" w:cs="Helvetica"/>
          <w:b/>
          <w:bCs/>
          <w:color w:val="222222"/>
          <w:sz w:val="21"/>
          <w:szCs w:val="21"/>
        </w:rPr>
      </w:pPr>
    </w:p>
    <w:p w14:paraId="1A2F6F35"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9. </w:t>
      </w:r>
      <w:r w:rsidRPr="004B5C6C">
        <w:rPr>
          <w:rFonts w:ascii="Helvetica" w:hAnsi="Helvetica" w:cs="Helvetica" w:hint="eastAsia"/>
          <w:b/>
          <w:bCs/>
          <w:color w:val="222222"/>
          <w:sz w:val="21"/>
          <w:szCs w:val="21"/>
        </w:rPr>
        <w:t>Хищники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и</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паразиты</w:t>
      </w:r>
      <w:r w:rsidRPr="004B5C6C">
        <w:rPr>
          <w:rFonts w:ascii="Helvetica" w:hAnsi="Helvetica" w:cs="Helvetica"/>
          <w:b/>
          <w:bCs/>
          <w:color w:val="222222"/>
          <w:sz w:val="21"/>
          <w:szCs w:val="21"/>
        </w:rPr>
        <w:t>.</w:t>
      </w:r>
    </w:p>
    <w:p w14:paraId="28CA1208" w14:textId="77777777" w:rsidR="004B5C6C" w:rsidRPr="004B5C6C" w:rsidRDefault="004B5C6C" w:rsidP="004B5C6C">
      <w:pPr>
        <w:rPr>
          <w:rFonts w:ascii="Helvetica" w:hAnsi="Helvetica" w:cs="Helvetica"/>
          <w:b/>
          <w:bCs/>
          <w:color w:val="222222"/>
          <w:sz w:val="21"/>
          <w:szCs w:val="21"/>
        </w:rPr>
      </w:pPr>
    </w:p>
    <w:p w14:paraId="6B228536" w14:textId="77777777" w:rsidR="004B5C6C" w:rsidRPr="004B5C6C" w:rsidRDefault="004B5C6C" w:rsidP="004B5C6C">
      <w:pPr>
        <w:rPr>
          <w:rFonts w:ascii="Helvetica" w:hAnsi="Helvetica" w:cs="Helvetica"/>
          <w:b/>
          <w:bCs/>
          <w:color w:val="222222"/>
          <w:sz w:val="21"/>
          <w:szCs w:val="21"/>
        </w:rPr>
      </w:pPr>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10. </w:t>
      </w:r>
      <w:r w:rsidRPr="004B5C6C">
        <w:rPr>
          <w:rFonts w:ascii="Helvetica" w:hAnsi="Helvetica" w:cs="Helvetica" w:hint="eastAsia"/>
          <w:b/>
          <w:bCs/>
          <w:color w:val="222222"/>
          <w:sz w:val="21"/>
          <w:szCs w:val="21"/>
        </w:rPr>
        <w:t>Влияние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хозяйственной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деятельности</w:t>
      </w:r>
    </w:p>
    <w:p w14:paraId="265D4D53" w14:textId="77777777" w:rsidR="004B5C6C" w:rsidRPr="004B5C6C" w:rsidRDefault="004B5C6C" w:rsidP="004B5C6C">
      <w:pPr>
        <w:rPr>
          <w:rFonts w:ascii="Helvetica" w:hAnsi="Helvetica" w:cs="Helvetica"/>
          <w:b/>
          <w:bCs/>
          <w:color w:val="222222"/>
          <w:sz w:val="21"/>
          <w:szCs w:val="21"/>
        </w:rPr>
      </w:pPr>
    </w:p>
    <w:p w14:paraId="109CC004" w14:textId="646C216C" w:rsidR="00484EB4" w:rsidRPr="004B5C6C" w:rsidRDefault="004B5C6C" w:rsidP="004B5C6C">
      <w:r w:rsidRPr="004B5C6C">
        <w:rPr>
          <w:rFonts w:ascii="Helvetica" w:hAnsi="Helvetica" w:cs="Helvetica" w:hint="eastAsia"/>
          <w:b/>
          <w:bCs/>
          <w:color w:val="222222"/>
          <w:sz w:val="21"/>
          <w:szCs w:val="21"/>
        </w:rPr>
        <w:t>Глава</w:t>
      </w:r>
      <w:r w:rsidRPr="004B5C6C">
        <w:rPr>
          <w:rFonts w:ascii="Helvetica" w:hAnsi="Helvetica" w:cs="Helvetica"/>
          <w:b/>
          <w:bCs/>
          <w:color w:val="222222"/>
          <w:sz w:val="21"/>
          <w:szCs w:val="21"/>
        </w:rPr>
        <w:t xml:space="preserve"> II. </w:t>
      </w:r>
      <w:r w:rsidRPr="004B5C6C">
        <w:rPr>
          <w:rFonts w:ascii="Helvetica" w:hAnsi="Helvetica" w:cs="Helvetica" w:hint="eastAsia"/>
          <w:b/>
          <w:bCs/>
          <w:color w:val="222222"/>
          <w:sz w:val="21"/>
          <w:szCs w:val="21"/>
        </w:rPr>
        <w:t>Практическое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значение</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клеонин</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степной</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зоны</w:t>
      </w:r>
      <w:r w:rsidRPr="004B5C6C">
        <w:rPr>
          <w:rFonts w:ascii="Helvetica" w:hAnsi="Helvetica" w:cs="Helvetica"/>
          <w:b/>
          <w:bCs/>
          <w:color w:val="222222"/>
          <w:sz w:val="21"/>
          <w:szCs w:val="21"/>
        </w:rPr>
        <w:t xml:space="preserve"> </w:t>
      </w:r>
      <w:r w:rsidRPr="004B5C6C">
        <w:rPr>
          <w:rFonts w:ascii="Helvetica" w:hAnsi="Helvetica" w:cs="Helvetica" w:hint="eastAsia"/>
          <w:b/>
          <w:bCs/>
          <w:color w:val="222222"/>
          <w:sz w:val="21"/>
          <w:szCs w:val="21"/>
        </w:rPr>
        <w:t>УССР</w:t>
      </w:r>
      <w:r w:rsidRPr="004B5C6C">
        <w:rPr>
          <w:rFonts w:ascii="Helvetica" w:hAnsi="Helvetica" w:cs="Helvetica"/>
          <w:b/>
          <w:bCs/>
          <w:color w:val="222222"/>
          <w:sz w:val="21"/>
          <w:szCs w:val="21"/>
        </w:rPr>
        <w:t>.</w:t>
      </w:r>
    </w:p>
    <w:sectPr w:rsidR="00484EB4" w:rsidRPr="004B5C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20EE" w14:textId="77777777" w:rsidR="006C6F69" w:rsidRDefault="006C6F69">
      <w:pPr>
        <w:spacing w:after="0" w:line="240" w:lineRule="auto"/>
      </w:pPr>
      <w:r>
        <w:separator/>
      </w:r>
    </w:p>
  </w:endnote>
  <w:endnote w:type="continuationSeparator" w:id="0">
    <w:p w14:paraId="250BA275" w14:textId="77777777" w:rsidR="006C6F69" w:rsidRDefault="006C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4B90" w14:textId="77777777" w:rsidR="006C6F69" w:rsidRDefault="006C6F69"/>
    <w:p w14:paraId="11E88ECF" w14:textId="77777777" w:rsidR="006C6F69" w:rsidRDefault="006C6F69"/>
    <w:p w14:paraId="21BB5738" w14:textId="77777777" w:rsidR="006C6F69" w:rsidRDefault="006C6F69"/>
    <w:p w14:paraId="2B0DC5C7" w14:textId="77777777" w:rsidR="006C6F69" w:rsidRDefault="006C6F69"/>
    <w:p w14:paraId="4A69333E" w14:textId="77777777" w:rsidR="006C6F69" w:rsidRDefault="006C6F69"/>
    <w:p w14:paraId="40DFA418" w14:textId="77777777" w:rsidR="006C6F69" w:rsidRDefault="006C6F69"/>
    <w:p w14:paraId="5EA70D00" w14:textId="77777777" w:rsidR="006C6F69" w:rsidRDefault="006C6F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8ABEF9" wp14:editId="27CD21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F301" w14:textId="77777777" w:rsidR="006C6F69" w:rsidRDefault="006C6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ABE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ADF301" w14:textId="77777777" w:rsidR="006C6F69" w:rsidRDefault="006C6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AAA280" w14:textId="77777777" w:rsidR="006C6F69" w:rsidRDefault="006C6F69"/>
    <w:p w14:paraId="3228D8C0" w14:textId="77777777" w:rsidR="006C6F69" w:rsidRDefault="006C6F69"/>
    <w:p w14:paraId="641005D4" w14:textId="77777777" w:rsidR="006C6F69" w:rsidRDefault="006C6F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869F05" wp14:editId="5E8F44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C1AF" w14:textId="77777777" w:rsidR="006C6F69" w:rsidRDefault="006C6F69"/>
                          <w:p w14:paraId="7CAA4AC9" w14:textId="77777777" w:rsidR="006C6F69" w:rsidRDefault="006C6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69F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83C1AF" w14:textId="77777777" w:rsidR="006C6F69" w:rsidRDefault="006C6F69"/>
                    <w:p w14:paraId="7CAA4AC9" w14:textId="77777777" w:rsidR="006C6F69" w:rsidRDefault="006C6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BC8C2D" w14:textId="77777777" w:rsidR="006C6F69" w:rsidRDefault="006C6F69"/>
    <w:p w14:paraId="3D5A8559" w14:textId="77777777" w:rsidR="006C6F69" w:rsidRDefault="006C6F69">
      <w:pPr>
        <w:rPr>
          <w:sz w:val="2"/>
          <w:szCs w:val="2"/>
        </w:rPr>
      </w:pPr>
    </w:p>
    <w:p w14:paraId="54BA697E" w14:textId="77777777" w:rsidR="006C6F69" w:rsidRDefault="006C6F69"/>
    <w:p w14:paraId="0E6DEF87" w14:textId="77777777" w:rsidR="006C6F69" w:rsidRDefault="006C6F69">
      <w:pPr>
        <w:spacing w:after="0" w:line="240" w:lineRule="auto"/>
      </w:pPr>
    </w:p>
  </w:footnote>
  <w:footnote w:type="continuationSeparator" w:id="0">
    <w:p w14:paraId="55BFE650" w14:textId="77777777" w:rsidR="006C6F69" w:rsidRDefault="006C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69"/>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2</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cp:revision>
  <cp:lastPrinted>2009-02-06T05:36:00Z</cp:lastPrinted>
  <dcterms:created xsi:type="dcterms:W3CDTF">2025-11-25T20:19:00Z</dcterms:created>
  <dcterms:modified xsi:type="dcterms:W3CDTF">2025-11-26T11:32:00Z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