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A3A6" w14:textId="77777777" w:rsidR="0051592F" w:rsidRDefault="0051592F" w:rsidP="0051592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Бискер</w:t>
      </w:r>
      <w:proofErr w:type="spellEnd"/>
      <w:r>
        <w:rPr>
          <w:rFonts w:ascii="Helvetica" w:hAnsi="Helvetica" w:cs="Helvetica"/>
          <w:b/>
          <w:bCs w:val="0"/>
          <w:color w:val="222222"/>
          <w:sz w:val="21"/>
          <w:szCs w:val="21"/>
        </w:rPr>
        <w:t>, Лариса Михайловна.</w:t>
      </w:r>
    </w:p>
    <w:p w14:paraId="63BC0A51" w14:textId="77777777" w:rsidR="0051592F" w:rsidRDefault="0051592F" w:rsidP="0051592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Реализация государственной образовательной политики России в районах Крайнего </w:t>
      </w:r>
      <w:proofErr w:type="gramStart"/>
      <w:r>
        <w:rPr>
          <w:rFonts w:ascii="Helvetica" w:hAnsi="Helvetica" w:cs="Helvetica"/>
          <w:caps/>
          <w:color w:val="222222"/>
          <w:sz w:val="21"/>
          <w:szCs w:val="21"/>
        </w:rPr>
        <w:t>Севера :</w:t>
      </w:r>
      <w:proofErr w:type="gramEnd"/>
      <w:r>
        <w:rPr>
          <w:rFonts w:ascii="Helvetica" w:hAnsi="Helvetica" w:cs="Helvetica"/>
          <w:caps/>
          <w:color w:val="222222"/>
          <w:sz w:val="21"/>
          <w:szCs w:val="21"/>
        </w:rPr>
        <w:t xml:space="preserve"> диссертация ... кандидата политических наук : 23.00.02. - Москва, 2003. - 143 с.</w:t>
      </w:r>
    </w:p>
    <w:p w14:paraId="3FE4BEBC" w14:textId="77777777" w:rsidR="0051592F" w:rsidRDefault="0051592F" w:rsidP="0051592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Бискер</w:t>
      </w:r>
      <w:proofErr w:type="spellEnd"/>
      <w:r>
        <w:rPr>
          <w:rFonts w:ascii="Arial" w:hAnsi="Arial" w:cs="Arial"/>
          <w:color w:val="646B71"/>
          <w:sz w:val="18"/>
          <w:szCs w:val="18"/>
        </w:rPr>
        <w:t>, Лариса Михайловна</w:t>
      </w:r>
    </w:p>
    <w:p w14:paraId="45760F0F" w14:textId="77777777" w:rsidR="0051592F" w:rsidRDefault="0051592F" w:rsidP="00515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5D2C8757" w14:textId="77777777" w:rsidR="0051592F" w:rsidRDefault="0051592F" w:rsidP="00515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Образование в современном мире: методология анализа . . .15</w:t>
      </w:r>
    </w:p>
    <w:p w14:paraId="10510D18" w14:textId="77777777" w:rsidR="0051592F" w:rsidRDefault="0051592F" w:rsidP="00515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Цивилизационные тенденции развития образования в современном мире.15</w:t>
      </w:r>
    </w:p>
    <w:p w14:paraId="10700832" w14:textId="77777777" w:rsidR="0051592F" w:rsidRDefault="0051592F" w:rsidP="00515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Сравнительно-политологический анализ образовательной политики развитых государств мирового сообщества.30</w:t>
      </w:r>
    </w:p>
    <w:p w14:paraId="34F71BAA" w14:textId="77777777" w:rsidR="0051592F" w:rsidRDefault="0051592F" w:rsidP="00515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Образование в структуре государственной политики России</w:t>
      </w:r>
    </w:p>
    <w:p w14:paraId="06ED16C3" w14:textId="77777777" w:rsidR="0051592F" w:rsidRDefault="0051592F" w:rsidP="00515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Образовательная политика в условиях модернизации России. 52</w:t>
      </w:r>
    </w:p>
    <w:p w14:paraId="508EEDB0" w14:textId="77777777" w:rsidR="0051592F" w:rsidRDefault="0051592F" w:rsidP="00515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Эффективная молодежная политика как фактор успешности развития российской системы образования в XXI </w:t>
      </w:r>
      <w:proofErr w:type="gramStart"/>
      <w:r>
        <w:rPr>
          <w:rFonts w:ascii="Arial" w:hAnsi="Arial" w:cs="Arial"/>
          <w:color w:val="333333"/>
          <w:sz w:val="21"/>
          <w:szCs w:val="21"/>
        </w:rPr>
        <w:t>веке .</w:t>
      </w:r>
      <w:proofErr w:type="gramEnd"/>
      <w:r>
        <w:rPr>
          <w:rFonts w:ascii="Arial" w:hAnsi="Arial" w:cs="Arial"/>
          <w:color w:val="333333"/>
          <w:sz w:val="21"/>
          <w:szCs w:val="21"/>
        </w:rPr>
        <w:t xml:space="preserve"> 75</w:t>
      </w:r>
    </w:p>
    <w:p w14:paraId="16415148" w14:textId="77777777" w:rsidR="0051592F" w:rsidRDefault="0051592F" w:rsidP="00515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Крайний Север как специфический регион реализации государственной образовательной политики России.95</w:t>
      </w:r>
    </w:p>
    <w:p w14:paraId="62D7F08D" w14:textId="77777777" w:rsidR="0051592F" w:rsidRDefault="0051592F" w:rsidP="00515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Социально-политические и политико-экономические особенности реализации государственной образовательной политики на Крайнем Севере.95</w:t>
      </w:r>
    </w:p>
    <w:p w14:paraId="1134304F" w14:textId="77777777" w:rsidR="0051592F" w:rsidRDefault="0051592F" w:rsidP="0051592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Состояние и перспективы развития системы образования на Крайнем Севере.110</w:t>
      </w:r>
    </w:p>
    <w:p w14:paraId="7823CDB0" w14:textId="0B55C83F" w:rsidR="00F37380" w:rsidRPr="0051592F" w:rsidRDefault="00F37380" w:rsidP="0051592F"/>
    <w:sectPr w:rsidR="00F37380" w:rsidRPr="0051592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D11B" w14:textId="77777777" w:rsidR="00A8109A" w:rsidRDefault="00A8109A">
      <w:pPr>
        <w:spacing w:after="0" w:line="240" w:lineRule="auto"/>
      </w:pPr>
      <w:r>
        <w:separator/>
      </w:r>
    </w:p>
  </w:endnote>
  <w:endnote w:type="continuationSeparator" w:id="0">
    <w:p w14:paraId="56ED4271" w14:textId="77777777" w:rsidR="00A8109A" w:rsidRDefault="00A8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9BAA" w14:textId="77777777" w:rsidR="00A8109A" w:rsidRDefault="00A8109A"/>
    <w:p w14:paraId="526877D0" w14:textId="77777777" w:rsidR="00A8109A" w:rsidRDefault="00A8109A"/>
    <w:p w14:paraId="0CC9431A" w14:textId="77777777" w:rsidR="00A8109A" w:rsidRDefault="00A8109A"/>
    <w:p w14:paraId="201FFC70" w14:textId="77777777" w:rsidR="00A8109A" w:rsidRDefault="00A8109A"/>
    <w:p w14:paraId="06240CD0" w14:textId="77777777" w:rsidR="00A8109A" w:rsidRDefault="00A8109A"/>
    <w:p w14:paraId="300C3CEA" w14:textId="77777777" w:rsidR="00A8109A" w:rsidRDefault="00A8109A"/>
    <w:p w14:paraId="60899D12" w14:textId="77777777" w:rsidR="00A8109A" w:rsidRDefault="00A810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8CF050" wp14:editId="23EC1A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E9298" w14:textId="77777777" w:rsidR="00A8109A" w:rsidRDefault="00A810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8CF0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FE9298" w14:textId="77777777" w:rsidR="00A8109A" w:rsidRDefault="00A810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5BA0FF" w14:textId="77777777" w:rsidR="00A8109A" w:rsidRDefault="00A8109A"/>
    <w:p w14:paraId="483C07DD" w14:textId="77777777" w:rsidR="00A8109A" w:rsidRDefault="00A8109A"/>
    <w:p w14:paraId="42069016" w14:textId="77777777" w:rsidR="00A8109A" w:rsidRDefault="00A810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D3FB02" wp14:editId="66513D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4FA19" w14:textId="77777777" w:rsidR="00A8109A" w:rsidRDefault="00A8109A"/>
                          <w:p w14:paraId="379B5558" w14:textId="77777777" w:rsidR="00A8109A" w:rsidRDefault="00A810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D3FB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24FA19" w14:textId="77777777" w:rsidR="00A8109A" w:rsidRDefault="00A8109A"/>
                    <w:p w14:paraId="379B5558" w14:textId="77777777" w:rsidR="00A8109A" w:rsidRDefault="00A810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D27DED" w14:textId="77777777" w:rsidR="00A8109A" w:rsidRDefault="00A8109A"/>
    <w:p w14:paraId="7635B015" w14:textId="77777777" w:rsidR="00A8109A" w:rsidRDefault="00A8109A">
      <w:pPr>
        <w:rPr>
          <w:sz w:val="2"/>
          <w:szCs w:val="2"/>
        </w:rPr>
      </w:pPr>
    </w:p>
    <w:p w14:paraId="04B0FE4F" w14:textId="77777777" w:rsidR="00A8109A" w:rsidRDefault="00A8109A"/>
    <w:p w14:paraId="1518C6BD" w14:textId="77777777" w:rsidR="00A8109A" w:rsidRDefault="00A8109A">
      <w:pPr>
        <w:spacing w:after="0" w:line="240" w:lineRule="auto"/>
      </w:pPr>
    </w:p>
  </w:footnote>
  <w:footnote w:type="continuationSeparator" w:id="0">
    <w:p w14:paraId="56DAA961" w14:textId="77777777" w:rsidR="00A8109A" w:rsidRDefault="00A81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09A"/>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74771</TotalTime>
  <Pages>1</Pages>
  <Words>165</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1874</cp:revision>
  <cp:lastPrinted>2009-02-06T05:36:00Z</cp:lastPrinted>
  <dcterms:created xsi:type="dcterms:W3CDTF">2024-01-07T13:43:00Z</dcterms:created>
  <dcterms:modified xsi:type="dcterms:W3CDTF">2025-04-17T10:45:00Z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