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924" w:rsidRPr="00D37924" w:rsidRDefault="00D37924" w:rsidP="00D37924">
      <w:pPr>
        <w:shd w:val="clear" w:color="auto" w:fill="FFFFFF"/>
        <w:tabs>
          <w:tab w:val="clear" w:pos="709"/>
        </w:tabs>
        <w:suppressAutoHyphens w:val="0"/>
        <w:autoSpaceDE w:val="0"/>
        <w:autoSpaceDN w:val="0"/>
        <w:adjustRightInd w:val="0"/>
        <w:spacing w:before="494" w:after="0" w:line="480" w:lineRule="exact"/>
        <w:ind w:left="912" w:firstLine="1046"/>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5"/>
          <w:w w:val="75"/>
          <w:kern w:val="0"/>
          <w:sz w:val="34"/>
          <w:szCs w:val="34"/>
          <w:lang w:eastAsia="ru-RU"/>
        </w:rPr>
        <w:t>МОСКОВСКИЙ</w:t>
      </w:r>
      <w:r w:rsidRPr="00D37924">
        <w:rPr>
          <w:rFonts w:ascii="Courier New" w:eastAsia="Times New Roman" w:hAnsi="Courier New"/>
          <w:spacing w:val="-5"/>
          <w:w w:val="75"/>
          <w:kern w:val="0"/>
          <w:sz w:val="34"/>
          <w:szCs w:val="34"/>
          <w:lang w:eastAsia="ru-RU"/>
        </w:rPr>
        <w:t xml:space="preserve"> </w:t>
      </w:r>
      <w:r w:rsidRPr="00D37924">
        <w:rPr>
          <w:rFonts w:ascii="Courier New" w:eastAsia="Times New Roman" w:hAnsi="Courier New" w:cs="Times New Roman"/>
          <w:spacing w:val="-5"/>
          <w:w w:val="75"/>
          <w:kern w:val="0"/>
          <w:sz w:val="34"/>
          <w:szCs w:val="34"/>
          <w:lang w:eastAsia="ru-RU"/>
        </w:rPr>
        <w:t>ОРДЕНА</w:t>
      </w:r>
      <w:r w:rsidRPr="00D37924">
        <w:rPr>
          <w:rFonts w:ascii="Courier New" w:eastAsia="Times New Roman" w:hAnsi="Courier New"/>
          <w:spacing w:val="-5"/>
          <w:w w:val="75"/>
          <w:kern w:val="0"/>
          <w:sz w:val="34"/>
          <w:szCs w:val="34"/>
          <w:lang w:eastAsia="ru-RU"/>
        </w:rPr>
        <w:t xml:space="preserve"> </w:t>
      </w:r>
      <w:r w:rsidRPr="00D37924">
        <w:rPr>
          <w:rFonts w:ascii="Courier New" w:eastAsia="Times New Roman" w:hAnsi="Courier New" w:cs="Times New Roman"/>
          <w:spacing w:val="-5"/>
          <w:w w:val="75"/>
          <w:kern w:val="0"/>
          <w:sz w:val="34"/>
          <w:szCs w:val="34"/>
          <w:lang w:eastAsia="ru-RU"/>
        </w:rPr>
        <w:t>ДРУЖБЫ</w:t>
      </w:r>
      <w:r w:rsidRPr="00D37924">
        <w:rPr>
          <w:rFonts w:ascii="Courier New" w:eastAsia="Times New Roman" w:hAnsi="Courier New"/>
          <w:spacing w:val="-5"/>
          <w:w w:val="75"/>
          <w:kern w:val="0"/>
          <w:sz w:val="34"/>
          <w:szCs w:val="34"/>
          <w:lang w:eastAsia="ru-RU"/>
        </w:rPr>
        <w:t xml:space="preserve"> </w:t>
      </w:r>
      <w:r w:rsidRPr="00D37924">
        <w:rPr>
          <w:rFonts w:ascii="Courier New" w:eastAsia="Times New Roman" w:hAnsi="Courier New" w:cs="Times New Roman"/>
          <w:spacing w:val="-5"/>
          <w:w w:val="75"/>
          <w:kern w:val="0"/>
          <w:sz w:val="34"/>
          <w:szCs w:val="34"/>
          <w:lang w:eastAsia="ru-RU"/>
        </w:rPr>
        <w:t>НАРОДОВ</w:t>
      </w:r>
      <w:r w:rsidRPr="00D37924">
        <w:rPr>
          <w:rFonts w:ascii="Courier New" w:eastAsia="Times New Roman" w:hAnsi="Courier New"/>
          <w:spacing w:val="-5"/>
          <w:w w:val="75"/>
          <w:kern w:val="0"/>
          <w:sz w:val="34"/>
          <w:szCs w:val="34"/>
          <w:lang w:eastAsia="ru-RU"/>
        </w:rPr>
        <w:t xml:space="preserve"> </w:t>
      </w:r>
      <w:r w:rsidRPr="00D37924">
        <w:rPr>
          <w:rFonts w:ascii="Courier New" w:eastAsia="Times New Roman" w:hAnsi="Courier New" w:cs="Times New Roman"/>
          <w:spacing w:val="-5"/>
          <w:w w:val="75"/>
          <w:kern w:val="0"/>
          <w:sz w:val="34"/>
          <w:szCs w:val="34"/>
          <w:lang w:eastAsia="ru-RU"/>
        </w:rPr>
        <w:t xml:space="preserve">ГОСУДАРСТВЕННЫЙ </w:t>
      </w:r>
      <w:r w:rsidRPr="00D37924">
        <w:rPr>
          <w:rFonts w:ascii="Courier New" w:eastAsia="Times New Roman" w:hAnsi="Courier New" w:cs="Times New Roman"/>
          <w:spacing w:val="-6"/>
          <w:w w:val="75"/>
          <w:kern w:val="0"/>
          <w:sz w:val="34"/>
          <w:szCs w:val="34"/>
          <w:lang w:eastAsia="ru-RU"/>
        </w:rPr>
        <w:t>ПЕДАГОГИЧЕСКИЙ</w:t>
      </w:r>
      <w:r w:rsidRPr="00D37924">
        <w:rPr>
          <w:rFonts w:ascii="Courier New" w:eastAsia="Times New Roman" w:hAnsi="Courier New"/>
          <w:spacing w:val="-6"/>
          <w:w w:val="75"/>
          <w:kern w:val="0"/>
          <w:sz w:val="34"/>
          <w:szCs w:val="34"/>
          <w:lang w:eastAsia="ru-RU"/>
        </w:rPr>
        <w:t xml:space="preserve"> </w:t>
      </w:r>
      <w:r w:rsidRPr="00D37924">
        <w:rPr>
          <w:rFonts w:ascii="Courier New" w:eastAsia="Times New Roman" w:hAnsi="Courier New" w:cs="Times New Roman"/>
          <w:spacing w:val="-6"/>
          <w:w w:val="75"/>
          <w:kern w:val="0"/>
          <w:sz w:val="34"/>
          <w:szCs w:val="34"/>
          <w:lang w:eastAsia="ru-RU"/>
        </w:rPr>
        <w:t>ИНСТИТУТ</w:t>
      </w:r>
      <w:r w:rsidRPr="00D37924">
        <w:rPr>
          <w:rFonts w:ascii="Courier New" w:eastAsia="Times New Roman" w:hAnsi="Courier New"/>
          <w:spacing w:val="-6"/>
          <w:w w:val="75"/>
          <w:kern w:val="0"/>
          <w:sz w:val="34"/>
          <w:szCs w:val="34"/>
          <w:lang w:eastAsia="ru-RU"/>
        </w:rPr>
        <w:t xml:space="preserve"> </w:t>
      </w:r>
      <w:r w:rsidRPr="00D37924">
        <w:rPr>
          <w:rFonts w:ascii="Courier New" w:eastAsia="Times New Roman" w:hAnsi="Courier New" w:cs="Times New Roman"/>
          <w:spacing w:val="-6"/>
          <w:w w:val="75"/>
          <w:kern w:val="0"/>
          <w:sz w:val="34"/>
          <w:szCs w:val="34"/>
          <w:lang w:eastAsia="ru-RU"/>
        </w:rPr>
        <w:t>ИНОСТРАННЫХ</w:t>
      </w:r>
      <w:r w:rsidRPr="00D37924">
        <w:rPr>
          <w:rFonts w:ascii="Courier New" w:eastAsia="Times New Roman" w:hAnsi="Courier New"/>
          <w:spacing w:val="-6"/>
          <w:w w:val="75"/>
          <w:kern w:val="0"/>
          <w:sz w:val="34"/>
          <w:szCs w:val="34"/>
          <w:lang w:eastAsia="ru-RU"/>
        </w:rPr>
        <w:t xml:space="preserve"> </w:t>
      </w:r>
      <w:r w:rsidRPr="00D37924">
        <w:rPr>
          <w:rFonts w:ascii="Courier New" w:eastAsia="Times New Roman" w:hAnsi="Courier New" w:cs="Times New Roman"/>
          <w:spacing w:val="-6"/>
          <w:w w:val="75"/>
          <w:kern w:val="0"/>
          <w:sz w:val="34"/>
          <w:szCs w:val="34"/>
          <w:lang w:eastAsia="ru-RU"/>
        </w:rPr>
        <w:t>ЯЗЫКОВ</w:t>
      </w:r>
      <w:r w:rsidRPr="00D37924">
        <w:rPr>
          <w:rFonts w:ascii="Courier New" w:eastAsia="Times New Roman" w:hAnsi="Courier New"/>
          <w:spacing w:val="-6"/>
          <w:w w:val="75"/>
          <w:kern w:val="0"/>
          <w:sz w:val="34"/>
          <w:szCs w:val="34"/>
          <w:lang w:eastAsia="ru-RU"/>
        </w:rPr>
        <w:t xml:space="preserve"> </w:t>
      </w:r>
      <w:r w:rsidRPr="00D37924">
        <w:rPr>
          <w:rFonts w:ascii="Courier New" w:eastAsia="Times New Roman" w:hAnsi="Courier New" w:cs="Times New Roman"/>
          <w:spacing w:val="-6"/>
          <w:w w:val="75"/>
          <w:kern w:val="0"/>
          <w:sz w:val="34"/>
          <w:szCs w:val="34"/>
          <w:lang w:eastAsia="ru-RU"/>
        </w:rPr>
        <w:t>имени</w:t>
      </w:r>
      <w:r w:rsidRPr="00D37924">
        <w:rPr>
          <w:rFonts w:ascii="Courier New" w:eastAsia="Times New Roman" w:hAnsi="Courier New"/>
          <w:spacing w:val="-6"/>
          <w:w w:val="75"/>
          <w:kern w:val="0"/>
          <w:sz w:val="34"/>
          <w:szCs w:val="34"/>
          <w:lang w:eastAsia="ru-RU"/>
        </w:rPr>
        <w:t xml:space="preserve"> </w:t>
      </w:r>
      <w:r w:rsidRPr="00D37924">
        <w:rPr>
          <w:rFonts w:ascii="Courier New" w:eastAsia="Times New Roman" w:hAnsi="Courier New" w:cs="Times New Roman"/>
          <w:spacing w:val="-6"/>
          <w:w w:val="75"/>
          <w:kern w:val="0"/>
          <w:sz w:val="34"/>
          <w:szCs w:val="34"/>
          <w:lang w:eastAsia="ru-RU"/>
        </w:rPr>
        <w:t>МОРИСА</w:t>
      </w:r>
      <w:r w:rsidRPr="00D37924">
        <w:rPr>
          <w:rFonts w:ascii="Courier New" w:eastAsia="Times New Roman" w:hAnsi="Courier New"/>
          <w:spacing w:val="-6"/>
          <w:w w:val="75"/>
          <w:kern w:val="0"/>
          <w:sz w:val="34"/>
          <w:szCs w:val="34"/>
          <w:lang w:eastAsia="ru-RU"/>
        </w:rPr>
        <w:t xml:space="preserve"> </w:t>
      </w:r>
      <w:r w:rsidRPr="00D37924">
        <w:rPr>
          <w:rFonts w:ascii="Courier New" w:eastAsia="Times New Roman" w:hAnsi="Courier New" w:cs="Times New Roman"/>
          <w:spacing w:val="-6"/>
          <w:w w:val="75"/>
          <w:kern w:val="0"/>
          <w:sz w:val="34"/>
          <w:szCs w:val="34"/>
          <w:lang w:eastAsia="ru-RU"/>
        </w:rPr>
        <w:t>ТОРЕЗА</w:t>
      </w:r>
    </w:p>
    <w:p w:rsidR="00D37924" w:rsidRPr="00D37924" w:rsidRDefault="00D37924" w:rsidP="00D37924">
      <w:pPr>
        <w:shd w:val="clear" w:color="auto" w:fill="FFFFFF"/>
        <w:tabs>
          <w:tab w:val="clear" w:pos="709"/>
        </w:tabs>
        <w:suppressAutoHyphens w:val="0"/>
        <w:autoSpaceDE w:val="0"/>
        <w:autoSpaceDN w:val="0"/>
        <w:adjustRightInd w:val="0"/>
        <w:spacing w:before="552" w:after="0" w:line="240" w:lineRule="auto"/>
        <w:ind w:left="6686"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75"/>
          <w:kern w:val="0"/>
          <w:sz w:val="34"/>
          <w:szCs w:val="34"/>
          <w:lang w:eastAsia="ru-RU"/>
        </w:rPr>
        <w:t>На</w:t>
      </w:r>
      <w:r w:rsidRPr="00D37924">
        <w:rPr>
          <w:rFonts w:ascii="Courier New" w:eastAsia="Times New Roman" w:hAnsi="Courier New"/>
          <w:spacing w:val="-4"/>
          <w:w w:val="75"/>
          <w:kern w:val="0"/>
          <w:sz w:val="34"/>
          <w:szCs w:val="34"/>
          <w:lang w:eastAsia="ru-RU"/>
        </w:rPr>
        <w:t xml:space="preserve"> </w:t>
      </w:r>
      <w:r w:rsidRPr="00D37924">
        <w:rPr>
          <w:rFonts w:ascii="Courier New" w:eastAsia="Times New Roman" w:hAnsi="Courier New" w:cs="Times New Roman"/>
          <w:spacing w:val="-4"/>
          <w:w w:val="75"/>
          <w:kern w:val="0"/>
          <w:sz w:val="34"/>
          <w:szCs w:val="34"/>
          <w:lang w:eastAsia="ru-RU"/>
        </w:rPr>
        <w:t>правах</w:t>
      </w:r>
      <w:r w:rsidRPr="00D37924">
        <w:rPr>
          <w:rFonts w:ascii="Courier New" w:eastAsia="Times New Roman" w:hAnsi="Courier New"/>
          <w:spacing w:val="-4"/>
          <w:w w:val="75"/>
          <w:kern w:val="0"/>
          <w:sz w:val="34"/>
          <w:szCs w:val="34"/>
          <w:lang w:eastAsia="ru-RU"/>
        </w:rPr>
        <w:t xml:space="preserve"> </w:t>
      </w:r>
      <w:r w:rsidRPr="00D37924">
        <w:rPr>
          <w:rFonts w:ascii="Courier New" w:eastAsia="Times New Roman" w:hAnsi="Courier New" w:cs="Times New Roman"/>
          <w:spacing w:val="-4"/>
          <w:w w:val="75"/>
          <w:kern w:val="0"/>
          <w:sz w:val="34"/>
          <w:szCs w:val="34"/>
          <w:lang w:eastAsia="ru-RU"/>
        </w:rPr>
        <w:t>рукописи</w:t>
      </w:r>
    </w:p>
    <w:p w:rsidR="00D37924" w:rsidRPr="00D37924" w:rsidRDefault="00D37924" w:rsidP="00D37924">
      <w:pPr>
        <w:shd w:val="clear" w:color="auto" w:fill="FFFFFF"/>
        <w:tabs>
          <w:tab w:val="clear" w:pos="709"/>
        </w:tabs>
        <w:suppressAutoHyphens w:val="0"/>
        <w:autoSpaceDE w:val="0"/>
        <w:autoSpaceDN w:val="0"/>
        <w:adjustRightInd w:val="0"/>
        <w:spacing w:before="86" w:after="0" w:line="240" w:lineRule="auto"/>
        <w:ind w:left="7296"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3"/>
          <w:w w:val="75"/>
          <w:kern w:val="0"/>
          <w:sz w:val="34"/>
          <w:szCs w:val="34"/>
          <w:lang w:eastAsia="ru-RU"/>
        </w:rPr>
        <w:t>УДК</w:t>
      </w:r>
    </w:p>
    <w:p w:rsidR="00D37924" w:rsidRPr="00D37924" w:rsidRDefault="00D37924" w:rsidP="00D37924">
      <w:pPr>
        <w:shd w:val="clear" w:color="auto" w:fill="FFFFFF"/>
        <w:tabs>
          <w:tab w:val="clear" w:pos="709"/>
        </w:tabs>
        <w:suppressAutoHyphens w:val="0"/>
        <w:autoSpaceDE w:val="0"/>
        <w:autoSpaceDN w:val="0"/>
        <w:adjustRightInd w:val="0"/>
        <w:spacing w:before="576" w:after="0" w:line="240" w:lineRule="auto"/>
        <w:ind w:left="3734"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5"/>
          <w:w w:val="75"/>
          <w:kern w:val="0"/>
          <w:sz w:val="34"/>
          <w:szCs w:val="34"/>
          <w:lang w:eastAsia="ru-RU"/>
        </w:rPr>
        <w:t>ДОКУЧАЕВА</w:t>
      </w:r>
      <w:r w:rsidRPr="00D37924">
        <w:rPr>
          <w:rFonts w:ascii="Courier New" w:eastAsia="Times New Roman" w:hAnsi="Courier New"/>
          <w:spacing w:val="-5"/>
          <w:w w:val="75"/>
          <w:kern w:val="0"/>
          <w:sz w:val="34"/>
          <w:szCs w:val="34"/>
          <w:lang w:eastAsia="ru-RU"/>
        </w:rPr>
        <w:t xml:space="preserve"> </w:t>
      </w:r>
      <w:r w:rsidRPr="00D37924">
        <w:rPr>
          <w:rFonts w:ascii="Courier New" w:eastAsia="Times New Roman" w:hAnsi="Courier New" w:cs="Times New Roman"/>
          <w:spacing w:val="-5"/>
          <w:w w:val="75"/>
          <w:kern w:val="0"/>
          <w:sz w:val="34"/>
          <w:szCs w:val="34"/>
          <w:lang w:eastAsia="ru-RU"/>
        </w:rPr>
        <w:t>Ирина</w:t>
      </w:r>
      <w:r w:rsidRPr="00D37924">
        <w:rPr>
          <w:rFonts w:ascii="Courier New" w:eastAsia="Times New Roman" w:hAnsi="Courier New"/>
          <w:spacing w:val="-5"/>
          <w:w w:val="75"/>
          <w:kern w:val="0"/>
          <w:sz w:val="34"/>
          <w:szCs w:val="34"/>
          <w:lang w:eastAsia="ru-RU"/>
        </w:rPr>
        <w:t xml:space="preserve"> </w:t>
      </w:r>
      <w:r w:rsidRPr="00D37924">
        <w:rPr>
          <w:rFonts w:ascii="Courier New" w:eastAsia="Times New Roman" w:hAnsi="Courier New" w:cs="Times New Roman"/>
          <w:spacing w:val="-5"/>
          <w:w w:val="75"/>
          <w:kern w:val="0"/>
          <w:sz w:val="34"/>
          <w:szCs w:val="34"/>
          <w:lang w:eastAsia="ru-RU"/>
        </w:rPr>
        <w:t>Васильевна</w:t>
      </w:r>
    </w:p>
    <w:p w:rsidR="00D37924" w:rsidRPr="00D37924" w:rsidRDefault="00D37924" w:rsidP="00D37924">
      <w:pPr>
        <w:shd w:val="clear" w:color="auto" w:fill="FFFFFF"/>
        <w:tabs>
          <w:tab w:val="clear" w:pos="709"/>
        </w:tabs>
        <w:suppressAutoHyphens w:val="0"/>
        <w:autoSpaceDE w:val="0"/>
        <w:autoSpaceDN w:val="0"/>
        <w:adjustRightInd w:val="0"/>
        <w:spacing w:before="1675" w:after="0" w:line="490" w:lineRule="exact"/>
        <w:ind w:left="1949"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2"/>
          <w:w w:val="75"/>
          <w:kern w:val="0"/>
          <w:sz w:val="34"/>
          <w:szCs w:val="34"/>
          <w:lang w:eastAsia="ru-RU"/>
        </w:rPr>
        <w:t>УПОТРЕБЛЕНИЕ</w:t>
      </w:r>
      <w:r w:rsidRPr="00D37924">
        <w:rPr>
          <w:rFonts w:ascii="Courier New" w:eastAsia="Times New Roman" w:hAnsi="Courier New"/>
          <w:spacing w:val="-2"/>
          <w:w w:val="75"/>
          <w:kern w:val="0"/>
          <w:sz w:val="34"/>
          <w:szCs w:val="34"/>
          <w:lang w:eastAsia="ru-RU"/>
        </w:rPr>
        <w:t xml:space="preserve"> </w:t>
      </w:r>
      <w:r w:rsidRPr="00D37924">
        <w:rPr>
          <w:rFonts w:ascii="Courier New" w:eastAsia="Times New Roman" w:hAnsi="Courier New" w:cs="Times New Roman"/>
          <w:spacing w:val="-2"/>
          <w:w w:val="75"/>
          <w:kern w:val="0"/>
          <w:sz w:val="34"/>
          <w:szCs w:val="34"/>
          <w:lang w:eastAsia="ru-RU"/>
        </w:rPr>
        <w:t>ПЕРФЕКТНЫХ</w:t>
      </w:r>
      <w:r w:rsidRPr="00D37924">
        <w:rPr>
          <w:rFonts w:ascii="Courier New" w:eastAsia="Times New Roman" w:hAnsi="Courier New"/>
          <w:spacing w:val="-2"/>
          <w:w w:val="75"/>
          <w:kern w:val="0"/>
          <w:sz w:val="34"/>
          <w:szCs w:val="34"/>
          <w:lang w:eastAsia="ru-RU"/>
        </w:rPr>
        <w:t xml:space="preserve"> </w:t>
      </w:r>
      <w:r w:rsidRPr="00D37924">
        <w:rPr>
          <w:rFonts w:ascii="Courier New" w:eastAsia="Times New Roman" w:hAnsi="Courier New" w:cs="Times New Roman"/>
          <w:spacing w:val="-2"/>
          <w:w w:val="75"/>
          <w:kern w:val="0"/>
          <w:sz w:val="34"/>
          <w:szCs w:val="34"/>
          <w:lang w:eastAsia="ru-RU"/>
        </w:rPr>
        <w:t>ФОЩ</w:t>
      </w:r>
      <w:r w:rsidRPr="00D37924">
        <w:rPr>
          <w:rFonts w:ascii="Courier New" w:eastAsia="Times New Roman" w:hAnsi="Courier New"/>
          <w:spacing w:val="-2"/>
          <w:w w:val="75"/>
          <w:kern w:val="0"/>
          <w:sz w:val="34"/>
          <w:szCs w:val="34"/>
          <w:lang w:eastAsia="ru-RU"/>
        </w:rPr>
        <w:t xml:space="preserve"> </w:t>
      </w:r>
      <w:r w:rsidRPr="00D37924">
        <w:rPr>
          <w:rFonts w:ascii="Courier New" w:eastAsia="Times New Roman" w:hAnsi="Courier New" w:cs="Times New Roman"/>
          <w:spacing w:val="-2"/>
          <w:w w:val="75"/>
          <w:kern w:val="0"/>
          <w:sz w:val="34"/>
          <w:szCs w:val="34"/>
          <w:lang w:eastAsia="ru-RU"/>
        </w:rPr>
        <w:t>ОБЦЕГО</w:t>
      </w:r>
      <w:r w:rsidRPr="00D37924">
        <w:rPr>
          <w:rFonts w:ascii="Courier New" w:eastAsia="Times New Roman" w:hAnsi="Courier New"/>
          <w:spacing w:val="-2"/>
          <w:w w:val="75"/>
          <w:kern w:val="0"/>
          <w:sz w:val="34"/>
          <w:szCs w:val="34"/>
          <w:lang w:eastAsia="ru-RU"/>
        </w:rPr>
        <w:t xml:space="preserve"> </w:t>
      </w:r>
      <w:r w:rsidRPr="00D37924">
        <w:rPr>
          <w:rFonts w:ascii="Courier New" w:eastAsia="Times New Roman" w:hAnsi="Courier New" w:cs="Times New Roman"/>
          <w:spacing w:val="-2"/>
          <w:w w:val="75"/>
          <w:kern w:val="0"/>
          <w:sz w:val="34"/>
          <w:szCs w:val="34"/>
          <w:lang w:eastAsia="ru-RU"/>
        </w:rPr>
        <w:t>И</w:t>
      </w:r>
      <w:r w:rsidRPr="00D37924">
        <w:rPr>
          <w:rFonts w:ascii="Courier New" w:eastAsia="Times New Roman" w:hAnsi="Courier New"/>
          <w:spacing w:val="-2"/>
          <w:w w:val="75"/>
          <w:kern w:val="0"/>
          <w:sz w:val="34"/>
          <w:szCs w:val="34"/>
          <w:lang w:eastAsia="ru-RU"/>
        </w:rPr>
        <w:t xml:space="preserve"> </w:t>
      </w:r>
      <w:r w:rsidRPr="00D37924">
        <w:rPr>
          <w:rFonts w:ascii="Courier New" w:eastAsia="Times New Roman" w:hAnsi="Courier New" w:cs="Times New Roman"/>
          <w:spacing w:val="-2"/>
          <w:w w:val="75"/>
          <w:kern w:val="0"/>
          <w:sz w:val="34"/>
          <w:szCs w:val="34"/>
          <w:lang w:eastAsia="ru-RU"/>
        </w:rPr>
        <w:t xml:space="preserve">ПРОДОЛЖЕННОГО </w:t>
      </w:r>
      <w:r w:rsidRPr="00D37924">
        <w:rPr>
          <w:rFonts w:ascii="Courier New" w:eastAsia="Times New Roman" w:hAnsi="Courier New" w:cs="Times New Roman"/>
          <w:spacing w:val="-7"/>
          <w:w w:val="75"/>
          <w:kern w:val="0"/>
          <w:sz w:val="34"/>
          <w:szCs w:val="34"/>
          <w:lang w:eastAsia="ru-RU"/>
        </w:rPr>
        <w:t>ВВДОВ</w:t>
      </w:r>
      <w:r w:rsidRPr="00D37924">
        <w:rPr>
          <w:rFonts w:ascii="Courier New" w:eastAsia="Times New Roman" w:hAnsi="Courier New"/>
          <w:spacing w:val="-7"/>
          <w:w w:val="75"/>
          <w:kern w:val="0"/>
          <w:sz w:val="34"/>
          <w:szCs w:val="34"/>
          <w:lang w:eastAsia="ru-RU"/>
        </w:rPr>
        <w:t xml:space="preserve"> </w:t>
      </w:r>
      <w:r w:rsidRPr="00D37924">
        <w:rPr>
          <w:rFonts w:ascii="Courier New" w:eastAsia="Times New Roman" w:hAnsi="Courier New" w:cs="Times New Roman"/>
          <w:spacing w:val="-7"/>
          <w:w w:val="75"/>
          <w:kern w:val="0"/>
          <w:sz w:val="34"/>
          <w:szCs w:val="34"/>
          <w:lang w:eastAsia="ru-RU"/>
        </w:rPr>
        <w:t>В</w:t>
      </w:r>
      <w:r w:rsidRPr="00D37924">
        <w:rPr>
          <w:rFonts w:ascii="Courier New" w:eastAsia="Times New Roman" w:hAnsi="Courier New"/>
          <w:spacing w:val="-7"/>
          <w:w w:val="75"/>
          <w:kern w:val="0"/>
          <w:sz w:val="34"/>
          <w:szCs w:val="34"/>
          <w:lang w:eastAsia="ru-RU"/>
        </w:rPr>
        <w:t xml:space="preserve"> </w:t>
      </w:r>
      <w:r w:rsidRPr="00D37924">
        <w:rPr>
          <w:rFonts w:ascii="Courier New" w:eastAsia="Times New Roman" w:hAnsi="Courier New" w:cs="Times New Roman"/>
          <w:spacing w:val="-7"/>
          <w:w w:val="75"/>
          <w:kern w:val="0"/>
          <w:sz w:val="34"/>
          <w:szCs w:val="34"/>
          <w:lang w:eastAsia="ru-RU"/>
        </w:rPr>
        <w:t>ЯЗЫКЕ</w:t>
      </w:r>
      <w:r w:rsidRPr="00D37924">
        <w:rPr>
          <w:rFonts w:ascii="Courier New" w:eastAsia="Times New Roman" w:hAnsi="Courier New"/>
          <w:spacing w:val="-7"/>
          <w:w w:val="75"/>
          <w:kern w:val="0"/>
          <w:sz w:val="34"/>
          <w:szCs w:val="34"/>
          <w:lang w:eastAsia="ru-RU"/>
        </w:rPr>
        <w:t xml:space="preserve"> </w:t>
      </w:r>
      <w:r w:rsidRPr="00D37924">
        <w:rPr>
          <w:rFonts w:ascii="Courier New" w:eastAsia="Times New Roman" w:hAnsi="Courier New" w:cs="Times New Roman"/>
          <w:spacing w:val="-7"/>
          <w:w w:val="75"/>
          <w:kern w:val="0"/>
          <w:sz w:val="34"/>
          <w:szCs w:val="34"/>
          <w:lang w:eastAsia="ru-RU"/>
        </w:rPr>
        <w:t>НОВОАБГЛИИСКОГО</w:t>
      </w:r>
      <w:r w:rsidRPr="00D37924">
        <w:rPr>
          <w:rFonts w:ascii="Courier New" w:eastAsia="Times New Roman" w:hAnsi="Courier New"/>
          <w:spacing w:val="-7"/>
          <w:w w:val="75"/>
          <w:kern w:val="0"/>
          <w:sz w:val="34"/>
          <w:szCs w:val="34"/>
          <w:lang w:eastAsia="ru-RU"/>
        </w:rPr>
        <w:t xml:space="preserve"> </w:t>
      </w:r>
      <w:r w:rsidRPr="00D37924">
        <w:rPr>
          <w:rFonts w:ascii="Courier New" w:eastAsia="Times New Roman" w:hAnsi="Courier New" w:cs="Times New Roman"/>
          <w:spacing w:val="-7"/>
          <w:w w:val="75"/>
          <w:kern w:val="0"/>
          <w:sz w:val="34"/>
          <w:szCs w:val="34"/>
          <w:lang w:eastAsia="ru-RU"/>
        </w:rPr>
        <w:t>ПЕРИОДА</w:t>
      </w:r>
      <w:r w:rsidRPr="00D37924">
        <w:rPr>
          <w:rFonts w:ascii="Courier New" w:eastAsia="Times New Roman" w:hAnsi="Courier New"/>
          <w:spacing w:val="-7"/>
          <w:w w:val="75"/>
          <w:kern w:val="0"/>
          <w:sz w:val="34"/>
          <w:szCs w:val="34"/>
          <w:lang w:eastAsia="ru-RU"/>
        </w:rPr>
        <w:t xml:space="preserve"> /</w:t>
      </w:r>
      <w:r w:rsidRPr="00D37924">
        <w:rPr>
          <w:rFonts w:ascii="Courier New" w:eastAsia="Times New Roman" w:hAnsi="Courier New" w:cs="Times New Roman"/>
          <w:spacing w:val="-7"/>
          <w:w w:val="75"/>
          <w:kern w:val="0"/>
          <w:sz w:val="34"/>
          <w:szCs w:val="34"/>
          <w:lang w:eastAsia="ru-RU"/>
        </w:rPr>
        <w:t>ХУШ</w:t>
      </w:r>
      <w:r w:rsidRPr="00D37924">
        <w:rPr>
          <w:rFonts w:ascii="Courier New" w:eastAsia="Times New Roman" w:hAnsi="Courier New"/>
          <w:spacing w:val="-7"/>
          <w:w w:val="75"/>
          <w:kern w:val="0"/>
          <w:sz w:val="34"/>
          <w:szCs w:val="34"/>
          <w:lang w:eastAsia="ru-RU"/>
        </w:rPr>
        <w:t xml:space="preserve"> - </w:t>
      </w:r>
      <w:r w:rsidRPr="00D37924">
        <w:rPr>
          <w:rFonts w:ascii="Courier New" w:eastAsia="Times New Roman" w:hAnsi="Courier New"/>
          <w:spacing w:val="-7"/>
          <w:w w:val="75"/>
          <w:kern w:val="0"/>
          <w:sz w:val="34"/>
          <w:szCs w:val="34"/>
          <w:lang w:val="en-US" w:eastAsia="ru-RU"/>
        </w:rPr>
        <w:t xml:space="preserve">XX </w:t>
      </w:r>
      <w:r w:rsidRPr="00D37924">
        <w:rPr>
          <w:rFonts w:ascii="Courier New" w:eastAsia="Times New Roman" w:hAnsi="Courier New" w:cs="Times New Roman"/>
          <w:spacing w:val="-7"/>
          <w:w w:val="75"/>
          <w:kern w:val="0"/>
          <w:sz w:val="34"/>
          <w:szCs w:val="34"/>
          <w:lang w:eastAsia="ru-RU"/>
        </w:rPr>
        <w:t>вв</w:t>
      </w:r>
      <w:r w:rsidRPr="00D37924">
        <w:rPr>
          <w:rFonts w:ascii="Courier New" w:eastAsia="Times New Roman" w:hAnsi="Courier New"/>
          <w:spacing w:val="-7"/>
          <w:w w:val="75"/>
          <w:kern w:val="0"/>
          <w:sz w:val="34"/>
          <w:szCs w:val="34"/>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182" w:after="0" w:line="240" w:lineRule="auto"/>
        <w:ind w:left="2544"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5"/>
          <w:w w:val="75"/>
          <w:kern w:val="0"/>
          <w:sz w:val="34"/>
          <w:szCs w:val="34"/>
          <w:lang w:eastAsia="ru-RU"/>
        </w:rPr>
        <w:t>Специальность</w:t>
      </w:r>
      <w:r w:rsidRPr="00D37924">
        <w:rPr>
          <w:rFonts w:ascii="Courier New" w:eastAsia="Times New Roman" w:hAnsi="Courier New"/>
          <w:spacing w:val="-5"/>
          <w:w w:val="75"/>
          <w:kern w:val="0"/>
          <w:sz w:val="34"/>
          <w:szCs w:val="34"/>
          <w:lang w:eastAsia="ru-RU"/>
        </w:rPr>
        <w:t xml:space="preserve"> </w:t>
      </w:r>
      <w:r w:rsidRPr="00D37924">
        <w:rPr>
          <w:rFonts w:ascii="Courier New" w:eastAsia="Times New Roman" w:hAnsi="Courier New"/>
          <w:spacing w:val="-5"/>
          <w:w w:val="75"/>
          <w:kern w:val="0"/>
          <w:sz w:val="34"/>
          <w:szCs w:val="34"/>
          <w:lang w:val="en-US" w:eastAsia="ru-RU"/>
        </w:rPr>
        <w:t xml:space="preserve">I </w:t>
      </w:r>
      <w:r w:rsidRPr="00D37924">
        <w:rPr>
          <w:rFonts w:ascii="Courier New" w:eastAsia="Times New Roman" w:hAnsi="Courier New"/>
          <w:spacing w:val="-5"/>
          <w:w w:val="75"/>
          <w:kern w:val="0"/>
          <w:sz w:val="34"/>
          <w:szCs w:val="34"/>
          <w:lang w:eastAsia="ru-RU"/>
        </w:rPr>
        <w:t xml:space="preserve">10.02.04 - </w:t>
      </w:r>
      <w:r w:rsidRPr="00D37924">
        <w:rPr>
          <w:rFonts w:ascii="Courier New" w:eastAsia="Times New Roman" w:hAnsi="Courier New" w:cs="Times New Roman"/>
          <w:spacing w:val="-5"/>
          <w:w w:val="75"/>
          <w:kern w:val="0"/>
          <w:sz w:val="34"/>
          <w:szCs w:val="34"/>
          <w:lang w:eastAsia="ru-RU"/>
        </w:rPr>
        <w:t>германские</w:t>
      </w:r>
      <w:r w:rsidRPr="00D37924">
        <w:rPr>
          <w:rFonts w:ascii="Courier New" w:eastAsia="Times New Roman" w:hAnsi="Courier New"/>
          <w:spacing w:val="-5"/>
          <w:w w:val="75"/>
          <w:kern w:val="0"/>
          <w:sz w:val="34"/>
          <w:szCs w:val="34"/>
          <w:lang w:eastAsia="ru-RU"/>
        </w:rPr>
        <w:t xml:space="preserve"> </w:t>
      </w:r>
      <w:r w:rsidRPr="00D37924">
        <w:rPr>
          <w:rFonts w:ascii="Courier New" w:eastAsia="Times New Roman" w:hAnsi="Courier New" w:cs="Times New Roman"/>
          <w:spacing w:val="-5"/>
          <w:w w:val="75"/>
          <w:kern w:val="0"/>
          <w:sz w:val="34"/>
          <w:szCs w:val="34"/>
          <w:lang w:eastAsia="ru-RU"/>
        </w:rPr>
        <w:t>языки</w:t>
      </w:r>
    </w:p>
    <w:p w:rsidR="00D37924" w:rsidRPr="00D37924" w:rsidRDefault="00D37924" w:rsidP="00D37924">
      <w:pPr>
        <w:shd w:val="clear" w:color="auto" w:fill="FFFFFF"/>
        <w:tabs>
          <w:tab w:val="clear" w:pos="709"/>
        </w:tabs>
        <w:suppressAutoHyphens w:val="0"/>
        <w:autoSpaceDE w:val="0"/>
        <w:autoSpaceDN w:val="0"/>
        <w:adjustRightInd w:val="0"/>
        <w:spacing w:before="1094" w:after="0" w:line="475" w:lineRule="exact"/>
        <w:ind w:left="3566" w:right="1267" w:hanging="59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7"/>
          <w:w w:val="75"/>
          <w:kern w:val="0"/>
          <w:sz w:val="34"/>
          <w:szCs w:val="34"/>
          <w:lang w:eastAsia="ru-RU"/>
        </w:rPr>
        <w:t>Диссертация</w:t>
      </w:r>
      <w:r w:rsidRPr="00D37924">
        <w:rPr>
          <w:rFonts w:ascii="Courier New" w:eastAsia="Times New Roman" w:hAnsi="Courier New"/>
          <w:spacing w:val="-7"/>
          <w:w w:val="75"/>
          <w:kern w:val="0"/>
          <w:sz w:val="34"/>
          <w:szCs w:val="34"/>
          <w:lang w:eastAsia="ru-RU"/>
        </w:rPr>
        <w:t xml:space="preserve"> </w:t>
      </w:r>
      <w:r w:rsidRPr="00D37924">
        <w:rPr>
          <w:rFonts w:ascii="Courier New" w:eastAsia="Times New Roman" w:hAnsi="Courier New" w:cs="Times New Roman"/>
          <w:spacing w:val="-7"/>
          <w:w w:val="75"/>
          <w:kern w:val="0"/>
          <w:sz w:val="34"/>
          <w:szCs w:val="34"/>
          <w:lang w:eastAsia="ru-RU"/>
        </w:rPr>
        <w:t>на</w:t>
      </w:r>
      <w:r w:rsidRPr="00D37924">
        <w:rPr>
          <w:rFonts w:ascii="Courier New" w:eastAsia="Times New Roman" w:hAnsi="Courier New"/>
          <w:spacing w:val="-7"/>
          <w:w w:val="75"/>
          <w:kern w:val="0"/>
          <w:sz w:val="34"/>
          <w:szCs w:val="34"/>
          <w:lang w:eastAsia="ru-RU"/>
        </w:rPr>
        <w:t xml:space="preserve"> </w:t>
      </w:r>
      <w:r w:rsidRPr="00D37924">
        <w:rPr>
          <w:rFonts w:ascii="Courier New" w:eastAsia="Times New Roman" w:hAnsi="Courier New" w:cs="Times New Roman"/>
          <w:spacing w:val="-7"/>
          <w:w w:val="75"/>
          <w:kern w:val="0"/>
          <w:sz w:val="34"/>
          <w:szCs w:val="34"/>
          <w:lang w:eastAsia="ru-RU"/>
        </w:rPr>
        <w:t>соискание</w:t>
      </w:r>
      <w:r w:rsidRPr="00D37924">
        <w:rPr>
          <w:rFonts w:ascii="Courier New" w:eastAsia="Times New Roman" w:hAnsi="Courier New"/>
          <w:spacing w:val="-7"/>
          <w:w w:val="75"/>
          <w:kern w:val="0"/>
          <w:sz w:val="34"/>
          <w:szCs w:val="34"/>
          <w:lang w:eastAsia="ru-RU"/>
        </w:rPr>
        <w:t xml:space="preserve"> </w:t>
      </w:r>
      <w:r w:rsidRPr="00D37924">
        <w:rPr>
          <w:rFonts w:ascii="Courier New" w:eastAsia="Times New Roman" w:hAnsi="Courier New" w:cs="Times New Roman"/>
          <w:spacing w:val="-7"/>
          <w:w w:val="75"/>
          <w:kern w:val="0"/>
          <w:sz w:val="34"/>
          <w:szCs w:val="34"/>
          <w:lang w:eastAsia="ru-RU"/>
        </w:rPr>
        <w:t>ученой</w:t>
      </w:r>
      <w:r w:rsidRPr="00D37924">
        <w:rPr>
          <w:rFonts w:ascii="Courier New" w:eastAsia="Times New Roman" w:hAnsi="Courier New"/>
          <w:spacing w:val="-7"/>
          <w:w w:val="75"/>
          <w:kern w:val="0"/>
          <w:sz w:val="34"/>
          <w:szCs w:val="34"/>
          <w:lang w:eastAsia="ru-RU"/>
        </w:rPr>
        <w:t xml:space="preserve"> </w:t>
      </w:r>
      <w:r w:rsidRPr="00D37924">
        <w:rPr>
          <w:rFonts w:ascii="Courier New" w:eastAsia="Times New Roman" w:hAnsi="Courier New" w:cs="Times New Roman"/>
          <w:spacing w:val="-7"/>
          <w:w w:val="75"/>
          <w:kern w:val="0"/>
          <w:sz w:val="34"/>
          <w:szCs w:val="34"/>
          <w:lang w:eastAsia="ru-RU"/>
        </w:rPr>
        <w:t xml:space="preserve">степени </w:t>
      </w:r>
      <w:r w:rsidRPr="00D37924">
        <w:rPr>
          <w:rFonts w:ascii="Courier New" w:eastAsia="Times New Roman" w:hAnsi="Courier New" w:cs="Times New Roman"/>
          <w:spacing w:val="-5"/>
          <w:w w:val="75"/>
          <w:kern w:val="0"/>
          <w:sz w:val="34"/>
          <w:szCs w:val="34"/>
          <w:lang w:eastAsia="ru-RU"/>
        </w:rPr>
        <w:t>кандидата</w:t>
      </w:r>
      <w:r w:rsidRPr="00D37924">
        <w:rPr>
          <w:rFonts w:ascii="Courier New" w:eastAsia="Times New Roman" w:hAnsi="Courier New"/>
          <w:spacing w:val="-5"/>
          <w:w w:val="75"/>
          <w:kern w:val="0"/>
          <w:sz w:val="34"/>
          <w:szCs w:val="34"/>
          <w:lang w:eastAsia="ru-RU"/>
        </w:rPr>
        <w:t xml:space="preserve"> </w:t>
      </w:r>
      <w:r w:rsidRPr="00D37924">
        <w:rPr>
          <w:rFonts w:ascii="Courier New" w:eastAsia="Times New Roman" w:hAnsi="Courier New" w:cs="Times New Roman"/>
          <w:spacing w:val="-5"/>
          <w:w w:val="75"/>
          <w:kern w:val="0"/>
          <w:sz w:val="34"/>
          <w:szCs w:val="34"/>
          <w:lang w:eastAsia="ru-RU"/>
        </w:rPr>
        <w:t>филологических</w:t>
      </w:r>
      <w:r w:rsidRPr="00D37924">
        <w:rPr>
          <w:rFonts w:ascii="Courier New" w:eastAsia="Times New Roman" w:hAnsi="Courier New"/>
          <w:spacing w:val="-5"/>
          <w:w w:val="75"/>
          <w:kern w:val="0"/>
          <w:sz w:val="34"/>
          <w:szCs w:val="34"/>
          <w:lang w:eastAsia="ru-RU"/>
        </w:rPr>
        <w:t xml:space="preserve"> </w:t>
      </w:r>
      <w:r w:rsidRPr="00D37924">
        <w:rPr>
          <w:rFonts w:ascii="Courier New" w:eastAsia="Times New Roman" w:hAnsi="Courier New" w:cs="Times New Roman"/>
          <w:spacing w:val="-5"/>
          <w:w w:val="75"/>
          <w:kern w:val="0"/>
          <w:sz w:val="34"/>
          <w:szCs w:val="34"/>
          <w:lang w:eastAsia="ru-RU"/>
        </w:rPr>
        <w:t>наук</w:t>
      </w: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2726" w:firstLine="0"/>
        <w:jc w:val="left"/>
        <w:rPr>
          <w:rFonts w:ascii="Courier New" w:eastAsia="Times New Roman" w:hAnsi="Courier New"/>
          <w:kern w:val="0"/>
          <w:sz w:val="20"/>
          <w:szCs w:val="20"/>
          <w:lang w:eastAsia="ru-RU"/>
        </w:rPr>
      </w:pPr>
    </w:p>
    <w:p w:rsidR="00D37924" w:rsidRPr="00D37924" w:rsidRDefault="00D37924" w:rsidP="00D37924">
      <w:pPr>
        <w:shd w:val="clear" w:color="auto" w:fill="FFFFFF"/>
        <w:tabs>
          <w:tab w:val="clear" w:pos="709"/>
          <w:tab w:val="left" w:leader="dot" w:pos="3432"/>
        </w:tabs>
        <w:suppressAutoHyphens w:val="0"/>
        <w:autoSpaceDE w:val="0"/>
        <w:autoSpaceDN w:val="0"/>
        <w:adjustRightInd w:val="0"/>
        <w:spacing w:after="0" w:line="485" w:lineRule="exact"/>
        <w:ind w:left="2813" w:firstLine="0"/>
        <w:jc w:val="left"/>
        <w:rPr>
          <w:rFonts w:ascii="Courier New" w:eastAsia="Times New Roman" w:hAnsi="Courier New"/>
          <w:kern w:val="0"/>
          <w:sz w:val="20"/>
          <w:szCs w:val="20"/>
          <w:lang w:eastAsia="ru-RU"/>
        </w:rPr>
      </w:pPr>
      <w:r w:rsidRPr="00D37924">
        <w:rPr>
          <w:rFonts w:ascii="Times New Roman" w:eastAsia="Times New Roman" w:hAnsi="Times New Roman" w:cs="Times New Roman"/>
          <w:i/>
          <w:iCs/>
          <w:kern w:val="0"/>
          <w:position w:val="-9"/>
          <w:sz w:val="52"/>
          <w:szCs w:val="52"/>
          <w:lang w:eastAsia="ru-RU"/>
        </w:rPr>
        <w:t>Ж</w:t>
      </w:r>
      <w:r w:rsidRPr="00D37924">
        <w:rPr>
          <w:rFonts w:ascii="Times New Roman" w:eastAsia="Times New Roman" w:hAnsi="Times New Roman" w:cs="Times New Roman"/>
          <w:kern w:val="0"/>
          <w:position w:val="-9"/>
          <w:sz w:val="52"/>
          <w:szCs w:val="52"/>
          <w:lang w:eastAsia="ru-RU"/>
        </w:rPr>
        <w:tab/>
      </w:r>
      <w:r w:rsidRPr="00D37924">
        <w:rPr>
          <w:rFonts w:ascii="Times New Roman" w:eastAsia="Times New Roman" w:hAnsi="Times New Roman" w:cs="Times New Roman"/>
          <w:kern w:val="0"/>
          <w:position w:val="-9"/>
          <w:sz w:val="52"/>
          <w:szCs w:val="52"/>
          <w:lang w:val="en-US" w:eastAsia="ru-RU"/>
        </w:rPr>
        <w:t>i%?.TTf</w:t>
      </w: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4061"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kern w:val="0"/>
          <w:sz w:val="34"/>
          <w:szCs w:val="34"/>
          <w:vertAlign w:val="superscript"/>
          <w:lang w:eastAsia="ru-RU"/>
        </w:rPr>
        <w:t>р</w:t>
      </w:r>
      <w:r w:rsidRPr="00D37924">
        <w:rPr>
          <w:rFonts w:ascii="Courier New" w:eastAsia="Times New Roman" w:hAnsi="Courier New"/>
          <w:kern w:val="0"/>
          <w:sz w:val="34"/>
          <w:szCs w:val="34"/>
          <w:lang w:eastAsia="ru-RU"/>
        </w:rPr>
        <w:t xml:space="preserve"> </w:t>
      </w:r>
      <w:r w:rsidRPr="00D37924">
        <w:rPr>
          <w:rFonts w:ascii="Courier New" w:eastAsia="Times New Roman" w:hAnsi="Courier New"/>
          <w:kern w:val="0"/>
          <w:sz w:val="34"/>
          <w:szCs w:val="34"/>
          <w:vertAlign w:val="superscript"/>
          <w:lang w:val="en-US" w:eastAsia="ru-RU"/>
        </w:rPr>
        <w:t>l</w:t>
      </w:r>
      <w:r w:rsidRPr="00D37924">
        <w:rPr>
          <w:rFonts w:ascii="Courier New" w:eastAsia="Times New Roman" w:hAnsi="Courier New"/>
          <w:kern w:val="0"/>
          <w:sz w:val="34"/>
          <w:szCs w:val="34"/>
          <w:lang w:val="en-US" w:eastAsia="ru-RU"/>
        </w:rPr>
        <w:t xml:space="preserve"> </w:t>
      </w:r>
      <w:r w:rsidRPr="00D37924">
        <w:rPr>
          <w:rFonts w:ascii="Courier New" w:eastAsia="Times New Roman" w:hAnsi="Courier New"/>
          <w:w w:val="75"/>
          <w:kern w:val="0"/>
          <w:sz w:val="34"/>
          <w:szCs w:val="34"/>
          <w:lang w:eastAsia="ru-RU"/>
        </w:rPr>
        <w:t xml:space="preserve">"  '   " </w:t>
      </w:r>
      <w:r w:rsidRPr="00D37924">
        <w:rPr>
          <w:rFonts w:ascii="Courier New" w:eastAsia="Times New Roman" w:hAnsi="Courier New" w:cs="Times New Roman"/>
          <w:w w:val="75"/>
          <w:kern w:val="0"/>
          <w:sz w:val="34"/>
          <w:szCs w:val="34"/>
          <w:lang w:eastAsia="ru-RU"/>
        </w:rPr>
        <w:t>Научный</w:t>
      </w:r>
      <w:r w:rsidRPr="00D37924">
        <w:rPr>
          <w:rFonts w:ascii="Courier New" w:eastAsia="Times New Roman" w:hAnsi="Courier New"/>
          <w:w w:val="75"/>
          <w:kern w:val="0"/>
          <w:sz w:val="34"/>
          <w:szCs w:val="34"/>
          <w:lang w:eastAsia="ru-RU"/>
        </w:rPr>
        <w:t xml:space="preserve"> </w:t>
      </w:r>
      <w:r w:rsidRPr="00D37924">
        <w:rPr>
          <w:rFonts w:ascii="Courier New" w:eastAsia="Times New Roman" w:hAnsi="Courier New" w:cs="Times New Roman"/>
          <w:w w:val="75"/>
          <w:kern w:val="0"/>
          <w:sz w:val="34"/>
          <w:szCs w:val="34"/>
          <w:lang w:eastAsia="ru-RU"/>
        </w:rPr>
        <w:t>руководитель</w:t>
      </w:r>
      <w:r w:rsidRPr="00D37924">
        <w:rPr>
          <w:rFonts w:ascii="Courier New" w:eastAsia="Times New Roman" w:hAnsi="Courier New"/>
          <w:w w:val="75"/>
          <w:kern w:val="0"/>
          <w:sz w:val="34"/>
          <w:szCs w:val="34"/>
          <w:lang w:eastAsia="ru-RU"/>
        </w:rPr>
        <w:t xml:space="preserve"> -</w:t>
      </w:r>
    </w:p>
    <w:p w:rsidR="00D37924" w:rsidRPr="00D37924" w:rsidRDefault="00D37924" w:rsidP="00D37924">
      <w:pPr>
        <w:shd w:val="clear" w:color="auto" w:fill="FFFFFF"/>
        <w:tabs>
          <w:tab w:val="clear" w:pos="709"/>
        </w:tabs>
        <w:suppressAutoHyphens w:val="0"/>
        <w:autoSpaceDE w:val="0"/>
        <w:autoSpaceDN w:val="0"/>
        <w:adjustRightInd w:val="0"/>
        <w:spacing w:before="86" w:after="0" w:line="240" w:lineRule="auto"/>
        <w:ind w:left="2486" w:firstLine="0"/>
        <w:jc w:val="left"/>
        <w:rPr>
          <w:rFonts w:ascii="Courier New" w:eastAsia="Times New Roman" w:hAnsi="Courier New"/>
          <w:kern w:val="0"/>
          <w:sz w:val="20"/>
          <w:szCs w:val="20"/>
          <w:lang w:eastAsia="ru-RU"/>
        </w:rPr>
      </w:pPr>
      <w:r w:rsidRPr="00D37924">
        <w:rPr>
          <w:rFonts w:ascii="Courier New" w:eastAsia="Times New Roman" w:hAnsi="Courier New"/>
          <w:spacing w:val="-3"/>
          <w:w w:val="75"/>
          <w:kern w:val="0"/>
          <w:sz w:val="34"/>
          <w:szCs w:val="34"/>
          <w:lang w:eastAsia="ru-RU"/>
        </w:rPr>
        <w:t>|</w:t>
      </w:r>
      <w:r w:rsidRPr="00D37924">
        <w:rPr>
          <w:rFonts w:ascii="Courier New" w:eastAsia="Times New Roman" w:hAnsi="Courier New" w:cs="Times New Roman"/>
          <w:smallCaps/>
          <w:spacing w:val="-3"/>
          <w:w w:val="75"/>
          <w:kern w:val="0"/>
          <w:sz w:val="34"/>
          <w:szCs w:val="34"/>
          <w:lang w:eastAsia="ru-RU"/>
        </w:rPr>
        <w:t>каНА»</w:t>
      </w:r>
      <w:r w:rsidRPr="00D37924">
        <w:rPr>
          <w:rFonts w:ascii="Courier New" w:eastAsia="Times New Roman" w:hAnsi="Courier New"/>
          <w:smallCaps/>
          <w:spacing w:val="-3"/>
          <w:w w:val="75"/>
          <w:kern w:val="0"/>
          <w:sz w:val="34"/>
          <w:szCs w:val="34"/>
          <w:lang w:eastAsia="ru-RU"/>
        </w:rPr>
        <w:t xml:space="preserve"> </w:t>
      </w:r>
      <w:r w:rsidRPr="00D37924">
        <w:rPr>
          <w:rFonts w:ascii="Times New Roman" w:eastAsia="Times New Roman" w:hAnsi="Courier New" w:cs="Times New Roman"/>
          <w:i/>
          <w:iCs/>
          <w:spacing w:val="-3"/>
          <w:w w:val="75"/>
          <w:kern w:val="0"/>
          <w:sz w:val="34"/>
          <w:szCs w:val="34"/>
          <w:lang w:eastAsia="ru-RU"/>
        </w:rPr>
        <w:t>'</w:t>
      </w:r>
      <w:r w:rsidRPr="00D37924">
        <w:rPr>
          <w:rFonts w:ascii="Courier New" w:eastAsia="Times New Roman" w:hAnsi="Courier New" w:cs="Times New Roman"/>
          <w:spacing w:val="-3"/>
          <w:w w:val="75"/>
          <w:kern w:val="0"/>
          <w:sz w:val="34"/>
          <w:szCs w:val="34"/>
          <w:lang w:eastAsia="ru-RU"/>
        </w:rPr>
        <w:t>А</w:t>
      </w:r>
      <w:r w:rsidRPr="00D37924">
        <w:rPr>
          <w:rFonts w:ascii="Courier New" w:eastAsia="Times New Roman" w:hAnsi="Courier New"/>
          <w:spacing w:val="-3"/>
          <w:w w:val="75"/>
          <w:kern w:val="0"/>
          <w:sz w:val="34"/>
          <w:szCs w:val="34"/>
          <w:vertAlign w:val="superscript"/>
          <w:lang w:eastAsia="ru-RU"/>
        </w:rPr>
        <w:t>;</w:t>
      </w:r>
      <w:r w:rsidRPr="00D37924">
        <w:rPr>
          <w:rFonts w:ascii="Courier New" w:eastAsia="Times New Roman" w:hAnsi="Courier New"/>
          <w:kern w:val="0"/>
          <w:sz w:val="34"/>
          <w:szCs w:val="34"/>
          <w:vertAlign w:val="superscript"/>
          <w:lang w:eastAsia="ru-RU"/>
        </w:rPr>
        <w:t>%;</w:t>
      </w:r>
      <w:r w:rsidRPr="00D37924">
        <w:rPr>
          <w:rFonts w:ascii="Courier New" w:eastAsia="Times New Roman" w:hAnsi="Courier New"/>
          <w:spacing w:val="-13"/>
          <w:w w:val="75"/>
          <w:kern w:val="0"/>
          <w:sz w:val="34"/>
          <w:szCs w:val="34"/>
          <w:lang w:eastAsia="ru-RU"/>
        </w:rPr>
        <w:t>;.":*</w:t>
      </w:r>
      <w:r w:rsidRPr="00D37924">
        <w:rPr>
          <w:rFonts w:ascii="Courier New" w:eastAsia="Times New Roman" w:hAnsi="Courier New" w:cs="Times New Roman"/>
          <w:spacing w:val="-13"/>
          <w:w w:val="75"/>
          <w:kern w:val="0"/>
          <w:sz w:val="34"/>
          <w:szCs w:val="34"/>
          <w:lang w:eastAsia="ru-RU"/>
        </w:rPr>
        <w:t>г</w:t>
      </w:r>
      <w:r w:rsidRPr="00D37924">
        <w:rPr>
          <w:rFonts w:ascii="Courier New" w:eastAsia="Times New Roman" w:hAnsi="Courier New"/>
          <w:spacing w:val="-13"/>
          <w:w w:val="75"/>
          <w:kern w:val="0"/>
          <w:sz w:val="34"/>
          <w:szCs w:val="34"/>
          <w:lang w:eastAsia="ru-RU"/>
        </w:rPr>
        <w:t>;;</w:t>
      </w:r>
      <w:r w:rsidRPr="00D37924">
        <w:rPr>
          <w:rFonts w:ascii="Courier New" w:eastAsia="Times New Roman" w:hAnsi="Courier New" w:cs="Times New Roman"/>
          <w:spacing w:val="-13"/>
          <w:w w:val="75"/>
          <w:kern w:val="0"/>
          <w:sz w:val="34"/>
          <w:szCs w:val="34"/>
          <w:lang w:eastAsia="ru-RU"/>
        </w:rPr>
        <w:t>г</w:t>
      </w:r>
      <w:r w:rsidRPr="00D37924">
        <w:rPr>
          <w:rFonts w:ascii="Courier New" w:eastAsia="Times New Roman" w:hAnsi="Courier New"/>
          <w:spacing w:val="-13"/>
          <w:w w:val="75"/>
          <w:kern w:val="0"/>
          <w:sz w:val="34"/>
          <w:szCs w:val="34"/>
          <w:lang w:eastAsia="ru-RU"/>
        </w:rPr>
        <w:t xml:space="preserve">;: </w:t>
      </w:r>
      <w:r w:rsidRPr="00D37924">
        <w:rPr>
          <w:rFonts w:ascii="Courier New" w:eastAsia="Times New Roman" w:hAnsi="Courier New" w:cs="Times New Roman"/>
          <w:spacing w:val="-13"/>
          <w:w w:val="75"/>
          <w:kern w:val="0"/>
          <w:sz w:val="34"/>
          <w:szCs w:val="34"/>
          <w:lang w:eastAsia="ru-RU"/>
        </w:rPr>
        <w:t>Г</w:t>
      </w:r>
      <w:r w:rsidRPr="00D37924">
        <w:rPr>
          <w:rFonts w:ascii="Courier New" w:eastAsia="Times New Roman" w:hAnsi="Courier New"/>
          <w:spacing w:val="-13"/>
          <w:w w:val="75"/>
          <w:kern w:val="0"/>
          <w:sz w:val="34"/>
          <w:szCs w:val="34"/>
          <w:lang w:eastAsia="ru-RU"/>
        </w:rPr>
        <w:t xml:space="preserve">    </w:t>
      </w:r>
      <w:r w:rsidRPr="00D37924">
        <w:rPr>
          <w:rFonts w:ascii="Courier New" w:eastAsia="Times New Roman" w:hAnsi="Courier New" w:cs="Times New Roman"/>
          <w:spacing w:val="-13"/>
          <w:w w:val="75"/>
          <w:kern w:val="0"/>
          <w:sz w:val="34"/>
          <w:szCs w:val="34"/>
          <w:lang w:eastAsia="ru-RU"/>
        </w:rPr>
        <w:t>кандидат</w:t>
      </w:r>
      <w:r w:rsidRPr="00D37924">
        <w:rPr>
          <w:rFonts w:ascii="Courier New" w:eastAsia="Times New Roman" w:hAnsi="Courier New"/>
          <w:spacing w:val="-13"/>
          <w:w w:val="75"/>
          <w:kern w:val="0"/>
          <w:sz w:val="34"/>
          <w:szCs w:val="34"/>
          <w:lang w:eastAsia="ru-RU"/>
        </w:rPr>
        <w:t xml:space="preserve"> </w:t>
      </w:r>
      <w:r w:rsidRPr="00D37924">
        <w:rPr>
          <w:rFonts w:ascii="Courier New" w:eastAsia="Times New Roman" w:hAnsi="Courier New" w:cs="Times New Roman"/>
          <w:spacing w:val="-13"/>
          <w:w w:val="75"/>
          <w:kern w:val="0"/>
          <w:sz w:val="34"/>
          <w:szCs w:val="34"/>
          <w:lang w:eastAsia="ru-RU"/>
        </w:rPr>
        <w:t>филологических</w:t>
      </w: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2630" w:firstLine="0"/>
        <w:jc w:val="left"/>
        <w:rPr>
          <w:rFonts w:ascii="Courier New" w:eastAsia="Times New Roman" w:hAnsi="Courier New"/>
          <w:kern w:val="0"/>
          <w:sz w:val="20"/>
          <w:szCs w:val="20"/>
          <w:lang w:eastAsia="ru-RU"/>
        </w:rPr>
      </w:pPr>
      <w:r w:rsidRPr="00D37924">
        <w:rPr>
          <w:rFonts w:ascii="Times New Roman" w:eastAsia="Times New Roman" w:hAnsi="Times New Roman" w:cs="Times New Roman"/>
          <w:i/>
          <w:iCs/>
          <w:kern w:val="0"/>
          <w:lang w:eastAsia="ru-RU"/>
        </w:rPr>
        <w:t xml:space="preserve">1Ш. отлила </w:t>
      </w:r>
      <w:r w:rsidRPr="00D37924">
        <w:rPr>
          <w:rFonts w:ascii="Times New Roman" w:eastAsia="Times New Roman" w:hAnsi="Times New Roman" w:cs="Times New Roman"/>
          <w:i/>
          <w:iCs/>
          <w:kern w:val="0"/>
          <w:lang w:val="en-US" w:eastAsia="ru-RU"/>
        </w:rPr>
        <w:t xml:space="preserve">*l^j^j^J^.~~~~ </w:t>
      </w:r>
      <w:r w:rsidRPr="00D37924">
        <w:rPr>
          <w:rFonts w:ascii="Courier New" w:eastAsia="Times New Roman" w:hAnsi="Times New Roman"/>
          <w:kern w:val="0"/>
          <w:lang w:eastAsia="ru-RU"/>
        </w:rPr>
        <w:t>-</w:t>
      </w:r>
      <w:r w:rsidRPr="00D37924">
        <w:rPr>
          <w:rFonts w:ascii="Courier New" w:eastAsia="Times New Roman" w:hAnsi="Courier New"/>
          <w:kern w:val="0"/>
          <w:lang w:eastAsia="ru-RU"/>
        </w:rPr>
        <w:t>■</w:t>
      </w:r>
      <w:r w:rsidRPr="00D37924">
        <w:rPr>
          <w:rFonts w:ascii="Courier New" w:eastAsia="Times New Roman" w:hAnsi="Courier New" w:cs="Times New Roman"/>
          <w:kern w:val="0"/>
          <w:lang w:eastAsia="ru-RU"/>
        </w:rPr>
        <w:t>«</w:t>
      </w:r>
      <w:r w:rsidRPr="00D37924">
        <w:rPr>
          <w:rFonts w:ascii="Courier New" w:eastAsia="Times New Roman" w:hAnsi="Courier New"/>
          <w:kern w:val="0"/>
          <w:lang w:eastAsia="ru-RU"/>
        </w:rPr>
        <w:t>- --</w:t>
      </w:r>
    </w:p>
    <w:p w:rsidR="00D37924" w:rsidRPr="00D37924" w:rsidRDefault="00D37924" w:rsidP="00D37924">
      <w:pPr>
        <w:shd w:val="clear" w:color="auto" w:fill="FFFFFF"/>
        <w:tabs>
          <w:tab w:val="clear" w:pos="709"/>
          <w:tab w:val="left" w:pos="6240"/>
        </w:tabs>
        <w:suppressAutoHyphens w:val="0"/>
        <w:autoSpaceDE w:val="0"/>
        <w:autoSpaceDN w:val="0"/>
        <w:adjustRightInd w:val="0"/>
        <w:spacing w:after="0" w:line="240" w:lineRule="auto"/>
        <w:ind w:left="2573" w:firstLine="0"/>
        <w:jc w:val="left"/>
        <w:rPr>
          <w:rFonts w:ascii="Courier New" w:eastAsia="Times New Roman" w:hAnsi="Courier New"/>
          <w:kern w:val="0"/>
          <w:sz w:val="20"/>
          <w:szCs w:val="20"/>
          <w:lang w:eastAsia="ru-RU"/>
        </w:rPr>
      </w:pPr>
      <w:r w:rsidRPr="00D37924">
        <w:rPr>
          <w:rFonts w:ascii="Courier New" w:eastAsia="Times New Roman" w:hAnsi="Courier New"/>
          <w:spacing w:val="-54"/>
          <w:kern w:val="0"/>
          <w:sz w:val="34"/>
          <w:szCs w:val="34"/>
          <w:lang w:eastAsia="ru-RU"/>
        </w:rPr>
        <w:t>..... ^_</w:t>
      </w:r>
      <w:r w:rsidRPr="00D37924">
        <w:rPr>
          <w:rFonts w:ascii="Courier New" w:eastAsia="Times New Roman" w:hAnsi="Courier New" w:cs="Times New Roman"/>
          <w:spacing w:val="-54"/>
          <w:kern w:val="0"/>
          <w:sz w:val="34"/>
          <w:szCs w:val="34"/>
          <w:lang w:eastAsia="ru-RU"/>
        </w:rPr>
        <w:t>—</w:t>
      </w:r>
      <w:r w:rsidRPr="00D37924">
        <w:rPr>
          <w:rFonts w:ascii="Courier New" w:eastAsia="Times New Roman" w:hAnsi="Courier New"/>
          <w:spacing w:val="-54"/>
          <w:kern w:val="0"/>
          <w:sz w:val="34"/>
          <w:szCs w:val="34"/>
          <w:lang w:eastAsia="ru-RU"/>
        </w:rPr>
        <w:t>-</w:t>
      </w:r>
      <w:r w:rsidRPr="00D37924">
        <w:rPr>
          <w:rFonts w:ascii="Arial" w:eastAsia="Times New Roman" w:hAnsi="Courier New" w:cs="Arial"/>
          <w:kern w:val="0"/>
          <w:sz w:val="34"/>
          <w:szCs w:val="34"/>
          <w:lang w:eastAsia="ru-RU"/>
        </w:rPr>
        <w:tab/>
      </w:r>
      <w:r w:rsidRPr="00D37924">
        <w:rPr>
          <w:rFonts w:ascii="Courier New" w:eastAsia="Times New Roman" w:hAnsi="Courier New" w:cs="Times New Roman"/>
          <w:spacing w:val="-29"/>
          <w:kern w:val="0"/>
          <w:sz w:val="34"/>
          <w:szCs w:val="34"/>
          <w:vertAlign w:val="subscript"/>
          <w:lang w:eastAsia="ru-RU"/>
        </w:rPr>
        <w:t>вдк</w:t>
      </w:r>
      <w:r w:rsidRPr="00D37924">
        <w:rPr>
          <w:rFonts w:ascii="Courier New" w:eastAsia="Times New Roman" w:hAnsi="Courier New"/>
          <w:spacing w:val="-29"/>
          <w:kern w:val="0"/>
          <w:sz w:val="34"/>
          <w:szCs w:val="34"/>
          <w:lang w:eastAsia="ru-RU"/>
        </w:rPr>
        <w:t xml:space="preserve">^ </w:t>
      </w:r>
      <w:r w:rsidRPr="00D37924">
        <w:rPr>
          <w:rFonts w:ascii="Courier New" w:eastAsia="Times New Roman" w:hAnsi="Courier New" w:cs="Times New Roman"/>
          <w:spacing w:val="-11"/>
          <w:kern w:val="0"/>
          <w:sz w:val="34"/>
          <w:szCs w:val="34"/>
          <w:vertAlign w:val="subscript"/>
          <w:lang w:eastAsia="ru-RU"/>
        </w:rPr>
        <w:t>доцент</w:t>
      </w:r>
      <w:r w:rsidRPr="00D37924">
        <w:rPr>
          <w:rFonts w:ascii="Courier New" w:eastAsia="Times New Roman" w:hAnsi="Courier New"/>
          <w:spacing w:val="-11"/>
          <w:kern w:val="0"/>
          <w:sz w:val="34"/>
          <w:szCs w:val="34"/>
          <w:lang w:eastAsia="ru-RU"/>
        </w:rPr>
        <w:t xml:space="preserve"> </w:t>
      </w:r>
      <w:r w:rsidRPr="00D37924">
        <w:rPr>
          <w:rFonts w:ascii="Courier New" w:eastAsia="Times New Roman" w:hAnsi="Courier New" w:cs="Times New Roman"/>
          <w:spacing w:val="-8"/>
          <w:w w:val="75"/>
          <w:kern w:val="0"/>
          <w:sz w:val="34"/>
          <w:szCs w:val="34"/>
          <w:lang w:eastAsia="ru-RU"/>
        </w:rPr>
        <w:t>резник</w:t>
      </w:r>
      <w:r w:rsidRPr="00D37924">
        <w:rPr>
          <w:rFonts w:ascii="Courier New" w:eastAsia="Times New Roman" w:hAnsi="Courier New"/>
          <w:spacing w:val="-8"/>
          <w:w w:val="75"/>
          <w:kern w:val="0"/>
          <w:sz w:val="34"/>
          <w:szCs w:val="34"/>
          <w:lang w:eastAsia="ru-RU"/>
        </w:rPr>
        <w:t xml:space="preserve"> </w:t>
      </w:r>
      <w:r w:rsidRPr="00D37924">
        <w:rPr>
          <w:rFonts w:ascii="Courier New" w:eastAsia="Times New Roman" w:hAnsi="Courier New" w:cs="Times New Roman"/>
          <w:spacing w:val="-8"/>
          <w:w w:val="75"/>
          <w:kern w:val="0"/>
          <w:sz w:val="34"/>
          <w:szCs w:val="34"/>
          <w:lang w:eastAsia="ru-RU"/>
        </w:rPr>
        <w:t>р</w:t>
      </w:r>
      <w:r w:rsidRPr="00D37924">
        <w:rPr>
          <w:rFonts w:ascii="Courier New" w:eastAsia="Times New Roman" w:hAnsi="Courier New"/>
          <w:spacing w:val="-8"/>
          <w:w w:val="75"/>
          <w:kern w:val="0"/>
          <w:sz w:val="34"/>
          <w:szCs w:val="34"/>
          <w:lang w:eastAsia="ru-RU"/>
        </w:rPr>
        <w:t>.</w:t>
      </w:r>
      <w:r w:rsidRPr="00D37924">
        <w:rPr>
          <w:rFonts w:ascii="Courier New" w:eastAsia="Times New Roman" w:hAnsi="Courier New" w:cs="Times New Roman"/>
          <w:spacing w:val="-8"/>
          <w:w w:val="75"/>
          <w:kern w:val="0"/>
          <w:sz w:val="34"/>
          <w:szCs w:val="34"/>
          <w:lang w:eastAsia="ru-RU"/>
        </w:rPr>
        <w:t>В</w:t>
      </w:r>
      <w:r w:rsidRPr="00D37924">
        <w:rPr>
          <w:rFonts w:ascii="Courier New" w:eastAsia="Times New Roman" w:hAnsi="Courier New"/>
          <w:spacing w:val="-8"/>
          <w:w w:val="75"/>
          <w:kern w:val="0"/>
          <w:sz w:val="34"/>
          <w:szCs w:val="34"/>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1805" w:after="0" w:line="240" w:lineRule="auto"/>
        <w:ind w:left="3859"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6"/>
          <w:w w:val="75"/>
          <w:kern w:val="0"/>
          <w:sz w:val="34"/>
          <w:szCs w:val="34"/>
          <w:lang w:eastAsia="ru-RU"/>
        </w:rPr>
        <w:t>Москва</w:t>
      </w:r>
      <w:r w:rsidRPr="00D37924">
        <w:rPr>
          <w:rFonts w:ascii="Courier New" w:eastAsia="Times New Roman" w:hAnsi="Courier New"/>
          <w:spacing w:val="-6"/>
          <w:w w:val="75"/>
          <w:kern w:val="0"/>
          <w:sz w:val="34"/>
          <w:szCs w:val="34"/>
          <w:lang w:eastAsia="ru-RU"/>
        </w:rPr>
        <w:t xml:space="preserve"> - 1983</w:t>
      </w:r>
    </w:p>
    <w:p w:rsidR="00D37924" w:rsidRPr="00D37924" w:rsidRDefault="00D37924" w:rsidP="00D37924">
      <w:pPr>
        <w:shd w:val="clear" w:color="auto" w:fill="FFFFFF"/>
        <w:tabs>
          <w:tab w:val="clear" w:pos="709"/>
        </w:tabs>
        <w:suppressAutoHyphens w:val="0"/>
        <w:autoSpaceDE w:val="0"/>
        <w:autoSpaceDN w:val="0"/>
        <w:adjustRightInd w:val="0"/>
        <w:spacing w:before="1805" w:after="0" w:line="240" w:lineRule="auto"/>
        <w:ind w:left="3859" w:firstLine="0"/>
        <w:jc w:val="left"/>
        <w:rPr>
          <w:rFonts w:ascii="Courier New" w:eastAsia="Times New Roman" w:hAnsi="Courier New"/>
          <w:kern w:val="0"/>
          <w:sz w:val="20"/>
          <w:szCs w:val="20"/>
          <w:lang w:eastAsia="ru-RU"/>
        </w:rPr>
        <w:sectPr w:rsidR="00D37924" w:rsidRPr="00D37924">
          <w:type w:val="continuous"/>
          <w:pgSz w:w="11909" w:h="16834"/>
          <w:pgMar w:top="864" w:right="1217" w:bottom="360" w:left="573"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1786"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112"/>
          <w:w w:val="85"/>
          <w:kern w:val="0"/>
          <w:sz w:val="30"/>
          <w:szCs w:val="30"/>
          <w:lang w:eastAsia="ru-RU"/>
        </w:rPr>
        <w:t>ОГЛАВЛЕНИЕ</w:t>
      </w:r>
    </w:p>
    <w:p w:rsidR="00D37924" w:rsidRPr="00D37924" w:rsidRDefault="00D37924" w:rsidP="00D37924">
      <w:pPr>
        <w:shd w:val="clear" w:color="auto" w:fill="FFFFFF"/>
        <w:tabs>
          <w:tab w:val="clear" w:pos="709"/>
          <w:tab w:val="left" w:leader="dot" w:pos="3677"/>
          <w:tab w:val="left" w:leader="dot" w:pos="6494"/>
        </w:tabs>
        <w:suppressAutoHyphens w:val="0"/>
        <w:autoSpaceDE w:val="0"/>
        <w:autoSpaceDN w:val="0"/>
        <w:adjustRightInd w:val="0"/>
        <w:spacing w:before="38" w:after="0" w:line="475" w:lineRule="exact"/>
        <w:ind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106"/>
          <w:w w:val="85"/>
          <w:kern w:val="0"/>
          <w:sz w:val="30"/>
          <w:szCs w:val="30"/>
          <w:lang w:eastAsia="ru-RU"/>
        </w:rPr>
        <w:t>ВВЕДЕНИЕ</w:t>
      </w:r>
      <w:r w:rsidRPr="00D37924">
        <w:rPr>
          <w:rFonts w:ascii="Courier New" w:eastAsia="Times New Roman" w:hAnsi="Courier New"/>
          <w:kern w:val="0"/>
          <w:sz w:val="30"/>
          <w:szCs w:val="30"/>
          <w:lang w:eastAsia="ru-RU"/>
        </w:rPr>
        <w:tab/>
      </w:r>
      <w:r w:rsidRPr="00D37924">
        <w:rPr>
          <w:rFonts w:ascii="Courier New" w:eastAsia="Times New Roman" w:hAnsi="Courier New" w:cs="Times New Roman"/>
          <w:spacing w:val="-38"/>
          <w:w w:val="85"/>
          <w:kern w:val="0"/>
          <w:sz w:val="30"/>
          <w:szCs w:val="30"/>
          <w:lang w:eastAsia="ru-RU"/>
        </w:rPr>
        <w:t>•</w:t>
      </w:r>
      <w:r w:rsidRPr="00D37924">
        <w:rPr>
          <w:rFonts w:ascii="Courier New" w:eastAsia="Times New Roman" w:hAnsi="Courier New"/>
          <w:spacing w:val="-38"/>
          <w:w w:val="85"/>
          <w:kern w:val="0"/>
          <w:sz w:val="30"/>
          <w:szCs w:val="30"/>
          <w:lang w:eastAsia="ru-RU"/>
        </w:rPr>
        <w:t xml:space="preserve"> ....</w:t>
      </w:r>
      <w:r w:rsidRPr="00D37924">
        <w:rPr>
          <w:rFonts w:ascii="Courier New" w:eastAsia="Times New Roman" w:hAnsi="Courier New"/>
          <w:kern w:val="0"/>
          <w:sz w:val="30"/>
          <w:szCs w:val="30"/>
          <w:lang w:eastAsia="ru-RU"/>
        </w:rPr>
        <w:tab/>
        <w:t xml:space="preserve"> </w:t>
      </w:r>
      <w:r w:rsidRPr="00D37924">
        <w:rPr>
          <w:rFonts w:ascii="Courier New" w:eastAsia="Times New Roman" w:hAnsi="Courier New"/>
          <w:w w:val="85"/>
          <w:kern w:val="0"/>
          <w:sz w:val="30"/>
          <w:szCs w:val="30"/>
          <w:lang w:eastAsia="ru-RU"/>
        </w:rPr>
        <w:t>. . 3-22</w:t>
      </w:r>
    </w:p>
    <w:p w:rsidR="00D37924" w:rsidRPr="00D37924" w:rsidRDefault="00D37924" w:rsidP="00D37924">
      <w:pPr>
        <w:shd w:val="clear" w:color="auto" w:fill="FFFFFF"/>
        <w:tabs>
          <w:tab w:val="clear" w:pos="709"/>
        </w:tabs>
        <w:suppressAutoHyphens w:val="0"/>
        <w:autoSpaceDE w:val="0"/>
        <w:autoSpaceDN w:val="0"/>
        <w:adjustRightInd w:val="0"/>
        <w:spacing w:after="0" w:line="475" w:lineRule="exact"/>
        <w:ind w:left="1642" w:right="1022" w:hanging="1632"/>
        <w:rPr>
          <w:rFonts w:ascii="Courier New" w:eastAsia="Times New Roman" w:hAnsi="Courier New"/>
          <w:kern w:val="0"/>
          <w:sz w:val="20"/>
          <w:szCs w:val="20"/>
          <w:lang w:eastAsia="ru-RU"/>
        </w:rPr>
      </w:pPr>
      <w:r w:rsidRPr="00D37924">
        <w:rPr>
          <w:rFonts w:ascii="Courier New" w:eastAsia="Times New Roman" w:hAnsi="Courier New" w:cs="Times New Roman"/>
          <w:w w:val="85"/>
          <w:kern w:val="0"/>
          <w:sz w:val="30"/>
          <w:szCs w:val="30"/>
          <w:lang w:eastAsia="ru-RU"/>
        </w:rPr>
        <w:t>ГЛАВА</w:t>
      </w:r>
      <w:r w:rsidRPr="00D37924">
        <w:rPr>
          <w:rFonts w:ascii="Courier New" w:eastAsia="Times New Roman" w:hAnsi="Courier New"/>
          <w:w w:val="85"/>
          <w:kern w:val="0"/>
          <w:sz w:val="30"/>
          <w:szCs w:val="30"/>
          <w:lang w:eastAsia="ru-RU"/>
        </w:rPr>
        <w:t xml:space="preserve"> </w:t>
      </w:r>
      <w:r w:rsidRPr="00D37924">
        <w:rPr>
          <w:rFonts w:ascii="Courier New" w:eastAsia="Times New Roman" w:hAnsi="Courier New"/>
          <w:w w:val="85"/>
          <w:kern w:val="0"/>
          <w:sz w:val="30"/>
          <w:szCs w:val="30"/>
          <w:lang w:val="en-US" w:eastAsia="ru-RU"/>
        </w:rPr>
        <w:t xml:space="preserve">I </w:t>
      </w:r>
      <w:r w:rsidRPr="00D37924">
        <w:rPr>
          <w:rFonts w:ascii="Courier New" w:eastAsia="Times New Roman" w:hAnsi="Courier New" w:cs="Times New Roman"/>
          <w:w w:val="85"/>
          <w:kern w:val="0"/>
          <w:sz w:val="30"/>
          <w:szCs w:val="30"/>
          <w:lang w:eastAsia="ru-RU"/>
        </w:rPr>
        <w:t>Семантическая</w:t>
      </w:r>
      <w:r w:rsidRPr="00D37924">
        <w:rPr>
          <w:rFonts w:ascii="Courier New" w:eastAsia="Times New Roman" w:hAnsi="Courier New"/>
          <w:w w:val="85"/>
          <w:kern w:val="0"/>
          <w:sz w:val="30"/>
          <w:szCs w:val="30"/>
          <w:lang w:eastAsia="ru-RU"/>
        </w:rPr>
        <w:t xml:space="preserve"> </w:t>
      </w:r>
      <w:r w:rsidRPr="00D37924">
        <w:rPr>
          <w:rFonts w:ascii="Courier New" w:eastAsia="Times New Roman" w:hAnsi="Courier New" w:cs="Times New Roman"/>
          <w:w w:val="85"/>
          <w:kern w:val="0"/>
          <w:sz w:val="30"/>
          <w:szCs w:val="30"/>
          <w:lang w:eastAsia="ru-RU"/>
        </w:rPr>
        <w:t>характеристика</w:t>
      </w:r>
      <w:r w:rsidRPr="00D37924">
        <w:rPr>
          <w:rFonts w:ascii="Courier New" w:eastAsia="Times New Roman" w:hAnsi="Courier New"/>
          <w:w w:val="85"/>
          <w:kern w:val="0"/>
          <w:sz w:val="30"/>
          <w:szCs w:val="30"/>
          <w:lang w:eastAsia="ru-RU"/>
        </w:rPr>
        <w:t xml:space="preserve"> </w:t>
      </w:r>
      <w:r w:rsidRPr="00D37924">
        <w:rPr>
          <w:rFonts w:ascii="Courier New" w:eastAsia="Times New Roman" w:hAnsi="Courier New" w:cs="Times New Roman"/>
          <w:w w:val="85"/>
          <w:kern w:val="0"/>
          <w:sz w:val="30"/>
          <w:szCs w:val="30"/>
          <w:lang w:eastAsia="ru-RU"/>
        </w:rPr>
        <w:t>перфект</w:t>
      </w:r>
      <w:r w:rsidRPr="00D37924">
        <w:rPr>
          <w:rFonts w:ascii="Courier New" w:eastAsia="Times New Roman" w:hAnsi="Courier New" w:cs="Times New Roman"/>
          <w:w w:val="85"/>
          <w:kern w:val="0"/>
          <w:sz w:val="30"/>
          <w:szCs w:val="30"/>
          <w:lang w:eastAsia="ru-RU"/>
        </w:rPr>
        <w:softHyphen/>
      </w:r>
      <w:r w:rsidRPr="00D37924">
        <w:rPr>
          <w:rFonts w:ascii="Courier New" w:eastAsia="Times New Roman" w:hAnsi="Courier New" w:cs="Times New Roman"/>
          <w:spacing w:val="-7"/>
          <w:w w:val="85"/>
          <w:kern w:val="0"/>
          <w:sz w:val="30"/>
          <w:szCs w:val="30"/>
          <w:lang w:eastAsia="ru-RU"/>
        </w:rPr>
        <w:t>ных</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форм</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общего</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и</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продолженного</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 xml:space="preserve">видов </w:t>
      </w:r>
      <w:r w:rsidRPr="00D37924">
        <w:rPr>
          <w:rFonts w:ascii="Courier New" w:eastAsia="Times New Roman" w:hAnsi="Courier New" w:cs="Times New Roman"/>
          <w:spacing w:val="-6"/>
          <w:w w:val="85"/>
          <w:kern w:val="0"/>
          <w:sz w:val="30"/>
          <w:szCs w:val="30"/>
          <w:lang w:eastAsia="ru-RU"/>
        </w:rPr>
        <w:t>в</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языке</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новоанглийского</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периода</w:t>
      </w:r>
    </w:p>
    <w:p w:rsidR="00D37924" w:rsidRPr="00D37924" w:rsidRDefault="00D37924" w:rsidP="00D37924">
      <w:pPr>
        <w:shd w:val="clear" w:color="auto" w:fill="FFFFFF"/>
        <w:tabs>
          <w:tab w:val="clear" w:pos="709"/>
          <w:tab w:val="left" w:leader="dot" w:pos="7085"/>
        </w:tabs>
        <w:suppressAutoHyphens w:val="0"/>
        <w:autoSpaceDE w:val="0"/>
        <w:autoSpaceDN w:val="0"/>
        <w:adjustRightInd w:val="0"/>
        <w:spacing w:after="0" w:line="475" w:lineRule="exact"/>
        <w:ind w:left="1656" w:firstLine="0"/>
        <w:jc w:val="left"/>
        <w:rPr>
          <w:rFonts w:ascii="Courier New" w:eastAsia="Times New Roman" w:hAnsi="Courier New"/>
          <w:kern w:val="0"/>
          <w:sz w:val="20"/>
          <w:szCs w:val="20"/>
          <w:lang w:eastAsia="ru-RU"/>
        </w:rPr>
      </w:pP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ХУ</w:t>
      </w:r>
      <w:r w:rsidRPr="00D37924">
        <w:rPr>
          <w:rFonts w:ascii="Courier New" w:eastAsia="Times New Roman" w:hAnsi="Courier New"/>
          <w:spacing w:val="-8"/>
          <w:w w:val="85"/>
          <w:kern w:val="0"/>
          <w:sz w:val="30"/>
          <w:szCs w:val="30"/>
          <w:lang w:eastAsia="ru-RU"/>
        </w:rPr>
        <w:t xml:space="preserve">1 - </w:t>
      </w:r>
      <w:r w:rsidRPr="00D37924">
        <w:rPr>
          <w:rFonts w:ascii="Courier New" w:eastAsia="Times New Roman" w:hAnsi="Courier New"/>
          <w:spacing w:val="-8"/>
          <w:w w:val="85"/>
          <w:kern w:val="0"/>
          <w:sz w:val="30"/>
          <w:szCs w:val="30"/>
          <w:lang w:val="en-US" w:eastAsia="ru-RU"/>
        </w:rPr>
        <w:t xml:space="preserve">XX </w:t>
      </w:r>
      <w:r w:rsidRPr="00D37924">
        <w:rPr>
          <w:rFonts w:ascii="Courier New" w:eastAsia="Times New Roman" w:hAnsi="Courier New" w:cs="Times New Roman"/>
          <w:spacing w:val="-8"/>
          <w:w w:val="85"/>
          <w:kern w:val="0"/>
          <w:sz w:val="30"/>
          <w:szCs w:val="30"/>
          <w:lang w:eastAsia="ru-RU"/>
        </w:rPr>
        <w:t>вв</w:t>
      </w:r>
      <w:r w:rsidRPr="00D37924">
        <w:rPr>
          <w:rFonts w:ascii="Courier New" w:eastAsia="Times New Roman" w:hAnsi="Courier New"/>
          <w:spacing w:val="-8"/>
          <w:w w:val="85"/>
          <w:kern w:val="0"/>
          <w:sz w:val="30"/>
          <w:szCs w:val="30"/>
          <w:lang w:eastAsia="ru-RU"/>
        </w:rPr>
        <w:t>./...</w:t>
      </w:r>
      <w:r w:rsidRPr="00D37924">
        <w:rPr>
          <w:rFonts w:ascii="Courier New" w:eastAsia="Times New Roman" w:hAnsi="Courier New"/>
          <w:kern w:val="0"/>
          <w:sz w:val="30"/>
          <w:szCs w:val="30"/>
          <w:lang w:eastAsia="ru-RU"/>
        </w:rPr>
        <w:tab/>
      </w:r>
      <w:r w:rsidRPr="00D37924">
        <w:rPr>
          <w:rFonts w:ascii="Courier New" w:eastAsia="Times New Roman" w:hAnsi="Courier New"/>
          <w:spacing w:val="-8"/>
          <w:w w:val="85"/>
          <w:kern w:val="0"/>
          <w:sz w:val="30"/>
          <w:szCs w:val="30"/>
          <w:lang w:eastAsia="ru-RU"/>
        </w:rPr>
        <w:t>23 -90</w:t>
      </w:r>
    </w:p>
    <w:p w:rsidR="00D37924" w:rsidRPr="00D37924" w:rsidRDefault="00D37924" w:rsidP="00D37924">
      <w:pPr>
        <w:shd w:val="clear" w:color="auto" w:fill="FFFFFF"/>
        <w:tabs>
          <w:tab w:val="clear" w:pos="709"/>
        </w:tabs>
        <w:suppressAutoHyphens w:val="0"/>
        <w:autoSpaceDE w:val="0"/>
        <w:autoSpaceDN w:val="0"/>
        <w:adjustRightInd w:val="0"/>
        <w:spacing w:after="0" w:line="475" w:lineRule="exact"/>
        <w:ind w:left="1637" w:right="634" w:hanging="1618"/>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85"/>
          <w:kern w:val="0"/>
          <w:sz w:val="30"/>
          <w:szCs w:val="30"/>
          <w:lang w:eastAsia="ru-RU"/>
        </w:rPr>
        <w:t>Раздел</w:t>
      </w:r>
      <w:r w:rsidRPr="00D37924">
        <w:rPr>
          <w:rFonts w:ascii="Courier New" w:eastAsia="Times New Roman" w:hAnsi="Courier New"/>
          <w:spacing w:val="-4"/>
          <w:w w:val="85"/>
          <w:kern w:val="0"/>
          <w:sz w:val="30"/>
          <w:szCs w:val="30"/>
          <w:lang w:eastAsia="ru-RU"/>
        </w:rPr>
        <w:t xml:space="preserve"> </w:t>
      </w:r>
      <w:r w:rsidRPr="00D37924">
        <w:rPr>
          <w:rFonts w:ascii="Courier New" w:eastAsia="Times New Roman" w:hAnsi="Courier New"/>
          <w:spacing w:val="-4"/>
          <w:w w:val="85"/>
          <w:kern w:val="0"/>
          <w:sz w:val="30"/>
          <w:szCs w:val="30"/>
          <w:lang w:val="en-US" w:eastAsia="ru-RU"/>
        </w:rPr>
        <w:t xml:space="preserve">I  </w:t>
      </w:r>
      <w:r w:rsidRPr="00D37924">
        <w:rPr>
          <w:rFonts w:ascii="Courier New" w:eastAsia="Times New Roman" w:hAnsi="Courier New" w:cs="Times New Roman"/>
          <w:spacing w:val="-4"/>
          <w:w w:val="85"/>
          <w:kern w:val="0"/>
          <w:sz w:val="30"/>
          <w:szCs w:val="30"/>
          <w:lang w:eastAsia="ru-RU"/>
        </w:rPr>
        <w:t>Основные</w:t>
      </w:r>
      <w:r w:rsidRPr="00D37924">
        <w:rPr>
          <w:rFonts w:ascii="Courier New" w:eastAsia="Times New Roman" w:hAnsi="Courier New"/>
          <w:spacing w:val="-4"/>
          <w:w w:val="85"/>
          <w:kern w:val="0"/>
          <w:sz w:val="30"/>
          <w:szCs w:val="30"/>
          <w:lang w:eastAsia="ru-RU"/>
        </w:rPr>
        <w:t xml:space="preserve"> </w:t>
      </w:r>
      <w:r w:rsidRPr="00D37924">
        <w:rPr>
          <w:rFonts w:ascii="Courier New" w:eastAsia="Times New Roman" w:hAnsi="Courier New" w:cs="Times New Roman"/>
          <w:spacing w:val="-4"/>
          <w:w w:val="85"/>
          <w:kern w:val="0"/>
          <w:sz w:val="30"/>
          <w:szCs w:val="30"/>
          <w:lang w:eastAsia="ru-RU"/>
        </w:rPr>
        <w:t>семантические</w:t>
      </w:r>
      <w:r w:rsidRPr="00D37924">
        <w:rPr>
          <w:rFonts w:ascii="Courier New" w:eastAsia="Times New Roman" w:hAnsi="Courier New"/>
          <w:spacing w:val="-4"/>
          <w:w w:val="85"/>
          <w:kern w:val="0"/>
          <w:sz w:val="30"/>
          <w:szCs w:val="30"/>
          <w:lang w:eastAsia="ru-RU"/>
        </w:rPr>
        <w:t xml:space="preserve"> </w:t>
      </w:r>
      <w:r w:rsidRPr="00D37924">
        <w:rPr>
          <w:rFonts w:ascii="Courier New" w:eastAsia="Times New Roman" w:hAnsi="Courier New" w:cs="Times New Roman"/>
          <w:spacing w:val="-4"/>
          <w:w w:val="85"/>
          <w:kern w:val="0"/>
          <w:sz w:val="30"/>
          <w:szCs w:val="30"/>
          <w:lang w:eastAsia="ru-RU"/>
        </w:rPr>
        <w:t>признаки</w:t>
      </w:r>
      <w:r w:rsidRPr="00D37924">
        <w:rPr>
          <w:rFonts w:ascii="Courier New" w:eastAsia="Times New Roman" w:hAnsi="Courier New"/>
          <w:spacing w:val="-4"/>
          <w:w w:val="85"/>
          <w:kern w:val="0"/>
          <w:sz w:val="30"/>
          <w:szCs w:val="30"/>
          <w:lang w:eastAsia="ru-RU"/>
        </w:rPr>
        <w:t xml:space="preserve"> </w:t>
      </w:r>
      <w:r w:rsidRPr="00D37924">
        <w:rPr>
          <w:rFonts w:ascii="Courier New" w:eastAsia="Times New Roman" w:hAnsi="Courier New" w:cs="Times New Roman"/>
          <w:spacing w:val="-4"/>
          <w:w w:val="85"/>
          <w:kern w:val="0"/>
          <w:sz w:val="30"/>
          <w:szCs w:val="30"/>
          <w:lang w:eastAsia="ru-RU"/>
        </w:rPr>
        <w:t>пер</w:t>
      </w:r>
      <w:r w:rsidRPr="00D37924">
        <w:rPr>
          <w:rFonts w:ascii="Courier New" w:eastAsia="Times New Roman" w:hAnsi="Courier New" w:cs="Times New Roman"/>
          <w:spacing w:val="-4"/>
          <w:w w:val="85"/>
          <w:kern w:val="0"/>
          <w:sz w:val="30"/>
          <w:szCs w:val="30"/>
          <w:lang w:eastAsia="ru-RU"/>
        </w:rPr>
        <w:softHyphen/>
      </w:r>
      <w:r w:rsidRPr="00D37924">
        <w:rPr>
          <w:rFonts w:ascii="Courier New" w:eastAsia="Times New Roman" w:hAnsi="Courier New" w:cs="Times New Roman"/>
          <w:spacing w:val="-5"/>
          <w:w w:val="85"/>
          <w:kern w:val="0"/>
          <w:sz w:val="30"/>
          <w:szCs w:val="30"/>
          <w:lang w:eastAsia="ru-RU"/>
        </w:rPr>
        <w:t>фектных</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форм</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общего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продолженного</w:t>
      </w:r>
    </w:p>
    <w:p w:rsidR="00D37924" w:rsidRPr="00D37924" w:rsidRDefault="00D37924" w:rsidP="00D37924">
      <w:pPr>
        <w:shd w:val="clear" w:color="auto" w:fill="FFFFFF"/>
        <w:tabs>
          <w:tab w:val="clear" w:pos="709"/>
          <w:tab w:val="left" w:leader="dot" w:pos="4416"/>
          <w:tab w:val="left" w:leader="dot" w:pos="7085"/>
        </w:tabs>
        <w:suppressAutoHyphens w:val="0"/>
        <w:autoSpaceDE w:val="0"/>
        <w:autoSpaceDN w:val="0"/>
        <w:adjustRightInd w:val="0"/>
        <w:spacing w:after="0" w:line="475" w:lineRule="exact"/>
        <w:ind w:left="1646"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27"/>
          <w:w w:val="85"/>
          <w:kern w:val="0"/>
          <w:sz w:val="30"/>
          <w:szCs w:val="30"/>
          <w:lang w:eastAsia="ru-RU"/>
        </w:rPr>
        <w:t>видов</w:t>
      </w:r>
      <w:r w:rsidRPr="00D37924">
        <w:rPr>
          <w:rFonts w:ascii="Courier New" w:eastAsia="Times New Roman" w:hAnsi="Courier New"/>
          <w:spacing w:val="-27"/>
          <w:w w:val="85"/>
          <w:kern w:val="0"/>
          <w:sz w:val="30"/>
          <w:szCs w:val="30"/>
          <w:lang w:eastAsia="ru-RU"/>
        </w:rPr>
        <w:t xml:space="preserve"> </w:t>
      </w:r>
      <w:r w:rsidRPr="00D37924">
        <w:rPr>
          <w:rFonts w:ascii="Courier New" w:eastAsia="Times New Roman" w:hAnsi="Courier New" w:cs="Times New Roman"/>
          <w:spacing w:val="-27"/>
          <w:w w:val="85"/>
          <w:kern w:val="0"/>
          <w:sz w:val="30"/>
          <w:szCs w:val="30"/>
          <w:lang w:eastAsia="ru-RU"/>
        </w:rPr>
        <w:t>•</w:t>
      </w:r>
      <w:r w:rsidRPr="00D37924">
        <w:rPr>
          <w:rFonts w:ascii="Courier New" w:eastAsia="Times New Roman" w:hAnsi="Courier New"/>
          <w:spacing w:val="-27"/>
          <w:w w:val="85"/>
          <w:kern w:val="0"/>
          <w:sz w:val="30"/>
          <w:szCs w:val="30"/>
          <w:lang w:eastAsia="ru-RU"/>
        </w:rPr>
        <w:t xml:space="preserve"> </w:t>
      </w:r>
      <w:r w:rsidRPr="00D37924">
        <w:rPr>
          <w:rFonts w:ascii="Courier New" w:eastAsia="Times New Roman" w:hAnsi="Courier New" w:cs="Times New Roman"/>
          <w:spacing w:val="-27"/>
          <w:w w:val="85"/>
          <w:kern w:val="0"/>
          <w:sz w:val="30"/>
          <w:szCs w:val="30"/>
          <w:lang w:eastAsia="ru-RU"/>
        </w:rPr>
        <w:t>•</w:t>
      </w:r>
      <w:r w:rsidRPr="00D37924">
        <w:rPr>
          <w:rFonts w:ascii="Courier New" w:eastAsia="Times New Roman" w:hAnsi="Courier New"/>
          <w:kern w:val="0"/>
          <w:sz w:val="30"/>
          <w:szCs w:val="30"/>
          <w:lang w:eastAsia="ru-RU"/>
        </w:rPr>
        <w:tab/>
      </w:r>
      <w:r w:rsidRPr="00D37924">
        <w:rPr>
          <w:rFonts w:ascii="Courier New" w:eastAsia="Times New Roman" w:hAnsi="Courier New"/>
          <w:spacing w:val="-46"/>
          <w:w w:val="85"/>
          <w:kern w:val="0"/>
          <w:sz w:val="30"/>
          <w:szCs w:val="30"/>
          <w:lang w:eastAsia="ru-RU"/>
        </w:rPr>
        <w:t>..</w:t>
      </w:r>
      <w:r w:rsidRPr="00D37924">
        <w:rPr>
          <w:rFonts w:ascii="Courier New" w:eastAsia="Times New Roman" w:hAnsi="Courier New"/>
          <w:kern w:val="0"/>
          <w:sz w:val="30"/>
          <w:szCs w:val="30"/>
          <w:lang w:eastAsia="ru-RU"/>
        </w:rPr>
        <w:tab/>
        <w:t xml:space="preserve"> </w:t>
      </w:r>
      <w:r w:rsidRPr="00D37924">
        <w:rPr>
          <w:rFonts w:ascii="Courier New" w:eastAsia="Times New Roman" w:hAnsi="Courier New"/>
          <w:spacing w:val="-8"/>
          <w:w w:val="85"/>
          <w:kern w:val="0"/>
          <w:sz w:val="30"/>
          <w:szCs w:val="30"/>
          <w:lang w:eastAsia="ru-RU"/>
        </w:rPr>
        <w:t>25-37</w:t>
      </w:r>
    </w:p>
    <w:p w:rsidR="00D37924" w:rsidRPr="00D37924" w:rsidRDefault="00D37924" w:rsidP="00D37924">
      <w:pPr>
        <w:shd w:val="clear" w:color="auto" w:fill="FFFFFF"/>
        <w:tabs>
          <w:tab w:val="clear" w:pos="709"/>
          <w:tab w:val="left" w:leader="dot" w:pos="7080"/>
        </w:tabs>
        <w:suppressAutoHyphens w:val="0"/>
        <w:autoSpaceDE w:val="0"/>
        <w:autoSpaceDN w:val="0"/>
        <w:adjustRightInd w:val="0"/>
        <w:spacing w:before="5" w:after="0" w:line="475" w:lineRule="exact"/>
        <w:ind w:left="1646" w:hanging="1622"/>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2"/>
          <w:w w:val="85"/>
          <w:kern w:val="0"/>
          <w:sz w:val="30"/>
          <w:szCs w:val="30"/>
          <w:lang w:eastAsia="ru-RU"/>
        </w:rPr>
        <w:t>Раздел</w:t>
      </w:r>
      <w:r w:rsidRPr="00D37924">
        <w:rPr>
          <w:rFonts w:ascii="Courier New" w:eastAsia="Times New Roman" w:hAnsi="Courier New"/>
          <w:spacing w:val="-2"/>
          <w:w w:val="85"/>
          <w:kern w:val="0"/>
          <w:sz w:val="30"/>
          <w:szCs w:val="30"/>
          <w:lang w:eastAsia="ru-RU"/>
        </w:rPr>
        <w:t xml:space="preserve"> 2  </w:t>
      </w:r>
      <w:r w:rsidRPr="00D37924">
        <w:rPr>
          <w:rFonts w:ascii="Courier New" w:eastAsia="Times New Roman" w:hAnsi="Courier New" w:cs="Times New Roman"/>
          <w:spacing w:val="-2"/>
          <w:w w:val="85"/>
          <w:kern w:val="0"/>
          <w:sz w:val="30"/>
          <w:szCs w:val="30"/>
          <w:lang w:eastAsia="ru-RU"/>
        </w:rPr>
        <w:t>Основные</w:t>
      </w:r>
      <w:r w:rsidRPr="00D37924">
        <w:rPr>
          <w:rFonts w:ascii="Courier New" w:eastAsia="Times New Roman" w:hAnsi="Courier New"/>
          <w:spacing w:val="-2"/>
          <w:w w:val="85"/>
          <w:kern w:val="0"/>
          <w:sz w:val="30"/>
          <w:szCs w:val="30"/>
          <w:lang w:eastAsia="ru-RU"/>
        </w:rPr>
        <w:t xml:space="preserve"> </w:t>
      </w:r>
      <w:r w:rsidRPr="00D37924">
        <w:rPr>
          <w:rFonts w:ascii="Courier New" w:eastAsia="Times New Roman" w:hAnsi="Courier New" w:cs="Times New Roman"/>
          <w:spacing w:val="-2"/>
          <w:w w:val="85"/>
          <w:kern w:val="0"/>
          <w:sz w:val="30"/>
          <w:szCs w:val="30"/>
          <w:lang w:eastAsia="ru-RU"/>
        </w:rPr>
        <w:t>контекстуальные</w:t>
      </w:r>
      <w:r w:rsidRPr="00D37924">
        <w:rPr>
          <w:rFonts w:ascii="Courier New" w:eastAsia="Times New Roman" w:hAnsi="Courier New"/>
          <w:spacing w:val="-2"/>
          <w:w w:val="85"/>
          <w:kern w:val="0"/>
          <w:sz w:val="30"/>
          <w:szCs w:val="30"/>
          <w:lang w:eastAsia="ru-RU"/>
        </w:rPr>
        <w:t xml:space="preserve"> </w:t>
      </w:r>
      <w:r w:rsidRPr="00D37924">
        <w:rPr>
          <w:rFonts w:ascii="Courier New" w:eastAsia="Times New Roman" w:hAnsi="Courier New" w:cs="Times New Roman"/>
          <w:spacing w:val="-2"/>
          <w:w w:val="85"/>
          <w:kern w:val="0"/>
          <w:sz w:val="30"/>
          <w:szCs w:val="30"/>
          <w:lang w:eastAsia="ru-RU"/>
        </w:rPr>
        <w:t>значения</w:t>
      </w:r>
      <w:r w:rsidRPr="00D37924">
        <w:rPr>
          <w:rFonts w:ascii="Courier New" w:eastAsia="Times New Roman" w:hAnsi="Courier New" w:cs="Times New Roman"/>
          <w:spacing w:val="-2"/>
          <w:w w:val="85"/>
          <w:kern w:val="0"/>
          <w:sz w:val="30"/>
          <w:szCs w:val="30"/>
          <w:lang w:eastAsia="ru-RU"/>
        </w:rPr>
        <w:br/>
      </w:r>
      <w:r w:rsidRPr="00D37924">
        <w:rPr>
          <w:rFonts w:ascii="Courier New" w:eastAsia="Times New Roman" w:hAnsi="Courier New" w:cs="Times New Roman"/>
          <w:spacing w:val="-5"/>
          <w:w w:val="85"/>
          <w:kern w:val="0"/>
          <w:sz w:val="30"/>
          <w:szCs w:val="30"/>
          <w:lang w:eastAsia="ru-RU"/>
        </w:rPr>
        <w:t>перфектных</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форм</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общего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продолжен</w:t>
      </w:r>
      <w:r w:rsidRPr="00D37924">
        <w:rPr>
          <w:rFonts w:ascii="Courier New" w:eastAsia="Times New Roman" w:hAnsi="Courier New" w:cs="Times New Roman"/>
          <w:spacing w:val="-5"/>
          <w:w w:val="85"/>
          <w:kern w:val="0"/>
          <w:sz w:val="30"/>
          <w:szCs w:val="30"/>
          <w:lang w:eastAsia="ru-RU"/>
        </w:rPr>
        <w:softHyphen/>
      </w:r>
      <w:r w:rsidRPr="00D37924">
        <w:rPr>
          <w:rFonts w:ascii="Courier New" w:eastAsia="Times New Roman" w:hAnsi="Courier New" w:cs="Times New Roman"/>
          <w:spacing w:val="-5"/>
          <w:w w:val="85"/>
          <w:kern w:val="0"/>
          <w:sz w:val="30"/>
          <w:szCs w:val="30"/>
          <w:lang w:eastAsia="ru-RU"/>
        </w:rPr>
        <w:br/>
      </w:r>
      <w:r w:rsidRPr="00D37924">
        <w:rPr>
          <w:rFonts w:ascii="Courier New" w:eastAsia="Times New Roman" w:hAnsi="Courier New" w:cs="Times New Roman"/>
          <w:spacing w:val="-7"/>
          <w:w w:val="85"/>
          <w:kern w:val="0"/>
          <w:sz w:val="30"/>
          <w:szCs w:val="30"/>
          <w:lang w:eastAsia="ru-RU"/>
        </w:rPr>
        <w:t>ного</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видов</w:t>
      </w:r>
      <w:r w:rsidRPr="00D37924">
        <w:rPr>
          <w:rFonts w:ascii="Courier New" w:eastAsia="Times New Roman" w:hAnsi="Courier New"/>
          <w:kern w:val="0"/>
          <w:sz w:val="30"/>
          <w:szCs w:val="30"/>
          <w:lang w:eastAsia="ru-RU"/>
        </w:rPr>
        <w:tab/>
        <w:t xml:space="preserve"> </w:t>
      </w:r>
      <w:r w:rsidRPr="00D37924">
        <w:rPr>
          <w:rFonts w:ascii="Courier New" w:eastAsia="Times New Roman" w:hAnsi="Courier New"/>
          <w:spacing w:val="-7"/>
          <w:w w:val="85"/>
          <w:kern w:val="0"/>
          <w:sz w:val="30"/>
          <w:szCs w:val="30"/>
          <w:lang w:eastAsia="ru-RU"/>
        </w:rPr>
        <w:t>37-79</w:t>
      </w:r>
    </w:p>
    <w:p w:rsidR="00D37924" w:rsidRPr="00D37924" w:rsidRDefault="00D37924" w:rsidP="00D37924">
      <w:pPr>
        <w:shd w:val="clear" w:color="auto" w:fill="FFFFFF"/>
        <w:tabs>
          <w:tab w:val="clear" w:pos="709"/>
          <w:tab w:val="left" w:leader="dot" w:pos="7085"/>
        </w:tabs>
        <w:suppressAutoHyphens w:val="0"/>
        <w:autoSpaceDE w:val="0"/>
        <w:autoSpaceDN w:val="0"/>
        <w:adjustRightInd w:val="0"/>
        <w:spacing w:before="10" w:after="0" w:line="475" w:lineRule="exact"/>
        <w:ind w:left="1642" w:right="149" w:hanging="1632"/>
        <w:rPr>
          <w:rFonts w:ascii="Courier New" w:eastAsia="Times New Roman" w:hAnsi="Courier New"/>
          <w:kern w:val="0"/>
          <w:sz w:val="20"/>
          <w:szCs w:val="20"/>
          <w:lang w:eastAsia="ru-RU"/>
        </w:rPr>
      </w:pPr>
      <w:r w:rsidRPr="00D37924">
        <w:rPr>
          <w:rFonts w:ascii="Courier New" w:eastAsia="Times New Roman" w:hAnsi="Courier New" w:cs="Times New Roman"/>
          <w:spacing w:val="-2"/>
          <w:w w:val="85"/>
          <w:kern w:val="0"/>
          <w:sz w:val="30"/>
          <w:szCs w:val="30"/>
          <w:lang w:eastAsia="ru-RU"/>
        </w:rPr>
        <w:t>Раздел</w:t>
      </w:r>
      <w:r w:rsidRPr="00D37924">
        <w:rPr>
          <w:rFonts w:ascii="Courier New" w:eastAsia="Times New Roman" w:hAnsi="Courier New"/>
          <w:spacing w:val="-2"/>
          <w:w w:val="85"/>
          <w:kern w:val="0"/>
          <w:sz w:val="30"/>
          <w:szCs w:val="30"/>
          <w:lang w:eastAsia="ru-RU"/>
        </w:rPr>
        <w:t xml:space="preserve"> 3 </w:t>
      </w:r>
      <w:r w:rsidRPr="00D37924">
        <w:rPr>
          <w:rFonts w:ascii="Courier New" w:eastAsia="Times New Roman" w:hAnsi="Courier New" w:cs="Times New Roman"/>
          <w:spacing w:val="-2"/>
          <w:w w:val="85"/>
          <w:kern w:val="0"/>
          <w:sz w:val="30"/>
          <w:szCs w:val="30"/>
          <w:lang w:eastAsia="ru-RU"/>
        </w:rPr>
        <w:t>Сопоставление</w:t>
      </w:r>
      <w:r w:rsidRPr="00D37924">
        <w:rPr>
          <w:rFonts w:ascii="Courier New" w:eastAsia="Times New Roman" w:hAnsi="Courier New"/>
          <w:spacing w:val="-2"/>
          <w:w w:val="85"/>
          <w:kern w:val="0"/>
          <w:sz w:val="30"/>
          <w:szCs w:val="30"/>
          <w:lang w:eastAsia="ru-RU"/>
        </w:rPr>
        <w:t xml:space="preserve"> </w:t>
      </w:r>
      <w:r w:rsidRPr="00D37924">
        <w:rPr>
          <w:rFonts w:ascii="Courier New" w:eastAsia="Times New Roman" w:hAnsi="Courier New" w:cs="Times New Roman"/>
          <w:spacing w:val="-2"/>
          <w:w w:val="85"/>
          <w:kern w:val="0"/>
          <w:sz w:val="30"/>
          <w:szCs w:val="30"/>
          <w:lang w:eastAsia="ru-RU"/>
        </w:rPr>
        <w:t>семантического</w:t>
      </w:r>
      <w:r w:rsidRPr="00D37924">
        <w:rPr>
          <w:rFonts w:ascii="Courier New" w:eastAsia="Times New Roman" w:hAnsi="Courier New"/>
          <w:spacing w:val="-2"/>
          <w:w w:val="85"/>
          <w:kern w:val="0"/>
          <w:sz w:val="30"/>
          <w:szCs w:val="30"/>
          <w:lang w:eastAsia="ru-RU"/>
        </w:rPr>
        <w:t xml:space="preserve"> </w:t>
      </w:r>
      <w:r w:rsidRPr="00D37924">
        <w:rPr>
          <w:rFonts w:ascii="Courier New" w:eastAsia="Times New Roman" w:hAnsi="Courier New" w:cs="Times New Roman"/>
          <w:spacing w:val="-2"/>
          <w:w w:val="85"/>
          <w:kern w:val="0"/>
          <w:sz w:val="30"/>
          <w:szCs w:val="30"/>
          <w:lang w:eastAsia="ru-RU"/>
        </w:rPr>
        <w:t>содер</w:t>
      </w:r>
      <w:r w:rsidRPr="00D37924">
        <w:rPr>
          <w:rFonts w:ascii="Courier New" w:eastAsia="Times New Roman" w:hAnsi="Courier New" w:cs="Times New Roman"/>
          <w:spacing w:val="-2"/>
          <w:w w:val="85"/>
          <w:kern w:val="0"/>
          <w:sz w:val="30"/>
          <w:szCs w:val="30"/>
          <w:lang w:eastAsia="ru-RU"/>
        </w:rPr>
        <w:softHyphen/>
      </w:r>
      <w:r w:rsidRPr="00D37924">
        <w:rPr>
          <w:rFonts w:ascii="Courier New" w:eastAsia="Times New Roman" w:hAnsi="Courier New" w:cs="Times New Roman"/>
          <w:spacing w:val="-2"/>
          <w:w w:val="85"/>
          <w:kern w:val="0"/>
          <w:sz w:val="30"/>
          <w:szCs w:val="30"/>
          <w:lang w:eastAsia="ru-RU"/>
        </w:rPr>
        <w:br/>
      </w:r>
      <w:r w:rsidRPr="00D37924">
        <w:rPr>
          <w:rFonts w:ascii="Courier New" w:eastAsia="Times New Roman" w:hAnsi="Courier New" w:cs="Times New Roman"/>
          <w:spacing w:val="-5"/>
          <w:w w:val="85"/>
          <w:kern w:val="0"/>
          <w:sz w:val="30"/>
          <w:szCs w:val="30"/>
          <w:lang w:eastAsia="ru-RU"/>
        </w:rPr>
        <w:t>жания</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перфектных</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форм</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общего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про</w:t>
      </w:r>
      <w:r w:rsidRPr="00D37924">
        <w:rPr>
          <w:rFonts w:ascii="Courier New" w:eastAsia="Times New Roman" w:hAnsi="Courier New" w:cs="Times New Roman"/>
          <w:spacing w:val="-5"/>
          <w:w w:val="85"/>
          <w:kern w:val="0"/>
          <w:sz w:val="30"/>
          <w:szCs w:val="30"/>
          <w:lang w:eastAsia="ru-RU"/>
        </w:rPr>
        <w:softHyphen/>
      </w:r>
      <w:r w:rsidRPr="00D37924">
        <w:rPr>
          <w:rFonts w:ascii="Courier New" w:eastAsia="Times New Roman" w:hAnsi="Courier New" w:cs="Times New Roman"/>
          <w:spacing w:val="-5"/>
          <w:w w:val="85"/>
          <w:kern w:val="0"/>
          <w:sz w:val="30"/>
          <w:szCs w:val="30"/>
          <w:lang w:eastAsia="ru-RU"/>
        </w:rPr>
        <w:br/>
      </w:r>
      <w:r w:rsidRPr="00D37924">
        <w:rPr>
          <w:rFonts w:ascii="Courier New" w:eastAsia="Times New Roman" w:hAnsi="Courier New" w:cs="Times New Roman"/>
          <w:spacing w:val="-8"/>
          <w:w w:val="85"/>
          <w:kern w:val="0"/>
          <w:sz w:val="30"/>
          <w:szCs w:val="30"/>
          <w:lang w:eastAsia="ru-RU"/>
        </w:rPr>
        <w:t>долженного</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видов</w:t>
      </w:r>
      <w:r w:rsidRPr="00D37924">
        <w:rPr>
          <w:rFonts w:ascii="Courier New" w:eastAsia="Times New Roman" w:hAnsi="Courier New"/>
          <w:spacing w:val="-8"/>
          <w:w w:val="85"/>
          <w:kern w:val="0"/>
          <w:sz w:val="30"/>
          <w:szCs w:val="30"/>
          <w:lang w:eastAsia="ru-RU"/>
        </w:rPr>
        <w:t>..</w:t>
      </w:r>
      <w:r w:rsidRPr="00D37924">
        <w:rPr>
          <w:rFonts w:ascii="Courier New" w:eastAsia="Times New Roman" w:hAnsi="Courier New"/>
          <w:kern w:val="0"/>
          <w:sz w:val="30"/>
          <w:szCs w:val="30"/>
          <w:lang w:eastAsia="ru-RU"/>
        </w:rPr>
        <w:tab/>
        <w:t xml:space="preserve"> </w:t>
      </w:r>
      <w:r w:rsidRPr="00D37924">
        <w:rPr>
          <w:rFonts w:ascii="Courier New" w:eastAsia="Times New Roman" w:hAnsi="Courier New"/>
          <w:spacing w:val="-5"/>
          <w:w w:val="85"/>
          <w:kern w:val="0"/>
          <w:sz w:val="30"/>
          <w:szCs w:val="30"/>
          <w:lang w:eastAsia="ru-RU"/>
        </w:rPr>
        <w:t>79-88</w:t>
      </w:r>
    </w:p>
    <w:p w:rsidR="00D37924" w:rsidRPr="00D37924" w:rsidRDefault="00D37924" w:rsidP="00D37924">
      <w:pPr>
        <w:shd w:val="clear" w:color="auto" w:fill="FFFFFF"/>
        <w:tabs>
          <w:tab w:val="clear" w:pos="709"/>
          <w:tab w:val="left" w:leader="dot" w:pos="7090"/>
        </w:tabs>
        <w:suppressAutoHyphens w:val="0"/>
        <w:autoSpaceDE w:val="0"/>
        <w:autoSpaceDN w:val="0"/>
        <w:adjustRightInd w:val="0"/>
        <w:spacing w:before="14" w:after="0" w:line="475" w:lineRule="exact"/>
        <w:ind w:left="10"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8"/>
          <w:w w:val="85"/>
          <w:kern w:val="0"/>
          <w:sz w:val="30"/>
          <w:szCs w:val="30"/>
          <w:lang w:eastAsia="ru-RU"/>
        </w:rPr>
        <w:t>ВЫВОДЫ</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к</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ГЛАВЕ</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spacing w:val="-8"/>
          <w:w w:val="85"/>
          <w:kern w:val="0"/>
          <w:sz w:val="30"/>
          <w:szCs w:val="30"/>
          <w:lang w:val="en-US" w:eastAsia="ru-RU"/>
        </w:rPr>
        <w:t>I</w:t>
      </w:r>
      <w:r w:rsidRPr="00D37924">
        <w:rPr>
          <w:rFonts w:ascii="Courier New" w:eastAsia="Times New Roman" w:hAnsi="Courier New"/>
          <w:kern w:val="0"/>
          <w:sz w:val="30"/>
          <w:szCs w:val="30"/>
          <w:lang w:eastAsia="ru-RU"/>
        </w:rPr>
        <w:tab/>
      </w:r>
      <w:r w:rsidRPr="00D37924">
        <w:rPr>
          <w:rFonts w:ascii="Courier New" w:eastAsia="Times New Roman" w:hAnsi="Courier New"/>
          <w:spacing w:val="-7"/>
          <w:w w:val="85"/>
          <w:kern w:val="0"/>
          <w:sz w:val="30"/>
          <w:szCs w:val="30"/>
          <w:lang w:eastAsia="ru-RU"/>
        </w:rPr>
        <w:t>88-90</w:t>
      </w:r>
    </w:p>
    <w:p w:rsidR="00D37924" w:rsidRPr="00D37924" w:rsidRDefault="00D37924" w:rsidP="00D37924">
      <w:pPr>
        <w:shd w:val="clear" w:color="auto" w:fill="FFFFFF"/>
        <w:tabs>
          <w:tab w:val="clear" w:pos="709"/>
        </w:tabs>
        <w:suppressAutoHyphens w:val="0"/>
        <w:autoSpaceDE w:val="0"/>
        <w:autoSpaceDN w:val="0"/>
        <w:adjustRightInd w:val="0"/>
        <w:spacing w:after="0" w:line="475" w:lineRule="exact"/>
        <w:ind w:left="14"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w w:val="85"/>
          <w:kern w:val="0"/>
          <w:sz w:val="30"/>
          <w:szCs w:val="30"/>
          <w:lang w:eastAsia="ru-RU"/>
        </w:rPr>
        <w:t>ГЛАВА</w:t>
      </w:r>
      <w:r w:rsidRPr="00D37924">
        <w:rPr>
          <w:rFonts w:ascii="Courier New" w:eastAsia="Times New Roman" w:hAnsi="Courier New"/>
          <w:w w:val="85"/>
          <w:kern w:val="0"/>
          <w:sz w:val="30"/>
          <w:szCs w:val="30"/>
          <w:lang w:eastAsia="ru-RU"/>
        </w:rPr>
        <w:t xml:space="preserve"> </w:t>
      </w:r>
      <w:r w:rsidRPr="00D37924">
        <w:rPr>
          <w:rFonts w:ascii="Courier New" w:eastAsia="Times New Roman" w:hAnsi="Courier New" w:cs="Times New Roman"/>
          <w:w w:val="85"/>
          <w:kern w:val="0"/>
          <w:sz w:val="30"/>
          <w:szCs w:val="30"/>
          <w:lang w:eastAsia="ru-RU"/>
        </w:rPr>
        <w:t>П</w:t>
      </w:r>
      <w:r w:rsidRPr="00D37924">
        <w:rPr>
          <w:rFonts w:ascii="Courier New" w:eastAsia="Times New Roman" w:hAnsi="Courier New"/>
          <w:w w:val="85"/>
          <w:kern w:val="0"/>
          <w:sz w:val="30"/>
          <w:szCs w:val="30"/>
          <w:lang w:eastAsia="ru-RU"/>
        </w:rPr>
        <w:t xml:space="preserve">  </w:t>
      </w:r>
      <w:r w:rsidRPr="00D37924">
        <w:rPr>
          <w:rFonts w:ascii="Courier New" w:eastAsia="Times New Roman" w:hAnsi="Courier New" w:cs="Times New Roman"/>
          <w:w w:val="85"/>
          <w:kern w:val="0"/>
          <w:sz w:val="30"/>
          <w:szCs w:val="30"/>
          <w:lang w:eastAsia="ru-RU"/>
        </w:rPr>
        <w:t>Функционирование</w:t>
      </w:r>
      <w:r w:rsidRPr="00D37924">
        <w:rPr>
          <w:rFonts w:ascii="Courier New" w:eastAsia="Times New Roman" w:hAnsi="Courier New"/>
          <w:w w:val="85"/>
          <w:kern w:val="0"/>
          <w:sz w:val="30"/>
          <w:szCs w:val="30"/>
          <w:lang w:eastAsia="ru-RU"/>
        </w:rPr>
        <w:t xml:space="preserve"> </w:t>
      </w:r>
      <w:r w:rsidRPr="00D37924">
        <w:rPr>
          <w:rFonts w:ascii="Courier New" w:eastAsia="Times New Roman" w:hAnsi="Courier New" w:cs="Times New Roman"/>
          <w:w w:val="85"/>
          <w:kern w:val="0"/>
          <w:sz w:val="30"/>
          <w:szCs w:val="30"/>
          <w:lang w:eastAsia="ru-RU"/>
        </w:rPr>
        <w:t>перфектных</w:t>
      </w:r>
      <w:r w:rsidRPr="00D37924">
        <w:rPr>
          <w:rFonts w:ascii="Courier New" w:eastAsia="Times New Roman" w:hAnsi="Courier New"/>
          <w:w w:val="85"/>
          <w:kern w:val="0"/>
          <w:sz w:val="30"/>
          <w:szCs w:val="30"/>
          <w:lang w:eastAsia="ru-RU"/>
        </w:rPr>
        <w:t xml:space="preserve"> </w:t>
      </w:r>
      <w:r w:rsidRPr="00D37924">
        <w:rPr>
          <w:rFonts w:ascii="Courier New" w:eastAsia="Times New Roman" w:hAnsi="Courier New" w:cs="Times New Roman"/>
          <w:w w:val="85"/>
          <w:kern w:val="0"/>
          <w:sz w:val="30"/>
          <w:szCs w:val="30"/>
          <w:lang w:eastAsia="ru-RU"/>
        </w:rPr>
        <w:t>форм</w:t>
      </w:r>
      <w:r w:rsidRPr="00D37924">
        <w:rPr>
          <w:rFonts w:ascii="Courier New" w:eastAsia="Times New Roman" w:hAnsi="Courier New"/>
          <w:w w:val="85"/>
          <w:kern w:val="0"/>
          <w:sz w:val="30"/>
          <w:szCs w:val="30"/>
          <w:lang w:eastAsia="ru-RU"/>
        </w:rPr>
        <w:t xml:space="preserve"> </w:t>
      </w:r>
      <w:r w:rsidRPr="00D37924">
        <w:rPr>
          <w:rFonts w:ascii="Courier New" w:eastAsia="Times New Roman" w:hAnsi="Courier New" w:cs="Times New Roman"/>
          <w:w w:val="85"/>
          <w:kern w:val="0"/>
          <w:sz w:val="30"/>
          <w:szCs w:val="30"/>
          <w:lang w:eastAsia="ru-RU"/>
        </w:rPr>
        <w:t>об</w:t>
      </w:r>
      <w:r w:rsidRPr="00D37924">
        <w:rPr>
          <w:rFonts w:ascii="Courier New" w:eastAsia="Times New Roman" w:hAnsi="Courier New" w:cs="Times New Roman"/>
          <w:w w:val="85"/>
          <w:kern w:val="0"/>
          <w:sz w:val="30"/>
          <w:szCs w:val="30"/>
          <w:lang w:eastAsia="ru-RU"/>
        </w:rPr>
        <w:softHyphen/>
      </w:r>
      <w:r w:rsidRPr="00D37924">
        <w:rPr>
          <w:rFonts w:ascii="Courier New" w:eastAsia="Times New Roman" w:hAnsi="Courier New" w:cs="Times New Roman"/>
          <w:spacing w:val="-5"/>
          <w:w w:val="85"/>
          <w:kern w:val="0"/>
          <w:sz w:val="30"/>
          <w:szCs w:val="30"/>
          <w:lang w:eastAsia="ru-RU"/>
        </w:rPr>
        <w:t>щего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продолженного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видов</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в</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ново</w:t>
      </w:r>
      <w:r w:rsidRPr="00D37924">
        <w:rPr>
          <w:rFonts w:ascii="Courier New" w:eastAsia="Times New Roman" w:hAnsi="Courier New" w:cs="Times New Roman"/>
          <w:spacing w:val="-5"/>
          <w:w w:val="85"/>
          <w:kern w:val="0"/>
          <w:sz w:val="30"/>
          <w:szCs w:val="30"/>
          <w:lang w:eastAsia="ru-RU"/>
        </w:rPr>
        <w:softHyphen/>
      </w:r>
      <w:r w:rsidRPr="00D37924">
        <w:rPr>
          <w:rFonts w:ascii="Courier New" w:eastAsia="Times New Roman" w:hAnsi="Courier New" w:cs="Times New Roman"/>
          <w:spacing w:val="-6"/>
          <w:w w:val="85"/>
          <w:kern w:val="0"/>
          <w:sz w:val="30"/>
          <w:szCs w:val="30"/>
          <w:lang w:eastAsia="ru-RU"/>
        </w:rPr>
        <w:t>английский</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период</w:t>
      </w:r>
      <w:r w:rsidRPr="00D37924">
        <w:rPr>
          <w:rFonts w:ascii="Courier New" w:eastAsia="Times New Roman" w:hAnsi="Courier New"/>
          <w:spacing w:val="-6"/>
          <w:w w:val="85"/>
          <w:kern w:val="0"/>
          <w:sz w:val="30"/>
          <w:szCs w:val="30"/>
          <w:lang w:eastAsia="ru-RU"/>
        </w:rPr>
        <w:t xml:space="preserve"> / </w:t>
      </w:r>
      <w:r w:rsidRPr="00D37924">
        <w:rPr>
          <w:rFonts w:ascii="Courier New" w:eastAsia="Times New Roman" w:hAnsi="Courier New" w:cs="Times New Roman"/>
          <w:spacing w:val="-6"/>
          <w:w w:val="85"/>
          <w:kern w:val="0"/>
          <w:sz w:val="30"/>
          <w:szCs w:val="30"/>
          <w:lang w:eastAsia="ru-RU"/>
        </w:rPr>
        <w:t>ХУ</w:t>
      </w:r>
      <w:r w:rsidRPr="00D37924">
        <w:rPr>
          <w:rFonts w:ascii="Courier New" w:eastAsia="Times New Roman" w:hAnsi="Courier New"/>
          <w:spacing w:val="-6"/>
          <w:w w:val="85"/>
          <w:kern w:val="0"/>
          <w:sz w:val="30"/>
          <w:szCs w:val="30"/>
          <w:lang w:eastAsia="ru-RU"/>
        </w:rPr>
        <w:t xml:space="preserve">1 - </w:t>
      </w:r>
      <w:r w:rsidRPr="00D37924">
        <w:rPr>
          <w:rFonts w:ascii="Courier New" w:eastAsia="Times New Roman" w:hAnsi="Courier New"/>
          <w:spacing w:val="-6"/>
          <w:w w:val="85"/>
          <w:kern w:val="0"/>
          <w:sz w:val="30"/>
          <w:szCs w:val="30"/>
          <w:lang w:val="en-US" w:eastAsia="ru-RU"/>
        </w:rPr>
        <w:t xml:space="preserve">XX </w:t>
      </w:r>
      <w:r w:rsidRPr="00D37924">
        <w:rPr>
          <w:rFonts w:ascii="Courier New" w:eastAsia="Times New Roman" w:hAnsi="Courier New" w:cs="Times New Roman"/>
          <w:spacing w:val="-6"/>
          <w:w w:val="85"/>
          <w:kern w:val="0"/>
          <w:sz w:val="30"/>
          <w:szCs w:val="30"/>
          <w:lang w:eastAsia="ru-RU"/>
        </w:rPr>
        <w:t>вв</w:t>
      </w:r>
      <w:r w:rsidRPr="00D37924">
        <w:rPr>
          <w:rFonts w:ascii="Courier New" w:eastAsia="Times New Roman" w:hAnsi="Courier New"/>
          <w:spacing w:val="-6"/>
          <w:w w:val="85"/>
          <w:kern w:val="0"/>
          <w:sz w:val="30"/>
          <w:szCs w:val="30"/>
          <w:lang w:eastAsia="ru-RU"/>
        </w:rPr>
        <w:t xml:space="preserve">./.... 91-150 </w:t>
      </w:r>
      <w:r w:rsidRPr="00D37924">
        <w:rPr>
          <w:rFonts w:ascii="Courier New" w:eastAsia="Times New Roman" w:hAnsi="Courier New" w:cs="Times New Roman"/>
          <w:spacing w:val="-2"/>
          <w:w w:val="85"/>
          <w:kern w:val="0"/>
          <w:sz w:val="30"/>
          <w:szCs w:val="30"/>
          <w:lang w:eastAsia="ru-RU"/>
        </w:rPr>
        <w:t>Раздел</w:t>
      </w:r>
      <w:r w:rsidRPr="00D37924">
        <w:rPr>
          <w:rFonts w:ascii="Courier New" w:eastAsia="Times New Roman" w:hAnsi="Courier New"/>
          <w:spacing w:val="-2"/>
          <w:w w:val="85"/>
          <w:kern w:val="0"/>
          <w:sz w:val="30"/>
          <w:szCs w:val="30"/>
          <w:lang w:eastAsia="ru-RU"/>
        </w:rPr>
        <w:t xml:space="preserve"> </w:t>
      </w:r>
      <w:r w:rsidRPr="00D37924">
        <w:rPr>
          <w:rFonts w:ascii="Courier New" w:eastAsia="Times New Roman" w:hAnsi="Courier New"/>
          <w:spacing w:val="-2"/>
          <w:w w:val="85"/>
          <w:kern w:val="0"/>
          <w:sz w:val="30"/>
          <w:szCs w:val="30"/>
          <w:lang w:val="en-US" w:eastAsia="ru-RU"/>
        </w:rPr>
        <w:t xml:space="preserve">I  </w:t>
      </w:r>
      <w:r w:rsidRPr="00D37924">
        <w:rPr>
          <w:rFonts w:ascii="Courier New" w:eastAsia="Times New Roman" w:hAnsi="Courier New" w:cs="Times New Roman"/>
          <w:spacing w:val="-2"/>
          <w:w w:val="85"/>
          <w:kern w:val="0"/>
          <w:sz w:val="30"/>
          <w:szCs w:val="30"/>
          <w:lang w:eastAsia="ru-RU"/>
        </w:rPr>
        <w:t>Исторические</w:t>
      </w:r>
      <w:r w:rsidRPr="00D37924">
        <w:rPr>
          <w:rFonts w:ascii="Courier New" w:eastAsia="Times New Roman" w:hAnsi="Courier New"/>
          <w:spacing w:val="-2"/>
          <w:w w:val="85"/>
          <w:kern w:val="0"/>
          <w:sz w:val="30"/>
          <w:szCs w:val="30"/>
          <w:lang w:eastAsia="ru-RU"/>
        </w:rPr>
        <w:t xml:space="preserve"> </w:t>
      </w:r>
      <w:r w:rsidRPr="00D37924">
        <w:rPr>
          <w:rFonts w:ascii="Courier New" w:eastAsia="Times New Roman" w:hAnsi="Courier New" w:cs="Times New Roman"/>
          <w:spacing w:val="-2"/>
          <w:w w:val="85"/>
          <w:kern w:val="0"/>
          <w:sz w:val="30"/>
          <w:szCs w:val="30"/>
          <w:lang w:eastAsia="ru-RU"/>
        </w:rPr>
        <w:t>изменения</w:t>
      </w:r>
      <w:r w:rsidRPr="00D37924">
        <w:rPr>
          <w:rFonts w:ascii="Courier New" w:eastAsia="Times New Roman" w:hAnsi="Courier New"/>
          <w:spacing w:val="-2"/>
          <w:w w:val="85"/>
          <w:kern w:val="0"/>
          <w:sz w:val="30"/>
          <w:szCs w:val="30"/>
          <w:lang w:eastAsia="ru-RU"/>
        </w:rPr>
        <w:t xml:space="preserve"> </w:t>
      </w:r>
      <w:r w:rsidRPr="00D37924">
        <w:rPr>
          <w:rFonts w:ascii="Courier New" w:eastAsia="Times New Roman" w:hAnsi="Courier New" w:cs="Times New Roman"/>
          <w:spacing w:val="-2"/>
          <w:w w:val="85"/>
          <w:kern w:val="0"/>
          <w:sz w:val="30"/>
          <w:szCs w:val="30"/>
          <w:lang w:eastAsia="ru-RU"/>
        </w:rPr>
        <w:t>в</w:t>
      </w:r>
      <w:r w:rsidRPr="00D37924">
        <w:rPr>
          <w:rFonts w:ascii="Courier New" w:eastAsia="Times New Roman" w:hAnsi="Courier New"/>
          <w:spacing w:val="-2"/>
          <w:w w:val="85"/>
          <w:kern w:val="0"/>
          <w:sz w:val="30"/>
          <w:szCs w:val="30"/>
          <w:lang w:eastAsia="ru-RU"/>
        </w:rPr>
        <w:t xml:space="preserve"> </w:t>
      </w:r>
      <w:r w:rsidRPr="00D37924">
        <w:rPr>
          <w:rFonts w:ascii="Courier New" w:eastAsia="Times New Roman" w:hAnsi="Courier New" w:cs="Times New Roman"/>
          <w:spacing w:val="-2"/>
          <w:w w:val="85"/>
          <w:kern w:val="0"/>
          <w:sz w:val="30"/>
          <w:szCs w:val="30"/>
          <w:lang w:eastAsia="ru-RU"/>
        </w:rPr>
        <w:t>употребле</w:t>
      </w:r>
      <w:r w:rsidRPr="00D37924">
        <w:rPr>
          <w:rFonts w:ascii="Courier New" w:eastAsia="Times New Roman" w:hAnsi="Courier New" w:cs="Times New Roman"/>
          <w:spacing w:val="-2"/>
          <w:w w:val="85"/>
          <w:kern w:val="0"/>
          <w:sz w:val="30"/>
          <w:szCs w:val="30"/>
          <w:lang w:eastAsia="ru-RU"/>
        </w:rPr>
        <w:softHyphen/>
      </w:r>
      <w:r w:rsidRPr="00D37924">
        <w:rPr>
          <w:rFonts w:ascii="Courier New" w:eastAsia="Times New Roman" w:hAnsi="Courier New" w:cs="Times New Roman"/>
          <w:spacing w:val="-5"/>
          <w:w w:val="85"/>
          <w:kern w:val="0"/>
          <w:sz w:val="30"/>
          <w:szCs w:val="30"/>
          <w:lang w:eastAsia="ru-RU"/>
        </w:rPr>
        <w:t>нии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перфектных</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форм</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в</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новоанглийский</w:t>
      </w:r>
    </w:p>
    <w:p w:rsidR="00D37924" w:rsidRPr="00D37924" w:rsidRDefault="00D37924" w:rsidP="00D37924">
      <w:pPr>
        <w:shd w:val="clear" w:color="auto" w:fill="FFFFFF"/>
        <w:tabs>
          <w:tab w:val="clear" w:pos="709"/>
          <w:tab w:val="left" w:leader="dot" w:pos="7080"/>
        </w:tabs>
        <w:suppressAutoHyphens w:val="0"/>
        <w:autoSpaceDE w:val="0"/>
        <w:autoSpaceDN w:val="0"/>
        <w:adjustRightInd w:val="0"/>
        <w:spacing w:after="0" w:line="475" w:lineRule="exact"/>
        <w:ind w:left="1646"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6"/>
          <w:w w:val="85"/>
          <w:kern w:val="0"/>
          <w:sz w:val="30"/>
          <w:szCs w:val="30"/>
          <w:lang w:eastAsia="ru-RU"/>
        </w:rPr>
        <w:t>период</w:t>
      </w:r>
      <w:r w:rsidRPr="00D37924">
        <w:rPr>
          <w:rFonts w:ascii="Courier New" w:eastAsia="Times New Roman" w:hAnsi="Courier New"/>
          <w:kern w:val="0"/>
          <w:sz w:val="30"/>
          <w:szCs w:val="30"/>
          <w:lang w:eastAsia="ru-RU"/>
        </w:rPr>
        <w:tab/>
        <w:t xml:space="preserve"> </w:t>
      </w:r>
      <w:r w:rsidRPr="00D37924">
        <w:rPr>
          <w:rFonts w:ascii="Courier New" w:eastAsia="Times New Roman" w:hAnsi="Courier New"/>
          <w:spacing w:val="-9"/>
          <w:w w:val="85"/>
          <w:kern w:val="0"/>
          <w:sz w:val="30"/>
          <w:szCs w:val="30"/>
          <w:lang w:eastAsia="ru-RU"/>
        </w:rPr>
        <w:t>91-112</w:t>
      </w:r>
    </w:p>
    <w:p w:rsidR="00D37924" w:rsidRPr="00D37924" w:rsidRDefault="00D37924" w:rsidP="00D37924">
      <w:pPr>
        <w:shd w:val="clear" w:color="auto" w:fill="FFFFFF"/>
        <w:tabs>
          <w:tab w:val="clear" w:pos="709"/>
        </w:tabs>
        <w:suppressAutoHyphens w:val="0"/>
        <w:autoSpaceDE w:val="0"/>
        <w:autoSpaceDN w:val="0"/>
        <w:adjustRightInd w:val="0"/>
        <w:spacing w:after="0" w:line="475" w:lineRule="exact"/>
        <w:ind w:left="19"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w w:val="85"/>
          <w:kern w:val="0"/>
          <w:sz w:val="30"/>
          <w:szCs w:val="30"/>
          <w:lang w:eastAsia="ru-RU"/>
        </w:rPr>
        <w:t>Раздел</w:t>
      </w:r>
      <w:r w:rsidRPr="00D37924">
        <w:rPr>
          <w:rFonts w:ascii="Courier New" w:eastAsia="Times New Roman" w:hAnsi="Courier New"/>
          <w:w w:val="85"/>
          <w:kern w:val="0"/>
          <w:sz w:val="30"/>
          <w:szCs w:val="30"/>
          <w:lang w:eastAsia="ru-RU"/>
        </w:rPr>
        <w:t xml:space="preserve"> 2 </w:t>
      </w:r>
      <w:r w:rsidRPr="00D37924">
        <w:rPr>
          <w:rFonts w:ascii="Courier New" w:eastAsia="Times New Roman" w:hAnsi="Courier New" w:cs="Times New Roman"/>
          <w:w w:val="85"/>
          <w:kern w:val="0"/>
          <w:sz w:val="30"/>
          <w:szCs w:val="30"/>
          <w:lang w:eastAsia="ru-RU"/>
        </w:rPr>
        <w:t>Некоторые</w:t>
      </w:r>
      <w:r w:rsidRPr="00D37924">
        <w:rPr>
          <w:rFonts w:ascii="Courier New" w:eastAsia="Times New Roman" w:hAnsi="Courier New"/>
          <w:w w:val="85"/>
          <w:kern w:val="0"/>
          <w:sz w:val="30"/>
          <w:szCs w:val="30"/>
          <w:lang w:eastAsia="ru-RU"/>
        </w:rPr>
        <w:t xml:space="preserve"> </w:t>
      </w:r>
      <w:r w:rsidRPr="00D37924">
        <w:rPr>
          <w:rFonts w:ascii="Courier New" w:eastAsia="Times New Roman" w:hAnsi="Courier New" w:cs="Times New Roman"/>
          <w:w w:val="85"/>
          <w:kern w:val="0"/>
          <w:sz w:val="30"/>
          <w:szCs w:val="30"/>
          <w:lang w:eastAsia="ru-RU"/>
        </w:rPr>
        <w:t>стилистические</w:t>
      </w:r>
      <w:r w:rsidRPr="00D37924">
        <w:rPr>
          <w:rFonts w:ascii="Courier New" w:eastAsia="Times New Roman" w:hAnsi="Courier New"/>
          <w:w w:val="85"/>
          <w:kern w:val="0"/>
          <w:sz w:val="30"/>
          <w:szCs w:val="30"/>
          <w:lang w:eastAsia="ru-RU"/>
        </w:rPr>
        <w:t xml:space="preserve"> </w:t>
      </w:r>
      <w:r w:rsidRPr="00D37924">
        <w:rPr>
          <w:rFonts w:ascii="Courier New" w:eastAsia="Times New Roman" w:hAnsi="Courier New" w:cs="Times New Roman"/>
          <w:w w:val="85"/>
          <w:kern w:val="0"/>
          <w:sz w:val="30"/>
          <w:szCs w:val="30"/>
          <w:lang w:eastAsia="ru-RU"/>
        </w:rPr>
        <w:t>особенности</w:t>
      </w:r>
    </w:p>
    <w:p w:rsidR="00D37924" w:rsidRPr="00D37924" w:rsidRDefault="00D37924" w:rsidP="00D37924">
      <w:pPr>
        <w:shd w:val="clear" w:color="auto" w:fill="FFFFFF"/>
        <w:tabs>
          <w:tab w:val="clear" w:pos="709"/>
          <w:tab w:val="left" w:leader="dot" w:pos="6926"/>
        </w:tabs>
        <w:suppressAutoHyphens w:val="0"/>
        <w:autoSpaceDE w:val="0"/>
        <w:autoSpaceDN w:val="0"/>
        <w:adjustRightInd w:val="0"/>
        <w:spacing w:before="5" w:after="0" w:line="475" w:lineRule="exact"/>
        <w:ind w:left="1642"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7"/>
          <w:w w:val="85"/>
          <w:kern w:val="0"/>
          <w:sz w:val="30"/>
          <w:szCs w:val="30"/>
          <w:lang w:eastAsia="ru-RU"/>
        </w:rPr>
        <w:t>употребления</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перфектных</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форм</w:t>
      </w:r>
      <w:r w:rsidRPr="00D37924">
        <w:rPr>
          <w:rFonts w:ascii="Courier New" w:eastAsia="Times New Roman" w:hAnsi="Courier New"/>
          <w:kern w:val="0"/>
          <w:sz w:val="30"/>
          <w:szCs w:val="30"/>
          <w:lang w:eastAsia="ru-RU"/>
        </w:rPr>
        <w:tab/>
        <w:t xml:space="preserve"> </w:t>
      </w:r>
      <w:r w:rsidRPr="00D37924">
        <w:rPr>
          <w:rFonts w:ascii="Courier New" w:eastAsia="Times New Roman" w:hAnsi="Courier New"/>
          <w:spacing w:val="-11"/>
          <w:w w:val="85"/>
          <w:kern w:val="0"/>
          <w:sz w:val="30"/>
          <w:szCs w:val="30"/>
          <w:lang w:eastAsia="ru-RU"/>
        </w:rPr>
        <w:t>.112-146</w:t>
      </w:r>
    </w:p>
    <w:p w:rsidR="00D37924" w:rsidRPr="00D37924" w:rsidRDefault="00D37924" w:rsidP="00D37924">
      <w:pPr>
        <w:shd w:val="clear" w:color="auto" w:fill="FFFFFF"/>
        <w:tabs>
          <w:tab w:val="clear" w:pos="709"/>
          <w:tab w:val="left" w:leader="dot" w:pos="6946"/>
        </w:tabs>
        <w:suppressAutoHyphens w:val="0"/>
        <w:autoSpaceDE w:val="0"/>
        <w:autoSpaceDN w:val="0"/>
        <w:adjustRightInd w:val="0"/>
        <w:spacing w:after="0" w:line="475" w:lineRule="exact"/>
        <w:ind w:left="19"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5"/>
          <w:w w:val="85"/>
          <w:kern w:val="0"/>
          <w:sz w:val="30"/>
          <w:szCs w:val="30"/>
          <w:lang w:eastAsia="ru-RU"/>
        </w:rPr>
        <w:t>ВЫВОДЫ</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к</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ГЛАВЕ</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w:t>
      </w:r>
      <w:r w:rsidRPr="00D37924">
        <w:rPr>
          <w:rFonts w:ascii="Courier New" w:eastAsia="Times New Roman" w:hAnsi="Courier New"/>
          <w:kern w:val="0"/>
          <w:sz w:val="30"/>
          <w:szCs w:val="30"/>
          <w:lang w:eastAsia="ru-RU"/>
        </w:rPr>
        <w:tab/>
      </w:r>
      <w:r w:rsidRPr="00D37924">
        <w:rPr>
          <w:rFonts w:ascii="Courier New" w:eastAsia="Times New Roman" w:hAnsi="Courier New"/>
          <w:spacing w:val="-11"/>
          <w:w w:val="85"/>
          <w:kern w:val="0"/>
          <w:sz w:val="30"/>
          <w:szCs w:val="30"/>
          <w:lang w:eastAsia="ru-RU"/>
        </w:rPr>
        <w:t>.147-150</w:t>
      </w:r>
    </w:p>
    <w:p w:rsidR="00D37924" w:rsidRPr="00D37924" w:rsidRDefault="00D37924" w:rsidP="00D37924">
      <w:pPr>
        <w:shd w:val="clear" w:color="auto" w:fill="FFFFFF"/>
        <w:tabs>
          <w:tab w:val="clear" w:pos="709"/>
          <w:tab w:val="left" w:leader="dot" w:pos="7099"/>
        </w:tabs>
        <w:suppressAutoHyphens w:val="0"/>
        <w:autoSpaceDE w:val="0"/>
        <w:autoSpaceDN w:val="0"/>
        <w:adjustRightInd w:val="0"/>
        <w:spacing w:after="0" w:line="475" w:lineRule="exact"/>
        <w:ind w:left="29" w:firstLine="0"/>
        <w:jc w:val="left"/>
        <w:rPr>
          <w:rFonts w:ascii="Courier New" w:eastAsia="Times New Roman" w:hAnsi="Courier New"/>
          <w:kern w:val="0"/>
          <w:sz w:val="20"/>
          <w:szCs w:val="20"/>
          <w:lang w:eastAsia="ru-RU"/>
        </w:rPr>
      </w:pPr>
      <w:r w:rsidRPr="00D37924">
        <w:rPr>
          <w:rFonts w:ascii="Times New Roman" w:eastAsia="Times New Roman" w:hAnsi="Times New Roman" w:cs="Times New Roman"/>
          <w:spacing w:val="-43"/>
          <w:kern w:val="0"/>
          <w:sz w:val="30"/>
          <w:szCs w:val="30"/>
          <w:lang w:eastAsia="ru-RU"/>
        </w:rPr>
        <w:t>ЗАКЛРШНИЕ</w:t>
      </w:r>
      <w:r w:rsidRPr="00D37924">
        <w:rPr>
          <w:rFonts w:ascii="Times New Roman" w:eastAsia="Times New Roman" w:hAnsi="Times New Roman" w:cs="Times New Roman"/>
          <w:kern w:val="0"/>
          <w:sz w:val="30"/>
          <w:szCs w:val="30"/>
          <w:lang w:eastAsia="ru-RU"/>
        </w:rPr>
        <w:tab/>
      </w:r>
      <w:r w:rsidRPr="00D37924">
        <w:rPr>
          <w:rFonts w:ascii="Times New Roman" w:eastAsia="Times New Roman" w:hAnsi="Times New Roman" w:cs="Times New Roman"/>
          <w:kern w:val="0"/>
          <w:sz w:val="30"/>
          <w:szCs w:val="30"/>
          <w:lang w:val="en-US" w:eastAsia="ru-RU"/>
        </w:rPr>
        <w:t>I5I-I56</w:t>
      </w:r>
    </w:p>
    <w:p w:rsidR="00D37924" w:rsidRPr="00D37924" w:rsidRDefault="00D37924" w:rsidP="00D37924">
      <w:pPr>
        <w:shd w:val="clear" w:color="auto" w:fill="FFFFFF"/>
        <w:tabs>
          <w:tab w:val="clear" w:pos="709"/>
          <w:tab w:val="left" w:leader="dot" w:pos="7094"/>
        </w:tabs>
        <w:suppressAutoHyphens w:val="0"/>
        <w:autoSpaceDE w:val="0"/>
        <w:autoSpaceDN w:val="0"/>
        <w:adjustRightInd w:val="0"/>
        <w:spacing w:before="5" w:after="0" w:line="475" w:lineRule="exact"/>
        <w:ind w:left="19" w:firstLine="0"/>
        <w:jc w:val="left"/>
        <w:rPr>
          <w:rFonts w:ascii="Courier New" w:eastAsia="Times New Roman" w:hAnsi="Courier New"/>
          <w:kern w:val="0"/>
          <w:sz w:val="20"/>
          <w:szCs w:val="20"/>
          <w:lang w:eastAsia="ru-RU"/>
        </w:rPr>
      </w:pPr>
      <w:r w:rsidRPr="00D37924">
        <w:rPr>
          <w:rFonts w:ascii="Times New Roman" w:eastAsia="Times New Roman" w:hAnsi="Times New Roman" w:cs="Times New Roman"/>
          <w:spacing w:val="-26"/>
          <w:kern w:val="0"/>
          <w:sz w:val="26"/>
          <w:szCs w:val="26"/>
          <w:lang w:eastAsia="ru-RU"/>
        </w:rPr>
        <w:t>БИБЛИОГРАФИЯ</w:t>
      </w:r>
      <w:r w:rsidRPr="00D37924">
        <w:rPr>
          <w:rFonts w:ascii="Times New Roman" w:eastAsia="Times New Roman" w:hAnsi="Times New Roman" w:cs="Times New Roman"/>
          <w:kern w:val="0"/>
          <w:sz w:val="26"/>
          <w:szCs w:val="26"/>
          <w:lang w:eastAsia="ru-RU"/>
        </w:rPr>
        <w:tab/>
        <w:t>157-172</w:t>
      </w:r>
    </w:p>
    <w:p w:rsidR="00D37924" w:rsidRPr="00D37924" w:rsidRDefault="00D37924" w:rsidP="00D37924">
      <w:pPr>
        <w:shd w:val="clear" w:color="auto" w:fill="FFFFFF"/>
        <w:tabs>
          <w:tab w:val="clear" w:pos="709"/>
          <w:tab w:val="left" w:leader="dot" w:pos="7090"/>
        </w:tabs>
        <w:suppressAutoHyphens w:val="0"/>
        <w:autoSpaceDE w:val="0"/>
        <w:autoSpaceDN w:val="0"/>
        <w:adjustRightInd w:val="0"/>
        <w:spacing w:before="10" w:after="0" w:line="475" w:lineRule="exact"/>
        <w:ind w:left="24" w:firstLine="0"/>
        <w:jc w:val="left"/>
        <w:rPr>
          <w:rFonts w:ascii="Courier New" w:eastAsia="Times New Roman" w:hAnsi="Courier New"/>
          <w:kern w:val="0"/>
          <w:sz w:val="20"/>
          <w:szCs w:val="20"/>
          <w:lang w:eastAsia="ru-RU"/>
        </w:rPr>
      </w:pPr>
      <w:r w:rsidRPr="00D37924">
        <w:rPr>
          <w:rFonts w:ascii="Times New Roman" w:eastAsia="Times New Roman" w:hAnsi="Times New Roman" w:cs="Times New Roman"/>
          <w:spacing w:val="-22"/>
          <w:kern w:val="0"/>
          <w:sz w:val="26"/>
          <w:szCs w:val="26"/>
          <w:lang w:val="uk-UA" w:eastAsia="ru-RU"/>
        </w:rPr>
        <w:t xml:space="preserve">СПИСОК </w:t>
      </w:r>
      <w:r w:rsidRPr="00D37924">
        <w:rPr>
          <w:rFonts w:ascii="Times New Roman" w:eastAsia="Times New Roman" w:hAnsi="Times New Roman" w:cs="Times New Roman"/>
          <w:spacing w:val="-22"/>
          <w:kern w:val="0"/>
          <w:sz w:val="26"/>
          <w:szCs w:val="26"/>
          <w:lang w:eastAsia="ru-RU"/>
        </w:rPr>
        <w:t>ЛИТЕРАТУРНЫХ ИСТОЧНИКОВ</w:t>
      </w:r>
      <w:r w:rsidRPr="00D37924">
        <w:rPr>
          <w:rFonts w:ascii="Times New Roman" w:eastAsia="Times New Roman" w:hAnsi="Times New Roman" w:cs="Times New Roman"/>
          <w:kern w:val="0"/>
          <w:sz w:val="26"/>
          <w:szCs w:val="26"/>
          <w:lang w:eastAsia="ru-RU"/>
        </w:rPr>
        <w:tab/>
        <w:t>173-175</w:t>
      </w:r>
    </w:p>
    <w:p w:rsidR="00D37924" w:rsidRPr="00D37924" w:rsidRDefault="00D37924" w:rsidP="00D37924">
      <w:pPr>
        <w:shd w:val="clear" w:color="auto" w:fill="FFFFFF"/>
        <w:tabs>
          <w:tab w:val="clear" w:pos="709"/>
          <w:tab w:val="left" w:leader="dot" w:pos="7094"/>
        </w:tabs>
        <w:suppressAutoHyphens w:val="0"/>
        <w:autoSpaceDE w:val="0"/>
        <w:autoSpaceDN w:val="0"/>
        <w:adjustRightInd w:val="0"/>
        <w:spacing w:before="120" w:after="0" w:line="240" w:lineRule="auto"/>
        <w:ind w:left="10" w:firstLine="0"/>
        <w:jc w:val="left"/>
        <w:rPr>
          <w:rFonts w:ascii="Courier New" w:eastAsia="Times New Roman" w:hAnsi="Courier New"/>
          <w:kern w:val="0"/>
          <w:sz w:val="20"/>
          <w:szCs w:val="20"/>
          <w:lang w:eastAsia="ru-RU"/>
        </w:rPr>
      </w:pPr>
      <w:r w:rsidRPr="00D37924">
        <w:rPr>
          <w:rFonts w:ascii="Times New Roman" w:eastAsia="Times New Roman" w:hAnsi="Times New Roman" w:cs="Times New Roman"/>
          <w:spacing w:val="-34"/>
          <w:kern w:val="0"/>
          <w:sz w:val="26"/>
          <w:szCs w:val="26"/>
          <w:lang w:eastAsia="ru-RU"/>
        </w:rPr>
        <w:t>ПРИЛОЖЕНИЯ</w:t>
      </w:r>
      <w:r w:rsidRPr="00D37924">
        <w:rPr>
          <w:rFonts w:ascii="Times New Roman" w:eastAsia="Times New Roman" w:hAnsi="Times New Roman" w:cs="Times New Roman"/>
          <w:kern w:val="0"/>
          <w:sz w:val="26"/>
          <w:szCs w:val="26"/>
          <w:lang w:eastAsia="ru-RU"/>
        </w:rPr>
        <w:tab/>
        <w:t>176-203</w:t>
      </w:r>
    </w:p>
    <w:p w:rsidR="00D37924" w:rsidRPr="00D37924" w:rsidRDefault="00D37924" w:rsidP="00D37924">
      <w:pPr>
        <w:shd w:val="clear" w:color="auto" w:fill="FFFFFF"/>
        <w:tabs>
          <w:tab w:val="clear" w:pos="709"/>
          <w:tab w:val="left" w:leader="dot" w:pos="7094"/>
        </w:tabs>
        <w:suppressAutoHyphens w:val="0"/>
        <w:autoSpaceDE w:val="0"/>
        <w:autoSpaceDN w:val="0"/>
        <w:adjustRightInd w:val="0"/>
        <w:spacing w:before="120" w:after="0" w:line="240" w:lineRule="auto"/>
        <w:ind w:left="10" w:firstLine="0"/>
        <w:jc w:val="left"/>
        <w:rPr>
          <w:rFonts w:ascii="Courier New" w:eastAsia="Times New Roman" w:hAnsi="Courier New"/>
          <w:kern w:val="0"/>
          <w:sz w:val="20"/>
          <w:szCs w:val="20"/>
          <w:lang w:eastAsia="ru-RU"/>
        </w:rPr>
        <w:sectPr w:rsidR="00D37924" w:rsidRPr="00D37924">
          <w:pgSz w:w="11909" w:h="16834"/>
          <w:pgMar w:top="1440" w:right="951" w:bottom="360" w:left="2798"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06" w:lineRule="exact"/>
        <w:ind w:left="3998" w:firstLine="0"/>
        <w:jc w:val="left"/>
        <w:rPr>
          <w:rFonts w:ascii="Courier New" w:eastAsia="Times New Roman" w:hAnsi="Courier New"/>
          <w:kern w:val="0"/>
          <w:sz w:val="20"/>
          <w:szCs w:val="20"/>
          <w:lang w:eastAsia="ru-RU"/>
        </w:rPr>
      </w:pPr>
      <w:r w:rsidRPr="00D37924">
        <w:rPr>
          <w:rFonts w:ascii="Courier New" w:eastAsia="Times New Roman" w:hAnsi="Courier New"/>
          <w:b/>
          <w:bCs/>
          <w:spacing w:val="-18"/>
          <w:w w:val="68"/>
          <w:kern w:val="0"/>
          <w:position w:val="-5"/>
          <w:sz w:val="40"/>
          <w:szCs w:val="40"/>
          <w:lang w:eastAsia="ru-RU"/>
        </w:rPr>
        <w:t xml:space="preserve">- </w:t>
      </w:r>
      <w:r w:rsidRPr="00D37924">
        <w:rPr>
          <w:rFonts w:ascii="Courier New" w:eastAsia="Times New Roman" w:hAnsi="Courier New" w:cs="Times New Roman"/>
          <w:b/>
          <w:bCs/>
          <w:spacing w:val="-18"/>
          <w:w w:val="68"/>
          <w:kern w:val="0"/>
          <w:position w:val="-5"/>
          <w:sz w:val="40"/>
          <w:szCs w:val="40"/>
          <w:lang w:val="uk-UA" w:eastAsia="ru-RU"/>
        </w:rPr>
        <w:t>з</w:t>
      </w:r>
      <w:r w:rsidRPr="00D37924">
        <w:rPr>
          <w:rFonts w:ascii="Courier New" w:eastAsia="Times New Roman" w:hAnsi="Courier New"/>
          <w:b/>
          <w:bCs/>
          <w:spacing w:val="-18"/>
          <w:w w:val="68"/>
          <w:kern w:val="0"/>
          <w:position w:val="-5"/>
          <w:sz w:val="40"/>
          <w:szCs w:val="40"/>
          <w:lang w:val="uk-UA" w:eastAsia="ru-RU"/>
        </w:rPr>
        <w:t xml:space="preserve"> </w:t>
      </w:r>
      <w:r w:rsidRPr="00D37924">
        <w:rPr>
          <w:rFonts w:ascii="Courier New" w:eastAsia="Times New Roman" w:hAnsi="Courier New"/>
          <w:b/>
          <w:bCs/>
          <w:spacing w:val="-18"/>
          <w:w w:val="68"/>
          <w:kern w:val="0"/>
          <w:position w:val="-5"/>
          <w:sz w:val="40"/>
          <w:szCs w:val="4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677" w:after="0" w:line="240" w:lineRule="auto"/>
        <w:ind w:left="3418"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104"/>
          <w:w w:val="79"/>
          <w:kern w:val="0"/>
          <w:sz w:val="32"/>
          <w:szCs w:val="32"/>
          <w:lang w:eastAsia="ru-RU"/>
        </w:rPr>
        <w:t>ВВЕДЕНИЕ</w:t>
      </w:r>
    </w:p>
    <w:p w:rsidR="00D37924" w:rsidRPr="00D37924" w:rsidRDefault="00D37924" w:rsidP="00D37924">
      <w:pPr>
        <w:shd w:val="clear" w:color="auto" w:fill="FFFFFF"/>
        <w:tabs>
          <w:tab w:val="clear" w:pos="709"/>
        </w:tabs>
        <w:suppressAutoHyphens w:val="0"/>
        <w:autoSpaceDE w:val="0"/>
        <w:autoSpaceDN w:val="0"/>
        <w:adjustRightInd w:val="0"/>
        <w:spacing w:before="259" w:after="0" w:line="480" w:lineRule="exact"/>
        <w:ind w:firstLine="739"/>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7"/>
          <w:w w:val="79"/>
          <w:kern w:val="0"/>
          <w:sz w:val="32"/>
          <w:szCs w:val="32"/>
          <w:lang w:eastAsia="ru-RU"/>
        </w:rPr>
        <w:t>Объектом</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предлагаемого</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исследования</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является</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 xml:space="preserve">употребление </w:t>
      </w:r>
      <w:r w:rsidRPr="00D37924">
        <w:rPr>
          <w:rFonts w:ascii="Courier New" w:eastAsia="Times New Roman" w:hAnsi="Courier New" w:cs="Times New Roman"/>
          <w:spacing w:val="-5"/>
          <w:w w:val="79"/>
          <w:kern w:val="0"/>
          <w:sz w:val="32"/>
          <w:szCs w:val="32"/>
          <w:lang w:eastAsia="ru-RU"/>
        </w:rPr>
        <w:t>перфектных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общего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продолженного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видов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языке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 xml:space="preserve">позднего </w:t>
      </w:r>
      <w:r w:rsidRPr="00D37924">
        <w:rPr>
          <w:rFonts w:ascii="Courier New" w:eastAsia="Times New Roman" w:hAnsi="Courier New" w:cs="Times New Roman"/>
          <w:spacing w:val="-7"/>
          <w:w w:val="79"/>
          <w:kern w:val="0"/>
          <w:sz w:val="32"/>
          <w:szCs w:val="32"/>
          <w:lang w:eastAsia="ru-RU"/>
        </w:rPr>
        <w:t>новоанглийского</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периода</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Исследование</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проводилось</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на</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материале художественных</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произведений</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английских</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писателей</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ХУШ</w:t>
      </w:r>
      <w:r w:rsidRPr="00D37924">
        <w:rPr>
          <w:rFonts w:ascii="Courier New" w:eastAsia="Times New Roman" w:hAnsi="Courier New"/>
          <w:spacing w:val="-7"/>
          <w:w w:val="79"/>
          <w:kern w:val="0"/>
          <w:sz w:val="32"/>
          <w:szCs w:val="32"/>
          <w:lang w:eastAsia="ru-RU"/>
        </w:rPr>
        <w:t>-</w:t>
      </w:r>
      <w:r w:rsidRPr="00D37924">
        <w:rPr>
          <w:rFonts w:ascii="Courier New" w:eastAsia="Times New Roman" w:hAnsi="Courier New" w:cs="Times New Roman"/>
          <w:spacing w:val="-7"/>
          <w:w w:val="79"/>
          <w:kern w:val="0"/>
          <w:sz w:val="32"/>
          <w:szCs w:val="32"/>
          <w:lang w:eastAsia="ru-RU"/>
        </w:rPr>
        <w:t>ХХ</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веков»</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left="29"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6"/>
          <w:w w:val="79"/>
          <w:kern w:val="0"/>
          <w:sz w:val="32"/>
          <w:szCs w:val="32"/>
          <w:lang w:eastAsia="ru-RU"/>
        </w:rPr>
        <w:t>Примеры</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выписывались</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методом</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сплошной</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выборки</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на</w:t>
      </w:r>
      <w:r w:rsidRPr="00D37924">
        <w:rPr>
          <w:rFonts w:ascii="Courier New" w:eastAsia="Times New Roman" w:hAnsi="Courier New"/>
          <w:spacing w:val="-6"/>
          <w:w w:val="79"/>
          <w:kern w:val="0"/>
          <w:sz w:val="32"/>
          <w:szCs w:val="32"/>
          <w:lang w:eastAsia="ru-RU"/>
        </w:rPr>
        <w:t xml:space="preserve"> 12000 </w:t>
      </w:r>
      <w:r w:rsidRPr="00D37924">
        <w:rPr>
          <w:rFonts w:ascii="Courier New" w:eastAsia="Times New Roman" w:hAnsi="Courier New" w:cs="Times New Roman"/>
          <w:spacing w:val="-6"/>
          <w:w w:val="79"/>
          <w:kern w:val="0"/>
          <w:sz w:val="32"/>
          <w:szCs w:val="32"/>
          <w:lang w:eastAsia="ru-RU"/>
        </w:rPr>
        <w:t>стандарт</w:t>
      </w:r>
      <w:r w:rsidRPr="00D37924">
        <w:rPr>
          <w:rFonts w:ascii="Courier New" w:eastAsia="Times New Roman" w:hAnsi="Courier New"/>
          <w:spacing w:val="-6"/>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5064"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9"/>
          <w:w w:val="79"/>
          <w:kern w:val="0"/>
          <w:sz w:val="32"/>
          <w:szCs w:val="32"/>
          <w:lang w:eastAsia="ru-RU"/>
        </w:rPr>
        <w:t>т</w:t>
      </w:r>
      <w:r w:rsidRPr="00D37924">
        <w:rPr>
          <w:rFonts w:ascii="Courier New" w:eastAsia="Times New Roman" w:hAnsi="Courier New"/>
          <w:spacing w:val="-9"/>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0"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7"/>
          <w:w w:val="79"/>
          <w:kern w:val="0"/>
          <w:sz w:val="32"/>
          <w:szCs w:val="32"/>
          <w:lang w:eastAsia="ru-RU"/>
        </w:rPr>
        <w:t>ных</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страниц</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художественного</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текста</w:t>
      </w:r>
      <w:r w:rsidRPr="00D37924">
        <w:rPr>
          <w:rFonts w:ascii="Courier New" w:eastAsia="Times New Roman" w:hAnsi="Courier New"/>
          <w:spacing w:val="-7"/>
          <w:w w:val="79"/>
          <w:kern w:val="0"/>
          <w:sz w:val="32"/>
          <w:szCs w:val="32"/>
          <w:lang w:eastAsia="ru-RU"/>
        </w:rPr>
        <w:t>*</w:t>
      </w:r>
      <w:r w:rsidRPr="00D37924">
        <w:rPr>
          <w:rFonts w:ascii="Courier New" w:eastAsia="Times New Roman" w:hAnsi="Courier New"/>
          <w:spacing w:val="-7"/>
          <w:w w:val="79"/>
          <w:kern w:val="0"/>
          <w:sz w:val="32"/>
          <w:szCs w:val="32"/>
          <w:vertAlign w:val="superscript"/>
          <w:lang w:eastAsia="ru-RU"/>
        </w:rPr>
        <w:t>7</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по</w:t>
      </w:r>
      <w:r w:rsidRPr="00D37924">
        <w:rPr>
          <w:rFonts w:ascii="Courier New" w:eastAsia="Times New Roman" w:hAnsi="Courier New"/>
          <w:spacing w:val="-7"/>
          <w:w w:val="79"/>
          <w:kern w:val="0"/>
          <w:sz w:val="32"/>
          <w:szCs w:val="32"/>
          <w:lang w:eastAsia="ru-RU"/>
        </w:rPr>
        <w:t xml:space="preserve"> 4000 </w:t>
      </w:r>
      <w:r w:rsidRPr="00D37924">
        <w:rPr>
          <w:rFonts w:ascii="Courier New" w:eastAsia="Times New Roman" w:hAnsi="Courier New" w:cs="Times New Roman"/>
          <w:spacing w:val="-7"/>
          <w:w w:val="79"/>
          <w:kern w:val="0"/>
          <w:sz w:val="32"/>
          <w:szCs w:val="32"/>
          <w:lang w:eastAsia="ru-RU"/>
        </w:rPr>
        <w:t>страниц</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на</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каж</w:t>
      </w:r>
      <w:r w:rsidRPr="00D37924">
        <w:rPr>
          <w:rFonts w:ascii="Courier New" w:eastAsia="Times New Roman" w:hAnsi="Courier New" w:cs="Times New Roman"/>
          <w:spacing w:val="-7"/>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t>дом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синхронном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срезе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Общее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количество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примеров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 xml:space="preserve">составило </w:t>
      </w:r>
      <w:r w:rsidRPr="00D37924">
        <w:rPr>
          <w:rFonts w:ascii="Courier New" w:eastAsia="Times New Roman" w:hAnsi="Courier New"/>
          <w:w w:val="79"/>
          <w:kern w:val="0"/>
          <w:sz w:val="32"/>
          <w:szCs w:val="32"/>
          <w:lang w:eastAsia="ru-RU"/>
        </w:rPr>
        <w:t>30580.</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4" w:firstLine="739"/>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7"/>
          <w:w w:val="79"/>
          <w:kern w:val="0"/>
          <w:sz w:val="32"/>
          <w:szCs w:val="32"/>
          <w:lang w:eastAsia="ru-RU"/>
        </w:rPr>
        <w:t>Главным</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направлением</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работы</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было</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описание</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основных</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семанти</w:t>
      </w:r>
      <w:r w:rsidRPr="00D37924">
        <w:rPr>
          <w:rFonts w:ascii="Courier New" w:eastAsia="Times New Roman" w:hAnsi="Courier New" w:cs="Times New Roman"/>
          <w:spacing w:val="-7"/>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t>ческих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функциональных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особенностей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перфектных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общего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 продолженного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видов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исследуемый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период</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целью</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выявления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 xml:space="preserve">их </w:t>
      </w:r>
      <w:r w:rsidRPr="00D37924">
        <w:rPr>
          <w:rFonts w:ascii="Courier New" w:eastAsia="Times New Roman" w:hAnsi="Courier New" w:cs="Times New Roman"/>
          <w:spacing w:val="-6"/>
          <w:w w:val="79"/>
          <w:kern w:val="0"/>
          <w:sz w:val="32"/>
          <w:szCs w:val="32"/>
          <w:lang w:eastAsia="ru-RU"/>
        </w:rPr>
        <w:t>стабильных</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а</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также</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исторически</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изменчивых</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характеристик</w:t>
      </w:r>
      <w:r w:rsidRPr="00D37924">
        <w:rPr>
          <w:rFonts w:ascii="Courier New" w:eastAsia="Times New Roman" w:hAnsi="Courier New"/>
          <w:spacing w:val="-6"/>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left="14" w:firstLine="73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7"/>
          <w:w w:val="79"/>
          <w:kern w:val="0"/>
          <w:sz w:val="32"/>
          <w:szCs w:val="32"/>
          <w:lang w:eastAsia="ru-RU"/>
        </w:rPr>
        <w:t>Актуальность</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семантических</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исследований</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подобных</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тому</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ко</w:t>
      </w:r>
      <w:r w:rsidRPr="00D37924">
        <w:rPr>
          <w:rFonts w:ascii="Courier New" w:eastAsia="Times New Roman" w:hAnsi="Courier New" w:cs="Times New Roman"/>
          <w:spacing w:val="-7"/>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t>торое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предложено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работе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посвящено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разработке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вопросов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грам</w:t>
      </w:r>
      <w:r w:rsidRPr="00D37924">
        <w:rPr>
          <w:rFonts w:ascii="Courier New" w:eastAsia="Times New Roman" w:hAnsi="Courier New" w:cs="Times New Roman"/>
          <w:spacing w:val="-5"/>
          <w:w w:val="79"/>
          <w:kern w:val="0"/>
          <w:sz w:val="32"/>
          <w:szCs w:val="32"/>
          <w:lang w:eastAsia="ru-RU"/>
        </w:rPr>
        <w:softHyphen/>
        <w:t>матической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семантики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неоднократно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подчеркивалась</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современными ведущими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лингвистами</w:t>
      </w:r>
      <w:r w:rsidRPr="00D37924">
        <w:rPr>
          <w:rFonts w:ascii="Courier New" w:eastAsia="Times New Roman" w:hAnsi="Courier New"/>
          <w:spacing w:val="-5"/>
          <w:w w:val="79"/>
          <w:kern w:val="0"/>
          <w:sz w:val="32"/>
          <w:szCs w:val="32"/>
          <w:lang w:eastAsia="ru-RU"/>
        </w:rPr>
        <w:t xml:space="preserve"> / 50; 51; 118 /. </w:t>
      </w:r>
      <w:r w:rsidRPr="00D37924">
        <w:rPr>
          <w:rFonts w:ascii="Courier New" w:eastAsia="Times New Roman" w:hAnsi="Courier New" w:cs="Times New Roman"/>
          <w:spacing w:val="-5"/>
          <w:w w:val="79"/>
          <w:kern w:val="0"/>
          <w:sz w:val="32"/>
          <w:szCs w:val="32"/>
          <w:lang w:eastAsia="ru-RU"/>
        </w:rPr>
        <w:t>Актуальность</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такого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рода семантических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исследований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находит</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подтверждение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также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боль</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spacing w:val="-6"/>
          <w:w w:val="79"/>
          <w:kern w:val="0"/>
          <w:sz w:val="32"/>
          <w:szCs w:val="32"/>
          <w:lang w:eastAsia="ru-RU"/>
        </w:rPr>
        <w:t>шом</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количестве</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специальных</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работ</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посвященных</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различным</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семанти</w:t>
      </w:r>
      <w:r w:rsidRPr="00D37924">
        <w:rPr>
          <w:rFonts w:ascii="Courier New" w:eastAsia="Times New Roman" w:hAnsi="Courier New" w:cs="Times New Roman"/>
          <w:spacing w:val="-6"/>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t>ческим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проблемам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частности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исследований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появившихся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только</w:t>
      </w: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2990" w:firstLine="0"/>
        <w:jc w:val="left"/>
        <w:rPr>
          <w:rFonts w:ascii="Courier New" w:eastAsia="Times New Roman" w:hAnsi="Courier New"/>
          <w:kern w:val="0"/>
          <w:sz w:val="20"/>
          <w:szCs w:val="20"/>
          <w:lang w:eastAsia="ru-RU"/>
        </w:rPr>
      </w:pPr>
      <w:r w:rsidRPr="00D37924">
        <w:rPr>
          <w:rFonts w:ascii="Courier New" w:eastAsia="Times New Roman" w:hAnsi="Courier New"/>
          <w:spacing w:val="-7"/>
          <w:w w:val="79"/>
          <w:kern w:val="0"/>
          <w:sz w:val="32"/>
          <w:szCs w:val="32"/>
          <w:lang w:eastAsia="ru-RU"/>
        </w:rPr>
        <w:t>2/</w:t>
      </w: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4"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8"/>
          <w:w w:val="79"/>
          <w:kern w:val="0"/>
          <w:sz w:val="32"/>
          <w:szCs w:val="32"/>
          <w:lang w:eastAsia="ru-RU"/>
        </w:rPr>
        <w:t>за</w:t>
      </w:r>
      <w:r w:rsidRPr="00D37924">
        <w:rPr>
          <w:rFonts w:ascii="Courier New" w:eastAsia="Times New Roman" w:hAnsi="Courier New"/>
          <w:spacing w:val="-8"/>
          <w:w w:val="79"/>
          <w:kern w:val="0"/>
          <w:sz w:val="32"/>
          <w:szCs w:val="32"/>
          <w:lang w:eastAsia="ru-RU"/>
        </w:rPr>
        <w:t xml:space="preserve"> </w:t>
      </w:r>
      <w:r w:rsidRPr="00D37924">
        <w:rPr>
          <w:rFonts w:ascii="Courier New" w:eastAsia="Times New Roman" w:hAnsi="Courier New" w:cs="Times New Roman"/>
          <w:spacing w:val="-8"/>
          <w:w w:val="79"/>
          <w:kern w:val="0"/>
          <w:sz w:val="32"/>
          <w:szCs w:val="32"/>
          <w:lang w:eastAsia="ru-RU"/>
        </w:rPr>
        <w:t>последнее</w:t>
      </w:r>
      <w:r w:rsidRPr="00D37924">
        <w:rPr>
          <w:rFonts w:ascii="Courier New" w:eastAsia="Times New Roman" w:hAnsi="Courier New"/>
          <w:spacing w:val="-8"/>
          <w:w w:val="79"/>
          <w:kern w:val="0"/>
          <w:sz w:val="32"/>
          <w:szCs w:val="32"/>
          <w:lang w:eastAsia="ru-RU"/>
        </w:rPr>
        <w:t xml:space="preserve"> </w:t>
      </w:r>
      <w:r w:rsidRPr="00D37924">
        <w:rPr>
          <w:rFonts w:ascii="Courier New" w:eastAsia="Times New Roman" w:hAnsi="Courier New" w:cs="Times New Roman"/>
          <w:spacing w:val="-8"/>
          <w:w w:val="79"/>
          <w:kern w:val="0"/>
          <w:sz w:val="32"/>
          <w:szCs w:val="32"/>
          <w:lang w:eastAsia="ru-RU"/>
        </w:rPr>
        <w:t>время</w:t>
      </w:r>
      <w:r w:rsidRPr="00D37924">
        <w:rPr>
          <w:rFonts w:ascii="Courier New" w:eastAsia="Times New Roman" w:hAnsi="Courier New"/>
          <w:spacing w:val="-8"/>
          <w:w w:val="79"/>
          <w:kern w:val="0"/>
          <w:sz w:val="32"/>
          <w:szCs w:val="32"/>
          <w:lang w:eastAsia="ru-RU"/>
        </w:rPr>
        <w:t xml:space="preserve">. </w:t>
      </w:r>
      <w:r w:rsidRPr="00D37924">
        <w:rPr>
          <w:rFonts w:ascii="Courier New" w:eastAsia="Times New Roman" w:hAnsi="Courier New" w:cs="Times New Roman"/>
          <w:spacing w:val="-19"/>
          <w:kern w:val="0"/>
          <w:sz w:val="32"/>
          <w:szCs w:val="32"/>
          <w:vertAlign w:val="superscript"/>
          <w:lang w:eastAsia="ru-RU"/>
        </w:rPr>
        <w:t>Л</w:t>
      </w:r>
      <w:r w:rsidRPr="00D37924">
        <w:rPr>
          <w:rFonts w:ascii="Courier New" w:eastAsia="Times New Roman" w:hAnsi="Courier New"/>
          <w:spacing w:val="-19"/>
          <w:kern w:val="0"/>
          <w:sz w:val="32"/>
          <w:szCs w:val="32"/>
          <w:vertAlign w:val="superscript"/>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38" w:after="0" w:line="480" w:lineRule="exact"/>
        <w:ind w:left="10" w:firstLine="744"/>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5"/>
          <w:w w:val="79"/>
          <w:kern w:val="0"/>
          <w:sz w:val="32"/>
          <w:szCs w:val="32"/>
          <w:lang w:eastAsia="ru-RU"/>
        </w:rPr>
        <w:t>Актуальным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представляется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также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главное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направление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работы</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которой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делается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попытка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выявления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связи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между</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семантическими особенностями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грамматических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нашем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случае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 xml:space="preserve">перфектных </w:t>
      </w:r>
      <w:r w:rsidRPr="00D37924">
        <w:rPr>
          <w:rFonts w:ascii="Courier New" w:eastAsia="Times New Roman" w:hAnsi="Courier New" w:cs="Times New Roman"/>
          <w:spacing w:val="-6"/>
          <w:w w:val="79"/>
          <w:kern w:val="0"/>
          <w:sz w:val="32"/>
          <w:szCs w:val="32"/>
          <w:lang w:eastAsia="ru-RU"/>
        </w:rPr>
        <w:t>форм</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и</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функционированием</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этих</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форм</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в</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процессе</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коммуникации</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т</w:t>
      </w:r>
      <w:r w:rsidRPr="00D37924">
        <w:rPr>
          <w:rFonts w:ascii="Courier New" w:eastAsia="Times New Roman" w:hAnsi="Courier New"/>
          <w:spacing w:val="-6"/>
          <w:w w:val="79"/>
          <w:kern w:val="0"/>
          <w:sz w:val="32"/>
          <w:szCs w:val="32"/>
          <w:lang w:eastAsia="ru-RU"/>
        </w:rPr>
        <w:t>.</w:t>
      </w:r>
      <w:r w:rsidRPr="00D37924">
        <w:rPr>
          <w:rFonts w:ascii="Courier New" w:eastAsia="Times New Roman" w:hAnsi="Courier New" w:cs="Times New Roman"/>
          <w:spacing w:val="-6"/>
          <w:w w:val="79"/>
          <w:kern w:val="0"/>
          <w:sz w:val="32"/>
          <w:szCs w:val="32"/>
          <w:lang w:eastAsia="ru-RU"/>
        </w:rPr>
        <w:t>е</w:t>
      </w:r>
      <w:r w:rsidRPr="00D37924">
        <w:rPr>
          <w:rFonts w:ascii="Courier New" w:eastAsia="Times New Roman" w:hAnsi="Courier New"/>
          <w:spacing w:val="-6"/>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485" w:after="0" w:line="480" w:lineRule="exact"/>
        <w:ind w:left="24" w:firstLine="0"/>
        <w:jc w:val="left"/>
        <w:rPr>
          <w:rFonts w:ascii="Courier New" w:eastAsia="Times New Roman" w:hAnsi="Courier New"/>
          <w:kern w:val="0"/>
          <w:sz w:val="20"/>
          <w:szCs w:val="20"/>
          <w:lang w:eastAsia="ru-RU"/>
        </w:rPr>
      </w:pPr>
      <w:r w:rsidRPr="00D37924">
        <w:rPr>
          <w:rFonts w:ascii="Courier New" w:eastAsia="Times New Roman" w:hAnsi="Courier New"/>
          <w:spacing w:val="-6"/>
          <w:w w:val="79"/>
          <w:kern w:val="0"/>
          <w:sz w:val="32"/>
          <w:szCs w:val="32"/>
          <w:lang w:val="en-US" w:eastAsia="ru-RU"/>
        </w:rPr>
        <w:t xml:space="preserve">I/ </w:t>
      </w:r>
      <w:r w:rsidRPr="00D37924">
        <w:rPr>
          <w:rFonts w:ascii="Courier New" w:eastAsia="Times New Roman" w:hAnsi="Courier New" w:cs="Times New Roman"/>
          <w:spacing w:val="-6"/>
          <w:w w:val="79"/>
          <w:kern w:val="0"/>
          <w:sz w:val="32"/>
          <w:szCs w:val="32"/>
          <w:lang w:eastAsia="ru-RU"/>
        </w:rPr>
        <w:t>Стандартная</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страница</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включает</w:t>
      </w:r>
      <w:r w:rsidRPr="00D37924">
        <w:rPr>
          <w:rFonts w:ascii="Courier New" w:eastAsia="Times New Roman" w:hAnsi="Courier New"/>
          <w:spacing w:val="-6"/>
          <w:w w:val="79"/>
          <w:kern w:val="0"/>
          <w:sz w:val="32"/>
          <w:szCs w:val="32"/>
          <w:lang w:eastAsia="ru-RU"/>
        </w:rPr>
        <w:t xml:space="preserve"> 2000 </w:t>
      </w:r>
      <w:r w:rsidRPr="00D37924">
        <w:rPr>
          <w:rFonts w:ascii="Courier New" w:eastAsia="Times New Roman" w:hAnsi="Courier New" w:cs="Times New Roman"/>
          <w:spacing w:val="-6"/>
          <w:w w:val="79"/>
          <w:kern w:val="0"/>
          <w:sz w:val="32"/>
          <w:szCs w:val="32"/>
          <w:lang w:eastAsia="ru-RU"/>
        </w:rPr>
        <w:t>печатных</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знаков</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spacing w:val="-7"/>
          <w:w w:val="79"/>
          <w:kern w:val="0"/>
          <w:sz w:val="32"/>
          <w:szCs w:val="32"/>
          <w:lang w:eastAsia="ru-RU"/>
        </w:rPr>
        <w:t xml:space="preserve">2/ </w:t>
      </w:r>
      <w:r w:rsidRPr="00D37924">
        <w:rPr>
          <w:rFonts w:ascii="Courier New" w:eastAsia="Times New Roman" w:hAnsi="Courier New" w:cs="Times New Roman"/>
          <w:spacing w:val="-7"/>
          <w:w w:val="79"/>
          <w:kern w:val="0"/>
          <w:sz w:val="32"/>
          <w:szCs w:val="32"/>
          <w:lang w:eastAsia="ru-RU"/>
        </w:rPr>
        <w:t>См</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например</w:t>
      </w:r>
      <w:r w:rsidRPr="00D37924">
        <w:rPr>
          <w:rFonts w:ascii="Courier New" w:eastAsia="Times New Roman" w:hAnsi="Courier New"/>
          <w:spacing w:val="-7"/>
          <w:w w:val="79"/>
          <w:kern w:val="0"/>
          <w:sz w:val="32"/>
          <w:szCs w:val="32"/>
          <w:lang w:eastAsia="ru-RU"/>
        </w:rPr>
        <w:t xml:space="preserve">, / 20; 33; 118; 79; 80; 46; 68; 54; 65; 108; </w:t>
      </w:r>
      <w:r w:rsidRPr="00D37924">
        <w:rPr>
          <w:rFonts w:ascii="Courier New" w:eastAsia="Times New Roman" w:hAnsi="Courier New"/>
          <w:w w:val="79"/>
          <w:kern w:val="0"/>
          <w:sz w:val="32"/>
          <w:szCs w:val="32"/>
          <w:lang w:eastAsia="ru-RU"/>
        </w:rPr>
        <w:t>161; 179; 129; 156; 138; 159 /.</w:t>
      </w:r>
    </w:p>
    <w:p w:rsidR="00D37924" w:rsidRPr="00D37924" w:rsidRDefault="00D37924" w:rsidP="00D37924">
      <w:pPr>
        <w:shd w:val="clear" w:color="auto" w:fill="FFFFFF"/>
        <w:tabs>
          <w:tab w:val="clear" w:pos="709"/>
        </w:tabs>
        <w:suppressAutoHyphens w:val="0"/>
        <w:autoSpaceDE w:val="0"/>
        <w:autoSpaceDN w:val="0"/>
        <w:adjustRightInd w:val="0"/>
        <w:spacing w:before="485" w:after="0" w:line="480" w:lineRule="exact"/>
        <w:ind w:left="24" w:firstLine="0"/>
        <w:jc w:val="left"/>
        <w:rPr>
          <w:rFonts w:ascii="Courier New" w:eastAsia="Times New Roman" w:hAnsi="Courier New"/>
          <w:kern w:val="0"/>
          <w:sz w:val="20"/>
          <w:szCs w:val="20"/>
          <w:lang w:eastAsia="ru-RU"/>
        </w:rPr>
        <w:sectPr w:rsidR="00D37924" w:rsidRPr="00D37924">
          <w:pgSz w:w="11909" w:h="16834"/>
          <w:pgMar w:top="900" w:right="1004" w:bottom="360" w:left="1281"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4013" w:firstLine="0"/>
        <w:jc w:val="left"/>
        <w:rPr>
          <w:rFonts w:ascii="Courier New" w:eastAsia="Times New Roman" w:hAnsi="Courier New"/>
          <w:kern w:val="0"/>
          <w:sz w:val="20"/>
          <w:szCs w:val="20"/>
          <w:lang w:eastAsia="ru-RU"/>
        </w:rPr>
      </w:pPr>
      <w:r w:rsidRPr="00D37924">
        <w:rPr>
          <w:rFonts w:ascii="Courier New" w:eastAsia="Times New Roman" w:hAnsi="Courier New"/>
          <w:b/>
          <w:bCs/>
          <w:spacing w:val="-4"/>
          <w:w w:val="78"/>
          <w:kern w:val="0"/>
          <w:sz w:val="32"/>
          <w:szCs w:val="32"/>
          <w:lang w:eastAsia="ru-RU"/>
        </w:rPr>
        <w:t>- 4 -</w:t>
      </w:r>
    </w:p>
    <w:p w:rsidR="00D37924" w:rsidRPr="00D37924" w:rsidRDefault="00D37924" w:rsidP="00D37924">
      <w:pPr>
        <w:shd w:val="clear" w:color="auto" w:fill="FFFFFF"/>
        <w:tabs>
          <w:tab w:val="clear" w:pos="709"/>
        </w:tabs>
        <w:suppressAutoHyphens w:val="0"/>
        <w:autoSpaceDE w:val="0"/>
        <w:autoSpaceDN w:val="0"/>
        <w:adjustRightInd w:val="0"/>
        <w:spacing w:before="250" w:after="0" w:line="485" w:lineRule="exact"/>
        <w:ind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b/>
          <w:bCs/>
          <w:spacing w:val="-2"/>
          <w:w w:val="78"/>
          <w:kern w:val="0"/>
          <w:sz w:val="32"/>
          <w:szCs w:val="32"/>
          <w:lang w:eastAsia="ru-RU"/>
        </w:rPr>
        <w:t>рассматриваются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вопросы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реального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использования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грамматических </w:t>
      </w:r>
      <w:r w:rsidRPr="00D37924">
        <w:rPr>
          <w:rFonts w:ascii="Courier New" w:eastAsia="Times New Roman" w:hAnsi="Courier New" w:cs="Times New Roman"/>
          <w:b/>
          <w:bCs/>
          <w:spacing w:val="-3"/>
          <w:w w:val="78"/>
          <w:kern w:val="0"/>
          <w:sz w:val="32"/>
          <w:szCs w:val="32"/>
          <w:lang w:eastAsia="ru-RU"/>
        </w:rPr>
        <w:t>фактов</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реализации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коммуникативных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потенций</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различных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ре</w:t>
      </w:r>
      <w:r w:rsidRPr="00D37924">
        <w:rPr>
          <w:rFonts w:ascii="Courier New" w:eastAsia="Times New Roman" w:hAnsi="Courier New" w:cs="Times New Roman"/>
          <w:b/>
          <w:bCs/>
          <w:spacing w:val="-3"/>
          <w:w w:val="78"/>
          <w:kern w:val="0"/>
          <w:sz w:val="32"/>
          <w:szCs w:val="32"/>
          <w:lang w:eastAsia="ru-RU"/>
        </w:rPr>
        <w:softHyphen/>
      </w:r>
      <w:r w:rsidRPr="00D37924">
        <w:rPr>
          <w:rFonts w:ascii="Courier New" w:eastAsia="Times New Roman" w:hAnsi="Courier New" w:cs="Times New Roman"/>
          <w:b/>
          <w:bCs/>
          <w:spacing w:val="-2"/>
          <w:w w:val="78"/>
          <w:kern w:val="0"/>
          <w:sz w:val="32"/>
          <w:szCs w:val="32"/>
          <w:lang w:eastAsia="ru-RU"/>
        </w:rPr>
        <w:t>чевых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условиях</w:t>
      </w:r>
      <w:r w:rsidRPr="00D37924">
        <w:rPr>
          <w:rFonts w:ascii="Courier New" w:eastAsia="Times New Roman" w:hAnsi="Courier New"/>
          <w:b/>
          <w:bCs/>
          <w:spacing w:val="-2"/>
          <w:w w:val="78"/>
          <w:kern w:val="0"/>
          <w:sz w:val="32"/>
          <w:szCs w:val="32"/>
          <w:lang w:eastAsia="ru-RU"/>
        </w:rPr>
        <w:t xml:space="preserve">, 0 </w:t>
      </w:r>
      <w:r w:rsidRPr="00D37924">
        <w:rPr>
          <w:rFonts w:ascii="Courier New" w:eastAsia="Times New Roman" w:hAnsi="Courier New" w:cs="Times New Roman"/>
          <w:b/>
          <w:bCs/>
          <w:spacing w:val="-2"/>
          <w:w w:val="78"/>
          <w:kern w:val="0"/>
          <w:sz w:val="32"/>
          <w:szCs w:val="32"/>
          <w:lang w:eastAsia="ru-RU"/>
        </w:rPr>
        <w:t>важности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такого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подхода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говорится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трудах </w:t>
      </w:r>
      <w:r w:rsidRPr="00D37924">
        <w:rPr>
          <w:rFonts w:ascii="Courier New" w:eastAsia="Times New Roman" w:hAnsi="Courier New" w:cs="Times New Roman"/>
          <w:b/>
          <w:bCs/>
          <w:w w:val="78"/>
          <w:kern w:val="0"/>
          <w:sz w:val="32"/>
          <w:szCs w:val="32"/>
          <w:lang w:eastAsia="ru-RU"/>
        </w:rPr>
        <w:t>многих</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современных</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лингвистов</w:t>
      </w:r>
      <w:r w:rsidRPr="00D37924">
        <w:rPr>
          <w:rFonts w:ascii="Courier New" w:eastAsia="Times New Roman" w:hAnsi="Courier New"/>
          <w:b/>
          <w:bCs/>
          <w:w w:val="78"/>
          <w:kern w:val="0"/>
          <w:sz w:val="32"/>
          <w:szCs w:val="32"/>
          <w:lang w:eastAsia="ru-RU"/>
        </w:rPr>
        <w:t xml:space="preserve">. </w:t>
      </w:r>
      <w:r w:rsidRPr="00D37924">
        <w:rPr>
          <w:rFonts w:ascii="Times New Roman" w:eastAsia="Times New Roman" w:hAnsi="Courier New" w:cs="Times New Roman"/>
          <w:b/>
          <w:bCs/>
          <w:i/>
          <w:iCs/>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5" w:lineRule="exact"/>
        <w:ind w:left="29" w:firstLine="758"/>
        <w:jc w:val="left"/>
        <w:rPr>
          <w:rFonts w:ascii="Courier New" w:eastAsia="Times New Roman" w:hAnsi="Courier New"/>
          <w:kern w:val="0"/>
          <w:sz w:val="20"/>
          <w:szCs w:val="20"/>
          <w:lang w:eastAsia="ru-RU"/>
        </w:rPr>
      </w:pPr>
      <w:r w:rsidRPr="00D37924">
        <w:rPr>
          <w:rFonts w:ascii="Courier New" w:eastAsia="Times New Roman" w:hAnsi="Courier New" w:cs="Times New Roman"/>
          <w:b/>
          <w:bCs/>
          <w:spacing w:val="-2"/>
          <w:w w:val="78"/>
          <w:kern w:val="0"/>
          <w:sz w:val="32"/>
          <w:szCs w:val="32"/>
          <w:lang w:eastAsia="ru-RU"/>
        </w:rPr>
        <w:t>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новизне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предлагаемого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исследования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свидетельствует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выбор </w:t>
      </w:r>
      <w:r w:rsidRPr="00D37924">
        <w:rPr>
          <w:rFonts w:ascii="Courier New" w:eastAsia="Times New Roman" w:hAnsi="Courier New" w:cs="Times New Roman"/>
          <w:b/>
          <w:bCs/>
          <w:spacing w:val="-3"/>
          <w:w w:val="78"/>
          <w:kern w:val="0"/>
          <w:sz w:val="32"/>
          <w:szCs w:val="32"/>
          <w:lang w:eastAsia="ru-RU"/>
        </w:rPr>
        <w:t>непосредственного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объекта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анализа</w:t>
      </w:r>
      <w:r w:rsidRPr="00D37924">
        <w:rPr>
          <w:rFonts w:ascii="Courier New" w:eastAsia="Times New Roman" w:hAnsi="Courier New"/>
          <w:b/>
          <w:bCs/>
          <w:spacing w:val="-3"/>
          <w:w w:val="78"/>
          <w:kern w:val="0"/>
          <w:sz w:val="32"/>
          <w:szCs w:val="32"/>
          <w:lang w:eastAsia="ru-RU"/>
        </w:rPr>
        <w:t xml:space="preserve"> - </w:t>
      </w:r>
      <w:r w:rsidRPr="00D37924">
        <w:rPr>
          <w:rFonts w:ascii="Courier New" w:eastAsia="Times New Roman" w:hAnsi="Courier New" w:cs="Times New Roman"/>
          <w:b/>
          <w:bCs/>
          <w:spacing w:val="-3"/>
          <w:w w:val="78"/>
          <w:kern w:val="0"/>
          <w:sz w:val="32"/>
          <w:szCs w:val="32"/>
          <w:lang w:eastAsia="ru-RU"/>
        </w:rPr>
        <w:t>оно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посвящено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сопоставитель</w:t>
      </w:r>
      <w:r w:rsidRPr="00D37924">
        <w:rPr>
          <w:rFonts w:ascii="Courier New" w:eastAsia="Times New Roman" w:hAnsi="Courier New" w:cs="Times New Roman"/>
          <w:b/>
          <w:bCs/>
          <w:spacing w:val="-3"/>
          <w:w w:val="78"/>
          <w:kern w:val="0"/>
          <w:sz w:val="32"/>
          <w:szCs w:val="32"/>
          <w:lang w:eastAsia="ru-RU"/>
        </w:rPr>
        <w:softHyphen/>
      </w:r>
      <w:r w:rsidRPr="00D37924">
        <w:rPr>
          <w:rFonts w:ascii="Courier New" w:eastAsia="Times New Roman" w:hAnsi="Courier New" w:cs="Times New Roman"/>
          <w:b/>
          <w:bCs/>
          <w:spacing w:val="-2"/>
          <w:w w:val="78"/>
          <w:kern w:val="0"/>
          <w:sz w:val="32"/>
          <w:szCs w:val="32"/>
          <w:lang w:eastAsia="ru-RU"/>
        </w:rPr>
        <w:t>ному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изучению</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четырех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глагольных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 </w:t>
      </w:r>
      <w:r w:rsidRPr="00D37924">
        <w:rPr>
          <w:rFonts w:ascii="Courier New" w:eastAsia="Times New Roman" w:hAnsi="Courier New"/>
          <w:b/>
          <w:bCs/>
          <w:spacing w:val="-2"/>
          <w:w w:val="78"/>
          <w:kern w:val="0"/>
          <w:sz w:val="32"/>
          <w:szCs w:val="32"/>
          <w:lang w:val="en-US" w:eastAsia="ru-RU"/>
        </w:rPr>
        <w:t>Present Perfect, Past</w:t>
      </w:r>
    </w:p>
    <w:p w:rsidR="00D37924" w:rsidRPr="00D37924" w:rsidRDefault="00D37924" w:rsidP="00D37924">
      <w:pPr>
        <w:shd w:val="clear" w:color="auto" w:fill="FFFFFF"/>
        <w:tabs>
          <w:tab w:val="clear" w:pos="709"/>
        </w:tabs>
        <w:suppressAutoHyphens w:val="0"/>
        <w:autoSpaceDE w:val="0"/>
        <w:autoSpaceDN w:val="0"/>
        <w:adjustRightInd w:val="0"/>
        <w:spacing w:before="34" w:after="0" w:line="480" w:lineRule="exact"/>
        <w:ind w:left="19" w:firstLine="0"/>
        <w:jc w:val="left"/>
        <w:rPr>
          <w:rFonts w:ascii="Courier New" w:eastAsia="Times New Roman" w:hAnsi="Courier New"/>
          <w:kern w:val="0"/>
          <w:sz w:val="20"/>
          <w:szCs w:val="20"/>
          <w:lang w:eastAsia="ru-RU"/>
        </w:rPr>
      </w:pPr>
      <w:r w:rsidRPr="00D37924">
        <w:rPr>
          <w:rFonts w:ascii="Courier New" w:eastAsia="Times New Roman" w:hAnsi="Courier New"/>
          <w:spacing w:val="-3"/>
          <w:w w:val="89"/>
          <w:kern w:val="0"/>
          <w:sz w:val="28"/>
          <w:szCs w:val="28"/>
          <w:lang w:val="en-US" w:eastAsia="ru-RU"/>
        </w:rPr>
        <w:t xml:space="preserve">Perfect, Present Perfect Continuous, Past Perfect Continuous </w:t>
      </w:r>
      <w:r w:rsidRPr="00D37924">
        <w:rPr>
          <w:rFonts w:ascii="Courier New" w:eastAsia="Times New Roman" w:hAnsi="Courier New"/>
          <w:spacing w:val="-3"/>
          <w:w w:val="89"/>
          <w:kern w:val="0"/>
          <w:sz w:val="28"/>
          <w:szCs w:val="28"/>
          <w:lang w:eastAsia="ru-RU"/>
        </w:rPr>
        <w:t>-</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время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как</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обычно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исследуются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отдельные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формы или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две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объединенные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времени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или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виду </w:t>
      </w:r>
      <w:r w:rsidRPr="00D37924">
        <w:rPr>
          <w:rFonts w:ascii="Courier New" w:eastAsia="Times New Roman" w:hAnsi="Courier New"/>
          <w:b/>
          <w:bCs/>
          <w:spacing w:val="-2"/>
          <w:w w:val="78"/>
          <w:kern w:val="0"/>
          <w:sz w:val="32"/>
          <w:szCs w:val="32"/>
          <w:lang w:eastAsia="ru-RU"/>
        </w:rPr>
        <w:t xml:space="preserve">/ 73; 75; 5; 12 /, </w:t>
      </w:r>
      <w:r w:rsidRPr="00D37924">
        <w:rPr>
          <w:rFonts w:ascii="Courier New" w:eastAsia="Times New Roman" w:hAnsi="Courier New" w:cs="Times New Roman"/>
          <w:b/>
          <w:bCs/>
          <w:spacing w:val="-2"/>
          <w:w w:val="78"/>
          <w:kern w:val="0"/>
          <w:sz w:val="32"/>
          <w:szCs w:val="32"/>
          <w:lang w:eastAsia="ru-RU"/>
        </w:rPr>
        <w:t>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также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текстовой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материал</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качестве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кото</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spacing w:val="-3"/>
          <w:w w:val="78"/>
          <w:kern w:val="0"/>
          <w:sz w:val="32"/>
          <w:szCs w:val="32"/>
          <w:lang w:eastAsia="ru-RU"/>
        </w:rPr>
        <w:t>рого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использовались</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произведения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английской</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художественной</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лите</w:t>
      </w:r>
      <w:r w:rsidRPr="00D37924">
        <w:rPr>
          <w:rFonts w:ascii="Courier New" w:eastAsia="Times New Roman" w:hAnsi="Courier New" w:cs="Times New Roman"/>
          <w:b/>
          <w:bCs/>
          <w:spacing w:val="-3"/>
          <w:w w:val="78"/>
          <w:kern w:val="0"/>
          <w:sz w:val="32"/>
          <w:szCs w:val="32"/>
          <w:lang w:eastAsia="ru-RU"/>
        </w:rPr>
        <w:softHyphen/>
      </w:r>
      <w:r w:rsidRPr="00D37924">
        <w:rPr>
          <w:rFonts w:ascii="Courier New" w:eastAsia="Times New Roman" w:hAnsi="Courier New" w:cs="Times New Roman"/>
          <w:b/>
          <w:bCs/>
          <w:spacing w:val="-2"/>
          <w:w w:val="78"/>
          <w:kern w:val="0"/>
          <w:sz w:val="32"/>
          <w:szCs w:val="32"/>
          <w:lang w:eastAsia="ru-RU"/>
        </w:rPr>
        <w:t>ратуры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относящиеся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позднему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новоанглийскому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периоду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кото</w:t>
      </w:r>
      <w:r w:rsidRPr="00D37924">
        <w:rPr>
          <w:rFonts w:ascii="Courier New" w:eastAsia="Times New Roman" w:hAnsi="Courier New" w:cs="Times New Roman"/>
          <w:b/>
          <w:bCs/>
          <w:spacing w:val="-2"/>
          <w:w w:val="78"/>
          <w:kern w:val="0"/>
          <w:sz w:val="32"/>
          <w:szCs w:val="32"/>
          <w:lang w:eastAsia="ru-RU"/>
        </w:rPr>
        <w:softHyphen/>
        <w:t>ром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употребление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данных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глагольных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val="uk-UA" w:eastAsia="ru-RU"/>
        </w:rPr>
        <w:t>являлось</w:t>
      </w:r>
      <w:r w:rsidRPr="00D37924">
        <w:rPr>
          <w:rFonts w:ascii="Courier New" w:eastAsia="Times New Roman" w:hAnsi="Courier New"/>
          <w:b/>
          <w:bCs/>
          <w:spacing w:val="-2"/>
          <w:w w:val="78"/>
          <w:kern w:val="0"/>
          <w:sz w:val="32"/>
          <w:szCs w:val="32"/>
          <w:lang w:val="uk-UA" w:eastAsia="ru-RU"/>
        </w:rPr>
        <w:t xml:space="preserve"> </w:t>
      </w:r>
      <w:r w:rsidRPr="00D37924">
        <w:rPr>
          <w:rFonts w:ascii="Courier New" w:eastAsia="Times New Roman" w:hAnsi="Courier New" w:cs="Times New Roman"/>
          <w:b/>
          <w:bCs/>
          <w:spacing w:val="-2"/>
          <w:w w:val="78"/>
          <w:kern w:val="0"/>
          <w:sz w:val="32"/>
          <w:szCs w:val="32"/>
          <w:lang w:eastAsia="ru-RU"/>
        </w:rPr>
        <w:t>объектом развернутых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исследований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Таким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образом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описание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семантическо</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spacing w:val="-3"/>
          <w:w w:val="78"/>
          <w:kern w:val="0"/>
          <w:sz w:val="32"/>
          <w:szCs w:val="32"/>
          <w:lang w:eastAsia="ru-RU"/>
        </w:rPr>
        <w:t>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функционирования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перфектных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форм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проводится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на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материале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взятом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относительно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мало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исследованный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чрезвычайно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важный период</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развития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английского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языка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именно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поздний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новоанг</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spacing w:val="-3"/>
          <w:w w:val="78"/>
          <w:kern w:val="0"/>
          <w:sz w:val="32"/>
          <w:szCs w:val="32"/>
          <w:lang w:eastAsia="ru-RU"/>
        </w:rPr>
        <w:t>лийский</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период</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включающий</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современный</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английский</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язык</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 xml:space="preserve">узком </w:t>
      </w:r>
      <w:r w:rsidRPr="00D37924">
        <w:rPr>
          <w:rFonts w:ascii="Courier New" w:eastAsia="Times New Roman" w:hAnsi="Courier New" w:cs="Times New Roman"/>
          <w:b/>
          <w:bCs/>
          <w:w w:val="78"/>
          <w:kern w:val="0"/>
          <w:sz w:val="32"/>
          <w:szCs w:val="32"/>
          <w:lang w:eastAsia="ru-RU"/>
        </w:rPr>
        <w:t>смысле</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этого</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слова</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т</w:t>
      </w:r>
      <w:r w:rsidRPr="00D37924">
        <w:rPr>
          <w:rFonts w:ascii="Courier New" w:eastAsia="Times New Roman" w:hAnsi="Courier New"/>
          <w:b/>
          <w:bCs/>
          <w:w w:val="78"/>
          <w:kern w:val="0"/>
          <w:sz w:val="32"/>
          <w:szCs w:val="32"/>
          <w:lang w:eastAsia="ru-RU"/>
        </w:rPr>
        <w:t>.</w:t>
      </w:r>
      <w:r w:rsidRPr="00D37924">
        <w:rPr>
          <w:rFonts w:ascii="Courier New" w:eastAsia="Times New Roman" w:hAnsi="Courier New" w:cs="Times New Roman"/>
          <w:b/>
          <w:bCs/>
          <w:w w:val="78"/>
          <w:kern w:val="0"/>
          <w:sz w:val="32"/>
          <w:szCs w:val="32"/>
          <w:lang w:eastAsia="ru-RU"/>
        </w:rPr>
        <w:t>е</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язык</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b/>
          <w:bCs/>
          <w:w w:val="78"/>
          <w:kern w:val="0"/>
          <w:sz w:val="32"/>
          <w:szCs w:val="32"/>
          <w:lang w:val="en-US" w:eastAsia="ru-RU"/>
        </w:rPr>
        <w:t xml:space="preserve">XX </w:t>
      </w:r>
      <w:r w:rsidRPr="00D37924">
        <w:rPr>
          <w:rFonts w:ascii="Courier New" w:eastAsia="Times New Roman" w:hAnsi="Courier New" w:cs="Times New Roman"/>
          <w:b/>
          <w:bCs/>
          <w:w w:val="78"/>
          <w:kern w:val="0"/>
          <w:sz w:val="32"/>
          <w:szCs w:val="32"/>
          <w:lang w:eastAsia="ru-RU"/>
        </w:rPr>
        <w:t>века</w:t>
      </w:r>
      <w:r w:rsidRPr="00D37924">
        <w:rPr>
          <w:rFonts w:ascii="Courier New" w:eastAsia="Times New Roman" w:hAnsi="Courier New"/>
          <w:b/>
          <w:bCs/>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left="38" w:firstLine="739"/>
        <w:rPr>
          <w:rFonts w:ascii="Courier New" w:eastAsia="Times New Roman" w:hAnsi="Courier New"/>
          <w:kern w:val="0"/>
          <w:sz w:val="20"/>
          <w:szCs w:val="20"/>
          <w:lang w:eastAsia="ru-RU"/>
        </w:rPr>
      </w:pPr>
      <w:r w:rsidRPr="00D37924">
        <w:rPr>
          <w:rFonts w:ascii="Courier New" w:eastAsia="Times New Roman" w:hAnsi="Courier New" w:cs="Times New Roman"/>
          <w:b/>
          <w:bCs/>
          <w:spacing w:val="-2"/>
          <w:w w:val="78"/>
          <w:kern w:val="0"/>
          <w:sz w:val="32"/>
          <w:szCs w:val="32"/>
          <w:lang w:eastAsia="ru-RU"/>
        </w:rPr>
        <w:t>Новым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является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метод</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описания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семантического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содержания заданных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Нами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был</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использован</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метод</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исчисления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возможных комбинаций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семантических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признаков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составе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отдельных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контек</w:t>
      </w:r>
      <w:r w:rsidRPr="00D37924">
        <w:rPr>
          <w:rFonts w:ascii="Courier New" w:eastAsia="Times New Roman" w:hAnsi="Courier New" w:cs="Times New Roman"/>
          <w:b/>
          <w:bCs/>
          <w:spacing w:val="-2"/>
          <w:w w:val="78"/>
          <w:kern w:val="0"/>
          <w:sz w:val="32"/>
          <w:szCs w:val="32"/>
          <w:lang w:eastAsia="ru-RU"/>
        </w:rPr>
        <w:softHyphen/>
        <w:t>стуальных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значений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исследуемых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который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использовался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до сих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пор</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основном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описании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лексических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единиц</w:t>
      </w:r>
      <w:r w:rsidRPr="00D37924">
        <w:rPr>
          <w:rFonts w:ascii="Courier New" w:eastAsia="Times New Roman" w:hAnsi="Courier New"/>
          <w:b/>
          <w:bCs/>
          <w:spacing w:val="-2"/>
          <w:w w:val="78"/>
          <w:kern w:val="0"/>
          <w:sz w:val="32"/>
          <w:szCs w:val="32"/>
          <w:lang w:eastAsia="ru-RU"/>
        </w:rPr>
        <w:t xml:space="preserve"> / 9; 86 / </w:t>
      </w:r>
      <w:r w:rsidRPr="00D37924">
        <w:rPr>
          <w:rFonts w:ascii="Courier New" w:eastAsia="Times New Roman" w:hAnsi="Courier New" w:cs="Times New Roman"/>
          <w:b/>
          <w:bCs/>
          <w:spacing w:val="-2"/>
          <w:w w:val="78"/>
          <w:kern w:val="0"/>
          <w:sz w:val="32"/>
          <w:szCs w:val="32"/>
          <w:lang w:eastAsia="ru-RU"/>
        </w:rPr>
        <w:t>и лишь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отчасти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описании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семантического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содержания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других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гла</w:t>
      </w:r>
      <w:r w:rsidRPr="00D37924">
        <w:rPr>
          <w:rFonts w:ascii="Courier New" w:eastAsia="Times New Roman" w:hAnsi="Courier New" w:cs="Times New Roman"/>
          <w:b/>
          <w:bCs/>
          <w:spacing w:val="-2"/>
          <w:w w:val="78"/>
          <w:kern w:val="0"/>
          <w:sz w:val="32"/>
          <w:szCs w:val="32"/>
          <w:lang w:eastAsia="ru-RU"/>
        </w:rPr>
        <w:softHyphen/>
        <w:t>гольных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 53 /. </w:t>
      </w:r>
      <w:r w:rsidRPr="00D37924">
        <w:rPr>
          <w:rFonts w:ascii="Courier New" w:eastAsia="Times New Roman" w:hAnsi="Courier New" w:cs="Times New Roman"/>
          <w:b/>
          <w:bCs/>
          <w:spacing w:val="-2"/>
          <w:w w:val="78"/>
          <w:kern w:val="0"/>
          <w:sz w:val="32"/>
          <w:szCs w:val="32"/>
          <w:lang w:eastAsia="ru-RU"/>
        </w:rPr>
        <w:t>Что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же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касается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анализируемого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круга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гла</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spacing w:val="-5"/>
          <w:w w:val="78"/>
          <w:kern w:val="0"/>
          <w:sz w:val="32"/>
          <w:szCs w:val="32"/>
          <w:lang w:eastAsia="ru-RU"/>
        </w:rPr>
        <w:t>гольных</w:t>
      </w:r>
      <w:r w:rsidRPr="00D37924">
        <w:rPr>
          <w:rFonts w:ascii="Courier New" w:eastAsia="Times New Roman" w:hAnsi="Courier New"/>
          <w:b/>
          <w:bCs/>
          <w:spacing w:val="-5"/>
          <w:w w:val="78"/>
          <w:kern w:val="0"/>
          <w:sz w:val="32"/>
          <w:szCs w:val="32"/>
          <w:lang w:eastAsia="ru-RU"/>
        </w:rPr>
        <w:t xml:space="preserve"> </w:t>
      </w:r>
      <w:r w:rsidRPr="00D37924">
        <w:rPr>
          <w:rFonts w:ascii="Courier New" w:eastAsia="Times New Roman" w:hAnsi="Courier New" w:cs="Times New Roman"/>
          <w:b/>
          <w:bCs/>
          <w:spacing w:val="-5"/>
          <w:w w:val="78"/>
          <w:kern w:val="0"/>
          <w:sz w:val="32"/>
          <w:szCs w:val="32"/>
          <w:lang w:eastAsia="ru-RU"/>
        </w:rPr>
        <w:t>форм</w:t>
      </w:r>
      <w:r w:rsidRPr="00D37924">
        <w:rPr>
          <w:rFonts w:ascii="Courier New" w:eastAsia="Times New Roman" w:hAnsi="Courier New"/>
          <w:b/>
          <w:bCs/>
          <w:spacing w:val="-5"/>
          <w:w w:val="78"/>
          <w:kern w:val="0"/>
          <w:sz w:val="32"/>
          <w:szCs w:val="32"/>
          <w:lang w:eastAsia="ru-RU"/>
        </w:rPr>
        <w:t xml:space="preserve"> </w:t>
      </w:r>
      <w:r w:rsidRPr="00D37924">
        <w:rPr>
          <w:rFonts w:ascii="Courier New" w:eastAsia="Times New Roman" w:hAnsi="Courier New" w:cs="Times New Roman"/>
          <w:b/>
          <w:bCs/>
          <w:spacing w:val="-5"/>
          <w:w w:val="78"/>
          <w:kern w:val="0"/>
          <w:sz w:val="32"/>
          <w:szCs w:val="32"/>
          <w:lang w:eastAsia="ru-RU"/>
        </w:rPr>
        <w:t>перфекта</w:t>
      </w:r>
      <w:r w:rsidRPr="00D37924">
        <w:rPr>
          <w:rFonts w:ascii="Courier New" w:eastAsia="Times New Roman" w:hAnsi="Courier New"/>
          <w:b/>
          <w:bCs/>
          <w:spacing w:val="-5"/>
          <w:w w:val="78"/>
          <w:kern w:val="0"/>
          <w:sz w:val="32"/>
          <w:szCs w:val="32"/>
          <w:lang w:eastAsia="ru-RU"/>
        </w:rPr>
        <w:t xml:space="preserve">, </w:t>
      </w:r>
      <w:r w:rsidRPr="00D37924">
        <w:rPr>
          <w:rFonts w:ascii="Courier New" w:eastAsia="Times New Roman" w:hAnsi="Courier New" w:cs="Times New Roman"/>
          <w:b/>
          <w:bCs/>
          <w:spacing w:val="-5"/>
          <w:w w:val="78"/>
          <w:kern w:val="0"/>
          <w:sz w:val="32"/>
          <w:szCs w:val="32"/>
          <w:lang w:eastAsia="ru-RU"/>
        </w:rPr>
        <w:t>насколько</w:t>
      </w:r>
      <w:r w:rsidRPr="00D37924">
        <w:rPr>
          <w:rFonts w:ascii="Courier New" w:eastAsia="Times New Roman" w:hAnsi="Courier New"/>
          <w:b/>
          <w:bCs/>
          <w:spacing w:val="-5"/>
          <w:w w:val="78"/>
          <w:kern w:val="0"/>
          <w:sz w:val="32"/>
          <w:szCs w:val="32"/>
          <w:lang w:eastAsia="ru-RU"/>
        </w:rPr>
        <w:t xml:space="preserve"> </w:t>
      </w:r>
      <w:r w:rsidRPr="00D37924">
        <w:rPr>
          <w:rFonts w:ascii="Courier New" w:eastAsia="Times New Roman" w:hAnsi="Courier New" w:cs="Times New Roman"/>
          <w:b/>
          <w:bCs/>
          <w:spacing w:val="-5"/>
          <w:w w:val="78"/>
          <w:kern w:val="0"/>
          <w:sz w:val="32"/>
          <w:szCs w:val="32"/>
          <w:lang w:eastAsia="ru-RU"/>
        </w:rPr>
        <w:t>нам</w:t>
      </w:r>
      <w:r w:rsidRPr="00D37924">
        <w:rPr>
          <w:rFonts w:ascii="Courier New" w:eastAsia="Times New Roman" w:hAnsi="Courier New"/>
          <w:b/>
          <w:bCs/>
          <w:spacing w:val="-5"/>
          <w:w w:val="78"/>
          <w:kern w:val="0"/>
          <w:sz w:val="32"/>
          <w:szCs w:val="32"/>
          <w:lang w:eastAsia="ru-RU"/>
        </w:rPr>
        <w:t xml:space="preserve"> </w:t>
      </w:r>
      <w:r w:rsidRPr="00D37924">
        <w:rPr>
          <w:rFonts w:ascii="Courier New" w:eastAsia="Times New Roman" w:hAnsi="Courier New" w:cs="Times New Roman"/>
          <w:b/>
          <w:bCs/>
          <w:spacing w:val="-5"/>
          <w:w w:val="78"/>
          <w:kern w:val="0"/>
          <w:sz w:val="32"/>
          <w:szCs w:val="32"/>
          <w:lang w:eastAsia="ru-RU"/>
        </w:rPr>
        <w:t>известно</w:t>
      </w:r>
      <w:r w:rsidRPr="00D37924">
        <w:rPr>
          <w:rFonts w:ascii="Courier New" w:eastAsia="Times New Roman" w:hAnsi="Courier New"/>
          <w:b/>
          <w:bCs/>
          <w:spacing w:val="-5"/>
          <w:w w:val="78"/>
          <w:kern w:val="0"/>
          <w:sz w:val="32"/>
          <w:szCs w:val="32"/>
          <w:lang w:eastAsia="ru-RU"/>
        </w:rPr>
        <w:t xml:space="preserve">, </w:t>
      </w:r>
      <w:r w:rsidRPr="00D37924">
        <w:rPr>
          <w:rFonts w:ascii="Courier New" w:eastAsia="Times New Roman" w:hAnsi="Courier New" w:cs="Times New Roman"/>
          <w:b/>
          <w:bCs/>
          <w:spacing w:val="-5"/>
          <w:w w:val="78"/>
          <w:kern w:val="0"/>
          <w:sz w:val="32"/>
          <w:szCs w:val="32"/>
          <w:lang w:eastAsia="ru-RU"/>
        </w:rPr>
        <w:t>такой</w:t>
      </w:r>
      <w:r w:rsidRPr="00D37924">
        <w:rPr>
          <w:rFonts w:ascii="Courier New" w:eastAsia="Times New Roman" w:hAnsi="Courier New"/>
          <w:b/>
          <w:bCs/>
          <w:spacing w:val="-5"/>
          <w:w w:val="78"/>
          <w:kern w:val="0"/>
          <w:sz w:val="32"/>
          <w:szCs w:val="32"/>
          <w:lang w:eastAsia="ru-RU"/>
        </w:rPr>
        <w:t xml:space="preserve"> </w:t>
      </w:r>
      <w:r w:rsidRPr="00D37924">
        <w:rPr>
          <w:rFonts w:ascii="Courier New" w:eastAsia="Times New Roman" w:hAnsi="Courier New" w:cs="Times New Roman"/>
          <w:b/>
          <w:bCs/>
          <w:spacing w:val="-5"/>
          <w:w w:val="78"/>
          <w:kern w:val="0"/>
          <w:sz w:val="32"/>
          <w:szCs w:val="32"/>
          <w:lang w:eastAsia="ru-RU"/>
        </w:rPr>
        <w:t>метод</w:t>
      </w:r>
      <w:r w:rsidRPr="00D37924">
        <w:rPr>
          <w:rFonts w:ascii="Courier New" w:eastAsia="Times New Roman" w:hAnsi="Courier New"/>
          <w:b/>
          <w:bCs/>
          <w:spacing w:val="-5"/>
          <w:w w:val="78"/>
          <w:kern w:val="0"/>
          <w:sz w:val="32"/>
          <w:szCs w:val="32"/>
          <w:lang w:eastAsia="ru-RU"/>
        </w:rPr>
        <w:t xml:space="preserve"> </w:t>
      </w:r>
      <w:r w:rsidRPr="00D37924">
        <w:rPr>
          <w:rFonts w:ascii="Courier New" w:eastAsia="Times New Roman" w:hAnsi="Courier New" w:cs="Times New Roman"/>
          <w:b/>
          <w:bCs/>
          <w:spacing w:val="-5"/>
          <w:w w:val="78"/>
          <w:kern w:val="0"/>
          <w:sz w:val="32"/>
          <w:szCs w:val="32"/>
          <w:lang w:eastAsia="ru-RU"/>
        </w:rPr>
        <w:t>исполь</w:t>
      </w:r>
      <w:r w:rsidRPr="00D37924">
        <w:rPr>
          <w:rFonts w:ascii="Courier New" w:eastAsia="Times New Roman" w:hAnsi="Courier New"/>
          <w:b/>
          <w:bCs/>
          <w:spacing w:val="-5"/>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62" w:after="0" w:line="240" w:lineRule="auto"/>
        <w:ind w:left="58" w:firstLine="0"/>
        <w:jc w:val="left"/>
        <w:rPr>
          <w:rFonts w:ascii="Courier New" w:eastAsia="Times New Roman" w:hAnsi="Courier New"/>
          <w:kern w:val="0"/>
          <w:sz w:val="20"/>
          <w:szCs w:val="20"/>
          <w:lang w:eastAsia="ru-RU"/>
        </w:rPr>
      </w:pPr>
      <w:r w:rsidRPr="00D37924">
        <w:rPr>
          <w:rFonts w:ascii="Courier New" w:eastAsia="Times New Roman" w:hAnsi="Courier New"/>
          <w:b/>
          <w:bCs/>
          <w:spacing w:val="-6"/>
          <w:w w:val="78"/>
          <w:kern w:val="0"/>
          <w:sz w:val="32"/>
          <w:szCs w:val="32"/>
          <w:lang w:val="en-US" w:eastAsia="ru-RU"/>
        </w:rPr>
        <w:t xml:space="preserve">I/ </w:t>
      </w:r>
      <w:r w:rsidRPr="00D37924">
        <w:rPr>
          <w:rFonts w:ascii="Courier New" w:eastAsia="Times New Roman" w:hAnsi="Courier New" w:cs="Times New Roman"/>
          <w:b/>
          <w:bCs/>
          <w:spacing w:val="-6"/>
          <w:w w:val="78"/>
          <w:kern w:val="0"/>
          <w:sz w:val="32"/>
          <w:szCs w:val="32"/>
          <w:lang w:eastAsia="ru-RU"/>
        </w:rPr>
        <w:t>См</w:t>
      </w:r>
      <w:r w:rsidRPr="00D37924">
        <w:rPr>
          <w:rFonts w:ascii="Courier New" w:eastAsia="Times New Roman" w:hAnsi="Courier New"/>
          <w:b/>
          <w:bCs/>
          <w:spacing w:val="-6"/>
          <w:w w:val="78"/>
          <w:kern w:val="0"/>
          <w:sz w:val="32"/>
          <w:szCs w:val="32"/>
          <w:lang w:eastAsia="ru-RU"/>
        </w:rPr>
        <w:t xml:space="preserve">., </w:t>
      </w:r>
      <w:r w:rsidRPr="00D37924">
        <w:rPr>
          <w:rFonts w:ascii="Courier New" w:eastAsia="Times New Roman" w:hAnsi="Courier New" w:cs="Times New Roman"/>
          <w:b/>
          <w:bCs/>
          <w:spacing w:val="-6"/>
          <w:w w:val="78"/>
          <w:kern w:val="0"/>
          <w:sz w:val="32"/>
          <w:szCs w:val="32"/>
          <w:lang w:eastAsia="ru-RU"/>
        </w:rPr>
        <w:t>например</w:t>
      </w:r>
      <w:r w:rsidRPr="00D37924">
        <w:rPr>
          <w:rFonts w:ascii="Courier New" w:eastAsia="Times New Roman" w:hAnsi="Courier New"/>
          <w:b/>
          <w:bCs/>
          <w:spacing w:val="-6"/>
          <w:w w:val="78"/>
          <w:kern w:val="0"/>
          <w:sz w:val="32"/>
          <w:szCs w:val="32"/>
          <w:lang w:eastAsia="ru-RU"/>
        </w:rPr>
        <w:t xml:space="preserve">, / 89, </w:t>
      </w:r>
      <w:r w:rsidRPr="00D37924">
        <w:rPr>
          <w:rFonts w:ascii="Courier New" w:eastAsia="Times New Roman" w:hAnsi="Courier New" w:cs="Times New Roman"/>
          <w:b/>
          <w:bCs/>
          <w:spacing w:val="-6"/>
          <w:w w:val="78"/>
          <w:kern w:val="0"/>
          <w:sz w:val="32"/>
          <w:szCs w:val="32"/>
          <w:lang w:eastAsia="ru-RU"/>
        </w:rPr>
        <w:t>с</w:t>
      </w:r>
      <w:r w:rsidRPr="00D37924">
        <w:rPr>
          <w:rFonts w:ascii="Courier New" w:eastAsia="Times New Roman" w:hAnsi="Courier New"/>
          <w:b/>
          <w:bCs/>
          <w:spacing w:val="-6"/>
          <w:w w:val="78"/>
          <w:kern w:val="0"/>
          <w:sz w:val="32"/>
          <w:szCs w:val="32"/>
          <w:lang w:eastAsia="ru-RU"/>
        </w:rPr>
        <w:t xml:space="preserve">.138 / </w:t>
      </w:r>
      <w:r w:rsidRPr="00D37924">
        <w:rPr>
          <w:rFonts w:ascii="Courier New" w:eastAsia="Times New Roman" w:hAnsi="Courier New" w:cs="Times New Roman"/>
          <w:b/>
          <w:bCs/>
          <w:spacing w:val="-6"/>
          <w:w w:val="78"/>
          <w:kern w:val="0"/>
          <w:sz w:val="32"/>
          <w:szCs w:val="32"/>
          <w:lang w:eastAsia="ru-RU"/>
        </w:rPr>
        <w:t>и</w:t>
      </w:r>
      <w:r w:rsidRPr="00D37924">
        <w:rPr>
          <w:rFonts w:ascii="Courier New" w:eastAsia="Times New Roman" w:hAnsi="Courier New"/>
          <w:b/>
          <w:bCs/>
          <w:spacing w:val="-6"/>
          <w:w w:val="78"/>
          <w:kern w:val="0"/>
          <w:sz w:val="32"/>
          <w:szCs w:val="32"/>
          <w:lang w:eastAsia="ru-RU"/>
        </w:rPr>
        <w:t xml:space="preserve"> </w:t>
      </w:r>
      <w:r w:rsidRPr="00D37924">
        <w:rPr>
          <w:rFonts w:ascii="Courier New" w:eastAsia="Times New Roman" w:hAnsi="Courier New" w:cs="Times New Roman"/>
          <w:b/>
          <w:bCs/>
          <w:spacing w:val="-6"/>
          <w:w w:val="78"/>
          <w:kern w:val="0"/>
          <w:sz w:val="32"/>
          <w:szCs w:val="32"/>
          <w:lang w:eastAsia="ru-RU"/>
        </w:rPr>
        <w:t>др</w:t>
      </w:r>
      <w:r w:rsidRPr="00D37924">
        <w:rPr>
          <w:rFonts w:ascii="Courier New" w:eastAsia="Times New Roman" w:hAnsi="Courier New"/>
          <w:b/>
          <w:bCs/>
          <w:spacing w:val="-6"/>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62" w:after="0" w:line="240" w:lineRule="auto"/>
        <w:ind w:left="58" w:firstLine="0"/>
        <w:jc w:val="left"/>
        <w:rPr>
          <w:rFonts w:ascii="Courier New" w:eastAsia="Times New Roman" w:hAnsi="Courier New"/>
          <w:kern w:val="0"/>
          <w:sz w:val="20"/>
          <w:szCs w:val="20"/>
          <w:lang w:eastAsia="ru-RU"/>
        </w:rPr>
        <w:sectPr w:rsidR="00D37924" w:rsidRPr="00D37924">
          <w:pgSz w:w="11909" w:h="16834"/>
          <w:pgMar w:top="869" w:right="766" w:bottom="360" w:left="1442"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4114" w:firstLine="0"/>
        <w:jc w:val="left"/>
        <w:rPr>
          <w:rFonts w:ascii="Courier New" w:eastAsia="Times New Roman" w:hAnsi="Courier New"/>
          <w:kern w:val="0"/>
          <w:sz w:val="20"/>
          <w:szCs w:val="20"/>
          <w:lang w:eastAsia="ru-RU"/>
        </w:rPr>
      </w:pPr>
      <w:r w:rsidRPr="00D37924">
        <w:rPr>
          <w:rFonts w:ascii="Courier New" w:eastAsia="Times New Roman" w:hAnsi="Courier New"/>
          <w:spacing w:val="-3"/>
          <w:w w:val="79"/>
          <w:kern w:val="0"/>
          <w:sz w:val="32"/>
          <w:szCs w:val="32"/>
          <w:lang w:eastAsia="ru-RU"/>
        </w:rPr>
        <w:t>- 5 -</w:t>
      </w:r>
    </w:p>
    <w:p w:rsidR="00D37924" w:rsidRPr="00D37924" w:rsidRDefault="00D37924" w:rsidP="00D37924">
      <w:pPr>
        <w:shd w:val="clear" w:color="auto" w:fill="FFFFFF"/>
        <w:tabs>
          <w:tab w:val="clear" w:pos="709"/>
        </w:tabs>
        <w:suppressAutoHyphens w:val="0"/>
        <w:autoSpaceDE w:val="0"/>
        <w:autoSpaceDN w:val="0"/>
        <w:adjustRightInd w:val="0"/>
        <w:spacing w:before="144" w:after="0" w:line="480" w:lineRule="exact"/>
        <w:ind w:left="14"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8"/>
          <w:w w:val="79"/>
          <w:kern w:val="0"/>
          <w:sz w:val="32"/>
          <w:szCs w:val="32"/>
          <w:lang w:eastAsia="ru-RU"/>
        </w:rPr>
        <w:t>зовая</w:t>
      </w:r>
      <w:r w:rsidRPr="00D37924">
        <w:rPr>
          <w:rFonts w:ascii="Courier New" w:eastAsia="Times New Roman" w:hAnsi="Courier New"/>
          <w:spacing w:val="-8"/>
          <w:w w:val="79"/>
          <w:kern w:val="0"/>
          <w:sz w:val="32"/>
          <w:szCs w:val="32"/>
          <w:lang w:eastAsia="ru-RU"/>
        </w:rPr>
        <w:t xml:space="preserve"> </w:t>
      </w:r>
      <w:r w:rsidRPr="00D37924">
        <w:rPr>
          <w:rFonts w:ascii="Courier New" w:eastAsia="Times New Roman" w:hAnsi="Courier New" w:cs="Times New Roman"/>
          <w:spacing w:val="-8"/>
          <w:w w:val="79"/>
          <w:kern w:val="0"/>
          <w:sz w:val="32"/>
          <w:szCs w:val="32"/>
          <w:lang w:eastAsia="ru-RU"/>
        </w:rPr>
        <w:t>не</w:t>
      </w:r>
      <w:r w:rsidRPr="00D37924">
        <w:rPr>
          <w:rFonts w:ascii="Courier New" w:eastAsia="Times New Roman" w:hAnsi="Courier New"/>
          <w:spacing w:val="-8"/>
          <w:w w:val="79"/>
          <w:kern w:val="0"/>
          <w:sz w:val="32"/>
          <w:szCs w:val="32"/>
          <w:lang w:eastAsia="ru-RU"/>
        </w:rPr>
        <w:t xml:space="preserve"> </w:t>
      </w:r>
      <w:r w:rsidRPr="00D37924">
        <w:rPr>
          <w:rFonts w:ascii="Courier New" w:eastAsia="Times New Roman" w:hAnsi="Courier New" w:cs="Times New Roman"/>
          <w:spacing w:val="-8"/>
          <w:w w:val="79"/>
          <w:kern w:val="0"/>
          <w:sz w:val="32"/>
          <w:szCs w:val="32"/>
          <w:lang w:eastAsia="ru-RU"/>
        </w:rPr>
        <w:t>был</w:t>
      </w:r>
      <w:r w:rsidRPr="00D37924">
        <w:rPr>
          <w:rFonts w:ascii="Courier New" w:eastAsia="Times New Roman" w:hAnsi="Courier New"/>
          <w:spacing w:val="-8"/>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firstLine="739"/>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3"/>
          <w:w w:val="79"/>
          <w:kern w:val="0"/>
          <w:sz w:val="32"/>
          <w:szCs w:val="32"/>
          <w:lang w:eastAsia="ru-RU"/>
        </w:rPr>
        <w:t>Используемый</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метод</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семантического</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описания</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 xml:space="preserve">исследуемых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позволил</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прийти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определенным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новым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результатам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именно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выделению</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конечного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для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данного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периода</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множества</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контекстуаль</w:t>
      </w:r>
      <w:r w:rsidRPr="00D37924">
        <w:rPr>
          <w:rFonts w:ascii="Courier New" w:eastAsia="Times New Roman" w:hAnsi="Courier New" w:cs="Times New Roman"/>
          <w:spacing w:val="-4"/>
          <w:w w:val="79"/>
          <w:kern w:val="0"/>
          <w:sz w:val="32"/>
          <w:szCs w:val="32"/>
          <w:lang w:eastAsia="ru-RU"/>
        </w:rPr>
        <w:softHyphen/>
        <w:t>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значений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взятых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системных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отношениях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которым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можно </w:t>
      </w:r>
      <w:r w:rsidRPr="00D37924">
        <w:rPr>
          <w:rFonts w:ascii="Courier New" w:eastAsia="Times New Roman" w:hAnsi="Courier New" w:cs="Times New Roman"/>
          <w:spacing w:val="-3"/>
          <w:w w:val="79"/>
          <w:kern w:val="0"/>
          <w:sz w:val="32"/>
          <w:szCs w:val="32"/>
          <w:lang w:eastAsia="ru-RU"/>
        </w:rPr>
        <w:t>свести</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все</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разнообразные</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случаи</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употребления</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перфектных</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 xml:space="preserve">форм </w:t>
      </w:r>
      <w:r w:rsidRPr="00D37924">
        <w:rPr>
          <w:rFonts w:ascii="Courier New" w:eastAsia="Times New Roman" w:hAnsi="Courier New" w:cs="Times New Roman"/>
          <w:spacing w:val="-4"/>
          <w:w w:val="79"/>
          <w:kern w:val="0"/>
          <w:sz w:val="32"/>
          <w:szCs w:val="32"/>
          <w:lang w:eastAsia="ru-RU"/>
        </w:rPr>
        <w:t>общего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продолженного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видов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исследуемый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исторический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период</w:t>
      </w:r>
      <w:r w:rsidRPr="00D37924">
        <w:rPr>
          <w:rFonts w:ascii="Courier New" w:eastAsia="Times New Roman" w:hAnsi="Courier New"/>
          <w:spacing w:val="-4"/>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firstLine="73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3"/>
          <w:w w:val="79"/>
          <w:kern w:val="0"/>
          <w:sz w:val="32"/>
          <w:szCs w:val="32"/>
          <w:lang w:eastAsia="ru-RU"/>
        </w:rPr>
        <w:t>Использование</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статистического</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аппарата</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для</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 xml:space="preserve">исследования </w:t>
      </w:r>
      <w:r w:rsidRPr="00D37924">
        <w:rPr>
          <w:rFonts w:ascii="Courier New" w:eastAsia="Times New Roman" w:hAnsi="Courier New" w:cs="Times New Roman"/>
          <w:spacing w:val="-4"/>
          <w:w w:val="79"/>
          <w:kern w:val="0"/>
          <w:sz w:val="32"/>
          <w:szCs w:val="32"/>
          <w:lang w:eastAsia="ru-RU"/>
        </w:rPr>
        <w:t>стабильных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исторически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изменчивых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семантических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функциональ</w:t>
      </w:r>
      <w:r w:rsidRPr="00D37924">
        <w:rPr>
          <w:rFonts w:ascii="Courier New" w:eastAsia="Times New Roman" w:hAnsi="Courier New" w:cs="Times New Roman"/>
          <w:spacing w:val="-4"/>
          <w:w w:val="79"/>
          <w:kern w:val="0"/>
          <w:sz w:val="32"/>
          <w:szCs w:val="32"/>
          <w:lang w:eastAsia="ru-RU"/>
        </w:rPr>
        <w:softHyphen/>
      </w:r>
      <w:r w:rsidRPr="00D37924">
        <w:rPr>
          <w:rFonts w:ascii="Courier New" w:eastAsia="Times New Roman" w:hAnsi="Courier New" w:cs="Times New Roman"/>
          <w:spacing w:val="-3"/>
          <w:w w:val="79"/>
          <w:kern w:val="0"/>
          <w:sz w:val="32"/>
          <w:szCs w:val="32"/>
          <w:lang w:eastAsia="ru-RU"/>
        </w:rPr>
        <w:t>ных</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характеристик</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перфектных</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форм</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в</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поздний</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новоанглийский</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пе</w:t>
      </w:r>
      <w:r w:rsidRPr="00D37924">
        <w:rPr>
          <w:rFonts w:ascii="Courier New" w:eastAsia="Times New Roman" w:hAnsi="Courier New" w:cs="Times New Roman"/>
          <w:spacing w:val="-3"/>
          <w:w w:val="79"/>
          <w:kern w:val="0"/>
          <w:sz w:val="32"/>
          <w:szCs w:val="32"/>
          <w:lang w:eastAsia="ru-RU"/>
        </w:rPr>
        <w:softHyphen/>
        <w:t>риод</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также</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является</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новым</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и</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необходимым</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для</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целей</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предлагаемо</w:t>
      </w:r>
      <w:r w:rsidRPr="00D37924">
        <w:rPr>
          <w:rFonts w:ascii="Courier New" w:eastAsia="Times New Roman" w:hAnsi="Courier New" w:cs="Times New Roman"/>
          <w:spacing w:val="-3"/>
          <w:w w:val="79"/>
          <w:kern w:val="0"/>
          <w:sz w:val="32"/>
          <w:szCs w:val="32"/>
          <w:lang w:eastAsia="ru-RU"/>
        </w:rPr>
        <w:softHyphen/>
      </w:r>
      <w:r w:rsidRPr="00D37924">
        <w:rPr>
          <w:rFonts w:ascii="Courier New" w:eastAsia="Times New Roman" w:hAnsi="Courier New" w:cs="Times New Roman"/>
          <w:spacing w:val="-4"/>
          <w:w w:val="79"/>
          <w:kern w:val="0"/>
          <w:sz w:val="32"/>
          <w:szCs w:val="32"/>
          <w:lang w:eastAsia="ru-RU"/>
        </w:rPr>
        <w:t>го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исследования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так</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как</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позволяет</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сделать</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новые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достаточно убедительные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выводы</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специфике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исследуемых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глагольных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и </w:t>
      </w:r>
      <w:r w:rsidRPr="00D37924">
        <w:rPr>
          <w:rFonts w:ascii="Courier New" w:eastAsia="Times New Roman" w:hAnsi="Courier New" w:cs="Times New Roman"/>
          <w:spacing w:val="-3"/>
          <w:w w:val="79"/>
          <w:kern w:val="0"/>
          <w:sz w:val="32"/>
          <w:szCs w:val="32"/>
          <w:lang w:eastAsia="ru-RU"/>
        </w:rPr>
        <w:t>их</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месте</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и</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развитии</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в</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системе</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английского</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языка</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в</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анализируемый исторический</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период</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которые</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не</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могут</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быть</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сделаны</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без</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исполь</w:t>
      </w:r>
      <w:r w:rsidRPr="00D37924">
        <w:rPr>
          <w:rFonts w:ascii="Courier New" w:eastAsia="Times New Roman" w:hAnsi="Courier New" w:cs="Times New Roman"/>
          <w:spacing w:val="-3"/>
          <w:w w:val="79"/>
          <w:kern w:val="0"/>
          <w:sz w:val="32"/>
          <w:szCs w:val="32"/>
          <w:lang w:eastAsia="ru-RU"/>
        </w:rPr>
        <w:softHyphen/>
      </w:r>
      <w:r w:rsidRPr="00D37924">
        <w:rPr>
          <w:rFonts w:ascii="Courier New" w:eastAsia="Times New Roman" w:hAnsi="Courier New" w:cs="Times New Roman"/>
          <w:w w:val="79"/>
          <w:kern w:val="0"/>
          <w:sz w:val="32"/>
          <w:szCs w:val="32"/>
          <w:lang w:eastAsia="ru-RU"/>
        </w:rPr>
        <w:t>зования</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точной</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статистической</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процедуры</w:t>
      </w:r>
      <w:r w:rsidRPr="00D37924">
        <w:rPr>
          <w:rFonts w:ascii="Courier New" w:eastAsia="Times New Roman" w:hAnsi="Courier New"/>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10" w:after="0" w:line="480" w:lineRule="exact"/>
        <w:ind w:left="14" w:firstLine="749"/>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79"/>
          <w:kern w:val="0"/>
          <w:sz w:val="32"/>
          <w:szCs w:val="32"/>
          <w:lang w:eastAsia="ru-RU"/>
        </w:rPr>
        <w:t>Освещение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поставленных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работе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проблем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имеет</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определенную практическую</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ценность</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Изучение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связей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между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семантическими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воз</w:t>
      </w:r>
      <w:r w:rsidRPr="00D37924">
        <w:rPr>
          <w:rFonts w:ascii="Courier New" w:eastAsia="Times New Roman" w:hAnsi="Courier New" w:cs="Times New Roman"/>
          <w:spacing w:val="-4"/>
          <w:w w:val="79"/>
          <w:kern w:val="0"/>
          <w:sz w:val="32"/>
          <w:szCs w:val="32"/>
          <w:lang w:eastAsia="ru-RU"/>
        </w:rPr>
        <w:softHyphen/>
      </w:r>
      <w:r w:rsidRPr="00D37924">
        <w:rPr>
          <w:rFonts w:ascii="Courier New" w:eastAsia="Times New Roman" w:hAnsi="Courier New" w:cs="Times New Roman"/>
          <w:spacing w:val="-3"/>
          <w:w w:val="79"/>
          <w:kern w:val="0"/>
          <w:sz w:val="32"/>
          <w:szCs w:val="32"/>
          <w:lang w:eastAsia="ru-RU"/>
        </w:rPr>
        <w:t>можностями</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перфектных</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форм</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и</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особенностями</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их</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 xml:space="preserve">функционирования </w:t>
      </w:r>
      <w:r w:rsidRPr="00D37924">
        <w:rPr>
          <w:rFonts w:ascii="Courier New" w:eastAsia="Times New Roman" w:hAnsi="Courier New" w:cs="Times New Roman"/>
          <w:spacing w:val="-1"/>
          <w:w w:val="79"/>
          <w:kern w:val="0"/>
          <w:sz w:val="32"/>
          <w:szCs w:val="32"/>
          <w:lang w:eastAsia="ru-RU"/>
        </w:rPr>
        <w:t>в</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речи</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позволяет</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выявить</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коммуникативную</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ценность</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каждой</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 xml:space="preserve">из </w:t>
      </w:r>
      <w:r w:rsidRPr="00D37924">
        <w:rPr>
          <w:rFonts w:ascii="Courier New" w:eastAsia="Times New Roman" w:hAnsi="Courier New" w:cs="Times New Roman"/>
          <w:spacing w:val="-4"/>
          <w:w w:val="79"/>
          <w:kern w:val="0"/>
          <w:sz w:val="32"/>
          <w:szCs w:val="32"/>
          <w:lang w:eastAsia="ru-RU"/>
        </w:rPr>
        <w:t>форм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что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могло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бы</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явиться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основанием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для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выработки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практических </w:t>
      </w:r>
      <w:r w:rsidRPr="00D37924">
        <w:rPr>
          <w:rFonts w:ascii="Courier New" w:eastAsia="Times New Roman" w:hAnsi="Courier New" w:cs="Times New Roman"/>
          <w:spacing w:val="-3"/>
          <w:w w:val="79"/>
          <w:kern w:val="0"/>
          <w:sz w:val="32"/>
          <w:szCs w:val="32"/>
          <w:lang w:eastAsia="ru-RU"/>
        </w:rPr>
        <w:t>рекомендаций</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по</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употреблению</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соответствующих</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форм</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в</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современный период</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и</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таким</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образом</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найти</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выход</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в</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практику</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преподавания</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анг</w:t>
      </w:r>
      <w:r w:rsidRPr="00D37924">
        <w:rPr>
          <w:rFonts w:ascii="Courier New" w:eastAsia="Times New Roman" w:hAnsi="Courier New" w:cs="Times New Roman"/>
          <w:spacing w:val="-3"/>
          <w:w w:val="79"/>
          <w:kern w:val="0"/>
          <w:sz w:val="32"/>
          <w:szCs w:val="32"/>
          <w:lang w:eastAsia="ru-RU"/>
        </w:rPr>
        <w:softHyphen/>
      </w:r>
      <w:r w:rsidRPr="00D37924">
        <w:rPr>
          <w:rFonts w:ascii="Courier New" w:eastAsia="Times New Roman" w:hAnsi="Courier New" w:cs="Times New Roman"/>
          <w:w w:val="79"/>
          <w:kern w:val="0"/>
          <w:sz w:val="32"/>
          <w:szCs w:val="32"/>
          <w:lang w:eastAsia="ru-RU"/>
        </w:rPr>
        <w:t>лийского</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языка</w:t>
      </w:r>
      <w:r w:rsidRPr="00D37924">
        <w:rPr>
          <w:rFonts w:ascii="Courier New" w:eastAsia="Times New Roman" w:hAnsi="Courier New"/>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10" w:after="0" w:line="480" w:lineRule="exact"/>
        <w:ind w:left="14" w:firstLine="758"/>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79"/>
          <w:kern w:val="0"/>
          <w:sz w:val="32"/>
          <w:szCs w:val="32"/>
          <w:lang w:eastAsia="ru-RU"/>
        </w:rPr>
        <w:t>Выявление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особенностей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функционирования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перфектных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 исследуемом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текстовом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материале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определение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относительно стабильных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исторически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изменчивых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характеристик</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анализ</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основ</w:t>
      </w:r>
      <w:r w:rsidRPr="00D37924">
        <w:rPr>
          <w:rFonts w:ascii="Courier New" w:eastAsia="Times New Roman" w:hAnsi="Courier New" w:cs="Times New Roman"/>
          <w:spacing w:val="-4"/>
          <w:w w:val="79"/>
          <w:kern w:val="0"/>
          <w:sz w:val="32"/>
          <w:szCs w:val="32"/>
          <w:lang w:eastAsia="ru-RU"/>
        </w:rPr>
        <w:softHyphen/>
        <w:t>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тенденций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развитии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могли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бы</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представить</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определенный интерес</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для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теории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английского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языка</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истории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современного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анг</w:t>
      </w:r>
      <w:r w:rsidRPr="00D37924">
        <w:rPr>
          <w:rFonts w:ascii="Courier New" w:eastAsia="Times New Roman" w:hAnsi="Courier New" w:cs="Times New Roman"/>
          <w:spacing w:val="-4"/>
          <w:w w:val="79"/>
          <w:kern w:val="0"/>
          <w:sz w:val="32"/>
          <w:szCs w:val="32"/>
          <w:lang w:eastAsia="ru-RU"/>
        </w:rPr>
        <w:softHyphen/>
        <w:t>лийского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языка</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частности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так</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как</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эти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формы</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занимают</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важное</w:t>
      </w:r>
    </w:p>
    <w:p w:rsidR="00D37924" w:rsidRPr="00D37924" w:rsidRDefault="00D37924" w:rsidP="00D37924">
      <w:pPr>
        <w:shd w:val="clear" w:color="auto" w:fill="FFFFFF"/>
        <w:tabs>
          <w:tab w:val="clear" w:pos="709"/>
        </w:tabs>
        <w:suppressAutoHyphens w:val="0"/>
        <w:autoSpaceDE w:val="0"/>
        <w:autoSpaceDN w:val="0"/>
        <w:adjustRightInd w:val="0"/>
        <w:spacing w:before="10" w:after="0" w:line="480" w:lineRule="exact"/>
        <w:ind w:left="14" w:firstLine="758"/>
        <w:jc w:val="left"/>
        <w:rPr>
          <w:rFonts w:ascii="Courier New" w:eastAsia="Times New Roman" w:hAnsi="Courier New"/>
          <w:kern w:val="0"/>
          <w:sz w:val="20"/>
          <w:szCs w:val="20"/>
          <w:lang w:eastAsia="ru-RU"/>
        </w:rPr>
        <w:sectPr w:rsidR="00D37924" w:rsidRPr="00D37924">
          <w:pgSz w:w="11909" w:h="16834"/>
          <w:pgMar w:top="912" w:right="1083" w:bottom="360" w:left="1303"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864" w:firstLine="0"/>
        <w:jc w:val="left"/>
        <w:rPr>
          <w:rFonts w:ascii="Courier New" w:eastAsia="Times New Roman" w:hAnsi="Courier New"/>
          <w:kern w:val="0"/>
          <w:sz w:val="20"/>
          <w:szCs w:val="20"/>
          <w:lang w:eastAsia="ru-RU"/>
        </w:rPr>
      </w:pPr>
      <w:r w:rsidRPr="00D37924">
        <w:rPr>
          <w:rFonts w:ascii="Courier New" w:eastAsia="Times New Roman" w:hAnsi="Courier New"/>
          <w:b/>
          <w:bCs/>
          <w:spacing w:val="-2"/>
          <w:w w:val="83"/>
          <w:kern w:val="0"/>
          <w:sz w:val="30"/>
          <w:szCs w:val="30"/>
          <w:lang w:eastAsia="ru-RU"/>
        </w:rPr>
        <w:t>- 6 -</w:t>
      </w:r>
    </w:p>
    <w:p w:rsidR="00D37924" w:rsidRPr="00D37924" w:rsidRDefault="00D37924" w:rsidP="00D37924">
      <w:pPr>
        <w:shd w:val="clear" w:color="auto" w:fill="FFFFFF"/>
        <w:tabs>
          <w:tab w:val="clear" w:pos="709"/>
        </w:tabs>
        <w:suppressAutoHyphens w:val="0"/>
        <w:autoSpaceDE w:val="0"/>
        <w:autoSpaceDN w:val="0"/>
        <w:adjustRightInd w:val="0"/>
        <w:spacing w:before="154" w:after="0" w:line="480" w:lineRule="exact"/>
        <w:ind w:left="14"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b/>
          <w:bCs/>
          <w:spacing w:val="-2"/>
          <w:w w:val="83"/>
          <w:kern w:val="0"/>
          <w:sz w:val="30"/>
          <w:szCs w:val="30"/>
          <w:lang w:eastAsia="ru-RU"/>
        </w:rPr>
        <w:t>место</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в</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грамматической</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системе</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английского</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языка</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и</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их</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 xml:space="preserve">изучение </w:t>
      </w:r>
      <w:r w:rsidRPr="00D37924">
        <w:rPr>
          <w:rFonts w:ascii="Courier New" w:eastAsia="Times New Roman" w:hAnsi="Courier New" w:cs="Times New Roman"/>
          <w:b/>
          <w:bCs/>
          <w:spacing w:val="-3"/>
          <w:w w:val="83"/>
          <w:kern w:val="0"/>
          <w:sz w:val="30"/>
          <w:szCs w:val="30"/>
          <w:lang w:eastAsia="ru-RU"/>
        </w:rPr>
        <w:t>в</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значительной</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степени</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отражает</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состояние</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грамматического</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строя в</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отдельные</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периоды</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развития</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языка</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и</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его</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историю</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в</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целом</w:t>
      </w:r>
      <w:r w:rsidRPr="00D37924">
        <w:rPr>
          <w:rFonts w:ascii="Courier New" w:eastAsia="Times New Roman" w:hAnsi="Courier New"/>
          <w:b/>
          <w:bCs/>
          <w:spacing w:val="-3"/>
          <w:w w:val="83"/>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0" w:firstLine="749"/>
        <w:jc w:val="left"/>
        <w:rPr>
          <w:rFonts w:ascii="Courier New" w:eastAsia="Times New Roman" w:hAnsi="Courier New"/>
          <w:kern w:val="0"/>
          <w:sz w:val="20"/>
          <w:szCs w:val="20"/>
          <w:lang w:eastAsia="ru-RU"/>
        </w:rPr>
      </w:pPr>
      <w:r w:rsidRPr="00D37924">
        <w:rPr>
          <w:rFonts w:ascii="Courier New" w:eastAsia="Times New Roman" w:hAnsi="Courier New" w:cs="Times New Roman"/>
          <w:b/>
          <w:bCs/>
          <w:spacing w:val="-3"/>
          <w:w w:val="83"/>
          <w:kern w:val="0"/>
          <w:sz w:val="30"/>
          <w:szCs w:val="30"/>
          <w:lang w:eastAsia="ru-RU"/>
        </w:rPr>
        <w:t>Предлагаемая</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работа</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естественно</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основывается</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на</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данных</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полученных</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предыдущими</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исследователями</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занимавшимися</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изучением перфектных</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форм</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в</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английском</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языке</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и</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обусловлена</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наличием</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це</w:t>
      </w:r>
      <w:r w:rsidRPr="00D37924">
        <w:rPr>
          <w:rFonts w:ascii="Courier New" w:eastAsia="Times New Roman" w:hAnsi="Courier New" w:cs="Times New Roman"/>
          <w:b/>
          <w:bCs/>
          <w:spacing w:val="-2"/>
          <w:w w:val="83"/>
          <w:kern w:val="0"/>
          <w:sz w:val="30"/>
          <w:szCs w:val="30"/>
          <w:lang w:eastAsia="ru-RU"/>
        </w:rPr>
        <w:softHyphen/>
        <w:t>лого</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ряда</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до</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сих</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пор</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нерешенных</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вопросов</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касающихся</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соответст</w:t>
      </w:r>
      <w:r w:rsidRPr="00D37924">
        <w:rPr>
          <w:rFonts w:ascii="Courier New" w:eastAsia="Times New Roman" w:hAnsi="Courier New" w:cs="Times New Roman"/>
          <w:b/>
          <w:bCs/>
          <w:spacing w:val="-2"/>
          <w:w w:val="83"/>
          <w:kern w:val="0"/>
          <w:sz w:val="30"/>
          <w:szCs w:val="30"/>
          <w:lang w:eastAsia="ru-RU"/>
        </w:rPr>
        <w:softHyphen/>
        <w:t>вующей</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проблематики</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Поэтому</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для</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того</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чтобы</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описать</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основные положения</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из</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которых</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исходил</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автор</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и</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вместе</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с</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тем</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 xml:space="preserve">обосновать </w:t>
      </w:r>
      <w:r w:rsidRPr="00D37924">
        <w:rPr>
          <w:rFonts w:ascii="Courier New" w:eastAsia="Times New Roman" w:hAnsi="Courier New" w:cs="Times New Roman"/>
          <w:b/>
          <w:bCs/>
          <w:spacing w:val="-3"/>
          <w:w w:val="83"/>
          <w:kern w:val="0"/>
          <w:sz w:val="30"/>
          <w:szCs w:val="30"/>
          <w:lang w:eastAsia="ru-RU"/>
        </w:rPr>
        <w:t>конкретные</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задачи</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и</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цели</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которые</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отличают</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предлагаемый</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 xml:space="preserve">анализ </w:t>
      </w:r>
      <w:r w:rsidRPr="00D37924">
        <w:rPr>
          <w:rFonts w:ascii="Courier New" w:eastAsia="Times New Roman" w:hAnsi="Courier New" w:cs="Times New Roman"/>
          <w:b/>
          <w:bCs/>
          <w:spacing w:val="-4"/>
          <w:w w:val="83"/>
          <w:kern w:val="0"/>
          <w:sz w:val="30"/>
          <w:szCs w:val="30"/>
          <w:lang w:eastAsia="ru-RU"/>
        </w:rPr>
        <w:t>от</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уже</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имеющихся</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работ</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представляется</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целесообразным</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дать</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крат</w:t>
      </w:r>
      <w:r w:rsidRPr="00D37924">
        <w:rPr>
          <w:rFonts w:ascii="Courier New" w:eastAsia="Times New Roman" w:hAnsi="Courier New" w:cs="Times New Roman"/>
          <w:b/>
          <w:bCs/>
          <w:spacing w:val="-4"/>
          <w:w w:val="83"/>
          <w:kern w:val="0"/>
          <w:sz w:val="30"/>
          <w:szCs w:val="30"/>
          <w:lang w:eastAsia="ru-RU"/>
        </w:rPr>
        <w:softHyphen/>
      </w:r>
      <w:r w:rsidRPr="00D37924">
        <w:rPr>
          <w:rFonts w:ascii="Courier New" w:eastAsia="Times New Roman" w:hAnsi="Courier New" w:cs="Times New Roman"/>
          <w:b/>
          <w:bCs/>
          <w:spacing w:val="-2"/>
          <w:w w:val="83"/>
          <w:kern w:val="0"/>
          <w:sz w:val="30"/>
          <w:szCs w:val="30"/>
          <w:lang w:eastAsia="ru-RU"/>
        </w:rPr>
        <w:t>кий</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обзор</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проблем</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которые</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решались</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лингвистами</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в</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той</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или</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 xml:space="preserve">иной </w:t>
      </w:r>
      <w:r w:rsidRPr="00D37924">
        <w:rPr>
          <w:rFonts w:ascii="Courier New" w:eastAsia="Times New Roman" w:hAnsi="Courier New" w:cs="Times New Roman"/>
          <w:b/>
          <w:bCs/>
          <w:w w:val="83"/>
          <w:kern w:val="0"/>
          <w:sz w:val="30"/>
          <w:szCs w:val="30"/>
          <w:lang w:eastAsia="ru-RU"/>
        </w:rPr>
        <w:t>степени</w:t>
      </w:r>
      <w:r w:rsidRPr="00D37924">
        <w:rPr>
          <w:rFonts w:ascii="Courier New" w:eastAsia="Times New Roman" w:hAnsi="Courier New"/>
          <w:b/>
          <w:bCs/>
          <w:w w:val="83"/>
          <w:kern w:val="0"/>
          <w:sz w:val="30"/>
          <w:szCs w:val="30"/>
          <w:lang w:eastAsia="ru-RU"/>
        </w:rPr>
        <w:t xml:space="preserve"> </w:t>
      </w:r>
      <w:r w:rsidRPr="00D37924">
        <w:rPr>
          <w:rFonts w:ascii="Courier New" w:eastAsia="Times New Roman" w:hAnsi="Courier New" w:cs="Times New Roman"/>
          <w:b/>
          <w:bCs/>
          <w:w w:val="83"/>
          <w:kern w:val="0"/>
          <w:sz w:val="30"/>
          <w:szCs w:val="30"/>
          <w:lang w:eastAsia="ru-RU"/>
        </w:rPr>
        <w:t>занимавшимися</w:t>
      </w:r>
      <w:r w:rsidRPr="00D37924">
        <w:rPr>
          <w:rFonts w:ascii="Courier New" w:eastAsia="Times New Roman" w:hAnsi="Courier New"/>
          <w:b/>
          <w:bCs/>
          <w:w w:val="83"/>
          <w:kern w:val="0"/>
          <w:sz w:val="30"/>
          <w:szCs w:val="30"/>
          <w:lang w:eastAsia="ru-RU"/>
        </w:rPr>
        <w:t xml:space="preserve"> </w:t>
      </w:r>
      <w:r w:rsidRPr="00D37924">
        <w:rPr>
          <w:rFonts w:ascii="Courier New" w:eastAsia="Times New Roman" w:hAnsi="Courier New" w:cs="Times New Roman"/>
          <w:b/>
          <w:bCs/>
          <w:w w:val="83"/>
          <w:kern w:val="0"/>
          <w:sz w:val="30"/>
          <w:szCs w:val="30"/>
          <w:lang w:eastAsia="ru-RU"/>
        </w:rPr>
        <w:t>перфектными</w:t>
      </w:r>
      <w:r w:rsidRPr="00D37924">
        <w:rPr>
          <w:rFonts w:ascii="Courier New" w:eastAsia="Times New Roman" w:hAnsi="Courier New"/>
          <w:b/>
          <w:bCs/>
          <w:w w:val="83"/>
          <w:kern w:val="0"/>
          <w:sz w:val="30"/>
          <w:szCs w:val="30"/>
          <w:lang w:eastAsia="ru-RU"/>
        </w:rPr>
        <w:t xml:space="preserve"> </w:t>
      </w:r>
      <w:r w:rsidRPr="00D37924">
        <w:rPr>
          <w:rFonts w:ascii="Courier New" w:eastAsia="Times New Roman" w:hAnsi="Courier New" w:cs="Times New Roman"/>
          <w:b/>
          <w:bCs/>
          <w:w w:val="83"/>
          <w:kern w:val="0"/>
          <w:sz w:val="30"/>
          <w:szCs w:val="30"/>
          <w:lang w:eastAsia="ru-RU"/>
        </w:rPr>
        <w:t>формами</w:t>
      </w:r>
      <w:r w:rsidRPr="00D37924">
        <w:rPr>
          <w:rFonts w:ascii="Courier New" w:eastAsia="Times New Roman" w:hAnsi="Courier New"/>
          <w:b/>
          <w:bCs/>
          <w:w w:val="83"/>
          <w:kern w:val="0"/>
          <w:sz w:val="30"/>
          <w:szCs w:val="30"/>
          <w:lang w:eastAsia="ru-RU"/>
        </w:rPr>
        <w:t>. ^</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left="163" w:firstLine="600"/>
        <w:jc w:val="left"/>
        <w:rPr>
          <w:rFonts w:ascii="Courier New" w:eastAsia="Times New Roman" w:hAnsi="Courier New"/>
          <w:kern w:val="0"/>
          <w:sz w:val="20"/>
          <w:szCs w:val="20"/>
          <w:lang w:eastAsia="ru-RU"/>
        </w:rPr>
      </w:pPr>
      <w:r w:rsidRPr="00D37924">
        <w:rPr>
          <w:rFonts w:ascii="Courier New" w:eastAsia="Times New Roman" w:hAnsi="Courier New" w:cs="Times New Roman"/>
          <w:b/>
          <w:bCs/>
          <w:spacing w:val="-4"/>
          <w:w w:val="83"/>
          <w:kern w:val="0"/>
          <w:sz w:val="30"/>
          <w:szCs w:val="30"/>
          <w:lang w:eastAsia="ru-RU"/>
        </w:rPr>
        <w:t>Основное</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внимание</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при</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изучении</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перфектных</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форм</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 xml:space="preserve">уделяется </w:t>
      </w:r>
      <w:r w:rsidRPr="00D37924">
        <w:rPr>
          <w:rFonts w:ascii="Courier New" w:eastAsia="Times New Roman" w:hAnsi="Courier New" w:cs="Times New Roman"/>
          <w:b/>
          <w:bCs/>
          <w:w w:val="83"/>
          <w:kern w:val="0"/>
          <w:sz w:val="30"/>
          <w:szCs w:val="30"/>
          <w:lang w:eastAsia="ru-RU"/>
        </w:rPr>
        <w:t>следующим</w:t>
      </w:r>
      <w:r w:rsidRPr="00D37924">
        <w:rPr>
          <w:rFonts w:ascii="Courier New" w:eastAsia="Times New Roman" w:hAnsi="Courier New"/>
          <w:b/>
          <w:bCs/>
          <w:w w:val="83"/>
          <w:kern w:val="0"/>
          <w:sz w:val="30"/>
          <w:szCs w:val="30"/>
          <w:lang w:eastAsia="ru-RU"/>
        </w:rPr>
        <w:t xml:space="preserve"> </w:t>
      </w:r>
      <w:r w:rsidRPr="00D37924">
        <w:rPr>
          <w:rFonts w:ascii="Courier New" w:eastAsia="Times New Roman" w:hAnsi="Courier New" w:cs="Times New Roman"/>
          <w:b/>
          <w:bCs/>
          <w:w w:val="83"/>
          <w:kern w:val="0"/>
          <w:sz w:val="30"/>
          <w:szCs w:val="30"/>
          <w:lang w:eastAsia="ru-RU"/>
        </w:rPr>
        <w:t>вопросам</w:t>
      </w:r>
      <w:r w:rsidRPr="00D37924">
        <w:rPr>
          <w:rFonts w:ascii="Courier New" w:eastAsia="Times New Roman" w:hAnsi="Courier New"/>
          <w:b/>
          <w:bCs/>
          <w:w w:val="83"/>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firstLine="768"/>
        <w:jc w:val="left"/>
        <w:rPr>
          <w:rFonts w:ascii="Courier New" w:eastAsia="Times New Roman" w:hAnsi="Courier New"/>
          <w:kern w:val="0"/>
          <w:sz w:val="20"/>
          <w:szCs w:val="20"/>
          <w:lang w:eastAsia="ru-RU"/>
        </w:rPr>
      </w:pPr>
      <w:r w:rsidRPr="00D37924">
        <w:rPr>
          <w:rFonts w:ascii="Courier New" w:eastAsia="Times New Roman" w:hAnsi="Courier New"/>
          <w:b/>
          <w:bCs/>
          <w:spacing w:val="-2"/>
          <w:w w:val="83"/>
          <w:kern w:val="0"/>
          <w:sz w:val="30"/>
          <w:szCs w:val="30"/>
          <w:lang w:val="en-US" w:eastAsia="ru-RU"/>
        </w:rPr>
        <w:t xml:space="preserve">I. </w:t>
      </w:r>
      <w:r w:rsidRPr="00D37924">
        <w:rPr>
          <w:rFonts w:ascii="Courier New" w:eastAsia="Times New Roman" w:hAnsi="Courier New" w:cs="Times New Roman"/>
          <w:b/>
          <w:bCs/>
          <w:spacing w:val="-2"/>
          <w:w w:val="83"/>
          <w:kern w:val="0"/>
          <w:sz w:val="30"/>
          <w:szCs w:val="30"/>
          <w:lang w:eastAsia="ru-RU"/>
        </w:rPr>
        <w:t>Щ</w:t>
      </w:r>
      <w:r w:rsidRPr="00D37924">
        <w:rPr>
          <w:rFonts w:ascii="Courier New" w:eastAsia="Times New Roman" w:hAnsi="Courier New"/>
          <w:b/>
          <w:bCs/>
          <w:spacing w:val="-2"/>
          <w:w w:val="83"/>
          <w:kern w:val="0"/>
          <w:sz w:val="30"/>
          <w:szCs w:val="30"/>
          <w:lang w:eastAsia="ru-RU"/>
        </w:rPr>
        <w:t>)</w:t>
      </w:r>
      <w:r w:rsidRPr="00D37924">
        <w:rPr>
          <w:rFonts w:ascii="Courier New" w:eastAsia="Times New Roman" w:hAnsi="Courier New" w:cs="Times New Roman"/>
          <w:b/>
          <w:bCs/>
          <w:spacing w:val="-2"/>
          <w:w w:val="83"/>
          <w:kern w:val="0"/>
          <w:sz w:val="30"/>
          <w:szCs w:val="30"/>
          <w:lang w:eastAsia="ru-RU"/>
        </w:rPr>
        <w:t>едпринимаютея</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попытки</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определить</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место</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 xml:space="preserve">перфектных </w:t>
      </w:r>
      <w:r w:rsidRPr="00D37924">
        <w:rPr>
          <w:rFonts w:ascii="Courier New" w:eastAsia="Times New Roman" w:hAnsi="Courier New" w:cs="Times New Roman"/>
          <w:b/>
          <w:bCs/>
          <w:w w:val="83"/>
          <w:kern w:val="0"/>
          <w:sz w:val="30"/>
          <w:szCs w:val="30"/>
          <w:lang w:eastAsia="ru-RU"/>
        </w:rPr>
        <w:t>форм</w:t>
      </w:r>
      <w:r w:rsidRPr="00D37924">
        <w:rPr>
          <w:rFonts w:ascii="Courier New" w:eastAsia="Times New Roman" w:hAnsi="Courier New"/>
          <w:b/>
          <w:bCs/>
          <w:w w:val="83"/>
          <w:kern w:val="0"/>
          <w:sz w:val="30"/>
          <w:szCs w:val="30"/>
          <w:lang w:eastAsia="ru-RU"/>
        </w:rPr>
        <w:t xml:space="preserve"> </w:t>
      </w:r>
      <w:r w:rsidRPr="00D37924">
        <w:rPr>
          <w:rFonts w:ascii="Courier New" w:eastAsia="Times New Roman" w:hAnsi="Courier New" w:cs="Times New Roman"/>
          <w:b/>
          <w:bCs/>
          <w:w w:val="83"/>
          <w:kern w:val="0"/>
          <w:sz w:val="30"/>
          <w:szCs w:val="30"/>
          <w:lang w:eastAsia="ru-RU"/>
        </w:rPr>
        <w:t>в</w:t>
      </w:r>
      <w:r w:rsidRPr="00D37924">
        <w:rPr>
          <w:rFonts w:ascii="Courier New" w:eastAsia="Times New Roman" w:hAnsi="Courier New"/>
          <w:b/>
          <w:bCs/>
          <w:w w:val="83"/>
          <w:kern w:val="0"/>
          <w:sz w:val="30"/>
          <w:szCs w:val="30"/>
          <w:lang w:eastAsia="ru-RU"/>
        </w:rPr>
        <w:t xml:space="preserve"> </w:t>
      </w:r>
      <w:r w:rsidRPr="00D37924">
        <w:rPr>
          <w:rFonts w:ascii="Courier New" w:eastAsia="Times New Roman" w:hAnsi="Courier New" w:cs="Times New Roman"/>
          <w:b/>
          <w:bCs/>
          <w:w w:val="83"/>
          <w:kern w:val="0"/>
          <w:sz w:val="30"/>
          <w:szCs w:val="30"/>
          <w:lang w:eastAsia="ru-RU"/>
        </w:rPr>
        <w:t>грамматической</w:t>
      </w:r>
      <w:r w:rsidRPr="00D37924">
        <w:rPr>
          <w:rFonts w:ascii="Courier New" w:eastAsia="Times New Roman" w:hAnsi="Courier New"/>
          <w:b/>
          <w:bCs/>
          <w:w w:val="83"/>
          <w:kern w:val="0"/>
          <w:sz w:val="30"/>
          <w:szCs w:val="30"/>
          <w:lang w:eastAsia="ru-RU"/>
        </w:rPr>
        <w:t xml:space="preserve"> </w:t>
      </w:r>
      <w:r w:rsidRPr="00D37924">
        <w:rPr>
          <w:rFonts w:ascii="Courier New" w:eastAsia="Times New Roman" w:hAnsi="Courier New" w:cs="Times New Roman"/>
          <w:b/>
          <w:bCs/>
          <w:w w:val="83"/>
          <w:kern w:val="0"/>
          <w:sz w:val="30"/>
          <w:szCs w:val="30"/>
          <w:lang w:eastAsia="ru-RU"/>
        </w:rPr>
        <w:t>системе</w:t>
      </w:r>
      <w:r w:rsidRPr="00D37924">
        <w:rPr>
          <w:rFonts w:ascii="Courier New" w:eastAsia="Times New Roman" w:hAnsi="Courier New"/>
          <w:b/>
          <w:bCs/>
          <w:w w:val="83"/>
          <w:kern w:val="0"/>
          <w:sz w:val="30"/>
          <w:szCs w:val="30"/>
          <w:lang w:eastAsia="ru-RU"/>
        </w:rPr>
        <w:t xml:space="preserve"> </w:t>
      </w:r>
      <w:r w:rsidRPr="00D37924">
        <w:rPr>
          <w:rFonts w:ascii="Courier New" w:eastAsia="Times New Roman" w:hAnsi="Courier New" w:cs="Times New Roman"/>
          <w:b/>
          <w:bCs/>
          <w:w w:val="83"/>
          <w:kern w:val="0"/>
          <w:sz w:val="30"/>
          <w:szCs w:val="30"/>
          <w:lang w:eastAsia="ru-RU"/>
        </w:rPr>
        <w:t>современного</w:t>
      </w:r>
      <w:r w:rsidRPr="00D37924">
        <w:rPr>
          <w:rFonts w:ascii="Courier New" w:eastAsia="Times New Roman" w:hAnsi="Courier New"/>
          <w:b/>
          <w:bCs/>
          <w:w w:val="83"/>
          <w:kern w:val="0"/>
          <w:sz w:val="30"/>
          <w:szCs w:val="30"/>
          <w:lang w:eastAsia="ru-RU"/>
        </w:rPr>
        <w:t xml:space="preserve"> </w:t>
      </w:r>
      <w:r w:rsidRPr="00D37924">
        <w:rPr>
          <w:rFonts w:ascii="Courier New" w:eastAsia="Times New Roman" w:hAnsi="Courier New" w:cs="Times New Roman"/>
          <w:b/>
          <w:bCs/>
          <w:w w:val="83"/>
          <w:kern w:val="0"/>
          <w:sz w:val="30"/>
          <w:szCs w:val="30"/>
          <w:lang w:eastAsia="ru-RU"/>
        </w:rPr>
        <w:t>английского</w:t>
      </w:r>
      <w:r w:rsidRPr="00D37924">
        <w:rPr>
          <w:rFonts w:ascii="Courier New" w:eastAsia="Times New Roman" w:hAnsi="Courier New"/>
          <w:b/>
          <w:bCs/>
          <w:w w:val="83"/>
          <w:kern w:val="0"/>
          <w:sz w:val="30"/>
          <w:szCs w:val="30"/>
          <w:lang w:eastAsia="ru-RU"/>
        </w:rPr>
        <w:t xml:space="preserve"> </w:t>
      </w:r>
      <w:r w:rsidRPr="00D37924">
        <w:rPr>
          <w:rFonts w:ascii="Courier New" w:eastAsia="Times New Roman" w:hAnsi="Courier New" w:cs="Times New Roman"/>
          <w:b/>
          <w:bCs/>
          <w:w w:val="83"/>
          <w:kern w:val="0"/>
          <w:sz w:val="30"/>
          <w:szCs w:val="30"/>
          <w:lang w:eastAsia="ru-RU"/>
        </w:rPr>
        <w:t>языка</w:t>
      </w:r>
      <w:r w:rsidRPr="00D37924">
        <w:rPr>
          <w:rFonts w:ascii="Courier New" w:eastAsia="Times New Roman" w:hAnsi="Courier New"/>
          <w:b/>
          <w:bCs/>
          <w:w w:val="83"/>
          <w:kern w:val="0"/>
          <w:sz w:val="30"/>
          <w:szCs w:val="30"/>
          <w:lang w:eastAsia="ru-RU"/>
        </w:rPr>
        <w:t xml:space="preserve"> </w:t>
      </w:r>
      <w:r w:rsidRPr="00D37924">
        <w:rPr>
          <w:rFonts w:ascii="Courier New" w:eastAsia="Times New Roman" w:hAnsi="Courier New" w:cs="Times New Roman"/>
          <w:b/>
          <w:bCs/>
          <w:w w:val="83"/>
          <w:kern w:val="0"/>
          <w:sz w:val="30"/>
          <w:szCs w:val="30"/>
          <w:lang w:eastAsia="ru-RU"/>
        </w:rPr>
        <w:t xml:space="preserve">и </w:t>
      </w:r>
      <w:r w:rsidRPr="00D37924">
        <w:rPr>
          <w:rFonts w:ascii="Courier New" w:eastAsia="Times New Roman" w:hAnsi="Courier New" w:cs="Times New Roman"/>
          <w:b/>
          <w:bCs/>
          <w:spacing w:val="-2"/>
          <w:w w:val="83"/>
          <w:kern w:val="0"/>
          <w:sz w:val="30"/>
          <w:szCs w:val="30"/>
          <w:lang w:eastAsia="ru-RU"/>
        </w:rPr>
        <w:t>выявить</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основное</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грамматическое</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значение</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характеризующее</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эти формы</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Сущность</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перфектных</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форм</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разными</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лингвистами</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трактуется не</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вполне</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одинаково</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что</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в</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значительной</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степени</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зависит</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от</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их понимания</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категориальной</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принадлежности</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этих</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форм</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 xml:space="preserve">Некоторые </w:t>
      </w:r>
      <w:r w:rsidRPr="00D37924">
        <w:rPr>
          <w:rFonts w:ascii="Courier New" w:eastAsia="Times New Roman" w:hAnsi="Courier New" w:cs="Times New Roman"/>
          <w:b/>
          <w:bCs/>
          <w:spacing w:val="-4"/>
          <w:w w:val="83"/>
          <w:kern w:val="0"/>
          <w:sz w:val="30"/>
          <w:szCs w:val="30"/>
          <w:lang w:eastAsia="ru-RU"/>
        </w:rPr>
        <w:t>лингвисты</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вообще</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не</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выделяют</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противопоставление</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перфектных</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и</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не</w:t>
      </w:r>
      <w:r w:rsidRPr="00D37924">
        <w:rPr>
          <w:rFonts w:ascii="Courier New" w:eastAsia="Times New Roman" w:hAnsi="Courier New" w:cs="Times New Roman"/>
          <w:b/>
          <w:bCs/>
          <w:spacing w:val="-4"/>
          <w:w w:val="83"/>
          <w:kern w:val="0"/>
          <w:sz w:val="30"/>
          <w:szCs w:val="30"/>
          <w:lang w:eastAsia="ru-RU"/>
        </w:rPr>
        <w:softHyphen/>
      </w:r>
      <w:r w:rsidRPr="00D37924">
        <w:rPr>
          <w:rFonts w:ascii="Courier New" w:eastAsia="Times New Roman" w:hAnsi="Courier New" w:cs="Times New Roman"/>
          <w:b/>
          <w:bCs/>
          <w:spacing w:val="-2"/>
          <w:w w:val="83"/>
          <w:kern w:val="0"/>
          <w:sz w:val="30"/>
          <w:szCs w:val="30"/>
          <w:lang w:eastAsia="ru-RU"/>
        </w:rPr>
        <w:t>перфектных</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форм</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в</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отдельную</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категорию</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относя</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перфектные</w:t>
      </w:r>
      <w:r w:rsidRPr="00D37924">
        <w:rPr>
          <w:rFonts w:ascii="Courier New" w:eastAsia="Times New Roman" w:hAnsi="Courier New"/>
          <w:b/>
          <w:bCs/>
          <w:spacing w:val="-2"/>
          <w:w w:val="83"/>
          <w:kern w:val="0"/>
          <w:sz w:val="30"/>
          <w:szCs w:val="30"/>
          <w:lang w:eastAsia="ru-RU"/>
        </w:rPr>
        <w:t xml:space="preserve"> </w:t>
      </w:r>
      <w:r w:rsidRPr="00D37924">
        <w:rPr>
          <w:rFonts w:ascii="Courier New" w:eastAsia="Times New Roman" w:hAnsi="Courier New" w:cs="Times New Roman"/>
          <w:b/>
          <w:bCs/>
          <w:spacing w:val="-2"/>
          <w:w w:val="83"/>
          <w:kern w:val="0"/>
          <w:sz w:val="30"/>
          <w:szCs w:val="30"/>
          <w:lang w:eastAsia="ru-RU"/>
        </w:rPr>
        <w:t xml:space="preserve">формы </w:t>
      </w:r>
      <w:r w:rsidRPr="00D37924">
        <w:rPr>
          <w:rFonts w:ascii="Courier New" w:eastAsia="Times New Roman" w:hAnsi="Courier New" w:cs="Times New Roman"/>
          <w:b/>
          <w:bCs/>
          <w:spacing w:val="-4"/>
          <w:w w:val="83"/>
          <w:kern w:val="0"/>
          <w:sz w:val="30"/>
          <w:szCs w:val="30"/>
          <w:lang w:eastAsia="ru-RU"/>
        </w:rPr>
        <w:t>либо</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к</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временным</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либо</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к</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видовым</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Те</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исследователи</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которые</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счи</w:t>
      </w:r>
      <w:r w:rsidRPr="00D37924">
        <w:rPr>
          <w:rFonts w:ascii="Courier New" w:eastAsia="Times New Roman" w:hAnsi="Courier New" w:cs="Times New Roman"/>
          <w:b/>
          <w:bCs/>
          <w:spacing w:val="-4"/>
          <w:w w:val="83"/>
          <w:kern w:val="0"/>
          <w:sz w:val="30"/>
          <w:szCs w:val="30"/>
          <w:lang w:eastAsia="ru-RU"/>
        </w:rPr>
        <w:softHyphen/>
        <w:t>тают</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перфектные</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формы</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временными</w:t>
      </w:r>
      <w:r w:rsidRPr="00D37924">
        <w:rPr>
          <w:rFonts w:ascii="Courier New" w:eastAsia="Times New Roman" w:hAnsi="Courier New"/>
          <w:b/>
          <w:bCs/>
          <w:spacing w:val="-4"/>
          <w:w w:val="83"/>
          <w:kern w:val="0"/>
          <w:sz w:val="30"/>
          <w:szCs w:val="30"/>
          <w:lang w:eastAsia="ru-RU"/>
        </w:rPr>
        <w:t xml:space="preserve"> ', </w:t>
      </w:r>
      <w:r w:rsidRPr="00D37924">
        <w:rPr>
          <w:rFonts w:ascii="Courier New" w:eastAsia="Times New Roman" w:hAnsi="Courier New" w:cs="Times New Roman"/>
          <w:b/>
          <w:bCs/>
          <w:spacing w:val="-4"/>
          <w:w w:val="83"/>
          <w:kern w:val="0"/>
          <w:sz w:val="30"/>
          <w:szCs w:val="30"/>
          <w:lang w:eastAsia="ru-RU"/>
        </w:rPr>
        <w:t>основным</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грамматическим</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зна</w:t>
      </w:r>
      <w:r w:rsidRPr="00D37924">
        <w:rPr>
          <w:rFonts w:ascii="Courier New" w:eastAsia="Times New Roman" w:hAnsi="Courier New"/>
          <w:b/>
          <w:bCs/>
          <w:spacing w:val="-4"/>
          <w:w w:val="83"/>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470" w:after="0" w:line="485" w:lineRule="exact"/>
        <w:ind w:left="461" w:right="144" w:hanging="422"/>
        <w:rPr>
          <w:rFonts w:ascii="Courier New" w:eastAsia="Times New Roman" w:hAnsi="Courier New"/>
          <w:kern w:val="0"/>
          <w:sz w:val="20"/>
          <w:szCs w:val="20"/>
          <w:lang w:eastAsia="ru-RU"/>
        </w:rPr>
      </w:pPr>
      <w:r w:rsidRPr="00D37924">
        <w:rPr>
          <w:rFonts w:ascii="Courier New" w:eastAsia="Times New Roman" w:hAnsi="Courier New"/>
          <w:b/>
          <w:bCs/>
          <w:spacing w:val="-4"/>
          <w:w w:val="83"/>
          <w:kern w:val="0"/>
          <w:sz w:val="30"/>
          <w:szCs w:val="30"/>
          <w:lang w:val="en-US" w:eastAsia="ru-RU"/>
        </w:rPr>
        <w:t xml:space="preserve">I/ </w:t>
      </w:r>
      <w:r w:rsidRPr="00D37924">
        <w:rPr>
          <w:rFonts w:ascii="Courier New" w:eastAsia="Times New Roman" w:hAnsi="Courier New" w:cs="Times New Roman"/>
          <w:b/>
          <w:bCs/>
          <w:spacing w:val="-4"/>
          <w:w w:val="83"/>
          <w:kern w:val="0"/>
          <w:sz w:val="30"/>
          <w:szCs w:val="30"/>
          <w:lang w:eastAsia="ru-RU"/>
        </w:rPr>
        <w:t>Анализ</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проблематики</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связанной</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с</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видовым</w:t>
      </w:r>
      <w:r w:rsidRPr="00D37924">
        <w:rPr>
          <w:rFonts w:ascii="Courier New" w:eastAsia="Times New Roman" w:hAnsi="Courier New"/>
          <w:b/>
          <w:bCs/>
          <w:spacing w:val="-4"/>
          <w:w w:val="83"/>
          <w:kern w:val="0"/>
          <w:sz w:val="30"/>
          <w:szCs w:val="30"/>
          <w:lang w:eastAsia="ru-RU"/>
        </w:rPr>
        <w:t xml:space="preserve"> </w:t>
      </w:r>
      <w:r w:rsidRPr="00D37924">
        <w:rPr>
          <w:rFonts w:ascii="Courier New" w:eastAsia="Times New Roman" w:hAnsi="Courier New" w:cs="Times New Roman"/>
          <w:b/>
          <w:bCs/>
          <w:spacing w:val="-4"/>
          <w:w w:val="83"/>
          <w:kern w:val="0"/>
          <w:sz w:val="30"/>
          <w:szCs w:val="30"/>
          <w:lang w:eastAsia="ru-RU"/>
        </w:rPr>
        <w:t xml:space="preserve">противопоставлением </w:t>
      </w:r>
      <w:r w:rsidRPr="00D37924">
        <w:rPr>
          <w:rFonts w:ascii="Courier New" w:eastAsia="Times New Roman" w:hAnsi="Courier New" w:cs="Times New Roman"/>
          <w:b/>
          <w:bCs/>
          <w:spacing w:val="-3"/>
          <w:w w:val="83"/>
          <w:kern w:val="0"/>
          <w:sz w:val="30"/>
          <w:szCs w:val="30"/>
          <w:lang w:eastAsia="ru-RU"/>
        </w:rPr>
        <w:t>перфектных</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форм</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будет</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дан</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в</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cs="Times New Roman"/>
          <w:b/>
          <w:bCs/>
          <w:spacing w:val="-3"/>
          <w:w w:val="83"/>
          <w:kern w:val="0"/>
          <w:sz w:val="30"/>
          <w:szCs w:val="30"/>
          <w:lang w:eastAsia="ru-RU"/>
        </w:rPr>
        <w:t>разделе</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b/>
          <w:bCs/>
          <w:spacing w:val="-3"/>
          <w:w w:val="83"/>
          <w:kern w:val="0"/>
          <w:sz w:val="30"/>
          <w:szCs w:val="30"/>
          <w:lang w:val="en-US" w:eastAsia="ru-RU"/>
        </w:rPr>
        <w:t xml:space="preserve">I </w:t>
      </w:r>
      <w:r w:rsidRPr="00D37924">
        <w:rPr>
          <w:rFonts w:ascii="Courier New" w:eastAsia="Times New Roman" w:hAnsi="Courier New" w:cs="Times New Roman"/>
          <w:b/>
          <w:bCs/>
          <w:spacing w:val="-3"/>
          <w:w w:val="83"/>
          <w:kern w:val="0"/>
          <w:sz w:val="30"/>
          <w:szCs w:val="30"/>
          <w:lang w:eastAsia="ru-RU"/>
        </w:rPr>
        <w:t>главы</w:t>
      </w:r>
      <w:r w:rsidRPr="00D37924">
        <w:rPr>
          <w:rFonts w:ascii="Courier New" w:eastAsia="Times New Roman" w:hAnsi="Courier New"/>
          <w:b/>
          <w:bCs/>
          <w:spacing w:val="-3"/>
          <w:w w:val="83"/>
          <w:kern w:val="0"/>
          <w:sz w:val="30"/>
          <w:szCs w:val="30"/>
          <w:lang w:eastAsia="ru-RU"/>
        </w:rPr>
        <w:t xml:space="preserve"> </w:t>
      </w:r>
      <w:r w:rsidRPr="00D37924">
        <w:rPr>
          <w:rFonts w:ascii="Courier New" w:eastAsia="Times New Roman" w:hAnsi="Courier New"/>
          <w:b/>
          <w:bCs/>
          <w:spacing w:val="-3"/>
          <w:w w:val="83"/>
          <w:kern w:val="0"/>
          <w:sz w:val="30"/>
          <w:szCs w:val="30"/>
          <w:lang w:val="en-US" w:eastAsia="ru-RU"/>
        </w:rPr>
        <w:t>I.</w:t>
      </w:r>
    </w:p>
    <w:p w:rsidR="00D37924" w:rsidRPr="00D37924" w:rsidRDefault="00D37924" w:rsidP="00D37924">
      <w:pPr>
        <w:shd w:val="clear" w:color="auto" w:fill="FFFFFF"/>
        <w:tabs>
          <w:tab w:val="clear" w:pos="709"/>
        </w:tabs>
        <w:suppressAutoHyphens w:val="0"/>
        <w:autoSpaceDE w:val="0"/>
        <w:autoSpaceDN w:val="0"/>
        <w:adjustRightInd w:val="0"/>
        <w:spacing w:after="0" w:line="475" w:lineRule="exact"/>
        <w:ind w:left="480" w:right="192" w:hanging="446"/>
        <w:rPr>
          <w:rFonts w:ascii="Courier New" w:eastAsia="Times New Roman" w:hAnsi="Courier New"/>
          <w:kern w:val="0"/>
          <w:sz w:val="20"/>
          <w:szCs w:val="20"/>
          <w:lang w:eastAsia="ru-RU"/>
        </w:rPr>
      </w:pPr>
      <w:r w:rsidRPr="00D37924">
        <w:rPr>
          <w:rFonts w:ascii="Courier New" w:eastAsia="Times New Roman" w:hAnsi="Courier New"/>
          <w:b/>
          <w:bCs/>
          <w:spacing w:val="-5"/>
          <w:w w:val="83"/>
          <w:kern w:val="0"/>
          <w:sz w:val="30"/>
          <w:szCs w:val="30"/>
          <w:lang w:eastAsia="ru-RU"/>
        </w:rPr>
        <w:t xml:space="preserve">2/ </w:t>
      </w:r>
      <w:r w:rsidRPr="00D37924">
        <w:rPr>
          <w:rFonts w:ascii="Courier New" w:eastAsia="Times New Roman" w:hAnsi="Courier New" w:cs="Times New Roman"/>
          <w:b/>
          <w:bCs/>
          <w:spacing w:val="-5"/>
          <w:w w:val="83"/>
          <w:kern w:val="0"/>
          <w:sz w:val="30"/>
          <w:szCs w:val="30"/>
          <w:lang w:eastAsia="ru-RU"/>
        </w:rPr>
        <w:t>См</w:t>
      </w:r>
      <w:r w:rsidRPr="00D37924">
        <w:rPr>
          <w:rFonts w:ascii="Courier New" w:eastAsia="Times New Roman" w:hAnsi="Courier New"/>
          <w:b/>
          <w:bCs/>
          <w:spacing w:val="-5"/>
          <w:w w:val="83"/>
          <w:kern w:val="0"/>
          <w:sz w:val="30"/>
          <w:szCs w:val="30"/>
          <w:lang w:eastAsia="ru-RU"/>
        </w:rPr>
        <w:t xml:space="preserve">. / 147; 170; 136; 165; 130; 135; 163; 155; 182; 131; 166; </w:t>
      </w:r>
      <w:r w:rsidRPr="00D37924">
        <w:rPr>
          <w:rFonts w:ascii="Courier New" w:eastAsia="Times New Roman" w:hAnsi="Courier New"/>
          <w:b/>
          <w:bCs/>
          <w:spacing w:val="-3"/>
          <w:w w:val="83"/>
          <w:kern w:val="0"/>
          <w:sz w:val="30"/>
          <w:szCs w:val="30"/>
          <w:lang w:eastAsia="ru-RU"/>
        </w:rPr>
        <w:t>153; 143; 177; 178; 150; 48; 18; 57; 73; 120; 122 /.</w:t>
      </w:r>
    </w:p>
    <w:p w:rsidR="00D37924" w:rsidRPr="00D37924" w:rsidRDefault="00D37924" w:rsidP="00D37924">
      <w:pPr>
        <w:shd w:val="clear" w:color="auto" w:fill="FFFFFF"/>
        <w:tabs>
          <w:tab w:val="clear" w:pos="709"/>
        </w:tabs>
        <w:suppressAutoHyphens w:val="0"/>
        <w:autoSpaceDE w:val="0"/>
        <w:autoSpaceDN w:val="0"/>
        <w:adjustRightInd w:val="0"/>
        <w:spacing w:after="0" w:line="475" w:lineRule="exact"/>
        <w:ind w:left="480" w:right="192" w:hanging="446"/>
        <w:rPr>
          <w:rFonts w:ascii="Courier New" w:eastAsia="Times New Roman" w:hAnsi="Courier New"/>
          <w:kern w:val="0"/>
          <w:sz w:val="20"/>
          <w:szCs w:val="20"/>
          <w:lang w:eastAsia="ru-RU"/>
        </w:rPr>
        <w:sectPr w:rsidR="00D37924" w:rsidRPr="00D37924">
          <w:pgSz w:w="11909" w:h="16834"/>
          <w:pgMar w:top="955" w:right="996" w:bottom="360" w:left="1404"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840" w:firstLine="0"/>
        <w:jc w:val="left"/>
        <w:rPr>
          <w:rFonts w:ascii="Courier New" w:eastAsia="Times New Roman" w:hAnsi="Courier New"/>
          <w:kern w:val="0"/>
          <w:sz w:val="20"/>
          <w:szCs w:val="20"/>
          <w:lang w:eastAsia="ru-RU"/>
        </w:rPr>
      </w:pPr>
      <w:r w:rsidRPr="00D37924">
        <w:rPr>
          <w:rFonts w:ascii="Courier New" w:eastAsia="Times New Roman" w:hAnsi="Courier New"/>
          <w:spacing w:val="-6"/>
          <w:w w:val="80"/>
          <w:kern w:val="0"/>
          <w:sz w:val="32"/>
          <w:szCs w:val="32"/>
          <w:lang w:eastAsia="ru-RU"/>
        </w:rPr>
        <w:t>- 7 -</w:t>
      </w:r>
    </w:p>
    <w:p w:rsidR="00D37924" w:rsidRPr="00D37924" w:rsidRDefault="00D37924" w:rsidP="00D37924">
      <w:pPr>
        <w:shd w:val="clear" w:color="auto" w:fill="FFFFFF"/>
        <w:tabs>
          <w:tab w:val="clear" w:pos="709"/>
        </w:tabs>
        <w:suppressAutoHyphens w:val="0"/>
        <w:autoSpaceDE w:val="0"/>
        <w:autoSpaceDN w:val="0"/>
        <w:adjustRightInd w:val="0"/>
        <w:spacing w:before="264" w:after="0" w:line="485" w:lineRule="exact"/>
        <w:ind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80"/>
          <w:kern w:val="0"/>
          <w:sz w:val="32"/>
          <w:szCs w:val="32"/>
          <w:lang w:eastAsia="ru-RU"/>
        </w:rPr>
        <w:t>чешем</w:t>
      </w:r>
      <w:r w:rsidRPr="00D37924">
        <w:rPr>
          <w:rFonts w:ascii="Courier New" w:eastAsia="Times New Roman" w:hAnsi="Courier New"/>
          <w:spacing w:val="-4"/>
          <w:w w:val="80"/>
          <w:kern w:val="0"/>
          <w:sz w:val="32"/>
          <w:szCs w:val="32"/>
          <w:lang w:eastAsia="ru-RU"/>
        </w:rPr>
        <w:t xml:space="preserve"> </w:t>
      </w:r>
      <w:r w:rsidRPr="00D37924">
        <w:rPr>
          <w:rFonts w:ascii="Courier New" w:eastAsia="Times New Roman" w:hAnsi="Courier New" w:cs="Times New Roman"/>
          <w:spacing w:val="-4"/>
          <w:w w:val="80"/>
          <w:kern w:val="0"/>
          <w:sz w:val="32"/>
          <w:szCs w:val="32"/>
          <w:lang w:eastAsia="ru-RU"/>
        </w:rPr>
        <w:t>перфектных</w:t>
      </w:r>
      <w:r w:rsidRPr="00D37924">
        <w:rPr>
          <w:rFonts w:ascii="Courier New" w:eastAsia="Times New Roman" w:hAnsi="Courier New"/>
          <w:spacing w:val="-4"/>
          <w:w w:val="80"/>
          <w:kern w:val="0"/>
          <w:sz w:val="32"/>
          <w:szCs w:val="32"/>
          <w:lang w:eastAsia="ru-RU"/>
        </w:rPr>
        <w:t xml:space="preserve"> </w:t>
      </w:r>
      <w:r w:rsidRPr="00D37924">
        <w:rPr>
          <w:rFonts w:ascii="Courier New" w:eastAsia="Times New Roman" w:hAnsi="Courier New" w:cs="Times New Roman"/>
          <w:spacing w:val="-4"/>
          <w:w w:val="80"/>
          <w:kern w:val="0"/>
          <w:sz w:val="32"/>
          <w:szCs w:val="32"/>
          <w:lang w:eastAsia="ru-RU"/>
        </w:rPr>
        <w:t>форм</w:t>
      </w:r>
      <w:r w:rsidRPr="00D37924">
        <w:rPr>
          <w:rFonts w:ascii="Courier New" w:eastAsia="Times New Roman" w:hAnsi="Courier New"/>
          <w:spacing w:val="-4"/>
          <w:w w:val="80"/>
          <w:kern w:val="0"/>
          <w:sz w:val="32"/>
          <w:szCs w:val="32"/>
          <w:lang w:eastAsia="ru-RU"/>
        </w:rPr>
        <w:t xml:space="preserve"> </w:t>
      </w:r>
      <w:r w:rsidRPr="00D37924">
        <w:rPr>
          <w:rFonts w:ascii="Courier New" w:eastAsia="Times New Roman" w:hAnsi="Courier New" w:cs="Times New Roman"/>
          <w:spacing w:val="-4"/>
          <w:w w:val="80"/>
          <w:kern w:val="0"/>
          <w:sz w:val="32"/>
          <w:szCs w:val="32"/>
          <w:lang w:eastAsia="ru-RU"/>
        </w:rPr>
        <w:t>обычно</w:t>
      </w:r>
      <w:r w:rsidRPr="00D37924">
        <w:rPr>
          <w:rFonts w:ascii="Courier New" w:eastAsia="Times New Roman" w:hAnsi="Courier New"/>
          <w:spacing w:val="-4"/>
          <w:w w:val="80"/>
          <w:kern w:val="0"/>
          <w:sz w:val="32"/>
          <w:szCs w:val="32"/>
          <w:lang w:eastAsia="ru-RU"/>
        </w:rPr>
        <w:t xml:space="preserve"> </w:t>
      </w:r>
      <w:r w:rsidRPr="00D37924">
        <w:rPr>
          <w:rFonts w:ascii="Courier New" w:eastAsia="Times New Roman" w:hAnsi="Courier New" w:cs="Times New Roman"/>
          <w:spacing w:val="-4"/>
          <w:w w:val="80"/>
          <w:kern w:val="0"/>
          <w:sz w:val="32"/>
          <w:szCs w:val="32"/>
          <w:lang w:eastAsia="ru-RU"/>
        </w:rPr>
        <w:t>признают</w:t>
      </w:r>
      <w:r w:rsidRPr="00D37924">
        <w:rPr>
          <w:rFonts w:ascii="Courier New" w:eastAsia="Times New Roman" w:hAnsi="Courier New"/>
          <w:spacing w:val="-4"/>
          <w:w w:val="80"/>
          <w:kern w:val="0"/>
          <w:sz w:val="32"/>
          <w:szCs w:val="32"/>
          <w:lang w:eastAsia="ru-RU"/>
        </w:rPr>
        <w:t xml:space="preserve"> </w:t>
      </w:r>
      <w:r w:rsidRPr="00D37924">
        <w:rPr>
          <w:rFonts w:ascii="Courier New" w:eastAsia="Times New Roman" w:hAnsi="Courier New" w:cs="Times New Roman"/>
          <w:spacing w:val="-4"/>
          <w:w w:val="80"/>
          <w:kern w:val="0"/>
          <w:sz w:val="32"/>
          <w:szCs w:val="32"/>
          <w:lang w:eastAsia="ru-RU"/>
        </w:rPr>
        <w:t>значение</w:t>
      </w:r>
      <w:r w:rsidRPr="00D37924">
        <w:rPr>
          <w:rFonts w:ascii="Courier New" w:eastAsia="Times New Roman" w:hAnsi="Courier New"/>
          <w:spacing w:val="-4"/>
          <w:w w:val="80"/>
          <w:kern w:val="0"/>
          <w:sz w:val="32"/>
          <w:szCs w:val="32"/>
          <w:lang w:eastAsia="ru-RU"/>
        </w:rPr>
        <w:t xml:space="preserve"> </w:t>
      </w:r>
      <w:r w:rsidRPr="00D37924">
        <w:rPr>
          <w:rFonts w:ascii="Courier New" w:eastAsia="Times New Roman" w:hAnsi="Courier New" w:cs="Times New Roman"/>
          <w:spacing w:val="-4"/>
          <w:w w:val="80"/>
          <w:kern w:val="0"/>
          <w:sz w:val="32"/>
          <w:szCs w:val="32"/>
          <w:lang w:eastAsia="ru-RU"/>
        </w:rPr>
        <w:t xml:space="preserve">предшествующего </w:t>
      </w:r>
      <w:r w:rsidRPr="00D37924">
        <w:rPr>
          <w:rFonts w:ascii="Courier New" w:eastAsia="Times New Roman" w:hAnsi="Courier New" w:cs="Times New Roman"/>
          <w:spacing w:val="-7"/>
          <w:w w:val="80"/>
          <w:kern w:val="0"/>
          <w:sz w:val="32"/>
          <w:szCs w:val="32"/>
          <w:lang w:eastAsia="ru-RU"/>
        </w:rPr>
        <w:t>действия</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а</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основным</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грамматическим</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значением</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перфектно</w:t>
      </w:r>
      <w:r w:rsidRPr="00D37924">
        <w:rPr>
          <w:rFonts w:ascii="Courier New" w:eastAsia="Times New Roman" w:hAnsi="Courier New"/>
          <w:spacing w:val="-7"/>
          <w:w w:val="80"/>
          <w:kern w:val="0"/>
          <w:sz w:val="32"/>
          <w:szCs w:val="32"/>
          <w:lang w:eastAsia="ru-RU"/>
        </w:rPr>
        <w:t>-</w:t>
      </w:r>
      <w:r w:rsidRPr="00D37924">
        <w:rPr>
          <w:rFonts w:ascii="Courier New" w:eastAsia="Times New Roman" w:hAnsi="Courier New" w:cs="Times New Roman"/>
          <w:spacing w:val="-7"/>
          <w:w w:val="80"/>
          <w:kern w:val="0"/>
          <w:sz w:val="32"/>
          <w:szCs w:val="32"/>
          <w:lang w:eastAsia="ru-RU"/>
        </w:rPr>
        <w:t>длитель</w:t>
      </w:r>
      <w:r w:rsidRPr="00D37924">
        <w:rPr>
          <w:rFonts w:ascii="Courier New" w:eastAsia="Times New Roman" w:hAnsi="Courier New" w:cs="Times New Roman"/>
          <w:spacing w:val="-7"/>
          <w:w w:val="80"/>
          <w:kern w:val="0"/>
          <w:sz w:val="32"/>
          <w:szCs w:val="32"/>
          <w:lang w:eastAsia="ru-RU"/>
        </w:rPr>
        <w:softHyphen/>
      </w:r>
      <w:r w:rsidRPr="00D37924">
        <w:rPr>
          <w:rFonts w:ascii="Courier New" w:eastAsia="Times New Roman" w:hAnsi="Courier New" w:cs="Times New Roman"/>
          <w:spacing w:val="-6"/>
          <w:w w:val="80"/>
          <w:kern w:val="0"/>
          <w:sz w:val="32"/>
          <w:szCs w:val="32"/>
          <w:lang w:eastAsia="ru-RU"/>
        </w:rPr>
        <w:t>ных</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форм</w:t>
      </w:r>
      <w:r w:rsidRPr="00D37924">
        <w:rPr>
          <w:rFonts w:ascii="Courier New" w:eastAsia="Times New Roman" w:hAnsi="Courier New"/>
          <w:spacing w:val="-6"/>
          <w:w w:val="80"/>
          <w:kern w:val="0"/>
          <w:sz w:val="32"/>
          <w:szCs w:val="32"/>
          <w:lang w:eastAsia="ru-RU"/>
        </w:rPr>
        <w:t xml:space="preserve"> - </w:t>
      </w:r>
      <w:r w:rsidRPr="00D37924">
        <w:rPr>
          <w:rFonts w:ascii="Courier New" w:eastAsia="Times New Roman" w:hAnsi="Courier New" w:cs="Times New Roman"/>
          <w:spacing w:val="-6"/>
          <w:w w:val="80"/>
          <w:kern w:val="0"/>
          <w:sz w:val="32"/>
          <w:szCs w:val="32"/>
          <w:lang w:eastAsia="ru-RU"/>
        </w:rPr>
        <w:t>значение</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предшествующего</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процесса</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другие</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лингвисты</w:t>
      </w:r>
    </w:p>
    <w:p w:rsidR="00D37924" w:rsidRPr="00D37924" w:rsidRDefault="00D37924" w:rsidP="00D37924">
      <w:pPr>
        <w:shd w:val="clear" w:color="auto" w:fill="FFFFFF"/>
        <w:tabs>
          <w:tab w:val="clear" w:pos="709"/>
        </w:tabs>
        <w:suppressAutoHyphens w:val="0"/>
        <w:autoSpaceDE w:val="0"/>
        <w:autoSpaceDN w:val="0"/>
        <w:adjustRightInd w:val="0"/>
        <w:spacing w:before="10" w:after="0" w:line="163" w:lineRule="exact"/>
        <w:ind w:left="14" w:right="634" w:firstLine="6091"/>
        <w:jc w:val="left"/>
        <w:rPr>
          <w:rFonts w:ascii="Courier New" w:eastAsia="Times New Roman" w:hAnsi="Courier New"/>
          <w:kern w:val="0"/>
          <w:sz w:val="20"/>
          <w:szCs w:val="20"/>
          <w:lang w:eastAsia="ru-RU"/>
        </w:rPr>
      </w:pPr>
      <w:r w:rsidRPr="00D37924">
        <w:rPr>
          <w:rFonts w:ascii="Courier New" w:eastAsia="Times New Roman" w:hAnsi="Courier New"/>
          <w:w w:val="80"/>
          <w:kern w:val="0"/>
          <w:sz w:val="32"/>
          <w:szCs w:val="32"/>
          <w:lang w:val="en-US" w:eastAsia="ru-RU"/>
        </w:rPr>
        <w:t xml:space="preserve">I/ </w:t>
      </w:r>
      <w:r w:rsidRPr="00D37924">
        <w:rPr>
          <w:rFonts w:ascii="Courier New" w:eastAsia="Times New Roman" w:hAnsi="Courier New" w:cs="Times New Roman"/>
          <w:spacing w:val="-8"/>
          <w:w w:val="80"/>
          <w:kern w:val="0"/>
          <w:sz w:val="32"/>
          <w:szCs w:val="32"/>
          <w:lang w:eastAsia="ru-RU"/>
        </w:rPr>
        <w:t>считают</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перфектные</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формы</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видо</w:t>
      </w:r>
      <w:r w:rsidRPr="00D37924">
        <w:rPr>
          <w:rFonts w:ascii="Courier New" w:eastAsia="Times New Roman" w:hAnsi="Courier New"/>
          <w:spacing w:val="-8"/>
          <w:w w:val="80"/>
          <w:kern w:val="0"/>
          <w:sz w:val="32"/>
          <w:szCs w:val="32"/>
          <w:lang w:eastAsia="ru-RU"/>
        </w:rPr>
        <w:t>-</w:t>
      </w:r>
      <w:r w:rsidRPr="00D37924">
        <w:rPr>
          <w:rFonts w:ascii="Courier New" w:eastAsia="Times New Roman" w:hAnsi="Courier New" w:cs="Times New Roman"/>
          <w:spacing w:val="-8"/>
          <w:w w:val="80"/>
          <w:kern w:val="0"/>
          <w:sz w:val="32"/>
          <w:szCs w:val="32"/>
          <w:lang w:eastAsia="ru-RU"/>
        </w:rPr>
        <w:t>временными</w:t>
      </w:r>
      <w:r w:rsidRPr="00D37924">
        <w:rPr>
          <w:rFonts w:ascii="Courier New" w:eastAsia="Times New Roman" w:hAnsi="Courier New"/>
          <w:spacing w:val="-8"/>
          <w:w w:val="80"/>
          <w:kern w:val="0"/>
          <w:sz w:val="32"/>
          <w:szCs w:val="32"/>
          <w:lang w:eastAsia="ru-RU"/>
        </w:rPr>
        <w:t xml:space="preserve">, ' </w:t>
      </w:r>
      <w:r w:rsidRPr="00D37924">
        <w:rPr>
          <w:rFonts w:ascii="Courier New" w:eastAsia="Times New Roman" w:hAnsi="Courier New" w:cs="Times New Roman"/>
          <w:spacing w:val="-8"/>
          <w:w w:val="80"/>
          <w:kern w:val="0"/>
          <w:sz w:val="32"/>
          <w:szCs w:val="32"/>
          <w:lang w:eastAsia="ru-RU"/>
        </w:rPr>
        <w:t>при</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этом</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видовое</w:t>
      </w:r>
    </w:p>
    <w:p w:rsidR="00D37924" w:rsidRPr="00D37924" w:rsidRDefault="00D37924" w:rsidP="00D37924">
      <w:pPr>
        <w:shd w:val="clear" w:color="auto" w:fill="FFFFFF"/>
        <w:tabs>
          <w:tab w:val="clear" w:pos="709"/>
        </w:tabs>
        <w:suppressAutoHyphens w:val="0"/>
        <w:autoSpaceDE w:val="0"/>
        <w:autoSpaceDN w:val="0"/>
        <w:adjustRightInd w:val="0"/>
        <w:spacing w:before="43" w:after="0" w:line="480" w:lineRule="exact"/>
        <w:ind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6"/>
          <w:w w:val="80"/>
          <w:kern w:val="0"/>
          <w:sz w:val="32"/>
          <w:szCs w:val="32"/>
          <w:lang w:eastAsia="ru-RU"/>
        </w:rPr>
        <w:t>значение</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перфекта</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этими</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лингвистами</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трактуется</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по</w:t>
      </w:r>
      <w:r w:rsidRPr="00D37924">
        <w:rPr>
          <w:rFonts w:ascii="Courier New" w:eastAsia="Times New Roman" w:hAnsi="Courier New"/>
          <w:spacing w:val="-6"/>
          <w:w w:val="80"/>
          <w:kern w:val="0"/>
          <w:sz w:val="32"/>
          <w:szCs w:val="32"/>
          <w:lang w:eastAsia="ru-RU"/>
        </w:rPr>
        <w:t>-</w:t>
      </w:r>
      <w:r w:rsidRPr="00D37924">
        <w:rPr>
          <w:rFonts w:ascii="Courier New" w:eastAsia="Times New Roman" w:hAnsi="Courier New" w:cs="Times New Roman"/>
          <w:spacing w:val="-6"/>
          <w:w w:val="80"/>
          <w:kern w:val="0"/>
          <w:sz w:val="32"/>
          <w:szCs w:val="32"/>
          <w:lang w:eastAsia="ru-RU"/>
        </w:rPr>
        <w:t>разному</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а именно</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как</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значение</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результативности</w:t>
      </w:r>
      <w:r w:rsidRPr="00D37924">
        <w:rPr>
          <w:rFonts w:ascii="Courier New" w:eastAsia="Times New Roman" w:hAnsi="Courier New"/>
          <w:spacing w:val="-6"/>
          <w:w w:val="80"/>
          <w:kern w:val="0"/>
          <w:sz w:val="32"/>
          <w:szCs w:val="32"/>
          <w:lang w:eastAsia="ru-RU"/>
        </w:rPr>
        <w:t>" / 151 /, "</w:t>
      </w:r>
      <w:r w:rsidRPr="00D37924">
        <w:rPr>
          <w:rFonts w:ascii="Courier New" w:eastAsia="Times New Roman" w:hAnsi="Courier New" w:cs="Times New Roman"/>
          <w:spacing w:val="-6"/>
          <w:w w:val="80"/>
          <w:kern w:val="0"/>
          <w:sz w:val="32"/>
          <w:szCs w:val="32"/>
          <w:lang w:eastAsia="ru-RU"/>
        </w:rPr>
        <w:t>неопределен</w:t>
      </w:r>
      <w:r w:rsidRPr="00D37924">
        <w:rPr>
          <w:rFonts w:ascii="Courier New" w:eastAsia="Times New Roman" w:hAnsi="Courier New" w:cs="Times New Roman"/>
          <w:spacing w:val="-6"/>
          <w:w w:val="80"/>
          <w:kern w:val="0"/>
          <w:sz w:val="32"/>
          <w:szCs w:val="32"/>
          <w:lang w:eastAsia="ru-RU"/>
        </w:rPr>
        <w:softHyphen/>
      </w:r>
      <w:r w:rsidRPr="00D37924">
        <w:rPr>
          <w:rFonts w:ascii="Courier New" w:eastAsia="Times New Roman" w:hAnsi="Courier New" w:cs="Times New Roman"/>
          <w:spacing w:val="-7"/>
          <w:w w:val="80"/>
          <w:kern w:val="0"/>
          <w:sz w:val="32"/>
          <w:szCs w:val="32"/>
          <w:lang w:eastAsia="ru-RU"/>
        </w:rPr>
        <w:t>ности</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момента</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совершения</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действия</w:t>
      </w:r>
      <w:r w:rsidRPr="00D37924">
        <w:rPr>
          <w:rFonts w:ascii="Courier New" w:eastAsia="Times New Roman" w:hAnsi="Courier New"/>
          <w:spacing w:val="-7"/>
          <w:w w:val="80"/>
          <w:kern w:val="0"/>
          <w:sz w:val="32"/>
          <w:szCs w:val="32"/>
          <w:lang w:eastAsia="ru-RU"/>
        </w:rPr>
        <w:t>" / 149; 137 /, "</w:t>
      </w:r>
      <w:r w:rsidRPr="00D37924">
        <w:rPr>
          <w:rFonts w:ascii="Courier New" w:eastAsia="Times New Roman" w:hAnsi="Courier New" w:cs="Times New Roman"/>
          <w:spacing w:val="-7"/>
          <w:w w:val="80"/>
          <w:kern w:val="0"/>
          <w:sz w:val="32"/>
          <w:szCs w:val="32"/>
          <w:lang w:eastAsia="ru-RU"/>
        </w:rPr>
        <w:t>значение</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пол</w:t>
      </w:r>
      <w:r w:rsidRPr="00D37924">
        <w:rPr>
          <w:rFonts w:ascii="Courier New" w:eastAsia="Times New Roman" w:hAnsi="Courier New" w:cs="Times New Roman"/>
          <w:spacing w:val="-7"/>
          <w:w w:val="80"/>
          <w:kern w:val="0"/>
          <w:sz w:val="32"/>
          <w:szCs w:val="32"/>
          <w:lang w:eastAsia="ru-RU"/>
        </w:rPr>
        <w:softHyphen/>
        <w:t>ноты</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действия</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его</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завершенности</w:t>
      </w:r>
      <w:r w:rsidRPr="00D37924">
        <w:rPr>
          <w:rFonts w:ascii="Courier New" w:eastAsia="Times New Roman" w:hAnsi="Courier New"/>
          <w:spacing w:val="-7"/>
          <w:w w:val="80"/>
          <w:kern w:val="0"/>
          <w:sz w:val="32"/>
          <w:szCs w:val="32"/>
          <w:lang w:eastAsia="ru-RU"/>
        </w:rPr>
        <w:t xml:space="preserve">" / 42; 36; 78; 158; 181; 169; </w:t>
      </w:r>
      <w:r w:rsidRPr="00D37924">
        <w:rPr>
          <w:rFonts w:ascii="Courier New" w:eastAsia="Times New Roman" w:hAnsi="Courier New"/>
          <w:spacing w:val="-6"/>
          <w:w w:val="80"/>
          <w:kern w:val="0"/>
          <w:sz w:val="32"/>
          <w:szCs w:val="32"/>
          <w:lang w:eastAsia="ru-RU"/>
        </w:rPr>
        <w:t>175; 168; 108 /, "</w:t>
      </w:r>
      <w:r w:rsidRPr="00D37924">
        <w:rPr>
          <w:rFonts w:ascii="Courier New" w:eastAsia="Times New Roman" w:hAnsi="Courier New" w:cs="Times New Roman"/>
          <w:spacing w:val="-6"/>
          <w:w w:val="80"/>
          <w:kern w:val="0"/>
          <w:sz w:val="32"/>
          <w:szCs w:val="32"/>
          <w:lang w:eastAsia="ru-RU"/>
        </w:rPr>
        <w:t>значение</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преемственности</w:t>
      </w:r>
      <w:r w:rsidRPr="00D37924">
        <w:rPr>
          <w:rFonts w:ascii="Courier New" w:eastAsia="Times New Roman" w:hAnsi="Courier New"/>
          <w:spacing w:val="-6"/>
          <w:w w:val="80"/>
          <w:kern w:val="0"/>
          <w:sz w:val="32"/>
          <w:szCs w:val="32"/>
          <w:lang w:eastAsia="ru-RU"/>
        </w:rPr>
        <w:t>" / 26 /, "</w:t>
      </w:r>
      <w:r w:rsidRPr="00D37924">
        <w:rPr>
          <w:rFonts w:ascii="Courier New" w:eastAsia="Times New Roman" w:hAnsi="Courier New" w:cs="Times New Roman"/>
          <w:spacing w:val="-6"/>
          <w:w w:val="80"/>
          <w:kern w:val="0"/>
          <w:sz w:val="32"/>
          <w:szCs w:val="32"/>
          <w:lang w:eastAsia="ru-RU"/>
        </w:rPr>
        <w:t xml:space="preserve">значение </w:t>
      </w:r>
      <w:r w:rsidRPr="00D37924">
        <w:rPr>
          <w:rFonts w:ascii="Courier New" w:eastAsia="Times New Roman" w:hAnsi="Courier New" w:cs="Times New Roman"/>
          <w:w w:val="80"/>
          <w:kern w:val="0"/>
          <w:sz w:val="32"/>
          <w:szCs w:val="32"/>
          <w:lang w:eastAsia="ru-RU"/>
        </w:rPr>
        <w:t>ретроспективности</w:t>
      </w:r>
      <w:r w:rsidRPr="00D37924">
        <w:rPr>
          <w:rFonts w:ascii="Courier New" w:eastAsia="Times New Roman" w:hAnsi="Courier New"/>
          <w:w w:val="80"/>
          <w:kern w:val="0"/>
          <w:sz w:val="32"/>
          <w:szCs w:val="32"/>
          <w:lang w:eastAsia="ru-RU"/>
        </w:rPr>
        <w:t>" / 133 /.</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5" w:firstLine="744"/>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6"/>
          <w:w w:val="80"/>
          <w:kern w:val="0"/>
          <w:sz w:val="32"/>
          <w:szCs w:val="32"/>
          <w:lang w:eastAsia="ru-RU"/>
        </w:rPr>
        <w:t>В</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последнее</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время</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однако</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все</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большее</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число</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лингвистов принимает</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и</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поддерживает</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точку</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зрения</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высказанную</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в</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свое</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 xml:space="preserve">время </w:t>
      </w:r>
      <w:r w:rsidRPr="00D37924">
        <w:rPr>
          <w:rFonts w:ascii="Courier New" w:eastAsia="Times New Roman" w:hAnsi="Courier New" w:cs="Times New Roman"/>
          <w:spacing w:val="-7"/>
          <w:w w:val="80"/>
          <w:kern w:val="0"/>
          <w:sz w:val="32"/>
          <w:szCs w:val="32"/>
          <w:lang w:eastAsia="ru-RU"/>
        </w:rPr>
        <w:t>А</w:t>
      </w:r>
      <w:r w:rsidRPr="00D37924">
        <w:rPr>
          <w:rFonts w:ascii="Courier New" w:eastAsia="Times New Roman" w:hAnsi="Courier New"/>
          <w:spacing w:val="-7"/>
          <w:w w:val="80"/>
          <w:kern w:val="0"/>
          <w:sz w:val="32"/>
          <w:szCs w:val="32"/>
          <w:lang w:eastAsia="ru-RU"/>
        </w:rPr>
        <w:t>.</w:t>
      </w:r>
      <w:r w:rsidRPr="00D37924">
        <w:rPr>
          <w:rFonts w:ascii="Courier New" w:eastAsia="Times New Roman" w:hAnsi="Courier New" w:cs="Times New Roman"/>
          <w:spacing w:val="-7"/>
          <w:w w:val="80"/>
          <w:kern w:val="0"/>
          <w:sz w:val="32"/>
          <w:szCs w:val="32"/>
          <w:lang w:eastAsia="ru-RU"/>
        </w:rPr>
        <w:t>И</w:t>
      </w:r>
      <w:r w:rsidRPr="00D37924">
        <w:rPr>
          <w:rFonts w:ascii="Courier New" w:eastAsia="Times New Roman" w:hAnsi="Courier New"/>
          <w:spacing w:val="-7"/>
          <w:w w:val="80"/>
          <w:kern w:val="0"/>
          <w:sz w:val="32"/>
          <w:szCs w:val="32"/>
          <w:lang w:eastAsia="ru-RU"/>
        </w:rPr>
        <w:t>.</w:t>
      </w:r>
      <w:r w:rsidRPr="00D37924">
        <w:rPr>
          <w:rFonts w:ascii="Courier New" w:eastAsia="Times New Roman" w:hAnsi="Courier New" w:cs="Times New Roman"/>
          <w:spacing w:val="-7"/>
          <w:w w:val="80"/>
          <w:kern w:val="0"/>
          <w:sz w:val="32"/>
          <w:szCs w:val="32"/>
          <w:lang w:eastAsia="ru-RU"/>
        </w:rPr>
        <w:t>Смирницким</w:t>
      </w:r>
      <w:r w:rsidRPr="00D37924">
        <w:rPr>
          <w:rFonts w:ascii="Courier New" w:eastAsia="Times New Roman" w:hAnsi="Courier New"/>
          <w:spacing w:val="-7"/>
          <w:w w:val="80"/>
          <w:kern w:val="0"/>
          <w:sz w:val="32"/>
          <w:szCs w:val="32"/>
          <w:lang w:eastAsia="ru-RU"/>
        </w:rPr>
        <w:t xml:space="preserve"> / 93 /, </w:t>
      </w:r>
      <w:r w:rsidRPr="00D37924">
        <w:rPr>
          <w:rFonts w:ascii="Courier New" w:eastAsia="Times New Roman" w:hAnsi="Courier New" w:cs="Times New Roman"/>
          <w:spacing w:val="-7"/>
          <w:w w:val="80"/>
          <w:kern w:val="0"/>
          <w:sz w:val="32"/>
          <w:szCs w:val="32"/>
          <w:lang w:eastAsia="ru-RU"/>
        </w:rPr>
        <w:t>который</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считал</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что</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перфектные</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формы</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обще</w:t>
      </w:r>
      <w:r w:rsidRPr="00D37924">
        <w:rPr>
          <w:rFonts w:ascii="Courier New" w:eastAsia="Times New Roman" w:hAnsi="Courier New" w:cs="Times New Roman"/>
          <w:spacing w:val="-7"/>
          <w:w w:val="80"/>
          <w:kern w:val="0"/>
          <w:sz w:val="32"/>
          <w:szCs w:val="32"/>
          <w:lang w:eastAsia="ru-RU"/>
        </w:rPr>
        <w:softHyphen/>
      </w:r>
      <w:r w:rsidRPr="00D37924">
        <w:rPr>
          <w:rFonts w:ascii="Courier New" w:eastAsia="Times New Roman" w:hAnsi="Courier New" w:cs="Times New Roman"/>
          <w:spacing w:val="-6"/>
          <w:w w:val="80"/>
          <w:kern w:val="0"/>
          <w:sz w:val="32"/>
          <w:szCs w:val="32"/>
          <w:lang w:eastAsia="ru-RU"/>
        </w:rPr>
        <w:t>го</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и</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продолженного</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видов</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объединены</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между</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собой</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и</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противопостав</w:t>
      </w:r>
      <w:r w:rsidRPr="00D37924">
        <w:rPr>
          <w:rFonts w:ascii="Courier New" w:eastAsia="Times New Roman" w:hAnsi="Courier New" w:cs="Times New Roman"/>
          <w:spacing w:val="-6"/>
          <w:w w:val="80"/>
          <w:kern w:val="0"/>
          <w:sz w:val="32"/>
          <w:szCs w:val="32"/>
          <w:lang w:eastAsia="ru-RU"/>
        </w:rPr>
        <w:softHyphen/>
      </w:r>
      <w:r w:rsidRPr="00D37924">
        <w:rPr>
          <w:rFonts w:ascii="Courier New" w:eastAsia="Times New Roman" w:hAnsi="Courier New" w:cs="Times New Roman"/>
          <w:spacing w:val="-7"/>
          <w:w w:val="80"/>
          <w:kern w:val="0"/>
          <w:sz w:val="32"/>
          <w:szCs w:val="32"/>
          <w:lang w:eastAsia="ru-RU"/>
        </w:rPr>
        <w:t>лены</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другим</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формам</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в</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глагольной</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парадигме</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как</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один</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из</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противочле</w:t>
      </w:r>
      <w:r w:rsidRPr="00D37924">
        <w:rPr>
          <w:rFonts w:ascii="Courier New" w:eastAsia="Times New Roman" w:hAnsi="Courier New"/>
          <w:spacing w:val="-7"/>
          <w:w w:val="80"/>
          <w:kern w:val="0"/>
          <w:sz w:val="32"/>
          <w:szCs w:val="32"/>
          <w:lang w:eastAsia="ru-RU"/>
        </w:rPr>
        <w:t>-</w:t>
      </w:r>
      <w:r w:rsidRPr="00D37924">
        <w:rPr>
          <w:rFonts w:ascii="Courier New" w:eastAsia="Times New Roman" w:hAnsi="Courier New" w:cs="Times New Roman"/>
          <w:spacing w:val="-6"/>
          <w:w w:val="80"/>
          <w:kern w:val="0"/>
          <w:sz w:val="32"/>
          <w:szCs w:val="32"/>
          <w:lang w:eastAsia="ru-RU"/>
        </w:rPr>
        <w:t>нов</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образующих</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особую</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грамматическую</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категорию</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В</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советской лингвистике</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эту</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категорию</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принято</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вслед</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за</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А</w:t>
      </w:r>
      <w:r w:rsidRPr="00D37924">
        <w:rPr>
          <w:rFonts w:ascii="Courier New" w:eastAsia="Times New Roman" w:hAnsi="Courier New"/>
          <w:spacing w:val="-6"/>
          <w:w w:val="80"/>
          <w:kern w:val="0"/>
          <w:sz w:val="32"/>
          <w:szCs w:val="32"/>
          <w:lang w:eastAsia="ru-RU"/>
        </w:rPr>
        <w:t>.</w:t>
      </w:r>
      <w:r w:rsidRPr="00D37924">
        <w:rPr>
          <w:rFonts w:ascii="Courier New" w:eastAsia="Times New Roman" w:hAnsi="Courier New" w:cs="Times New Roman"/>
          <w:spacing w:val="-6"/>
          <w:w w:val="80"/>
          <w:kern w:val="0"/>
          <w:sz w:val="32"/>
          <w:szCs w:val="32"/>
          <w:lang w:eastAsia="ru-RU"/>
        </w:rPr>
        <w:t>И</w:t>
      </w:r>
      <w:r w:rsidRPr="00D37924">
        <w:rPr>
          <w:rFonts w:ascii="Courier New" w:eastAsia="Times New Roman" w:hAnsi="Courier New"/>
          <w:spacing w:val="-6"/>
          <w:w w:val="80"/>
          <w:kern w:val="0"/>
          <w:sz w:val="32"/>
          <w:szCs w:val="32"/>
          <w:lang w:eastAsia="ru-RU"/>
        </w:rPr>
        <w:t>.</w:t>
      </w:r>
      <w:r w:rsidRPr="00D37924">
        <w:rPr>
          <w:rFonts w:ascii="Courier New" w:eastAsia="Times New Roman" w:hAnsi="Courier New" w:cs="Times New Roman"/>
          <w:spacing w:val="-6"/>
          <w:w w:val="80"/>
          <w:kern w:val="0"/>
          <w:sz w:val="32"/>
          <w:szCs w:val="32"/>
          <w:lang w:eastAsia="ru-RU"/>
        </w:rPr>
        <w:t>Смирницким</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назы</w:t>
      </w:r>
      <w:r w:rsidRPr="00D37924">
        <w:rPr>
          <w:rFonts w:ascii="Courier New" w:eastAsia="Times New Roman" w:hAnsi="Courier New" w:cs="Times New Roman"/>
          <w:spacing w:val="-6"/>
          <w:w w:val="80"/>
          <w:kern w:val="0"/>
          <w:sz w:val="32"/>
          <w:szCs w:val="32"/>
          <w:lang w:eastAsia="ru-RU"/>
        </w:rPr>
        <w:softHyphen/>
      </w:r>
      <w:r w:rsidRPr="00D37924">
        <w:rPr>
          <w:rFonts w:ascii="Courier New" w:eastAsia="Times New Roman" w:hAnsi="Courier New" w:cs="Times New Roman"/>
          <w:w w:val="80"/>
          <w:kern w:val="0"/>
          <w:sz w:val="32"/>
          <w:szCs w:val="32"/>
          <w:lang w:eastAsia="ru-RU"/>
        </w:rPr>
        <w:t>вать</w:t>
      </w:r>
      <w:r w:rsidRPr="00D37924">
        <w:rPr>
          <w:rFonts w:ascii="Courier New" w:eastAsia="Times New Roman" w:hAnsi="Courier New"/>
          <w:w w:val="80"/>
          <w:kern w:val="0"/>
          <w:sz w:val="32"/>
          <w:szCs w:val="32"/>
          <w:lang w:eastAsia="ru-RU"/>
        </w:rPr>
        <w:t xml:space="preserve"> </w:t>
      </w:r>
      <w:r w:rsidRPr="00D37924">
        <w:rPr>
          <w:rFonts w:ascii="Courier New" w:eastAsia="Times New Roman" w:hAnsi="Courier New" w:cs="Times New Roman"/>
          <w:w w:val="80"/>
          <w:kern w:val="0"/>
          <w:sz w:val="32"/>
          <w:szCs w:val="32"/>
          <w:lang w:eastAsia="ru-RU"/>
        </w:rPr>
        <w:t>категорией</w:t>
      </w:r>
      <w:r w:rsidRPr="00D37924">
        <w:rPr>
          <w:rFonts w:ascii="Courier New" w:eastAsia="Times New Roman" w:hAnsi="Courier New"/>
          <w:w w:val="80"/>
          <w:kern w:val="0"/>
          <w:sz w:val="32"/>
          <w:szCs w:val="32"/>
          <w:lang w:eastAsia="ru-RU"/>
        </w:rPr>
        <w:t xml:space="preserve"> </w:t>
      </w:r>
      <w:r w:rsidRPr="00D37924">
        <w:rPr>
          <w:rFonts w:ascii="Courier New" w:eastAsia="Times New Roman" w:hAnsi="Courier New" w:cs="Times New Roman"/>
          <w:w w:val="80"/>
          <w:kern w:val="0"/>
          <w:sz w:val="32"/>
          <w:szCs w:val="32"/>
          <w:lang w:eastAsia="ru-RU"/>
        </w:rPr>
        <w:t>временной</w:t>
      </w:r>
      <w:r w:rsidRPr="00D37924">
        <w:rPr>
          <w:rFonts w:ascii="Courier New" w:eastAsia="Times New Roman" w:hAnsi="Courier New"/>
          <w:w w:val="80"/>
          <w:kern w:val="0"/>
          <w:sz w:val="32"/>
          <w:szCs w:val="32"/>
          <w:lang w:eastAsia="ru-RU"/>
        </w:rPr>
        <w:t xml:space="preserve"> </w:t>
      </w:r>
      <w:r w:rsidRPr="00D37924">
        <w:rPr>
          <w:rFonts w:ascii="Courier New" w:eastAsia="Times New Roman" w:hAnsi="Courier New" w:cs="Times New Roman"/>
          <w:w w:val="80"/>
          <w:kern w:val="0"/>
          <w:sz w:val="32"/>
          <w:szCs w:val="32"/>
          <w:lang w:eastAsia="ru-RU"/>
        </w:rPr>
        <w:t>отнесенности</w:t>
      </w:r>
      <w:r w:rsidRPr="00D37924">
        <w:rPr>
          <w:rFonts w:ascii="Courier New" w:eastAsia="Times New Roman" w:hAnsi="Courier New"/>
          <w:w w:val="80"/>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10" w:after="0" w:line="480" w:lineRule="exact"/>
        <w:ind w:left="10" w:firstLine="749"/>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8"/>
          <w:w w:val="80"/>
          <w:kern w:val="0"/>
          <w:sz w:val="32"/>
          <w:szCs w:val="32"/>
          <w:lang w:eastAsia="ru-RU"/>
        </w:rPr>
        <w:t>Следует</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отметить</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что</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в</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последние</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годы</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целый</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ряд</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 xml:space="preserve">зарубежных </w:t>
      </w:r>
      <w:r w:rsidRPr="00D37924">
        <w:rPr>
          <w:rFonts w:ascii="Courier New" w:eastAsia="Times New Roman" w:hAnsi="Courier New" w:cs="Times New Roman"/>
          <w:spacing w:val="-6"/>
          <w:w w:val="80"/>
          <w:kern w:val="0"/>
          <w:sz w:val="32"/>
          <w:szCs w:val="32"/>
          <w:lang w:eastAsia="ru-RU"/>
        </w:rPr>
        <w:t>ученых</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стремясь</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преодолеть</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противоречивость</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многих</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взглядов</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 xml:space="preserve">на </w:t>
      </w:r>
      <w:r w:rsidRPr="00D37924">
        <w:rPr>
          <w:rFonts w:ascii="Courier New" w:eastAsia="Times New Roman" w:hAnsi="Courier New" w:cs="Times New Roman"/>
          <w:spacing w:val="-7"/>
          <w:w w:val="80"/>
          <w:kern w:val="0"/>
          <w:sz w:val="32"/>
          <w:szCs w:val="32"/>
          <w:lang w:eastAsia="ru-RU"/>
        </w:rPr>
        <w:t>перфект</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классической</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школы</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О</w:t>
      </w:r>
      <w:r w:rsidRPr="00D37924">
        <w:rPr>
          <w:rFonts w:ascii="Courier New" w:eastAsia="Times New Roman" w:hAnsi="Courier New"/>
          <w:spacing w:val="-7"/>
          <w:w w:val="80"/>
          <w:kern w:val="0"/>
          <w:sz w:val="32"/>
          <w:szCs w:val="32"/>
          <w:lang w:eastAsia="ru-RU"/>
        </w:rPr>
        <w:t>.</w:t>
      </w:r>
      <w:r w:rsidRPr="00D37924">
        <w:rPr>
          <w:rFonts w:ascii="Courier New" w:eastAsia="Times New Roman" w:hAnsi="Courier New" w:cs="Times New Roman"/>
          <w:spacing w:val="-7"/>
          <w:w w:val="80"/>
          <w:kern w:val="0"/>
          <w:sz w:val="32"/>
          <w:szCs w:val="32"/>
          <w:lang w:eastAsia="ru-RU"/>
        </w:rPr>
        <w:t>Есперсена</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Г</w:t>
      </w:r>
      <w:r w:rsidRPr="00D37924">
        <w:rPr>
          <w:rFonts w:ascii="Courier New" w:eastAsia="Times New Roman" w:hAnsi="Courier New"/>
          <w:spacing w:val="-7"/>
          <w:w w:val="80"/>
          <w:kern w:val="0"/>
          <w:sz w:val="32"/>
          <w:szCs w:val="32"/>
          <w:lang w:eastAsia="ru-RU"/>
        </w:rPr>
        <w:t>.</w:t>
      </w:r>
      <w:r w:rsidRPr="00D37924">
        <w:rPr>
          <w:rFonts w:ascii="Courier New" w:eastAsia="Times New Roman" w:hAnsi="Courier New" w:cs="Times New Roman"/>
          <w:spacing w:val="-7"/>
          <w:w w:val="80"/>
          <w:kern w:val="0"/>
          <w:sz w:val="32"/>
          <w:szCs w:val="32"/>
          <w:lang w:eastAsia="ru-RU"/>
        </w:rPr>
        <w:t>Свита</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Г</w:t>
      </w:r>
      <w:r w:rsidRPr="00D37924">
        <w:rPr>
          <w:rFonts w:ascii="Courier New" w:eastAsia="Times New Roman" w:hAnsi="Courier New"/>
          <w:spacing w:val="-7"/>
          <w:w w:val="80"/>
          <w:kern w:val="0"/>
          <w:sz w:val="32"/>
          <w:szCs w:val="32"/>
          <w:lang w:eastAsia="ru-RU"/>
        </w:rPr>
        <w:t>.</w:t>
      </w:r>
      <w:r w:rsidRPr="00D37924">
        <w:rPr>
          <w:rFonts w:ascii="Courier New" w:eastAsia="Times New Roman" w:hAnsi="Courier New" w:cs="Times New Roman"/>
          <w:spacing w:val="-7"/>
          <w:w w:val="80"/>
          <w:kern w:val="0"/>
          <w:sz w:val="32"/>
          <w:szCs w:val="32"/>
          <w:lang w:eastAsia="ru-RU"/>
        </w:rPr>
        <w:t>Поутсмы</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так</w:t>
      </w:r>
      <w:r w:rsidRPr="00D37924">
        <w:rPr>
          <w:rFonts w:ascii="Courier New" w:eastAsia="Times New Roman" w:hAnsi="Courier New" w:cs="Times New Roman"/>
          <w:spacing w:val="-7"/>
          <w:w w:val="80"/>
          <w:kern w:val="0"/>
          <w:sz w:val="32"/>
          <w:szCs w:val="32"/>
          <w:lang w:eastAsia="ru-RU"/>
        </w:rPr>
        <w:softHyphen/>
      </w:r>
      <w:r w:rsidRPr="00D37924">
        <w:rPr>
          <w:rFonts w:ascii="Courier New" w:eastAsia="Times New Roman" w:hAnsi="Courier New" w:cs="Times New Roman"/>
          <w:spacing w:val="-6"/>
          <w:w w:val="80"/>
          <w:kern w:val="0"/>
          <w:sz w:val="32"/>
          <w:szCs w:val="32"/>
          <w:lang w:eastAsia="ru-RU"/>
        </w:rPr>
        <w:t>же</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приходят</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к</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выводу</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что</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перфект</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имеет</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самостоятельное</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катего</w:t>
      </w:r>
      <w:r w:rsidRPr="00D37924">
        <w:rPr>
          <w:rFonts w:ascii="Courier New" w:eastAsia="Times New Roman" w:hAnsi="Courier New" w:cs="Times New Roman"/>
          <w:spacing w:val="-6"/>
          <w:w w:val="80"/>
          <w:kern w:val="0"/>
          <w:sz w:val="32"/>
          <w:szCs w:val="32"/>
          <w:lang w:eastAsia="ru-RU"/>
        </w:rPr>
        <w:softHyphen/>
        <w:t>риальное</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значение</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отличное</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от</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категориального</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значения</w:t>
      </w:r>
      <w:r w:rsidRPr="00D37924">
        <w:rPr>
          <w:rFonts w:ascii="Courier New" w:eastAsia="Times New Roman" w:hAnsi="Courier New"/>
          <w:spacing w:val="-6"/>
          <w:w w:val="80"/>
          <w:kern w:val="0"/>
          <w:sz w:val="32"/>
          <w:szCs w:val="32"/>
          <w:lang w:eastAsia="ru-RU"/>
        </w:rPr>
        <w:t xml:space="preserve"> </w:t>
      </w:r>
      <w:r w:rsidRPr="00D37924">
        <w:rPr>
          <w:rFonts w:ascii="Courier New" w:eastAsia="Times New Roman" w:hAnsi="Courier New" w:cs="Times New Roman"/>
          <w:spacing w:val="-6"/>
          <w:w w:val="80"/>
          <w:kern w:val="0"/>
          <w:sz w:val="32"/>
          <w:szCs w:val="32"/>
          <w:lang w:eastAsia="ru-RU"/>
        </w:rPr>
        <w:t xml:space="preserve">времени </w:t>
      </w:r>
      <w:r w:rsidRPr="00D37924">
        <w:rPr>
          <w:rFonts w:ascii="Courier New" w:eastAsia="Times New Roman" w:hAnsi="Courier New" w:cs="Times New Roman"/>
          <w:w w:val="80"/>
          <w:kern w:val="0"/>
          <w:sz w:val="32"/>
          <w:szCs w:val="32"/>
          <w:lang w:eastAsia="ru-RU"/>
        </w:rPr>
        <w:t>и</w:t>
      </w:r>
      <w:r w:rsidRPr="00D37924">
        <w:rPr>
          <w:rFonts w:ascii="Courier New" w:eastAsia="Times New Roman" w:hAnsi="Courier New"/>
          <w:w w:val="80"/>
          <w:kern w:val="0"/>
          <w:sz w:val="32"/>
          <w:szCs w:val="32"/>
          <w:lang w:eastAsia="ru-RU"/>
        </w:rPr>
        <w:t xml:space="preserve"> </w:t>
      </w:r>
      <w:r w:rsidRPr="00D37924">
        <w:rPr>
          <w:rFonts w:ascii="Courier New" w:eastAsia="Times New Roman" w:hAnsi="Courier New" w:cs="Times New Roman"/>
          <w:w w:val="80"/>
          <w:kern w:val="0"/>
          <w:sz w:val="32"/>
          <w:szCs w:val="32"/>
          <w:lang w:eastAsia="ru-RU"/>
        </w:rPr>
        <w:t>вида</w:t>
      </w:r>
      <w:r w:rsidRPr="00D37924">
        <w:rPr>
          <w:rFonts w:ascii="Courier New" w:eastAsia="Times New Roman" w:hAnsi="Courier New"/>
          <w:w w:val="80"/>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19" w:after="0" w:line="480" w:lineRule="exact"/>
        <w:ind w:left="10" w:firstLine="754"/>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8"/>
          <w:w w:val="80"/>
          <w:kern w:val="0"/>
          <w:sz w:val="32"/>
          <w:szCs w:val="32"/>
          <w:lang w:eastAsia="ru-RU"/>
        </w:rPr>
        <w:t>Так</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Р</w:t>
      </w:r>
      <w:r w:rsidRPr="00D37924">
        <w:rPr>
          <w:rFonts w:ascii="Courier New" w:eastAsia="Times New Roman" w:hAnsi="Courier New"/>
          <w:spacing w:val="-8"/>
          <w:w w:val="80"/>
          <w:kern w:val="0"/>
          <w:sz w:val="32"/>
          <w:szCs w:val="32"/>
          <w:lang w:eastAsia="ru-RU"/>
        </w:rPr>
        <w:t>.</w:t>
      </w:r>
      <w:r w:rsidRPr="00D37924">
        <w:rPr>
          <w:rFonts w:ascii="Courier New" w:eastAsia="Times New Roman" w:hAnsi="Courier New" w:cs="Times New Roman"/>
          <w:spacing w:val="-8"/>
          <w:w w:val="80"/>
          <w:kern w:val="0"/>
          <w:sz w:val="32"/>
          <w:szCs w:val="32"/>
          <w:lang w:eastAsia="ru-RU"/>
        </w:rPr>
        <w:t>Аллен</w:t>
      </w:r>
      <w:r w:rsidRPr="00D37924">
        <w:rPr>
          <w:rFonts w:ascii="Courier New" w:eastAsia="Times New Roman" w:hAnsi="Courier New"/>
          <w:spacing w:val="-8"/>
          <w:w w:val="80"/>
          <w:kern w:val="0"/>
          <w:sz w:val="32"/>
          <w:szCs w:val="32"/>
          <w:lang w:eastAsia="ru-RU"/>
        </w:rPr>
        <w:t xml:space="preserve"> / 127 / </w:t>
      </w:r>
      <w:r w:rsidRPr="00D37924">
        <w:rPr>
          <w:rFonts w:ascii="Courier New" w:eastAsia="Times New Roman" w:hAnsi="Courier New" w:cs="Times New Roman"/>
          <w:spacing w:val="-8"/>
          <w:w w:val="80"/>
          <w:kern w:val="0"/>
          <w:sz w:val="32"/>
          <w:szCs w:val="32"/>
          <w:lang w:eastAsia="ru-RU"/>
        </w:rPr>
        <w:t>считает</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перфект</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особым</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средством</w:t>
      </w:r>
      <w:r w:rsidRPr="00D37924">
        <w:rPr>
          <w:rFonts w:ascii="Courier New" w:eastAsia="Times New Roman" w:hAnsi="Courier New"/>
          <w:spacing w:val="-8"/>
          <w:w w:val="80"/>
          <w:kern w:val="0"/>
          <w:sz w:val="32"/>
          <w:szCs w:val="32"/>
          <w:lang w:eastAsia="ru-RU"/>
        </w:rPr>
        <w:t xml:space="preserve"> </w:t>
      </w:r>
      <w:r w:rsidRPr="00D37924">
        <w:rPr>
          <w:rFonts w:ascii="Courier New" w:eastAsia="Times New Roman" w:hAnsi="Courier New" w:cs="Times New Roman"/>
          <w:spacing w:val="-8"/>
          <w:w w:val="80"/>
          <w:kern w:val="0"/>
          <w:sz w:val="32"/>
          <w:szCs w:val="32"/>
          <w:lang w:eastAsia="ru-RU"/>
        </w:rPr>
        <w:t>выра</w:t>
      </w:r>
      <w:r w:rsidRPr="00D37924">
        <w:rPr>
          <w:rFonts w:ascii="Courier New" w:eastAsia="Times New Roman" w:hAnsi="Courier New" w:cs="Times New Roman"/>
          <w:spacing w:val="-8"/>
          <w:w w:val="80"/>
          <w:kern w:val="0"/>
          <w:sz w:val="32"/>
          <w:szCs w:val="32"/>
          <w:lang w:eastAsia="ru-RU"/>
        </w:rPr>
        <w:softHyphen/>
      </w:r>
      <w:r w:rsidRPr="00D37924">
        <w:rPr>
          <w:rFonts w:ascii="Courier New" w:eastAsia="Times New Roman" w:hAnsi="Courier New" w:cs="Times New Roman"/>
          <w:spacing w:val="-1"/>
          <w:w w:val="80"/>
          <w:kern w:val="0"/>
          <w:sz w:val="32"/>
          <w:szCs w:val="32"/>
          <w:lang w:eastAsia="ru-RU"/>
        </w:rPr>
        <w:t>жения</w:t>
      </w:r>
      <w:r w:rsidRPr="00D37924">
        <w:rPr>
          <w:rFonts w:ascii="Courier New" w:eastAsia="Times New Roman" w:hAnsi="Courier New"/>
          <w:spacing w:val="-1"/>
          <w:w w:val="80"/>
          <w:kern w:val="0"/>
          <w:sz w:val="32"/>
          <w:szCs w:val="32"/>
          <w:lang w:eastAsia="ru-RU"/>
        </w:rPr>
        <w:t xml:space="preserve"> </w:t>
      </w:r>
      <w:r w:rsidRPr="00D37924">
        <w:rPr>
          <w:rFonts w:ascii="Courier New" w:eastAsia="Times New Roman" w:hAnsi="Courier New" w:cs="Times New Roman"/>
          <w:spacing w:val="-1"/>
          <w:w w:val="80"/>
          <w:kern w:val="0"/>
          <w:sz w:val="32"/>
          <w:szCs w:val="32"/>
          <w:lang w:eastAsia="ru-RU"/>
        </w:rPr>
        <w:t>временных</w:t>
      </w:r>
      <w:r w:rsidRPr="00D37924">
        <w:rPr>
          <w:rFonts w:ascii="Courier New" w:eastAsia="Times New Roman" w:hAnsi="Courier New"/>
          <w:spacing w:val="-1"/>
          <w:w w:val="80"/>
          <w:kern w:val="0"/>
          <w:sz w:val="32"/>
          <w:szCs w:val="32"/>
          <w:lang w:eastAsia="ru-RU"/>
        </w:rPr>
        <w:t xml:space="preserve"> </w:t>
      </w:r>
      <w:r w:rsidRPr="00D37924">
        <w:rPr>
          <w:rFonts w:ascii="Courier New" w:eastAsia="Times New Roman" w:hAnsi="Courier New" w:cs="Times New Roman"/>
          <w:spacing w:val="-1"/>
          <w:w w:val="80"/>
          <w:kern w:val="0"/>
          <w:sz w:val="32"/>
          <w:szCs w:val="32"/>
          <w:lang w:eastAsia="ru-RU"/>
        </w:rPr>
        <w:t>отношений</w:t>
      </w:r>
      <w:r w:rsidRPr="00D37924">
        <w:rPr>
          <w:rFonts w:ascii="Courier New" w:eastAsia="Times New Roman" w:hAnsi="Courier New"/>
          <w:spacing w:val="-1"/>
          <w:w w:val="80"/>
          <w:kern w:val="0"/>
          <w:sz w:val="32"/>
          <w:szCs w:val="32"/>
          <w:lang w:eastAsia="ru-RU"/>
        </w:rPr>
        <w:t xml:space="preserve"> </w:t>
      </w:r>
      <w:r w:rsidRPr="00D37924">
        <w:rPr>
          <w:rFonts w:ascii="Courier New" w:eastAsia="Times New Roman" w:hAnsi="Courier New"/>
          <w:spacing w:val="-1"/>
          <w:w w:val="80"/>
          <w:kern w:val="0"/>
          <w:sz w:val="32"/>
          <w:szCs w:val="32"/>
          <w:lang w:val="en-US" w:eastAsia="ru-RU"/>
        </w:rPr>
        <w:t>(time relationship)</w:t>
      </w:r>
      <w:r w:rsidRPr="00D37924">
        <w:rPr>
          <w:rFonts w:ascii="Courier New" w:eastAsia="Times New Roman" w:hAnsi="Courier New"/>
          <w:spacing w:val="-1"/>
          <w:w w:val="80"/>
          <w:kern w:val="0"/>
          <w:sz w:val="32"/>
          <w:szCs w:val="32"/>
          <w:lang w:eastAsia="ru-RU"/>
        </w:rPr>
        <w:t xml:space="preserve">,   </w:t>
      </w:r>
      <w:r w:rsidRPr="00D37924">
        <w:rPr>
          <w:rFonts w:ascii="Courier New" w:eastAsia="Times New Roman" w:hAnsi="Courier New" w:cs="Times New Roman"/>
          <w:spacing w:val="-1"/>
          <w:w w:val="80"/>
          <w:kern w:val="0"/>
          <w:sz w:val="32"/>
          <w:szCs w:val="32"/>
          <w:lang w:eastAsia="ru-RU"/>
        </w:rPr>
        <w:t>функцией</w:t>
      </w:r>
      <w:r w:rsidRPr="00D37924">
        <w:rPr>
          <w:rFonts w:ascii="Courier New" w:eastAsia="Times New Roman" w:hAnsi="Courier New"/>
          <w:spacing w:val="-1"/>
          <w:w w:val="80"/>
          <w:kern w:val="0"/>
          <w:sz w:val="32"/>
          <w:szCs w:val="32"/>
          <w:lang w:eastAsia="ru-RU"/>
        </w:rPr>
        <w:t xml:space="preserve"> </w:t>
      </w:r>
      <w:r w:rsidRPr="00D37924">
        <w:rPr>
          <w:rFonts w:ascii="Courier New" w:eastAsia="Times New Roman" w:hAnsi="Courier New" w:cs="Times New Roman"/>
          <w:spacing w:val="-1"/>
          <w:w w:val="80"/>
          <w:kern w:val="0"/>
          <w:sz w:val="32"/>
          <w:szCs w:val="32"/>
          <w:lang w:eastAsia="ru-RU"/>
        </w:rPr>
        <w:t>ко</w:t>
      </w:r>
      <w:r w:rsidRPr="00D37924">
        <w:rPr>
          <w:rFonts w:ascii="Courier New" w:eastAsia="Times New Roman" w:hAnsi="Courier New" w:cs="Times New Roman"/>
          <w:spacing w:val="-1"/>
          <w:w w:val="80"/>
          <w:kern w:val="0"/>
          <w:sz w:val="32"/>
          <w:szCs w:val="32"/>
          <w:lang w:eastAsia="ru-RU"/>
        </w:rPr>
        <w:softHyphen/>
      </w:r>
      <w:r w:rsidRPr="00D37924">
        <w:rPr>
          <w:rFonts w:ascii="Courier New" w:eastAsia="Times New Roman" w:hAnsi="Courier New" w:cs="Times New Roman"/>
          <w:spacing w:val="-7"/>
          <w:w w:val="80"/>
          <w:kern w:val="0"/>
          <w:sz w:val="32"/>
          <w:szCs w:val="32"/>
          <w:lang w:eastAsia="ru-RU"/>
        </w:rPr>
        <w:t>торого</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является</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выражение</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связи</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более</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раннего</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действия</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с</w:t>
      </w:r>
      <w:r w:rsidRPr="00D37924">
        <w:rPr>
          <w:rFonts w:ascii="Courier New" w:eastAsia="Times New Roman" w:hAnsi="Courier New"/>
          <w:spacing w:val="-7"/>
          <w:w w:val="80"/>
          <w:kern w:val="0"/>
          <w:sz w:val="32"/>
          <w:szCs w:val="32"/>
          <w:lang w:eastAsia="ru-RU"/>
        </w:rPr>
        <w:t xml:space="preserve"> </w:t>
      </w:r>
      <w:r w:rsidRPr="00D37924">
        <w:rPr>
          <w:rFonts w:ascii="Courier New" w:eastAsia="Times New Roman" w:hAnsi="Courier New" w:cs="Times New Roman"/>
          <w:spacing w:val="-7"/>
          <w:w w:val="80"/>
          <w:kern w:val="0"/>
          <w:sz w:val="32"/>
          <w:szCs w:val="32"/>
          <w:lang w:eastAsia="ru-RU"/>
        </w:rPr>
        <w:t>текущей</w:t>
      </w:r>
    </w:p>
    <w:p w:rsidR="00D37924" w:rsidRPr="00D37924" w:rsidRDefault="00D37924" w:rsidP="00D37924">
      <w:pPr>
        <w:shd w:val="clear" w:color="auto" w:fill="FFFFFF"/>
        <w:tabs>
          <w:tab w:val="clear" w:pos="709"/>
        </w:tabs>
        <w:suppressAutoHyphens w:val="0"/>
        <w:autoSpaceDE w:val="0"/>
        <w:autoSpaceDN w:val="0"/>
        <w:adjustRightInd w:val="0"/>
        <w:spacing w:before="509" w:after="0" w:line="456" w:lineRule="exact"/>
        <w:ind w:left="461" w:hanging="437"/>
        <w:jc w:val="left"/>
        <w:rPr>
          <w:rFonts w:ascii="Courier New" w:eastAsia="Times New Roman" w:hAnsi="Courier New"/>
          <w:kern w:val="0"/>
          <w:sz w:val="20"/>
          <w:szCs w:val="20"/>
          <w:lang w:eastAsia="ru-RU"/>
        </w:rPr>
      </w:pPr>
      <w:r w:rsidRPr="00D37924">
        <w:rPr>
          <w:rFonts w:ascii="Courier New" w:eastAsia="Times New Roman" w:hAnsi="Courier New"/>
          <w:spacing w:val="-8"/>
          <w:w w:val="80"/>
          <w:kern w:val="0"/>
          <w:sz w:val="32"/>
          <w:szCs w:val="32"/>
          <w:lang w:val="en-US" w:eastAsia="ru-RU"/>
        </w:rPr>
        <w:t xml:space="preserve">I/ </w:t>
      </w:r>
      <w:r w:rsidRPr="00D37924">
        <w:rPr>
          <w:rFonts w:ascii="Courier New" w:eastAsia="Times New Roman" w:hAnsi="Courier New" w:cs="Times New Roman"/>
          <w:spacing w:val="-8"/>
          <w:w w:val="80"/>
          <w:kern w:val="0"/>
          <w:sz w:val="32"/>
          <w:szCs w:val="32"/>
          <w:lang w:eastAsia="ru-RU"/>
        </w:rPr>
        <w:t>См</w:t>
      </w:r>
      <w:r w:rsidRPr="00D37924">
        <w:rPr>
          <w:rFonts w:ascii="Courier New" w:eastAsia="Times New Roman" w:hAnsi="Courier New"/>
          <w:spacing w:val="-8"/>
          <w:w w:val="80"/>
          <w:kern w:val="0"/>
          <w:sz w:val="32"/>
          <w:szCs w:val="32"/>
          <w:lang w:eastAsia="ru-RU"/>
        </w:rPr>
        <w:t xml:space="preserve">. / 26; 27; 42; 36; 78; 151; 133; 181; 169; 158; 149; 137; </w:t>
      </w:r>
      <w:r w:rsidRPr="00D37924">
        <w:rPr>
          <w:rFonts w:ascii="Courier New" w:eastAsia="Times New Roman" w:hAnsi="Courier New"/>
          <w:w w:val="80"/>
          <w:kern w:val="0"/>
          <w:sz w:val="32"/>
          <w:szCs w:val="32"/>
          <w:lang w:eastAsia="ru-RU"/>
        </w:rPr>
        <w:t>175; 168; 134; 108 /.</w:t>
      </w:r>
    </w:p>
    <w:p w:rsidR="00D37924" w:rsidRPr="00D37924" w:rsidRDefault="00D37924" w:rsidP="00D37924">
      <w:pPr>
        <w:shd w:val="clear" w:color="auto" w:fill="FFFFFF"/>
        <w:tabs>
          <w:tab w:val="clear" w:pos="709"/>
        </w:tabs>
        <w:suppressAutoHyphens w:val="0"/>
        <w:autoSpaceDE w:val="0"/>
        <w:autoSpaceDN w:val="0"/>
        <w:adjustRightInd w:val="0"/>
        <w:spacing w:before="509" w:after="0" w:line="456" w:lineRule="exact"/>
        <w:ind w:left="461" w:hanging="437"/>
        <w:jc w:val="left"/>
        <w:rPr>
          <w:rFonts w:ascii="Courier New" w:eastAsia="Times New Roman" w:hAnsi="Courier New"/>
          <w:kern w:val="0"/>
          <w:sz w:val="20"/>
          <w:szCs w:val="20"/>
          <w:lang w:eastAsia="ru-RU"/>
        </w:rPr>
        <w:sectPr w:rsidR="00D37924" w:rsidRPr="00D37924">
          <w:pgSz w:w="11909" w:h="16834"/>
          <w:pgMar w:top="866" w:right="883" w:bottom="360" w:left="1382"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845" w:firstLine="0"/>
        <w:jc w:val="left"/>
        <w:rPr>
          <w:rFonts w:ascii="Courier New" w:eastAsia="Times New Roman" w:hAnsi="Courier New"/>
          <w:kern w:val="0"/>
          <w:sz w:val="20"/>
          <w:szCs w:val="20"/>
          <w:lang w:eastAsia="ru-RU"/>
        </w:rPr>
      </w:pPr>
      <w:r w:rsidRPr="00D37924">
        <w:rPr>
          <w:rFonts w:ascii="Courier New" w:eastAsia="Times New Roman" w:hAnsi="Courier New"/>
          <w:b/>
          <w:bCs/>
          <w:spacing w:val="-59"/>
          <w:kern w:val="0"/>
          <w:sz w:val="34"/>
          <w:szCs w:val="34"/>
          <w:lang w:eastAsia="ru-RU"/>
        </w:rPr>
        <w:t>- 8 -</w:t>
      </w:r>
    </w:p>
    <w:p w:rsidR="00D37924" w:rsidRPr="00D37924" w:rsidRDefault="00D37924" w:rsidP="00D37924">
      <w:pPr>
        <w:shd w:val="clear" w:color="auto" w:fill="FFFFFF"/>
        <w:tabs>
          <w:tab w:val="clear" w:pos="709"/>
        </w:tabs>
        <w:suppressAutoHyphens w:val="0"/>
        <w:autoSpaceDE w:val="0"/>
        <w:autoSpaceDN w:val="0"/>
        <w:adjustRightInd w:val="0"/>
        <w:spacing w:before="283" w:after="0" w:line="480" w:lineRule="exact"/>
        <w:ind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11"/>
          <w:kern w:val="0"/>
          <w:sz w:val="26"/>
          <w:szCs w:val="26"/>
          <w:lang w:eastAsia="ru-RU"/>
        </w:rPr>
        <w:t>ситуацией</w:t>
      </w:r>
      <w:r w:rsidRPr="00D37924">
        <w:rPr>
          <w:rFonts w:ascii="Courier New" w:eastAsia="Times New Roman" w:hAnsi="Courier New"/>
          <w:spacing w:val="-11"/>
          <w:kern w:val="0"/>
          <w:sz w:val="26"/>
          <w:szCs w:val="26"/>
          <w:lang w:eastAsia="ru-RU"/>
        </w:rPr>
        <w:t xml:space="preserve"> </w:t>
      </w:r>
      <w:r w:rsidRPr="00D37924">
        <w:rPr>
          <w:rFonts w:ascii="Courier New" w:eastAsia="Times New Roman" w:hAnsi="Courier New"/>
          <w:spacing w:val="-11"/>
          <w:kern w:val="0"/>
          <w:sz w:val="26"/>
          <w:szCs w:val="26"/>
          <w:lang w:val="en-US" w:eastAsia="ru-RU"/>
        </w:rPr>
        <w:t>(linking an earlier event with a current situation).</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5" w:firstLine="672"/>
        <w:jc w:val="left"/>
        <w:rPr>
          <w:rFonts w:ascii="Courier New" w:eastAsia="Times New Roman" w:hAnsi="Courier New"/>
          <w:kern w:val="0"/>
          <w:sz w:val="20"/>
          <w:szCs w:val="20"/>
          <w:lang w:eastAsia="ru-RU"/>
        </w:rPr>
      </w:pPr>
      <w:r w:rsidRPr="00D37924">
        <w:rPr>
          <w:rFonts w:ascii="Courier New" w:eastAsia="Times New Roman" w:hAnsi="Courier New" w:cs="Times New Roman"/>
          <w:b/>
          <w:bCs/>
          <w:spacing w:val="-4"/>
          <w:w w:val="78"/>
          <w:kern w:val="0"/>
          <w:sz w:val="32"/>
          <w:szCs w:val="32"/>
          <w:lang w:eastAsia="ru-RU"/>
        </w:rPr>
        <w:t>Д</w:t>
      </w:r>
      <w:r w:rsidRPr="00D37924">
        <w:rPr>
          <w:rFonts w:ascii="Courier New" w:eastAsia="Times New Roman" w:hAnsi="Courier New"/>
          <w:b/>
          <w:bCs/>
          <w:spacing w:val="-4"/>
          <w:w w:val="78"/>
          <w:kern w:val="0"/>
          <w:sz w:val="32"/>
          <w:szCs w:val="32"/>
          <w:lang w:eastAsia="ru-RU"/>
        </w:rPr>
        <w:t>.</w:t>
      </w:r>
      <w:r w:rsidRPr="00D37924">
        <w:rPr>
          <w:rFonts w:ascii="Courier New" w:eastAsia="Times New Roman" w:hAnsi="Courier New" w:cs="Times New Roman"/>
          <w:b/>
          <w:bCs/>
          <w:spacing w:val="-4"/>
          <w:w w:val="78"/>
          <w:kern w:val="0"/>
          <w:sz w:val="32"/>
          <w:szCs w:val="32"/>
          <w:lang w:eastAsia="ru-RU"/>
        </w:rPr>
        <w:t>Бауер</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b/>
          <w:bCs/>
          <w:spacing w:val="-4"/>
          <w:w w:val="78"/>
          <w:kern w:val="0"/>
          <w:sz w:val="32"/>
          <w:szCs w:val="32"/>
          <w:lang w:val="en-US" w:eastAsia="ru-RU"/>
        </w:rPr>
        <w:t xml:space="preserve">/ </w:t>
      </w:r>
      <w:r w:rsidRPr="00D37924">
        <w:rPr>
          <w:rFonts w:ascii="Courier New" w:eastAsia="Times New Roman" w:hAnsi="Courier New"/>
          <w:b/>
          <w:bCs/>
          <w:spacing w:val="-4"/>
          <w:w w:val="78"/>
          <w:kern w:val="0"/>
          <w:sz w:val="32"/>
          <w:szCs w:val="32"/>
          <w:lang w:eastAsia="ru-RU"/>
        </w:rPr>
        <w:t xml:space="preserve">128 </w:t>
      </w:r>
      <w:r w:rsidRPr="00D37924">
        <w:rPr>
          <w:rFonts w:ascii="Courier New" w:eastAsia="Times New Roman" w:hAnsi="Courier New"/>
          <w:b/>
          <w:bCs/>
          <w:spacing w:val="-4"/>
          <w:w w:val="78"/>
          <w:kern w:val="0"/>
          <w:sz w:val="32"/>
          <w:szCs w:val="32"/>
          <w:lang w:val="en-US" w:eastAsia="ru-RU"/>
        </w:rPr>
        <w:t xml:space="preserve">/ </w:t>
      </w:r>
      <w:r w:rsidRPr="00D37924">
        <w:rPr>
          <w:rFonts w:ascii="Courier New" w:eastAsia="Times New Roman" w:hAnsi="Courier New" w:cs="Times New Roman"/>
          <w:b/>
          <w:bCs/>
          <w:spacing w:val="-4"/>
          <w:w w:val="78"/>
          <w:kern w:val="0"/>
          <w:sz w:val="32"/>
          <w:szCs w:val="32"/>
          <w:lang w:eastAsia="ru-RU"/>
        </w:rPr>
        <w:t>относит</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перфект</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к</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особой</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категории</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 xml:space="preserve">статуса </w:t>
      </w:r>
      <w:r w:rsidRPr="00D37924">
        <w:rPr>
          <w:rFonts w:ascii="Courier New" w:eastAsia="Times New Roman" w:hAnsi="Courier New"/>
          <w:b/>
          <w:bCs/>
          <w:spacing w:val="-3"/>
          <w:w w:val="78"/>
          <w:kern w:val="0"/>
          <w:sz w:val="32"/>
          <w:szCs w:val="32"/>
          <w:lang w:val="en-US" w:eastAsia="ru-RU"/>
        </w:rPr>
        <w:t xml:space="preserve">(status).  </w:t>
      </w:r>
      <w:r w:rsidRPr="00D37924">
        <w:rPr>
          <w:rFonts w:ascii="Courier New" w:eastAsia="Times New Roman" w:hAnsi="Courier New" w:cs="Times New Roman"/>
          <w:b/>
          <w:bCs/>
          <w:spacing w:val="-3"/>
          <w:w w:val="78"/>
          <w:kern w:val="0"/>
          <w:sz w:val="32"/>
          <w:szCs w:val="32"/>
          <w:lang w:eastAsia="ru-RU"/>
        </w:rPr>
        <w:t>По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его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мнению</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основным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значением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перфекта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 xml:space="preserve">является </w:t>
      </w:r>
      <w:r w:rsidRPr="00D37924">
        <w:rPr>
          <w:rFonts w:ascii="Courier New" w:eastAsia="Times New Roman" w:hAnsi="Courier New" w:cs="Times New Roman"/>
          <w:b/>
          <w:bCs/>
          <w:spacing w:val="-1"/>
          <w:w w:val="78"/>
          <w:kern w:val="0"/>
          <w:sz w:val="32"/>
          <w:szCs w:val="32"/>
          <w:lang w:eastAsia="ru-RU"/>
        </w:rPr>
        <w:t>предшествование</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действия</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точке</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соотнесения</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b/>
          <w:bCs/>
          <w:spacing w:val="-1"/>
          <w:w w:val="78"/>
          <w:kern w:val="0"/>
          <w:sz w:val="32"/>
          <w:szCs w:val="32"/>
          <w:lang w:val="en-US" w:eastAsia="ru-RU"/>
        </w:rPr>
        <w:t xml:space="preserve">(an accomplished </w:t>
      </w:r>
      <w:r w:rsidRPr="00D37924">
        <w:rPr>
          <w:rFonts w:ascii="Courier New" w:eastAsia="Times New Roman" w:hAnsi="Courier New"/>
          <w:spacing w:val="-13"/>
          <w:kern w:val="0"/>
          <w:sz w:val="26"/>
          <w:szCs w:val="26"/>
          <w:lang w:val="en-US" w:eastAsia="ru-RU"/>
        </w:rPr>
        <w:t>fact at the moment of speaking or point of reference, anteriori</w:t>
      </w:r>
      <w:r w:rsidRPr="00D37924">
        <w:rPr>
          <w:rFonts w:ascii="Courier New" w:eastAsia="Times New Roman" w:hAnsi="Courier New"/>
          <w:spacing w:val="-13"/>
          <w:kern w:val="0"/>
          <w:sz w:val="26"/>
          <w:szCs w:val="26"/>
          <w:lang w:val="en-US" w:eastAsia="ru-RU"/>
        </w:rPr>
        <w:softHyphen/>
      </w:r>
      <w:r w:rsidRPr="00D37924">
        <w:rPr>
          <w:rFonts w:ascii="Courier New" w:eastAsia="Times New Roman" w:hAnsi="Courier New"/>
          <w:kern w:val="0"/>
          <w:sz w:val="26"/>
          <w:szCs w:val="26"/>
          <w:lang w:val="en-US" w:eastAsia="ru-RU"/>
        </w:rPr>
        <w:t>ty to this point).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0" w:firstLine="749"/>
        <w:jc w:val="left"/>
        <w:rPr>
          <w:rFonts w:ascii="Courier New" w:eastAsia="Times New Roman" w:hAnsi="Courier New"/>
          <w:kern w:val="0"/>
          <w:sz w:val="20"/>
          <w:szCs w:val="20"/>
          <w:lang w:eastAsia="ru-RU"/>
        </w:rPr>
      </w:pPr>
      <w:r w:rsidRPr="00D37924">
        <w:rPr>
          <w:rFonts w:ascii="Courier New" w:eastAsia="Times New Roman" w:hAnsi="Courier New" w:cs="Times New Roman"/>
          <w:b/>
          <w:bCs/>
          <w:spacing w:val="-3"/>
          <w:w w:val="78"/>
          <w:kern w:val="0"/>
          <w:sz w:val="32"/>
          <w:szCs w:val="32"/>
          <w:lang w:eastAsia="ru-RU"/>
        </w:rPr>
        <w:t>ЩДжуз</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b/>
          <w:bCs/>
          <w:spacing w:val="-3"/>
          <w:w w:val="78"/>
          <w:kern w:val="0"/>
          <w:sz w:val="32"/>
          <w:szCs w:val="32"/>
          <w:lang w:val="en-US" w:eastAsia="ru-RU"/>
        </w:rPr>
        <w:t xml:space="preserve">/ </w:t>
      </w:r>
      <w:r w:rsidRPr="00D37924">
        <w:rPr>
          <w:rFonts w:ascii="Courier New" w:eastAsia="Times New Roman" w:hAnsi="Courier New"/>
          <w:b/>
          <w:bCs/>
          <w:spacing w:val="-3"/>
          <w:w w:val="78"/>
          <w:kern w:val="0"/>
          <w:sz w:val="32"/>
          <w:szCs w:val="32"/>
          <w:lang w:eastAsia="ru-RU"/>
        </w:rPr>
        <w:t xml:space="preserve">148 </w:t>
      </w:r>
      <w:r w:rsidRPr="00D37924">
        <w:rPr>
          <w:rFonts w:ascii="Courier New" w:eastAsia="Times New Roman" w:hAnsi="Courier New"/>
          <w:b/>
          <w:bCs/>
          <w:spacing w:val="-3"/>
          <w:w w:val="78"/>
          <w:kern w:val="0"/>
          <w:sz w:val="32"/>
          <w:szCs w:val="32"/>
          <w:lang w:val="en-US" w:eastAsia="ru-RU"/>
        </w:rPr>
        <w:t xml:space="preserve">/ </w:t>
      </w:r>
      <w:r w:rsidRPr="00D37924">
        <w:rPr>
          <w:rFonts w:ascii="Courier New" w:eastAsia="Times New Roman" w:hAnsi="Courier New" w:cs="Times New Roman"/>
          <w:b/>
          <w:bCs/>
          <w:spacing w:val="-3"/>
          <w:w w:val="78"/>
          <w:kern w:val="0"/>
          <w:sz w:val="32"/>
          <w:szCs w:val="32"/>
          <w:lang w:eastAsia="ru-RU"/>
        </w:rPr>
        <w:t>оппозицию</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перфект</w:t>
      </w:r>
      <w:r w:rsidRPr="00D37924">
        <w:rPr>
          <w:rFonts w:ascii="Courier New" w:eastAsia="Times New Roman" w:hAnsi="Courier New"/>
          <w:b/>
          <w:bCs/>
          <w:spacing w:val="-3"/>
          <w:w w:val="78"/>
          <w:kern w:val="0"/>
          <w:sz w:val="32"/>
          <w:szCs w:val="32"/>
          <w:lang w:eastAsia="ru-RU"/>
        </w:rPr>
        <w:t>-</w:t>
      </w:r>
      <w:r w:rsidRPr="00D37924">
        <w:rPr>
          <w:rFonts w:ascii="Courier New" w:eastAsia="Times New Roman" w:hAnsi="Courier New" w:cs="Times New Roman"/>
          <w:b/>
          <w:bCs/>
          <w:spacing w:val="-3"/>
          <w:w w:val="78"/>
          <w:kern w:val="0"/>
          <w:sz w:val="32"/>
          <w:szCs w:val="32"/>
          <w:lang w:eastAsia="ru-RU"/>
        </w:rPr>
        <w:t>неперфект</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выделяет</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 xml:space="preserve">в </w:t>
      </w:r>
      <w:r w:rsidRPr="00D37924">
        <w:rPr>
          <w:rFonts w:ascii="Courier New" w:eastAsia="Times New Roman" w:hAnsi="Courier New" w:cs="Times New Roman"/>
          <w:b/>
          <w:bCs/>
          <w:spacing w:val="-1"/>
          <w:w w:val="78"/>
          <w:kern w:val="0"/>
          <w:sz w:val="32"/>
          <w:szCs w:val="32"/>
          <w:lang w:eastAsia="ru-RU"/>
        </w:rPr>
        <w:t>качестве</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категории</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текущей</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и</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перфектной</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фазы</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b/>
          <w:bCs/>
          <w:spacing w:val="-1"/>
          <w:w w:val="78"/>
          <w:kern w:val="0"/>
          <w:sz w:val="32"/>
          <w:szCs w:val="32"/>
          <w:lang w:val="en-US" w:eastAsia="ru-RU"/>
        </w:rPr>
        <w:t xml:space="preserve">(current phase </w:t>
      </w:r>
      <w:r w:rsidRPr="00D37924">
        <w:rPr>
          <w:rFonts w:ascii="Courier New" w:eastAsia="Times New Roman" w:hAnsi="Courier New"/>
          <w:b/>
          <w:bCs/>
          <w:spacing w:val="-1"/>
          <w:w w:val="78"/>
          <w:kern w:val="0"/>
          <w:sz w:val="32"/>
          <w:szCs w:val="32"/>
          <w:lang w:eastAsia="ru-RU"/>
        </w:rPr>
        <w:t>-</w:t>
      </w:r>
      <w:r w:rsidRPr="00D37924">
        <w:rPr>
          <w:rFonts w:ascii="Courier New" w:eastAsia="Times New Roman" w:hAnsi="Courier New"/>
          <w:b/>
          <w:bCs/>
          <w:spacing w:val="-1"/>
          <w:w w:val="78"/>
          <w:kern w:val="0"/>
          <w:sz w:val="32"/>
          <w:szCs w:val="32"/>
          <w:lang w:val="en-US" w:eastAsia="ru-RU"/>
        </w:rPr>
        <w:t xml:space="preserve">perfect phase).  </w:t>
      </w:r>
      <w:r w:rsidRPr="00D37924">
        <w:rPr>
          <w:rFonts w:ascii="Courier New" w:eastAsia="Times New Roman" w:hAnsi="Courier New" w:cs="Times New Roman"/>
          <w:b/>
          <w:bCs/>
          <w:spacing w:val="-1"/>
          <w:w w:val="78"/>
          <w:kern w:val="0"/>
          <w:sz w:val="32"/>
          <w:szCs w:val="32"/>
          <w:lang w:eastAsia="ru-RU"/>
        </w:rPr>
        <w:t>Сущность</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этой</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категории</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по</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мнению</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М</w:t>
      </w:r>
      <w:r w:rsidRPr="00D37924">
        <w:rPr>
          <w:rFonts w:ascii="Courier New" w:eastAsia="Times New Roman" w:hAnsi="Courier New"/>
          <w:b/>
          <w:bCs/>
          <w:spacing w:val="-1"/>
          <w:w w:val="78"/>
          <w:kern w:val="0"/>
          <w:sz w:val="32"/>
          <w:szCs w:val="32"/>
          <w:lang w:eastAsia="ru-RU"/>
        </w:rPr>
        <w:t>.</w:t>
      </w:r>
      <w:r w:rsidRPr="00D37924">
        <w:rPr>
          <w:rFonts w:ascii="Courier New" w:eastAsia="Times New Roman" w:hAnsi="Courier New" w:cs="Times New Roman"/>
          <w:b/>
          <w:bCs/>
          <w:spacing w:val="-1"/>
          <w:w w:val="78"/>
          <w:kern w:val="0"/>
          <w:sz w:val="32"/>
          <w:szCs w:val="32"/>
          <w:lang w:eastAsia="ru-RU"/>
        </w:rPr>
        <w:t>Дкуза</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состоит</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выражении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отношения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между</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причиной</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следствием</w:t>
      </w:r>
      <w:r w:rsidRPr="00D37924">
        <w:rPr>
          <w:rFonts w:ascii="Courier New" w:eastAsia="Times New Roman" w:hAnsi="Courier New"/>
          <w:b/>
          <w:bCs/>
          <w:spacing w:val="-3"/>
          <w:w w:val="78"/>
          <w:kern w:val="0"/>
          <w:sz w:val="32"/>
          <w:szCs w:val="32"/>
          <w:lang w:eastAsia="ru-RU"/>
        </w:rPr>
        <w:t xml:space="preserve"> - </w:t>
      </w:r>
      <w:r w:rsidRPr="00D37924">
        <w:rPr>
          <w:rFonts w:ascii="Courier New" w:eastAsia="Times New Roman" w:hAnsi="Courier New" w:cs="Times New Roman"/>
          <w:b/>
          <w:bCs/>
          <w:spacing w:val="-3"/>
          <w:w w:val="78"/>
          <w:kern w:val="0"/>
          <w:sz w:val="32"/>
          <w:szCs w:val="32"/>
          <w:lang w:eastAsia="ru-RU"/>
        </w:rPr>
        <w:t xml:space="preserve">при </w:t>
      </w:r>
      <w:r w:rsidRPr="00D37924">
        <w:rPr>
          <w:rFonts w:ascii="Courier New" w:eastAsia="Times New Roman" w:hAnsi="Courier New" w:cs="Times New Roman"/>
          <w:b/>
          <w:bCs/>
          <w:spacing w:val="-2"/>
          <w:w w:val="78"/>
          <w:kern w:val="0"/>
          <w:sz w:val="32"/>
          <w:szCs w:val="32"/>
          <w:lang w:eastAsia="ru-RU"/>
        </w:rPr>
        <w:t>выражении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действия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неперфектной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формой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причина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следствие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нахо</w:t>
      </w:r>
      <w:r w:rsidRPr="00D37924">
        <w:rPr>
          <w:rFonts w:ascii="Courier New" w:eastAsia="Times New Roman" w:hAnsi="Courier New" w:cs="Times New Roman"/>
          <w:b/>
          <w:bCs/>
          <w:spacing w:val="-2"/>
          <w:w w:val="78"/>
          <w:kern w:val="0"/>
          <w:sz w:val="32"/>
          <w:szCs w:val="32"/>
          <w:lang w:eastAsia="ru-RU"/>
        </w:rPr>
        <w:softHyphen/>
        <w:t>дятся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фазе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действие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представленное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глаголом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перфектной форме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выражает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перфектную</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фазу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отношению</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точке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соотнесения </w:t>
      </w:r>
      <w:r w:rsidRPr="00D37924">
        <w:rPr>
          <w:rFonts w:ascii="Courier New" w:eastAsia="Times New Roman" w:hAnsi="Courier New"/>
          <w:spacing w:val="-12"/>
          <w:kern w:val="0"/>
          <w:sz w:val="26"/>
          <w:szCs w:val="26"/>
          <w:lang w:val="en-US" w:eastAsia="ru-RU"/>
        </w:rPr>
        <w:t xml:space="preserve">(current phase: effect and cause are in phase with each other; </w:t>
      </w:r>
      <w:r w:rsidRPr="00D37924">
        <w:rPr>
          <w:rFonts w:ascii="Courier New" w:eastAsia="Times New Roman" w:hAnsi="Courier New"/>
          <w:spacing w:val="-9"/>
          <w:kern w:val="0"/>
          <w:sz w:val="26"/>
          <w:szCs w:val="26"/>
          <w:lang w:val="en-US" w:eastAsia="ru-RU"/>
        </w:rPr>
        <w:t xml:space="preserve">perfect phase: effeet and cause are out of phase).   </w:t>
      </w:r>
      <w:r w:rsidRPr="00D37924">
        <w:rPr>
          <w:rFonts w:ascii="Courier New" w:eastAsia="Times New Roman" w:hAnsi="Courier New" w:cs="Times New Roman"/>
          <w:spacing w:val="-9"/>
          <w:kern w:val="0"/>
          <w:sz w:val="26"/>
          <w:szCs w:val="26"/>
          <w:lang w:eastAsia="ru-RU"/>
        </w:rPr>
        <w:t>Подобных</w:t>
      </w:r>
      <w:r w:rsidRPr="00D37924">
        <w:rPr>
          <w:rFonts w:ascii="Courier New" w:eastAsia="Times New Roman" w:hAnsi="Courier New"/>
          <w:spacing w:val="-9"/>
          <w:kern w:val="0"/>
          <w:sz w:val="26"/>
          <w:szCs w:val="26"/>
          <w:lang w:eastAsia="ru-RU"/>
        </w:rPr>
        <w:t xml:space="preserve"> </w:t>
      </w:r>
      <w:r w:rsidRPr="00D37924">
        <w:rPr>
          <w:rFonts w:ascii="Courier New" w:eastAsia="Times New Roman" w:hAnsi="Courier New" w:cs="Times New Roman"/>
          <w:spacing w:val="-9"/>
          <w:kern w:val="0"/>
          <w:sz w:val="26"/>
          <w:szCs w:val="26"/>
          <w:lang w:eastAsia="ru-RU"/>
        </w:rPr>
        <w:t xml:space="preserve">же </w:t>
      </w:r>
      <w:r w:rsidRPr="00D37924">
        <w:rPr>
          <w:rFonts w:ascii="Courier New" w:eastAsia="Times New Roman" w:hAnsi="Courier New" w:cs="Times New Roman"/>
          <w:b/>
          <w:bCs/>
          <w:spacing w:val="-3"/>
          <w:w w:val="78"/>
          <w:kern w:val="0"/>
          <w:sz w:val="32"/>
          <w:szCs w:val="32"/>
          <w:lang w:eastAsia="ru-RU"/>
        </w:rPr>
        <w:t>взглядов</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на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сущность</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перфектных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форм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придерживаются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также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У</w:t>
      </w:r>
      <w:r w:rsidRPr="00D37924">
        <w:rPr>
          <w:rFonts w:ascii="Courier New" w:eastAsia="Times New Roman" w:hAnsi="Courier New"/>
          <w:b/>
          <w:bCs/>
          <w:spacing w:val="-3"/>
          <w:w w:val="78"/>
          <w:kern w:val="0"/>
          <w:sz w:val="32"/>
          <w:szCs w:val="32"/>
          <w:lang w:eastAsia="ru-RU"/>
        </w:rPr>
        <w:t>*</w:t>
      </w:r>
      <w:r w:rsidRPr="00D37924">
        <w:rPr>
          <w:rFonts w:ascii="Courier New" w:eastAsia="Times New Roman" w:hAnsi="Courier New" w:cs="Times New Roman"/>
          <w:b/>
          <w:bCs/>
          <w:spacing w:val="-3"/>
          <w:w w:val="78"/>
          <w:kern w:val="0"/>
          <w:sz w:val="32"/>
          <w:szCs w:val="32"/>
          <w:lang w:eastAsia="ru-RU"/>
        </w:rPr>
        <w:t>Ф</w:t>
      </w:r>
      <w:r w:rsidRPr="00D37924">
        <w:rPr>
          <w:rFonts w:ascii="Courier New" w:eastAsia="Times New Roman" w:hAnsi="Courier New"/>
          <w:b/>
          <w:bCs/>
          <w:spacing w:val="-3"/>
          <w:w w:val="78"/>
          <w:kern w:val="0"/>
          <w:sz w:val="32"/>
          <w:szCs w:val="32"/>
          <w:lang w:eastAsia="ru-RU"/>
        </w:rPr>
        <w:t>#</w:t>
      </w:r>
      <w:r w:rsidRPr="00D37924">
        <w:rPr>
          <w:rFonts w:ascii="Courier New" w:eastAsia="Times New Roman" w:hAnsi="Courier New" w:cs="Times New Roman"/>
          <w:b/>
          <w:bCs/>
          <w:spacing w:val="-3"/>
          <w:w w:val="78"/>
          <w:kern w:val="0"/>
          <w:sz w:val="32"/>
          <w:szCs w:val="32"/>
          <w:lang w:eastAsia="ru-RU"/>
        </w:rPr>
        <w:t xml:space="preserve">ТуН </w:t>
      </w:r>
      <w:r w:rsidRPr="00D37924">
        <w:rPr>
          <w:rFonts w:ascii="Courier New" w:eastAsia="Times New Roman" w:hAnsi="Courier New" w:cs="Times New Roman"/>
          <w:b/>
          <w:bCs/>
          <w:spacing w:val="-2"/>
          <w:w w:val="78"/>
          <w:kern w:val="0"/>
          <w:sz w:val="32"/>
          <w:szCs w:val="32"/>
          <w:lang w:eastAsia="ru-RU"/>
        </w:rPr>
        <w:t>аддели</w:t>
      </w:r>
      <w:r w:rsidRPr="00D37924">
        <w:rPr>
          <w:rFonts w:ascii="Courier New" w:eastAsia="Times New Roman" w:hAnsi="Courier New"/>
          <w:b/>
          <w:bCs/>
          <w:spacing w:val="-2"/>
          <w:w w:val="78"/>
          <w:kern w:val="0"/>
          <w:sz w:val="32"/>
          <w:szCs w:val="32"/>
          <w:lang w:eastAsia="ru-RU"/>
        </w:rPr>
        <w:t xml:space="preserve"> / 174 /, </w:t>
      </w:r>
      <w:r w:rsidRPr="00D37924">
        <w:rPr>
          <w:rFonts w:ascii="Courier New" w:eastAsia="Times New Roman" w:hAnsi="Courier New" w:cs="Times New Roman"/>
          <w:b/>
          <w:bCs/>
          <w:spacing w:val="-2"/>
          <w:w w:val="78"/>
          <w:kern w:val="0"/>
          <w:sz w:val="32"/>
          <w:szCs w:val="32"/>
          <w:lang w:val="uk-UA" w:eastAsia="ru-RU"/>
        </w:rPr>
        <w:t>і</w:t>
      </w:r>
      <w:r w:rsidRPr="00D37924">
        <w:rPr>
          <w:rFonts w:ascii="Courier New" w:eastAsia="Times New Roman" w:hAnsi="Courier New"/>
          <w:b/>
          <w:bCs/>
          <w:spacing w:val="-2"/>
          <w:w w:val="78"/>
          <w:kern w:val="0"/>
          <w:sz w:val="32"/>
          <w:szCs w:val="32"/>
          <w:lang w:val="uk-UA" w:eastAsia="ru-RU"/>
        </w:rPr>
        <w:t>.</w:t>
      </w:r>
      <w:r w:rsidRPr="00D37924">
        <w:rPr>
          <w:rFonts w:ascii="Courier New" w:eastAsia="Times New Roman" w:hAnsi="Courier New" w:cs="Times New Roman"/>
          <w:b/>
          <w:bCs/>
          <w:spacing w:val="-2"/>
          <w:w w:val="78"/>
          <w:kern w:val="0"/>
          <w:sz w:val="32"/>
          <w:szCs w:val="32"/>
          <w:lang w:val="uk-UA" w:eastAsia="ru-RU"/>
        </w:rPr>
        <w:t>Р</w:t>
      </w:r>
      <w:r w:rsidRPr="00D37924">
        <w:rPr>
          <w:rFonts w:ascii="Courier New" w:eastAsia="Times New Roman" w:hAnsi="Courier New"/>
          <w:b/>
          <w:bCs/>
          <w:spacing w:val="-2"/>
          <w:w w:val="78"/>
          <w:kern w:val="0"/>
          <w:sz w:val="32"/>
          <w:szCs w:val="32"/>
          <w:lang w:val="uk-UA" w:eastAsia="ru-RU"/>
        </w:rPr>
        <w:t>.</w:t>
      </w:r>
      <w:r w:rsidRPr="00D37924">
        <w:rPr>
          <w:rFonts w:ascii="Courier New" w:eastAsia="Times New Roman" w:hAnsi="Courier New" w:cs="Times New Roman"/>
          <w:b/>
          <w:bCs/>
          <w:spacing w:val="-2"/>
          <w:w w:val="78"/>
          <w:kern w:val="0"/>
          <w:sz w:val="32"/>
          <w:szCs w:val="32"/>
          <w:lang w:val="uk-UA" w:eastAsia="ru-RU"/>
        </w:rPr>
        <w:t>Пальмер</w:t>
      </w:r>
      <w:r w:rsidRPr="00D37924">
        <w:rPr>
          <w:rFonts w:ascii="Courier New" w:eastAsia="Times New Roman" w:hAnsi="Courier New"/>
          <w:b/>
          <w:bCs/>
          <w:spacing w:val="-2"/>
          <w:w w:val="78"/>
          <w:kern w:val="0"/>
          <w:sz w:val="32"/>
          <w:szCs w:val="32"/>
          <w:lang w:val="uk-UA" w:eastAsia="ru-RU"/>
        </w:rPr>
        <w:t xml:space="preserve"> </w:t>
      </w:r>
      <w:r w:rsidRPr="00D37924">
        <w:rPr>
          <w:rFonts w:ascii="Courier New" w:eastAsia="Times New Roman" w:hAnsi="Courier New"/>
          <w:b/>
          <w:bCs/>
          <w:spacing w:val="-2"/>
          <w:w w:val="78"/>
          <w:kern w:val="0"/>
          <w:sz w:val="32"/>
          <w:szCs w:val="32"/>
          <w:lang w:eastAsia="ru-RU"/>
        </w:rPr>
        <w:t xml:space="preserve">/ 160 /, </w:t>
      </w:r>
      <w:r w:rsidRPr="00D37924">
        <w:rPr>
          <w:rFonts w:ascii="Courier New" w:eastAsia="Times New Roman" w:hAnsi="Courier New" w:cs="Times New Roman"/>
          <w:b/>
          <w:bCs/>
          <w:spacing w:val="-2"/>
          <w:w w:val="78"/>
          <w:kern w:val="0"/>
          <w:sz w:val="32"/>
          <w:szCs w:val="32"/>
          <w:lang w:eastAsia="ru-RU"/>
        </w:rPr>
        <w:t>Г</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А</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Глисон</w:t>
      </w:r>
      <w:r w:rsidRPr="00D37924">
        <w:rPr>
          <w:rFonts w:ascii="Courier New" w:eastAsia="Times New Roman" w:hAnsi="Courier New"/>
          <w:b/>
          <w:bCs/>
          <w:spacing w:val="-2"/>
          <w:w w:val="78"/>
          <w:kern w:val="0"/>
          <w:sz w:val="32"/>
          <w:szCs w:val="32"/>
          <w:lang w:eastAsia="ru-RU"/>
        </w:rPr>
        <w:t xml:space="preserve"> / 141 /, </w:t>
      </w:r>
      <w:r w:rsidRPr="00D37924">
        <w:rPr>
          <w:rFonts w:ascii="Courier New" w:eastAsia="Times New Roman" w:hAnsi="Courier New" w:cs="Times New Roman"/>
          <w:b/>
          <w:bCs/>
          <w:spacing w:val="-2"/>
          <w:w w:val="78"/>
          <w:kern w:val="0"/>
          <w:sz w:val="32"/>
          <w:szCs w:val="32"/>
          <w:lang w:eastAsia="ru-RU"/>
        </w:rPr>
        <w:t>У</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Френ</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spacing w:val="-3"/>
          <w:w w:val="78"/>
          <w:kern w:val="0"/>
          <w:sz w:val="32"/>
          <w:szCs w:val="32"/>
          <w:lang w:eastAsia="ru-RU"/>
        </w:rPr>
        <w:t>сис</w:t>
      </w:r>
      <w:r w:rsidRPr="00D37924">
        <w:rPr>
          <w:rFonts w:ascii="Courier New" w:eastAsia="Times New Roman" w:hAnsi="Courier New"/>
          <w:b/>
          <w:bCs/>
          <w:spacing w:val="-3"/>
          <w:w w:val="78"/>
          <w:kern w:val="0"/>
          <w:sz w:val="32"/>
          <w:szCs w:val="32"/>
          <w:lang w:eastAsia="ru-RU"/>
        </w:rPr>
        <w:t xml:space="preserve"> / 139 /, </w:t>
      </w:r>
      <w:r w:rsidRPr="00D37924">
        <w:rPr>
          <w:rFonts w:ascii="Courier New" w:eastAsia="Times New Roman" w:hAnsi="Courier New" w:cs="Times New Roman"/>
          <w:b/>
          <w:bCs/>
          <w:spacing w:val="-3"/>
          <w:w w:val="78"/>
          <w:kern w:val="0"/>
          <w:sz w:val="32"/>
          <w:szCs w:val="32"/>
          <w:lang w:eastAsia="ru-RU"/>
        </w:rPr>
        <w:t>Д»Трэджер</w:t>
      </w:r>
      <w:r w:rsidRPr="00D37924">
        <w:rPr>
          <w:rFonts w:ascii="Courier New" w:eastAsia="Times New Roman" w:hAnsi="Courier New"/>
          <w:b/>
          <w:bCs/>
          <w:spacing w:val="-3"/>
          <w:w w:val="78"/>
          <w:kern w:val="0"/>
          <w:sz w:val="32"/>
          <w:szCs w:val="32"/>
          <w:lang w:eastAsia="ru-RU"/>
        </w:rPr>
        <w:t xml:space="preserve"> / 171 /, </w:t>
      </w:r>
      <w:r w:rsidRPr="00D37924">
        <w:rPr>
          <w:rFonts w:ascii="Courier New" w:eastAsia="Times New Roman" w:hAnsi="Courier New" w:cs="Times New Roman"/>
          <w:b/>
          <w:bCs/>
          <w:spacing w:val="-3"/>
          <w:w w:val="78"/>
          <w:kern w:val="0"/>
          <w:sz w:val="32"/>
          <w:szCs w:val="32"/>
          <w:lang w:eastAsia="ru-RU"/>
        </w:rPr>
        <w:t>Р</w:t>
      </w:r>
      <w:r w:rsidRPr="00D37924">
        <w:rPr>
          <w:rFonts w:ascii="Courier New" w:eastAsia="Times New Roman" w:hAnsi="Courier New"/>
          <w:b/>
          <w:bCs/>
          <w:spacing w:val="-3"/>
          <w:w w:val="78"/>
          <w:kern w:val="0"/>
          <w:sz w:val="32"/>
          <w:szCs w:val="32"/>
          <w:lang w:eastAsia="ru-RU"/>
        </w:rPr>
        <w:t>.</w:t>
      </w:r>
      <w:r w:rsidRPr="00D37924">
        <w:rPr>
          <w:rFonts w:ascii="Courier New" w:eastAsia="Times New Roman" w:hAnsi="Courier New" w:cs="Times New Roman"/>
          <w:b/>
          <w:bCs/>
          <w:spacing w:val="-3"/>
          <w:w w:val="78"/>
          <w:kern w:val="0"/>
          <w:sz w:val="32"/>
          <w:szCs w:val="32"/>
          <w:lang w:eastAsia="ru-RU"/>
        </w:rPr>
        <w:t>Хаддлстон</w:t>
      </w:r>
      <w:r w:rsidRPr="00D37924">
        <w:rPr>
          <w:rFonts w:ascii="Courier New" w:eastAsia="Times New Roman" w:hAnsi="Courier New"/>
          <w:b/>
          <w:bCs/>
          <w:spacing w:val="-3"/>
          <w:w w:val="78"/>
          <w:kern w:val="0"/>
          <w:sz w:val="32"/>
          <w:szCs w:val="32"/>
          <w:lang w:eastAsia="ru-RU"/>
        </w:rPr>
        <w:t xml:space="preserve"> / 144 /</w:t>
      </w:r>
      <w:r w:rsidRPr="00D37924">
        <w:rPr>
          <w:rFonts w:ascii="Courier New" w:eastAsia="Times New Roman" w:hAnsi="Courier New" w:cs="Times New Roman"/>
          <w:b/>
          <w:bCs/>
          <w:spacing w:val="-3"/>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9" w:firstLine="744"/>
        <w:jc w:val="left"/>
        <w:rPr>
          <w:rFonts w:ascii="Courier New" w:eastAsia="Times New Roman" w:hAnsi="Courier New"/>
          <w:kern w:val="0"/>
          <w:sz w:val="20"/>
          <w:szCs w:val="20"/>
          <w:lang w:eastAsia="ru-RU"/>
        </w:rPr>
      </w:pPr>
      <w:r w:rsidRPr="00D37924">
        <w:rPr>
          <w:rFonts w:ascii="Courier New" w:eastAsia="Times New Roman" w:hAnsi="Courier New" w:cs="Times New Roman"/>
          <w:b/>
          <w:bCs/>
          <w:spacing w:val="-2"/>
          <w:w w:val="78"/>
          <w:kern w:val="0"/>
          <w:sz w:val="32"/>
          <w:szCs w:val="32"/>
          <w:lang w:eastAsia="ru-RU"/>
        </w:rPr>
        <w:t>дальнейшим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развитием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идеи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А</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Смирницкого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явилась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трактов</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spacing w:val="-3"/>
          <w:w w:val="78"/>
          <w:kern w:val="0"/>
          <w:sz w:val="32"/>
          <w:szCs w:val="32"/>
          <w:lang w:eastAsia="ru-RU"/>
        </w:rPr>
        <w:t>ка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категории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временной</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отнесенности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предложенная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Л</w:t>
      </w:r>
      <w:r w:rsidRPr="00D37924">
        <w:rPr>
          <w:rFonts w:ascii="Courier New" w:eastAsia="Times New Roman" w:hAnsi="Courier New"/>
          <w:b/>
          <w:bCs/>
          <w:spacing w:val="-3"/>
          <w:w w:val="78"/>
          <w:kern w:val="0"/>
          <w:sz w:val="32"/>
          <w:szCs w:val="32"/>
          <w:lang w:eastAsia="ru-RU"/>
        </w:rPr>
        <w:t>.</w:t>
      </w:r>
      <w:r w:rsidRPr="00D37924">
        <w:rPr>
          <w:rFonts w:ascii="Courier New" w:eastAsia="Times New Roman" w:hAnsi="Courier New"/>
          <w:b/>
          <w:bCs/>
          <w:spacing w:val="-3"/>
          <w:w w:val="78"/>
          <w:kern w:val="0"/>
          <w:sz w:val="32"/>
          <w:szCs w:val="32"/>
          <w:lang w:val="en-US" w:eastAsia="ru-RU"/>
        </w:rPr>
        <w:t>G,</w:t>
      </w:r>
      <w:r w:rsidRPr="00D37924">
        <w:rPr>
          <w:rFonts w:ascii="Courier New" w:eastAsia="Times New Roman" w:hAnsi="Courier New" w:cs="Times New Roman"/>
          <w:b/>
          <w:bCs/>
          <w:spacing w:val="-3"/>
          <w:w w:val="78"/>
          <w:kern w:val="0"/>
          <w:sz w:val="32"/>
          <w:szCs w:val="32"/>
          <w:lang w:eastAsia="ru-RU"/>
        </w:rPr>
        <w:t>Бархударо</w:t>
      </w:r>
      <w:r w:rsidRPr="00D37924">
        <w:rPr>
          <w:rFonts w:ascii="Courier New" w:eastAsia="Times New Roman" w:hAnsi="Courier New" w:cs="Times New Roman"/>
          <w:b/>
          <w:bCs/>
          <w:spacing w:val="-3"/>
          <w:w w:val="78"/>
          <w:kern w:val="0"/>
          <w:sz w:val="32"/>
          <w:szCs w:val="32"/>
          <w:lang w:eastAsia="ru-RU"/>
        </w:rPr>
        <w:softHyphen/>
      </w:r>
      <w:r w:rsidRPr="00D37924">
        <w:rPr>
          <w:rFonts w:ascii="Courier New" w:eastAsia="Times New Roman" w:hAnsi="Courier New" w:cs="Times New Roman"/>
          <w:b/>
          <w:bCs/>
          <w:w w:val="78"/>
          <w:kern w:val="0"/>
          <w:sz w:val="32"/>
          <w:szCs w:val="32"/>
          <w:lang w:eastAsia="ru-RU"/>
        </w:rPr>
        <w:t>вым</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и</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Д</w:t>
      </w:r>
      <w:r w:rsidRPr="00D37924">
        <w:rPr>
          <w:rFonts w:ascii="Courier New" w:eastAsia="Times New Roman" w:hAnsi="Courier New"/>
          <w:b/>
          <w:bCs/>
          <w:w w:val="78"/>
          <w:kern w:val="0"/>
          <w:sz w:val="32"/>
          <w:szCs w:val="32"/>
          <w:lang w:eastAsia="ru-RU"/>
        </w:rPr>
        <w:t>.</w:t>
      </w:r>
      <w:r w:rsidRPr="00D37924">
        <w:rPr>
          <w:rFonts w:ascii="Courier New" w:eastAsia="Times New Roman" w:hAnsi="Courier New" w:cs="Times New Roman"/>
          <w:b/>
          <w:bCs/>
          <w:w w:val="78"/>
          <w:kern w:val="0"/>
          <w:sz w:val="32"/>
          <w:szCs w:val="32"/>
          <w:lang w:eastAsia="ru-RU"/>
        </w:rPr>
        <w:t>А</w:t>
      </w:r>
      <w:r w:rsidRPr="00D37924">
        <w:rPr>
          <w:rFonts w:ascii="Courier New" w:eastAsia="Times New Roman" w:hAnsi="Courier New"/>
          <w:b/>
          <w:bCs/>
          <w:w w:val="78"/>
          <w:kern w:val="0"/>
          <w:sz w:val="32"/>
          <w:szCs w:val="32"/>
          <w:lang w:eastAsia="ru-RU"/>
        </w:rPr>
        <w:t>.</w:t>
      </w:r>
      <w:r w:rsidRPr="00D37924">
        <w:rPr>
          <w:rFonts w:ascii="Courier New" w:eastAsia="Times New Roman" w:hAnsi="Courier New" w:cs="Times New Roman"/>
          <w:b/>
          <w:bCs/>
          <w:w w:val="78"/>
          <w:kern w:val="0"/>
          <w:sz w:val="32"/>
          <w:szCs w:val="32"/>
          <w:lang w:eastAsia="ru-RU"/>
        </w:rPr>
        <w:t>Штелингом</w:t>
      </w:r>
      <w:r w:rsidRPr="00D37924">
        <w:rPr>
          <w:rFonts w:ascii="Courier New" w:eastAsia="Times New Roman" w:hAnsi="Courier New"/>
          <w:b/>
          <w:bCs/>
          <w:w w:val="78"/>
          <w:kern w:val="0"/>
          <w:sz w:val="32"/>
          <w:szCs w:val="32"/>
          <w:lang w:eastAsia="ru-RU"/>
        </w:rPr>
        <w:t xml:space="preserve"> / 16; 14/. </w:t>
      </w:r>
      <w:r w:rsidRPr="00D37924">
        <w:rPr>
          <w:rFonts w:ascii="Courier New" w:eastAsia="Times New Roman" w:hAnsi="Courier New" w:cs="Times New Roman"/>
          <w:b/>
          <w:bCs/>
          <w:w w:val="78"/>
          <w:kern w:val="0"/>
          <w:sz w:val="32"/>
          <w:szCs w:val="32"/>
          <w:lang w:eastAsia="ru-RU"/>
        </w:rPr>
        <w:t>Согласно</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взглядам</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этих</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 xml:space="preserve">ученых </w:t>
      </w:r>
      <w:r w:rsidRPr="00D37924">
        <w:rPr>
          <w:rFonts w:ascii="Courier New" w:eastAsia="Times New Roman" w:hAnsi="Courier New" w:cs="Times New Roman"/>
          <w:b/>
          <w:bCs/>
          <w:spacing w:val="-4"/>
          <w:w w:val="78"/>
          <w:kern w:val="0"/>
          <w:sz w:val="32"/>
          <w:szCs w:val="32"/>
          <w:lang w:eastAsia="ru-RU"/>
        </w:rPr>
        <w:t>предшествование</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действия</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выраженного</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перфектной</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формой</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 xml:space="preserve">моменту </w:t>
      </w:r>
      <w:r w:rsidRPr="00D37924">
        <w:rPr>
          <w:rFonts w:ascii="Courier New" w:eastAsia="Times New Roman" w:hAnsi="Courier New" w:cs="Times New Roman"/>
          <w:b/>
          <w:bCs/>
          <w:spacing w:val="-3"/>
          <w:w w:val="78"/>
          <w:kern w:val="0"/>
          <w:sz w:val="32"/>
          <w:szCs w:val="32"/>
          <w:lang w:eastAsia="ru-RU"/>
        </w:rPr>
        <w:t>речи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или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другому</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моменту</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времени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связь</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данного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действия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этим моментом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составляют</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две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стороны</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одного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того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же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значения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соот</w:t>
      </w:r>
      <w:r w:rsidRPr="00D37924">
        <w:rPr>
          <w:rFonts w:ascii="Courier New" w:eastAsia="Times New Roman" w:hAnsi="Courier New" w:cs="Times New Roman"/>
          <w:b/>
          <w:bCs/>
          <w:spacing w:val="-3"/>
          <w:w w:val="78"/>
          <w:kern w:val="0"/>
          <w:sz w:val="32"/>
          <w:szCs w:val="32"/>
          <w:lang w:eastAsia="ru-RU"/>
        </w:rPr>
        <w:softHyphen/>
      </w:r>
      <w:r w:rsidRPr="00D37924">
        <w:rPr>
          <w:rFonts w:ascii="Courier New" w:eastAsia="Times New Roman" w:hAnsi="Courier New" w:cs="Times New Roman"/>
          <w:b/>
          <w:bCs/>
          <w:spacing w:val="-2"/>
          <w:w w:val="78"/>
          <w:kern w:val="0"/>
          <w:sz w:val="32"/>
          <w:szCs w:val="32"/>
          <w:lang w:eastAsia="ru-RU"/>
        </w:rPr>
        <w:t>несенность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последующим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характеризующего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категориальные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w:t>
      </w:r>
      <w:r w:rsidRPr="00D37924">
        <w:rPr>
          <w:rFonts w:ascii="Courier New" w:eastAsia="Times New Roman" w:hAnsi="Courier New" w:cs="Times New Roman"/>
          <w:b/>
          <w:bCs/>
          <w:spacing w:val="-2"/>
          <w:w w:val="78"/>
          <w:kern w:val="0"/>
          <w:sz w:val="32"/>
          <w:szCs w:val="32"/>
          <w:lang w:eastAsia="ru-RU"/>
        </w:rPr>
        <w:softHyphen/>
        <w:t>мы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зависимости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речевых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условий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одна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из</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этих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сто</w:t>
      </w:r>
      <w:r w:rsidRPr="00D37924">
        <w:rPr>
          <w:rFonts w:ascii="Courier New" w:eastAsia="Times New Roman" w:hAnsi="Courier New" w:cs="Times New Roman"/>
          <w:b/>
          <w:bCs/>
          <w:spacing w:val="-2"/>
          <w:w w:val="78"/>
          <w:kern w:val="0"/>
          <w:sz w:val="32"/>
          <w:szCs w:val="32"/>
          <w:lang w:eastAsia="ru-RU"/>
        </w:rPr>
        <w:softHyphen/>
        <w:t>рон</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может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выступать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более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отчетливо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вторая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отступать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зад</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w w:val="78"/>
          <w:kern w:val="0"/>
          <w:sz w:val="32"/>
          <w:szCs w:val="32"/>
          <w:lang w:eastAsia="ru-RU"/>
        </w:rPr>
        <w:t>ний</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план</w:t>
      </w:r>
      <w:r w:rsidRPr="00D37924">
        <w:rPr>
          <w:rFonts w:ascii="Courier New" w:eastAsia="Times New Roman" w:hAnsi="Courier New"/>
          <w:b/>
          <w:bCs/>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19" w:after="0" w:line="475" w:lineRule="exact"/>
        <w:ind w:left="34" w:firstLine="754"/>
        <w:jc w:val="left"/>
        <w:rPr>
          <w:rFonts w:ascii="Courier New" w:eastAsia="Times New Roman" w:hAnsi="Courier New"/>
          <w:kern w:val="0"/>
          <w:sz w:val="20"/>
          <w:szCs w:val="20"/>
          <w:lang w:eastAsia="ru-RU"/>
        </w:rPr>
      </w:pPr>
      <w:r w:rsidRPr="00D37924">
        <w:rPr>
          <w:rFonts w:ascii="Courier New" w:eastAsia="Times New Roman" w:hAnsi="Courier New" w:cs="Times New Roman"/>
          <w:b/>
          <w:bCs/>
          <w:spacing w:val="-3"/>
          <w:w w:val="78"/>
          <w:kern w:val="0"/>
          <w:sz w:val="32"/>
          <w:szCs w:val="32"/>
          <w:lang w:eastAsia="ru-RU"/>
        </w:rPr>
        <w:t>Принципиально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новым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подходом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является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толкование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 xml:space="preserve">категории </w:t>
      </w:r>
      <w:r w:rsidRPr="00D37924">
        <w:rPr>
          <w:rFonts w:ascii="Courier New" w:eastAsia="Times New Roman" w:hAnsi="Courier New" w:cs="Times New Roman"/>
          <w:b/>
          <w:bCs/>
          <w:spacing w:val="-6"/>
          <w:w w:val="78"/>
          <w:kern w:val="0"/>
          <w:sz w:val="32"/>
          <w:szCs w:val="32"/>
          <w:lang w:eastAsia="ru-RU"/>
        </w:rPr>
        <w:t>временной</w:t>
      </w:r>
      <w:r w:rsidRPr="00D37924">
        <w:rPr>
          <w:rFonts w:ascii="Courier New" w:eastAsia="Times New Roman" w:hAnsi="Courier New"/>
          <w:b/>
          <w:bCs/>
          <w:spacing w:val="-6"/>
          <w:w w:val="78"/>
          <w:kern w:val="0"/>
          <w:sz w:val="32"/>
          <w:szCs w:val="32"/>
          <w:lang w:eastAsia="ru-RU"/>
        </w:rPr>
        <w:t xml:space="preserve"> </w:t>
      </w:r>
      <w:r w:rsidRPr="00D37924">
        <w:rPr>
          <w:rFonts w:ascii="Courier New" w:eastAsia="Times New Roman" w:hAnsi="Courier New" w:cs="Times New Roman"/>
          <w:b/>
          <w:bCs/>
          <w:spacing w:val="-6"/>
          <w:w w:val="78"/>
          <w:kern w:val="0"/>
          <w:sz w:val="32"/>
          <w:szCs w:val="32"/>
          <w:lang w:eastAsia="ru-RU"/>
        </w:rPr>
        <w:t>отнесенности</w:t>
      </w:r>
      <w:r w:rsidRPr="00D37924">
        <w:rPr>
          <w:rFonts w:ascii="Courier New" w:eastAsia="Times New Roman" w:hAnsi="Courier New"/>
          <w:b/>
          <w:bCs/>
          <w:spacing w:val="-6"/>
          <w:w w:val="78"/>
          <w:kern w:val="0"/>
          <w:sz w:val="32"/>
          <w:szCs w:val="32"/>
          <w:lang w:eastAsia="ru-RU"/>
        </w:rPr>
        <w:t xml:space="preserve"> </w:t>
      </w:r>
      <w:r w:rsidRPr="00D37924">
        <w:rPr>
          <w:rFonts w:ascii="Courier New" w:eastAsia="Times New Roman" w:hAnsi="Courier New" w:cs="Times New Roman"/>
          <w:b/>
          <w:bCs/>
          <w:spacing w:val="-6"/>
          <w:w w:val="78"/>
          <w:kern w:val="0"/>
          <w:sz w:val="32"/>
          <w:szCs w:val="32"/>
          <w:lang w:eastAsia="ru-RU"/>
        </w:rPr>
        <w:t>с</w:t>
      </w:r>
      <w:r w:rsidRPr="00D37924">
        <w:rPr>
          <w:rFonts w:ascii="Courier New" w:eastAsia="Times New Roman" w:hAnsi="Courier New"/>
          <w:b/>
          <w:bCs/>
          <w:spacing w:val="-6"/>
          <w:w w:val="78"/>
          <w:kern w:val="0"/>
          <w:sz w:val="32"/>
          <w:szCs w:val="32"/>
          <w:lang w:eastAsia="ru-RU"/>
        </w:rPr>
        <w:t xml:space="preserve"> </w:t>
      </w:r>
      <w:r w:rsidRPr="00D37924">
        <w:rPr>
          <w:rFonts w:ascii="Courier New" w:eastAsia="Times New Roman" w:hAnsi="Courier New" w:cs="Times New Roman"/>
          <w:b/>
          <w:bCs/>
          <w:spacing w:val="-6"/>
          <w:w w:val="78"/>
          <w:kern w:val="0"/>
          <w:sz w:val="32"/>
          <w:szCs w:val="32"/>
          <w:lang w:eastAsia="ru-RU"/>
        </w:rPr>
        <w:t>позиций</w:t>
      </w:r>
      <w:r w:rsidRPr="00D37924">
        <w:rPr>
          <w:rFonts w:ascii="Courier New" w:eastAsia="Times New Roman" w:hAnsi="Courier New"/>
          <w:b/>
          <w:bCs/>
          <w:spacing w:val="-6"/>
          <w:w w:val="78"/>
          <w:kern w:val="0"/>
          <w:sz w:val="32"/>
          <w:szCs w:val="32"/>
          <w:lang w:eastAsia="ru-RU"/>
        </w:rPr>
        <w:t xml:space="preserve"> "</w:t>
      </w:r>
      <w:r w:rsidRPr="00D37924">
        <w:rPr>
          <w:rFonts w:ascii="Courier New" w:eastAsia="Times New Roman" w:hAnsi="Courier New" w:cs="Times New Roman"/>
          <w:b/>
          <w:bCs/>
          <w:spacing w:val="-6"/>
          <w:w w:val="78"/>
          <w:kern w:val="0"/>
          <w:sz w:val="32"/>
          <w:szCs w:val="32"/>
          <w:lang w:eastAsia="ru-RU"/>
        </w:rPr>
        <w:t>грамматики</w:t>
      </w:r>
      <w:r w:rsidRPr="00D37924">
        <w:rPr>
          <w:rFonts w:ascii="Courier New" w:eastAsia="Times New Roman" w:hAnsi="Courier New"/>
          <w:b/>
          <w:bCs/>
          <w:spacing w:val="-6"/>
          <w:w w:val="78"/>
          <w:kern w:val="0"/>
          <w:sz w:val="32"/>
          <w:szCs w:val="32"/>
          <w:lang w:eastAsia="ru-RU"/>
        </w:rPr>
        <w:t xml:space="preserve"> </w:t>
      </w:r>
      <w:r w:rsidRPr="00D37924">
        <w:rPr>
          <w:rFonts w:ascii="Courier New" w:eastAsia="Times New Roman" w:hAnsi="Courier New" w:cs="Times New Roman"/>
          <w:b/>
          <w:bCs/>
          <w:spacing w:val="-6"/>
          <w:w w:val="78"/>
          <w:kern w:val="0"/>
          <w:sz w:val="32"/>
          <w:szCs w:val="32"/>
          <w:lang w:eastAsia="ru-RU"/>
        </w:rPr>
        <w:t>текста</w:t>
      </w:r>
      <w:r w:rsidRPr="00D37924">
        <w:rPr>
          <w:rFonts w:ascii="Courier New" w:eastAsia="Times New Roman" w:hAnsi="Courier New"/>
          <w:b/>
          <w:bCs/>
          <w:spacing w:val="-6"/>
          <w:w w:val="78"/>
          <w:kern w:val="0"/>
          <w:sz w:val="32"/>
          <w:szCs w:val="32"/>
          <w:lang w:eastAsia="ru-RU"/>
        </w:rPr>
        <w:t xml:space="preserve">**, </w:t>
      </w:r>
      <w:r w:rsidRPr="00D37924">
        <w:rPr>
          <w:rFonts w:ascii="Courier New" w:eastAsia="Times New Roman" w:hAnsi="Courier New" w:cs="Times New Roman"/>
          <w:b/>
          <w:bCs/>
          <w:spacing w:val="-6"/>
          <w:w w:val="78"/>
          <w:kern w:val="0"/>
          <w:sz w:val="32"/>
          <w:szCs w:val="32"/>
          <w:lang w:eastAsia="ru-RU"/>
        </w:rPr>
        <w:t>предложен</w:t>
      </w:r>
      <w:r w:rsidRPr="00D37924">
        <w:rPr>
          <w:rFonts w:ascii="Courier New" w:eastAsia="Times New Roman" w:hAnsi="Courier New"/>
          <w:b/>
          <w:bCs/>
          <w:spacing w:val="-6"/>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19" w:after="0" w:line="475" w:lineRule="exact"/>
        <w:ind w:left="34" w:firstLine="754"/>
        <w:jc w:val="left"/>
        <w:rPr>
          <w:rFonts w:ascii="Courier New" w:eastAsia="Times New Roman" w:hAnsi="Courier New"/>
          <w:kern w:val="0"/>
          <w:sz w:val="20"/>
          <w:szCs w:val="20"/>
          <w:lang w:eastAsia="ru-RU"/>
        </w:rPr>
        <w:sectPr w:rsidR="00D37924" w:rsidRPr="00D37924">
          <w:pgSz w:w="11909" w:h="16834"/>
          <w:pgMar w:top="842" w:right="783" w:bottom="360" w:left="1430"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840" w:firstLine="0"/>
        <w:jc w:val="left"/>
        <w:rPr>
          <w:rFonts w:ascii="Courier New" w:eastAsia="Times New Roman" w:hAnsi="Courier New"/>
          <w:kern w:val="0"/>
          <w:sz w:val="20"/>
          <w:szCs w:val="20"/>
          <w:lang w:eastAsia="ru-RU"/>
        </w:rPr>
      </w:pPr>
      <w:r w:rsidRPr="00D37924">
        <w:rPr>
          <w:rFonts w:ascii="Courier New" w:eastAsia="Times New Roman" w:hAnsi="Courier New"/>
          <w:b/>
          <w:bCs/>
          <w:spacing w:val="-2"/>
          <w:w w:val="78"/>
          <w:kern w:val="0"/>
          <w:sz w:val="32"/>
          <w:szCs w:val="32"/>
          <w:lang w:eastAsia="ru-RU"/>
        </w:rPr>
        <w:t>- 9 -</w:t>
      </w:r>
    </w:p>
    <w:p w:rsidR="00D37924" w:rsidRPr="00D37924" w:rsidRDefault="00D37924" w:rsidP="00D37924">
      <w:pPr>
        <w:shd w:val="clear" w:color="auto" w:fill="FFFFFF"/>
        <w:tabs>
          <w:tab w:val="clear" w:pos="709"/>
        </w:tabs>
        <w:suppressAutoHyphens w:val="0"/>
        <w:autoSpaceDE w:val="0"/>
        <w:autoSpaceDN w:val="0"/>
        <w:adjustRightInd w:val="0"/>
        <w:spacing w:before="163" w:after="0" w:line="480" w:lineRule="exact"/>
        <w:ind w:left="101" w:hanging="101"/>
        <w:jc w:val="left"/>
        <w:rPr>
          <w:rFonts w:ascii="Courier New" w:eastAsia="Times New Roman" w:hAnsi="Courier New"/>
          <w:kern w:val="0"/>
          <w:sz w:val="20"/>
          <w:szCs w:val="20"/>
          <w:lang w:eastAsia="ru-RU"/>
        </w:rPr>
      </w:pP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ное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val="uk-UA" w:eastAsia="ru-RU"/>
        </w:rPr>
        <w:t>Д</w:t>
      </w:r>
      <w:r w:rsidRPr="00D37924">
        <w:rPr>
          <w:rFonts w:ascii="Courier New" w:eastAsia="Times New Roman" w:hAnsi="Courier New"/>
          <w:b/>
          <w:bCs/>
          <w:spacing w:val="-2"/>
          <w:w w:val="78"/>
          <w:kern w:val="0"/>
          <w:sz w:val="32"/>
          <w:szCs w:val="32"/>
          <w:lang w:val="uk-UA" w:eastAsia="ru-RU"/>
        </w:rPr>
        <w:t>.</w:t>
      </w:r>
      <w:r w:rsidRPr="00D37924">
        <w:rPr>
          <w:rFonts w:ascii="Courier New" w:eastAsia="Times New Roman" w:hAnsi="Courier New" w:cs="Times New Roman"/>
          <w:b/>
          <w:bCs/>
          <w:spacing w:val="-2"/>
          <w:w w:val="78"/>
          <w:kern w:val="0"/>
          <w:sz w:val="32"/>
          <w:szCs w:val="32"/>
          <w:lang w:val="uk-UA" w:eastAsia="ru-RU"/>
        </w:rPr>
        <w:t>А</w:t>
      </w:r>
      <w:r w:rsidRPr="00D37924">
        <w:rPr>
          <w:rFonts w:ascii="Courier New" w:eastAsia="Times New Roman" w:hAnsi="Courier New"/>
          <w:b/>
          <w:bCs/>
          <w:spacing w:val="-2"/>
          <w:w w:val="78"/>
          <w:kern w:val="0"/>
          <w:sz w:val="32"/>
          <w:szCs w:val="32"/>
          <w:lang w:val="uk-UA" w:eastAsia="ru-RU"/>
        </w:rPr>
        <w:t>.</w:t>
      </w:r>
      <w:r w:rsidRPr="00D37924">
        <w:rPr>
          <w:rFonts w:ascii="Courier New" w:eastAsia="Times New Roman" w:hAnsi="Courier New" w:cs="Times New Roman"/>
          <w:b/>
          <w:bCs/>
          <w:spacing w:val="-2"/>
          <w:w w:val="78"/>
          <w:kern w:val="0"/>
          <w:sz w:val="32"/>
          <w:szCs w:val="32"/>
          <w:lang w:val="uk-UA" w:eastAsia="ru-RU"/>
        </w:rPr>
        <w:t>Ітелингом</w:t>
      </w:r>
      <w:r w:rsidRPr="00D37924">
        <w:rPr>
          <w:rFonts w:ascii="Courier New" w:eastAsia="Times New Roman" w:hAnsi="Courier New"/>
          <w:b/>
          <w:bCs/>
          <w:spacing w:val="-2"/>
          <w:w w:val="78"/>
          <w:kern w:val="0"/>
          <w:sz w:val="32"/>
          <w:szCs w:val="32"/>
          <w:lang w:val="uk-UA" w:eastAsia="ru-RU"/>
        </w:rPr>
        <w:t xml:space="preserve"> </w:t>
      </w:r>
      <w:r w:rsidRPr="00D37924">
        <w:rPr>
          <w:rFonts w:ascii="Courier New" w:eastAsia="Times New Roman" w:hAnsi="Courier New"/>
          <w:b/>
          <w:bCs/>
          <w:spacing w:val="-2"/>
          <w:w w:val="78"/>
          <w:kern w:val="0"/>
          <w:sz w:val="32"/>
          <w:szCs w:val="32"/>
          <w:lang w:val="en-US" w:eastAsia="ru-RU"/>
        </w:rPr>
        <w:t xml:space="preserve">/ </w:t>
      </w:r>
      <w:r w:rsidRPr="00D37924">
        <w:rPr>
          <w:rFonts w:ascii="Courier New" w:eastAsia="Times New Roman" w:hAnsi="Courier New"/>
          <w:b/>
          <w:bCs/>
          <w:spacing w:val="-2"/>
          <w:w w:val="78"/>
          <w:kern w:val="0"/>
          <w:sz w:val="32"/>
          <w:szCs w:val="32"/>
          <w:lang w:eastAsia="ru-RU"/>
        </w:rPr>
        <w:t xml:space="preserve">118 /. </w:t>
      </w:r>
      <w:r w:rsidRPr="00D37924">
        <w:rPr>
          <w:rFonts w:ascii="Courier New" w:eastAsia="Times New Roman" w:hAnsi="Courier New" w:cs="Times New Roman"/>
          <w:b/>
          <w:bCs/>
          <w:spacing w:val="-2"/>
          <w:w w:val="78"/>
          <w:kern w:val="0"/>
          <w:sz w:val="32"/>
          <w:szCs w:val="32"/>
          <w:lang w:eastAsia="ru-RU"/>
        </w:rPr>
        <w:t>Автор</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раскрывает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такие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свойства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w:t>
      </w:r>
      <w:r w:rsidRPr="00D37924">
        <w:rPr>
          <w:rFonts w:ascii="Courier New" w:eastAsia="Times New Roman" w:hAnsi="Courier New" w:cs="Times New Roman"/>
          <w:b/>
          <w:bCs/>
          <w:spacing w:val="-2"/>
          <w:w w:val="78"/>
          <w:kern w:val="0"/>
          <w:sz w:val="32"/>
          <w:szCs w:val="32"/>
          <w:lang w:eastAsia="ru-RU"/>
        </w:rPr>
        <w:softHyphen/>
        <w:t>фекта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как</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способность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создавать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план</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временного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пространства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отмечает</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его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внутреннюю</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напряженность</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недосказанность</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того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 xml:space="preserve">что </w:t>
      </w:r>
      <w:r w:rsidRPr="00D37924">
        <w:rPr>
          <w:rFonts w:ascii="Courier New" w:eastAsia="Times New Roman" w:hAnsi="Courier New" w:cs="Times New Roman"/>
          <w:b/>
          <w:bCs/>
          <w:spacing w:val="-2"/>
          <w:w w:val="78"/>
          <w:kern w:val="0"/>
          <w:sz w:val="32"/>
          <w:szCs w:val="32"/>
          <w:lang w:eastAsia="ru-RU"/>
        </w:rPr>
        <w:t>сообщается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перфектной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формой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вследствие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этого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динамиче</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spacing w:val="-3"/>
          <w:w w:val="78"/>
          <w:kern w:val="0"/>
          <w:sz w:val="32"/>
          <w:szCs w:val="32"/>
          <w:lang w:eastAsia="ru-RU"/>
        </w:rPr>
        <w:t>скую</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соотнесенность</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определенным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моментом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времени</w:t>
      </w:r>
      <w:r w:rsidRPr="00D37924">
        <w:rPr>
          <w:rFonts w:ascii="Courier New" w:eastAsia="Times New Roman" w:hAnsi="Courier New"/>
          <w:b/>
          <w:bCs/>
          <w:spacing w:val="-3"/>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10" w:firstLine="734"/>
        <w:jc w:val="left"/>
        <w:rPr>
          <w:rFonts w:ascii="Courier New" w:eastAsia="Times New Roman" w:hAnsi="Courier New"/>
          <w:kern w:val="0"/>
          <w:sz w:val="20"/>
          <w:szCs w:val="20"/>
          <w:lang w:eastAsia="ru-RU"/>
        </w:rPr>
      </w:pPr>
      <w:r w:rsidRPr="00D37924">
        <w:rPr>
          <w:rFonts w:ascii="Courier New" w:eastAsia="Times New Roman" w:hAnsi="Courier New"/>
          <w:b/>
          <w:bCs/>
          <w:spacing w:val="-2"/>
          <w:w w:val="78"/>
          <w:kern w:val="0"/>
          <w:sz w:val="32"/>
          <w:szCs w:val="32"/>
          <w:lang w:eastAsia="ru-RU"/>
        </w:rPr>
        <w:t xml:space="preserve">2. </w:t>
      </w:r>
      <w:r w:rsidRPr="00D37924">
        <w:rPr>
          <w:rFonts w:ascii="Courier New" w:eastAsia="Times New Roman" w:hAnsi="Courier New" w:cs="Times New Roman"/>
          <w:b/>
          <w:bCs/>
          <w:spacing w:val="-2"/>
          <w:w w:val="78"/>
          <w:kern w:val="0"/>
          <w:sz w:val="32"/>
          <w:szCs w:val="32"/>
          <w:lang w:eastAsia="ru-RU"/>
        </w:rPr>
        <w:t>Большое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внимание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лингвистической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литературе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уделяется описанию</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семантического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содержания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общего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w:t>
      </w:r>
      <w:r w:rsidRPr="00D37924">
        <w:rPr>
          <w:rFonts w:ascii="Courier New" w:eastAsia="Times New Roman" w:hAnsi="Courier New" w:cs="Times New Roman"/>
          <w:b/>
          <w:bCs/>
          <w:spacing w:val="-2"/>
          <w:w w:val="78"/>
          <w:kern w:val="0"/>
          <w:sz w:val="32"/>
          <w:szCs w:val="32"/>
          <w:lang w:eastAsia="ru-RU"/>
        </w:rPr>
        <w:softHyphen/>
        <w:t>долженного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видов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синтагматическом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уровне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анализа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выяв</w:t>
      </w:r>
      <w:r w:rsidRPr="00D37924">
        <w:rPr>
          <w:rFonts w:ascii="Courier New" w:eastAsia="Times New Roman" w:hAnsi="Courier New" w:cs="Times New Roman"/>
          <w:b/>
          <w:bCs/>
          <w:spacing w:val="-2"/>
          <w:w w:val="78"/>
          <w:kern w:val="0"/>
          <w:sz w:val="32"/>
          <w:szCs w:val="32"/>
          <w:lang w:eastAsia="ru-RU"/>
        </w:rPr>
        <w:softHyphen/>
        <w:t>лению</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набора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значений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свойственных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данным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формам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определенных контекстуальных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условиях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Анализ</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работ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посвященных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этому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вопро</w:t>
      </w:r>
      <w:r w:rsidRPr="00D37924">
        <w:rPr>
          <w:rFonts w:ascii="Courier New" w:eastAsia="Times New Roman" w:hAnsi="Courier New" w:cs="Times New Roman"/>
          <w:b/>
          <w:bCs/>
          <w:spacing w:val="-2"/>
          <w:w w:val="78"/>
          <w:kern w:val="0"/>
          <w:sz w:val="32"/>
          <w:szCs w:val="32"/>
          <w:lang w:eastAsia="ru-RU"/>
        </w:rPr>
        <w:softHyphen/>
        <w:t>су</w:t>
      </w:r>
      <w:r w:rsidRPr="00D37924">
        <w:rPr>
          <w:rFonts w:ascii="Courier New" w:eastAsia="Times New Roman" w:hAnsi="Courier New"/>
          <w:b/>
          <w:bCs/>
          <w:spacing w:val="-2"/>
          <w:w w:val="78"/>
          <w:kern w:val="0"/>
          <w:sz w:val="32"/>
          <w:szCs w:val="32"/>
          <w:lang w:eastAsia="ru-RU"/>
        </w:rPr>
        <w:t xml:space="preserve"> / 152; 165; 26; 42; 25; 106; </w:t>
      </w:r>
      <w:r w:rsidRPr="00D37924">
        <w:rPr>
          <w:rFonts w:ascii="Courier New" w:eastAsia="Times New Roman" w:hAnsi="Courier New"/>
          <w:b/>
          <w:bCs/>
          <w:spacing w:val="-2"/>
          <w:w w:val="78"/>
          <w:kern w:val="0"/>
          <w:sz w:val="32"/>
          <w:szCs w:val="32"/>
          <w:lang w:val="en-US" w:eastAsia="ru-RU"/>
        </w:rPr>
        <w:t xml:space="preserve">I; </w:t>
      </w:r>
      <w:r w:rsidRPr="00D37924">
        <w:rPr>
          <w:rFonts w:ascii="Courier New" w:eastAsia="Times New Roman" w:hAnsi="Courier New"/>
          <w:b/>
          <w:bCs/>
          <w:spacing w:val="-2"/>
          <w:w w:val="78"/>
          <w:kern w:val="0"/>
          <w:sz w:val="32"/>
          <w:szCs w:val="32"/>
          <w:lang w:eastAsia="ru-RU"/>
        </w:rPr>
        <w:t xml:space="preserve">12; 5 /, </w:t>
      </w:r>
      <w:r w:rsidRPr="00D37924">
        <w:rPr>
          <w:rFonts w:ascii="Courier New" w:eastAsia="Times New Roman" w:hAnsi="Courier New" w:cs="Times New Roman"/>
          <w:b/>
          <w:bCs/>
          <w:spacing w:val="-2"/>
          <w:w w:val="78"/>
          <w:kern w:val="0"/>
          <w:sz w:val="32"/>
          <w:szCs w:val="32"/>
          <w:lang w:eastAsia="ru-RU"/>
        </w:rPr>
        <w:t>свидетельствует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 том</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что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пор</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отсутствует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единство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интерпретации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синтаг</w:t>
      </w:r>
      <w:r w:rsidRPr="00D37924">
        <w:rPr>
          <w:rFonts w:ascii="Courier New" w:eastAsia="Times New Roman" w:hAnsi="Courier New" w:cs="Times New Roman"/>
          <w:b/>
          <w:bCs/>
          <w:spacing w:val="-2"/>
          <w:w w:val="78"/>
          <w:kern w:val="0"/>
          <w:sz w:val="32"/>
          <w:szCs w:val="32"/>
          <w:lang w:eastAsia="ru-RU"/>
        </w:rPr>
        <w:softHyphen/>
        <w:t>матических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значений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Обычно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анализ</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семантическо</w:t>
      </w:r>
      <w:r w:rsidRPr="00D37924">
        <w:rPr>
          <w:rFonts w:ascii="Courier New" w:eastAsia="Times New Roman" w:hAnsi="Courier New" w:cs="Times New Roman"/>
          <w:b/>
          <w:bCs/>
          <w:spacing w:val="-2"/>
          <w:w w:val="78"/>
          <w:kern w:val="0"/>
          <w:sz w:val="32"/>
          <w:szCs w:val="32"/>
          <w:lang w:eastAsia="ru-RU"/>
        </w:rPr>
        <w:softHyphen/>
        <w:t>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содержания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синтагматическом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уровне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сводит</w:t>
      </w:r>
      <w:r w:rsidRPr="00D37924">
        <w:rPr>
          <w:rFonts w:ascii="Courier New" w:eastAsia="Times New Roman" w:hAnsi="Courier New" w:cs="Times New Roman"/>
          <w:b/>
          <w:bCs/>
          <w:spacing w:val="-2"/>
          <w:w w:val="78"/>
          <w:kern w:val="0"/>
          <w:sz w:val="32"/>
          <w:szCs w:val="32"/>
          <w:lang w:eastAsia="ru-RU"/>
        </w:rPr>
        <w:softHyphen/>
        <w:t>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простому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перечислению</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отдельных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связанных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между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собой </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частных</w:t>
      </w:r>
      <w:r w:rsidRPr="00D37924">
        <w:rPr>
          <w:rFonts w:ascii="Courier New" w:eastAsia="Times New Roman" w:hAnsi="Courier New"/>
          <w:b/>
          <w:bCs/>
          <w:spacing w:val="-2"/>
          <w:w w:val="78"/>
          <w:kern w:val="0"/>
          <w:sz w:val="32"/>
          <w:szCs w:val="32"/>
          <w:lang w:eastAsia="ru-RU"/>
        </w:rPr>
        <w:t>", "</w:t>
      </w:r>
      <w:r w:rsidRPr="00D37924">
        <w:rPr>
          <w:rFonts w:ascii="Courier New" w:eastAsia="Times New Roman" w:hAnsi="Courier New" w:cs="Times New Roman"/>
          <w:b/>
          <w:bCs/>
          <w:spacing w:val="-2"/>
          <w:w w:val="78"/>
          <w:kern w:val="0"/>
          <w:sz w:val="32"/>
          <w:szCs w:val="32"/>
          <w:lang w:eastAsia="ru-RU"/>
        </w:rPr>
        <w:t>вариантных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значений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этих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Отсутствие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четкого критерия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выделения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отдельных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контекстуальных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значений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перфектных 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многих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лингвистических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исследованиях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приводит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тому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что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перечень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таких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значений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остается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произвольным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разных исследователей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является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различным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Так</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например</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для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формы </w:t>
      </w:r>
      <w:r w:rsidRPr="00D37924">
        <w:rPr>
          <w:rFonts w:ascii="Courier New" w:eastAsia="Times New Roman" w:hAnsi="Courier New"/>
          <w:b/>
          <w:bCs/>
          <w:w w:val="78"/>
          <w:kern w:val="0"/>
          <w:sz w:val="32"/>
          <w:szCs w:val="32"/>
          <w:lang w:val="en-US" w:eastAsia="ru-RU"/>
        </w:rPr>
        <w:t xml:space="preserve">Past Perfect,  </w:t>
      </w:r>
      <w:r w:rsidRPr="00D37924">
        <w:rPr>
          <w:rFonts w:ascii="Courier New" w:eastAsia="Times New Roman" w:hAnsi="Courier New" w:cs="Times New Roman"/>
          <w:b/>
          <w:bCs/>
          <w:w w:val="78"/>
          <w:kern w:val="0"/>
          <w:sz w:val="32"/>
          <w:szCs w:val="32"/>
          <w:lang w:eastAsia="ru-RU"/>
        </w:rPr>
        <w:t>которой</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посвящено</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наибольшее</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количество</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иссле</w:t>
      </w:r>
      <w:r w:rsidRPr="00D37924">
        <w:rPr>
          <w:rFonts w:ascii="Courier New" w:eastAsia="Times New Roman" w:hAnsi="Courier New" w:cs="Times New Roman"/>
          <w:b/>
          <w:bCs/>
          <w:w w:val="78"/>
          <w:kern w:val="0"/>
          <w:sz w:val="32"/>
          <w:szCs w:val="32"/>
          <w:lang w:eastAsia="ru-RU"/>
        </w:rPr>
        <w:softHyphen/>
      </w:r>
      <w:r w:rsidRPr="00D37924">
        <w:rPr>
          <w:rFonts w:ascii="Courier New" w:eastAsia="Times New Roman" w:hAnsi="Courier New" w:cs="Times New Roman"/>
          <w:b/>
          <w:bCs/>
          <w:spacing w:val="-2"/>
          <w:w w:val="78"/>
          <w:kern w:val="0"/>
          <w:sz w:val="32"/>
          <w:szCs w:val="32"/>
          <w:lang w:eastAsia="ru-RU"/>
        </w:rPr>
        <w:t>дований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качестве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частных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контекстуальных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значений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выделяют </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длительность</w:t>
      </w:r>
      <w:r w:rsidRPr="00D37924">
        <w:rPr>
          <w:rFonts w:ascii="Courier New" w:eastAsia="Times New Roman" w:hAnsi="Courier New"/>
          <w:b/>
          <w:bCs/>
          <w:spacing w:val="-2"/>
          <w:w w:val="78"/>
          <w:kern w:val="0"/>
          <w:sz w:val="32"/>
          <w:szCs w:val="32"/>
          <w:lang w:eastAsia="ru-RU"/>
        </w:rPr>
        <w:t>", "</w:t>
      </w:r>
      <w:r w:rsidRPr="00D37924">
        <w:rPr>
          <w:rFonts w:ascii="Courier New" w:eastAsia="Times New Roman" w:hAnsi="Courier New" w:cs="Times New Roman"/>
          <w:b/>
          <w:bCs/>
          <w:spacing w:val="-2"/>
          <w:w w:val="78"/>
          <w:kern w:val="0"/>
          <w:sz w:val="32"/>
          <w:szCs w:val="32"/>
          <w:lang w:eastAsia="ru-RU"/>
        </w:rPr>
        <w:t>повторность</w:t>
      </w:r>
      <w:r w:rsidRPr="00D37924">
        <w:rPr>
          <w:rFonts w:ascii="Courier New" w:eastAsia="Times New Roman" w:hAnsi="Courier New"/>
          <w:b/>
          <w:bCs/>
          <w:spacing w:val="-2"/>
          <w:w w:val="78"/>
          <w:kern w:val="0"/>
          <w:sz w:val="32"/>
          <w:szCs w:val="32"/>
          <w:lang w:eastAsia="ru-RU"/>
        </w:rPr>
        <w:t>", "</w:t>
      </w:r>
      <w:r w:rsidRPr="00D37924">
        <w:rPr>
          <w:rFonts w:ascii="Courier New" w:eastAsia="Times New Roman" w:hAnsi="Courier New" w:cs="Times New Roman"/>
          <w:b/>
          <w:bCs/>
          <w:spacing w:val="-2"/>
          <w:w w:val="78"/>
          <w:kern w:val="0"/>
          <w:sz w:val="32"/>
          <w:szCs w:val="32"/>
          <w:lang w:eastAsia="ru-RU"/>
        </w:rPr>
        <w:t>результативность</w:t>
      </w:r>
      <w:r w:rsidRPr="00D37924">
        <w:rPr>
          <w:rFonts w:ascii="Courier New" w:eastAsia="Times New Roman" w:hAnsi="Courier New"/>
          <w:b/>
          <w:bCs/>
          <w:spacing w:val="-2"/>
          <w:w w:val="78"/>
          <w:kern w:val="0"/>
          <w:sz w:val="32"/>
          <w:szCs w:val="32"/>
          <w:lang w:eastAsia="ru-RU"/>
        </w:rPr>
        <w:t>", "</w:t>
      </w:r>
      <w:r w:rsidRPr="00D37924">
        <w:rPr>
          <w:rFonts w:ascii="Courier New" w:eastAsia="Times New Roman" w:hAnsi="Courier New" w:cs="Times New Roman"/>
          <w:b/>
          <w:bCs/>
          <w:spacing w:val="-2"/>
          <w:w w:val="78"/>
          <w:kern w:val="0"/>
          <w:sz w:val="32"/>
          <w:szCs w:val="32"/>
          <w:lang w:eastAsia="ru-RU"/>
        </w:rPr>
        <w:t>инклюзив</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3"/>
          <w:w w:val="78"/>
          <w:kern w:val="0"/>
          <w:sz w:val="32"/>
          <w:szCs w:val="32"/>
          <w:lang w:eastAsia="ru-RU"/>
        </w:rPr>
        <w:t>ность</w:t>
      </w:r>
      <w:r w:rsidRPr="00D37924">
        <w:rPr>
          <w:rFonts w:ascii="Courier New" w:eastAsia="Times New Roman" w:hAnsi="Courier New"/>
          <w:b/>
          <w:bCs/>
          <w:spacing w:val="-3"/>
          <w:w w:val="78"/>
          <w:kern w:val="0"/>
          <w:sz w:val="32"/>
          <w:szCs w:val="32"/>
          <w:lang w:eastAsia="ru-RU"/>
        </w:rPr>
        <w:t>", "</w:t>
      </w:r>
      <w:r w:rsidRPr="00D37924">
        <w:rPr>
          <w:rFonts w:ascii="Courier New" w:eastAsia="Times New Roman" w:hAnsi="Courier New" w:cs="Times New Roman"/>
          <w:b/>
          <w:bCs/>
          <w:spacing w:val="-3"/>
          <w:w w:val="78"/>
          <w:kern w:val="0"/>
          <w:sz w:val="32"/>
          <w:szCs w:val="32"/>
          <w:lang w:eastAsia="ru-RU"/>
        </w:rPr>
        <w:t>эксклюзивность</w:t>
      </w:r>
      <w:r w:rsidRPr="00D37924">
        <w:rPr>
          <w:rFonts w:ascii="Courier New" w:eastAsia="Times New Roman" w:hAnsi="Courier New"/>
          <w:b/>
          <w:bCs/>
          <w:spacing w:val="-3"/>
          <w:w w:val="78"/>
          <w:kern w:val="0"/>
          <w:sz w:val="32"/>
          <w:szCs w:val="32"/>
          <w:lang w:eastAsia="ru-RU"/>
        </w:rPr>
        <w:t xml:space="preserve">" ( </w:t>
      </w:r>
      <w:r w:rsidRPr="00D37924">
        <w:rPr>
          <w:rFonts w:ascii="Courier New" w:eastAsia="Times New Roman" w:hAnsi="Courier New" w:cs="Times New Roman"/>
          <w:b/>
          <w:bCs/>
          <w:spacing w:val="-3"/>
          <w:w w:val="78"/>
          <w:kern w:val="0"/>
          <w:sz w:val="32"/>
          <w:szCs w:val="32"/>
          <w:lang w:eastAsia="ru-RU"/>
        </w:rPr>
        <w:t>В</w:t>
      </w:r>
      <w:r w:rsidRPr="00D37924">
        <w:rPr>
          <w:rFonts w:ascii="Courier New" w:eastAsia="Times New Roman" w:hAnsi="Courier New"/>
          <w:b/>
          <w:bCs/>
          <w:spacing w:val="-3"/>
          <w:w w:val="78"/>
          <w:kern w:val="0"/>
          <w:sz w:val="32"/>
          <w:szCs w:val="32"/>
          <w:lang w:eastAsia="ru-RU"/>
        </w:rPr>
        <w:t>.</w:t>
      </w:r>
      <w:r w:rsidRPr="00D37924">
        <w:rPr>
          <w:rFonts w:ascii="Courier New" w:eastAsia="Times New Roman" w:hAnsi="Courier New" w:cs="Times New Roman"/>
          <w:b/>
          <w:bCs/>
          <w:spacing w:val="-3"/>
          <w:w w:val="78"/>
          <w:kern w:val="0"/>
          <w:sz w:val="32"/>
          <w:szCs w:val="32"/>
          <w:lang w:eastAsia="ru-RU"/>
        </w:rPr>
        <w:t>В</w:t>
      </w:r>
      <w:r w:rsidRPr="00D37924">
        <w:rPr>
          <w:rFonts w:ascii="Courier New" w:eastAsia="Times New Roman" w:hAnsi="Courier New"/>
          <w:b/>
          <w:bCs/>
          <w:spacing w:val="-3"/>
          <w:w w:val="78"/>
          <w:kern w:val="0"/>
          <w:sz w:val="32"/>
          <w:szCs w:val="32"/>
          <w:lang w:eastAsia="ru-RU"/>
        </w:rPr>
        <w:t>.</w:t>
      </w:r>
      <w:r w:rsidRPr="00D37924">
        <w:rPr>
          <w:rFonts w:ascii="Courier New" w:eastAsia="Times New Roman" w:hAnsi="Courier New" w:cs="Times New Roman"/>
          <w:b/>
          <w:bCs/>
          <w:spacing w:val="-3"/>
          <w:w w:val="78"/>
          <w:kern w:val="0"/>
          <w:sz w:val="32"/>
          <w:szCs w:val="32"/>
          <w:lang w:eastAsia="ru-RU"/>
        </w:rPr>
        <w:t>Авдеев</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b/>
          <w:bCs/>
          <w:spacing w:val="-3"/>
          <w:w w:val="78"/>
          <w:kern w:val="0"/>
          <w:sz w:val="32"/>
          <w:szCs w:val="32"/>
          <w:lang w:val="en-US" w:eastAsia="ru-RU"/>
        </w:rPr>
        <w:t xml:space="preserve">/ I </w:t>
      </w:r>
      <w:r w:rsidRPr="00D37924">
        <w:rPr>
          <w:rFonts w:ascii="Courier New" w:eastAsia="Times New Roman" w:hAnsi="Courier New"/>
          <w:b/>
          <w:bCs/>
          <w:spacing w:val="-3"/>
          <w:w w:val="78"/>
          <w:kern w:val="0"/>
          <w:sz w:val="32"/>
          <w:szCs w:val="32"/>
          <w:lang w:eastAsia="ru-RU"/>
        </w:rPr>
        <w:t>/ ), "</w:t>
      </w:r>
      <w:r w:rsidRPr="00D37924">
        <w:rPr>
          <w:rFonts w:ascii="Courier New" w:eastAsia="Times New Roman" w:hAnsi="Courier New" w:cs="Times New Roman"/>
          <w:b/>
          <w:bCs/>
          <w:spacing w:val="-3"/>
          <w:w w:val="78"/>
          <w:kern w:val="0"/>
          <w:sz w:val="32"/>
          <w:szCs w:val="32"/>
          <w:lang w:eastAsia="ru-RU"/>
        </w:rPr>
        <w:t>законченность</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незаконченность</w:t>
      </w:r>
      <w:r w:rsidRPr="00D37924">
        <w:rPr>
          <w:rFonts w:ascii="Courier New" w:eastAsia="Times New Roman" w:hAnsi="Courier New"/>
          <w:b/>
          <w:bCs/>
          <w:spacing w:val="-2"/>
          <w:w w:val="78"/>
          <w:kern w:val="0"/>
          <w:sz w:val="32"/>
          <w:szCs w:val="32"/>
          <w:lang w:eastAsia="ru-RU"/>
        </w:rPr>
        <w:t>", "</w:t>
      </w:r>
      <w:r w:rsidRPr="00D37924">
        <w:rPr>
          <w:rFonts w:ascii="Courier New" w:eastAsia="Times New Roman" w:hAnsi="Courier New" w:cs="Times New Roman"/>
          <w:b/>
          <w:bCs/>
          <w:spacing w:val="-2"/>
          <w:w w:val="78"/>
          <w:kern w:val="0"/>
          <w:sz w:val="32"/>
          <w:szCs w:val="32"/>
          <w:lang w:eastAsia="ru-RU"/>
        </w:rPr>
        <w:t>многократность</w:t>
      </w:r>
      <w:r w:rsidRPr="00D37924">
        <w:rPr>
          <w:rFonts w:ascii="Courier New" w:eastAsia="Times New Roman" w:hAnsi="Courier New"/>
          <w:b/>
          <w:bCs/>
          <w:spacing w:val="-2"/>
          <w:w w:val="78"/>
          <w:kern w:val="0"/>
          <w:sz w:val="32"/>
          <w:szCs w:val="32"/>
          <w:lang w:eastAsia="ru-RU"/>
        </w:rPr>
        <w:t>", "</w:t>
      </w:r>
      <w:r w:rsidRPr="00D37924">
        <w:rPr>
          <w:rFonts w:ascii="Courier New" w:eastAsia="Times New Roman" w:hAnsi="Courier New" w:cs="Times New Roman"/>
          <w:b/>
          <w:bCs/>
          <w:spacing w:val="-2"/>
          <w:w w:val="78"/>
          <w:kern w:val="0"/>
          <w:sz w:val="32"/>
          <w:szCs w:val="32"/>
          <w:lang w:eastAsia="ru-RU"/>
        </w:rPr>
        <w:t>результативность</w:t>
      </w:r>
      <w:r w:rsidRPr="00D37924">
        <w:rPr>
          <w:rFonts w:ascii="Courier New" w:eastAsia="Times New Roman" w:hAnsi="Courier New"/>
          <w:b/>
          <w:bCs/>
          <w:spacing w:val="-2"/>
          <w:w w:val="78"/>
          <w:kern w:val="0"/>
          <w:sz w:val="32"/>
          <w:szCs w:val="32"/>
          <w:lang w:eastAsia="ru-RU"/>
        </w:rPr>
        <w:t>", "</w:t>
      </w:r>
      <w:r w:rsidRPr="00D37924">
        <w:rPr>
          <w:rFonts w:ascii="Courier New" w:eastAsia="Times New Roman" w:hAnsi="Courier New" w:cs="Times New Roman"/>
          <w:b/>
          <w:bCs/>
          <w:spacing w:val="-2"/>
          <w:w w:val="78"/>
          <w:kern w:val="0"/>
          <w:sz w:val="32"/>
          <w:szCs w:val="32"/>
          <w:lang w:eastAsia="ru-RU"/>
        </w:rPr>
        <w:t>дли</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spacing w:val="-3"/>
          <w:w w:val="78"/>
          <w:kern w:val="0"/>
          <w:sz w:val="32"/>
          <w:szCs w:val="32"/>
          <w:lang w:eastAsia="ru-RU"/>
        </w:rPr>
        <w:t>тельность</w:t>
      </w:r>
      <w:r w:rsidRPr="00D37924">
        <w:rPr>
          <w:rFonts w:ascii="Courier New" w:eastAsia="Times New Roman" w:hAnsi="Courier New"/>
          <w:b/>
          <w:bCs/>
          <w:spacing w:val="-3"/>
          <w:w w:val="78"/>
          <w:kern w:val="0"/>
          <w:sz w:val="32"/>
          <w:szCs w:val="32"/>
          <w:lang w:eastAsia="ru-RU"/>
        </w:rPr>
        <w:t>" (</w:t>
      </w:r>
      <w:r w:rsidRPr="00D37924">
        <w:rPr>
          <w:rFonts w:ascii="Courier New" w:eastAsia="Times New Roman" w:hAnsi="Courier New" w:cs="Times New Roman"/>
          <w:b/>
          <w:bCs/>
          <w:spacing w:val="-3"/>
          <w:w w:val="78"/>
          <w:kern w:val="0"/>
          <w:sz w:val="32"/>
          <w:szCs w:val="32"/>
          <w:lang w:eastAsia="ru-RU"/>
        </w:rPr>
        <w:t>ЛСАлламуратов</w:t>
      </w:r>
      <w:r w:rsidRPr="00D37924">
        <w:rPr>
          <w:rFonts w:ascii="Courier New" w:eastAsia="Times New Roman" w:hAnsi="Courier New"/>
          <w:b/>
          <w:bCs/>
          <w:spacing w:val="-3"/>
          <w:w w:val="78"/>
          <w:kern w:val="0"/>
          <w:sz w:val="32"/>
          <w:szCs w:val="32"/>
          <w:lang w:eastAsia="ru-RU"/>
        </w:rPr>
        <w:t xml:space="preserve"> / 5 /); "</w:t>
      </w:r>
      <w:r w:rsidRPr="00D37924">
        <w:rPr>
          <w:rFonts w:ascii="Courier New" w:eastAsia="Times New Roman" w:hAnsi="Courier New" w:cs="Times New Roman"/>
          <w:b/>
          <w:bCs/>
          <w:spacing w:val="-3"/>
          <w:w w:val="78"/>
          <w:kern w:val="0"/>
          <w:sz w:val="32"/>
          <w:szCs w:val="32"/>
          <w:lang w:eastAsia="ru-RU"/>
        </w:rPr>
        <w:t>контактность</w:t>
      </w:r>
      <w:r w:rsidRPr="00D37924">
        <w:rPr>
          <w:rFonts w:ascii="Courier New" w:eastAsia="Times New Roman" w:hAnsi="Courier New"/>
          <w:b/>
          <w:bCs/>
          <w:spacing w:val="-3"/>
          <w:w w:val="78"/>
          <w:kern w:val="0"/>
          <w:sz w:val="32"/>
          <w:szCs w:val="32"/>
          <w:lang w:eastAsia="ru-RU"/>
        </w:rPr>
        <w:t>", "</w:t>
      </w:r>
      <w:r w:rsidRPr="00D37924">
        <w:rPr>
          <w:rFonts w:ascii="Courier New" w:eastAsia="Times New Roman" w:hAnsi="Courier New" w:cs="Times New Roman"/>
          <w:b/>
          <w:bCs/>
          <w:spacing w:val="-3"/>
          <w:w w:val="78"/>
          <w:kern w:val="0"/>
          <w:sz w:val="32"/>
          <w:szCs w:val="32"/>
          <w:lang w:eastAsia="ru-RU"/>
        </w:rPr>
        <w:t>дистантность</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завершенность</w:t>
      </w:r>
      <w:r w:rsidRPr="00D37924">
        <w:rPr>
          <w:rFonts w:ascii="Courier New" w:eastAsia="Times New Roman" w:hAnsi="Courier New"/>
          <w:b/>
          <w:bCs/>
          <w:spacing w:val="-2"/>
          <w:w w:val="78"/>
          <w:kern w:val="0"/>
          <w:sz w:val="32"/>
          <w:szCs w:val="32"/>
          <w:lang w:eastAsia="ru-RU"/>
        </w:rPr>
        <w:t>", "</w:t>
      </w:r>
      <w:r w:rsidRPr="00D37924">
        <w:rPr>
          <w:rFonts w:ascii="Courier New" w:eastAsia="Times New Roman" w:hAnsi="Courier New" w:cs="Times New Roman"/>
          <w:b/>
          <w:bCs/>
          <w:spacing w:val="-2"/>
          <w:w w:val="78"/>
          <w:kern w:val="0"/>
          <w:sz w:val="32"/>
          <w:szCs w:val="32"/>
          <w:lang w:eastAsia="ru-RU"/>
        </w:rPr>
        <w:t>длительность</w:t>
      </w:r>
      <w:r w:rsidRPr="00D37924">
        <w:rPr>
          <w:rFonts w:ascii="Courier New" w:eastAsia="Times New Roman" w:hAnsi="Courier New"/>
          <w:b/>
          <w:bCs/>
          <w:spacing w:val="-2"/>
          <w:w w:val="78"/>
          <w:kern w:val="0"/>
          <w:sz w:val="32"/>
          <w:szCs w:val="32"/>
          <w:lang w:eastAsia="ru-RU"/>
        </w:rPr>
        <w:t>", "</w:t>
      </w:r>
      <w:r w:rsidRPr="00D37924">
        <w:rPr>
          <w:rFonts w:ascii="Courier New" w:eastAsia="Times New Roman" w:hAnsi="Courier New" w:cs="Times New Roman"/>
          <w:b/>
          <w:bCs/>
          <w:spacing w:val="-2"/>
          <w:w w:val="78"/>
          <w:kern w:val="0"/>
          <w:sz w:val="32"/>
          <w:szCs w:val="32"/>
          <w:lang w:eastAsia="ru-RU"/>
        </w:rPr>
        <w:t>эксклюзивность</w:t>
      </w:r>
      <w:r w:rsidRPr="00D37924">
        <w:rPr>
          <w:rFonts w:ascii="Courier New" w:eastAsia="Times New Roman" w:hAnsi="Courier New"/>
          <w:b/>
          <w:bCs/>
          <w:spacing w:val="-2"/>
          <w:w w:val="78"/>
          <w:kern w:val="0"/>
          <w:sz w:val="32"/>
          <w:szCs w:val="32"/>
          <w:lang w:eastAsia="ru-RU"/>
        </w:rPr>
        <w:t>", "</w:t>
      </w:r>
      <w:r w:rsidRPr="00D37924">
        <w:rPr>
          <w:rFonts w:ascii="Courier New" w:eastAsia="Times New Roman" w:hAnsi="Courier New" w:cs="Times New Roman"/>
          <w:b/>
          <w:bCs/>
          <w:spacing w:val="-2"/>
          <w:w w:val="78"/>
          <w:kern w:val="0"/>
          <w:sz w:val="32"/>
          <w:szCs w:val="32"/>
          <w:lang w:eastAsia="ru-RU"/>
        </w:rPr>
        <w:t>инклюзив</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ность</w:t>
      </w:r>
      <w:r w:rsidRPr="00D37924">
        <w:rPr>
          <w:rFonts w:ascii="Courier New" w:eastAsia="Times New Roman" w:hAnsi="Courier New"/>
          <w:b/>
          <w:bCs/>
          <w:spacing w:val="-2"/>
          <w:w w:val="78"/>
          <w:kern w:val="0"/>
          <w:sz w:val="32"/>
          <w:szCs w:val="32"/>
          <w:lang w:eastAsia="ru-RU"/>
        </w:rPr>
        <w:t>" (</w:t>
      </w:r>
      <w:r w:rsidRPr="00D37924">
        <w:rPr>
          <w:rFonts w:ascii="Courier New" w:eastAsia="Times New Roman" w:hAnsi="Courier New" w:cs="Times New Roman"/>
          <w:b/>
          <w:bCs/>
          <w:spacing w:val="-2"/>
          <w:w w:val="78"/>
          <w:kern w:val="0"/>
          <w:sz w:val="32"/>
          <w:szCs w:val="32"/>
          <w:lang w:eastAsia="ru-RU"/>
        </w:rPr>
        <w:t>А</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Г</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Баранов</w:t>
      </w:r>
      <w:r w:rsidRPr="00D37924">
        <w:rPr>
          <w:rFonts w:ascii="Courier New" w:eastAsia="Times New Roman" w:hAnsi="Courier New"/>
          <w:b/>
          <w:bCs/>
          <w:spacing w:val="-2"/>
          <w:w w:val="78"/>
          <w:kern w:val="0"/>
          <w:sz w:val="32"/>
          <w:szCs w:val="32"/>
          <w:lang w:eastAsia="ru-RU"/>
        </w:rPr>
        <w:t xml:space="preserve"> / 12 /); "</w:t>
      </w:r>
      <w:r w:rsidRPr="00D37924">
        <w:rPr>
          <w:rFonts w:ascii="Courier New" w:eastAsia="Times New Roman" w:hAnsi="Courier New" w:cs="Times New Roman"/>
          <w:b/>
          <w:bCs/>
          <w:spacing w:val="-2"/>
          <w:w w:val="78"/>
          <w:kern w:val="0"/>
          <w:sz w:val="32"/>
          <w:szCs w:val="32"/>
          <w:lang w:eastAsia="ru-RU"/>
        </w:rPr>
        <w:t>результативность</w:t>
      </w:r>
      <w:r w:rsidRPr="00D37924">
        <w:rPr>
          <w:rFonts w:ascii="Courier New" w:eastAsia="Times New Roman" w:hAnsi="Courier New"/>
          <w:b/>
          <w:bCs/>
          <w:spacing w:val="-2"/>
          <w:w w:val="78"/>
          <w:kern w:val="0"/>
          <w:sz w:val="32"/>
          <w:szCs w:val="32"/>
          <w:lang w:eastAsia="ru-RU"/>
        </w:rPr>
        <w:t>", "</w:t>
      </w:r>
      <w:r w:rsidRPr="00D37924">
        <w:rPr>
          <w:rFonts w:ascii="Courier New" w:eastAsia="Times New Roman" w:hAnsi="Courier New" w:cs="Times New Roman"/>
          <w:b/>
          <w:bCs/>
          <w:spacing w:val="-2"/>
          <w:w w:val="78"/>
          <w:kern w:val="0"/>
          <w:sz w:val="32"/>
          <w:szCs w:val="32"/>
          <w:lang w:eastAsia="ru-RU"/>
        </w:rPr>
        <w:t>завершенность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b/>
          <w:bCs/>
          <w:spacing w:val="-7"/>
          <w:w w:val="78"/>
          <w:kern w:val="0"/>
          <w:sz w:val="32"/>
          <w:szCs w:val="32"/>
          <w:lang w:eastAsia="ru-RU"/>
        </w:rPr>
        <w:t>(</w:t>
      </w:r>
      <w:r w:rsidRPr="00D37924">
        <w:rPr>
          <w:rFonts w:ascii="Courier New" w:eastAsia="Times New Roman" w:hAnsi="Courier New" w:cs="Times New Roman"/>
          <w:b/>
          <w:bCs/>
          <w:spacing w:val="-7"/>
          <w:w w:val="78"/>
          <w:kern w:val="0"/>
          <w:sz w:val="32"/>
          <w:szCs w:val="32"/>
          <w:lang w:eastAsia="ru-RU"/>
        </w:rPr>
        <w:t>И</w:t>
      </w:r>
      <w:r w:rsidRPr="00D37924">
        <w:rPr>
          <w:rFonts w:ascii="Courier New" w:eastAsia="Times New Roman" w:hAnsi="Courier New"/>
          <w:b/>
          <w:bCs/>
          <w:spacing w:val="-7"/>
          <w:w w:val="78"/>
          <w:kern w:val="0"/>
          <w:sz w:val="32"/>
          <w:szCs w:val="32"/>
          <w:lang w:eastAsia="ru-RU"/>
        </w:rPr>
        <w:t xml:space="preserve">. </w:t>
      </w:r>
      <w:r w:rsidRPr="00D37924">
        <w:rPr>
          <w:rFonts w:ascii="Courier New" w:eastAsia="Times New Roman" w:hAnsi="Courier New" w:cs="Times New Roman"/>
          <w:b/>
          <w:bCs/>
          <w:spacing w:val="-7"/>
          <w:w w:val="78"/>
          <w:kern w:val="0"/>
          <w:sz w:val="32"/>
          <w:szCs w:val="32"/>
          <w:lang w:eastAsia="ru-RU"/>
        </w:rPr>
        <w:t>В</w:t>
      </w:r>
      <w:r w:rsidRPr="00D37924">
        <w:rPr>
          <w:rFonts w:ascii="Courier New" w:eastAsia="Times New Roman" w:hAnsi="Courier New"/>
          <w:b/>
          <w:bCs/>
          <w:spacing w:val="-7"/>
          <w:w w:val="78"/>
          <w:kern w:val="0"/>
          <w:sz w:val="32"/>
          <w:szCs w:val="32"/>
          <w:lang w:eastAsia="ru-RU"/>
        </w:rPr>
        <w:t xml:space="preserve">. </w:t>
      </w:r>
      <w:r w:rsidRPr="00D37924">
        <w:rPr>
          <w:rFonts w:ascii="Courier New" w:eastAsia="Times New Roman" w:hAnsi="Courier New" w:cs="Times New Roman"/>
          <w:b/>
          <w:bCs/>
          <w:spacing w:val="-7"/>
          <w:w w:val="78"/>
          <w:kern w:val="0"/>
          <w:sz w:val="32"/>
          <w:szCs w:val="32"/>
          <w:lang w:eastAsia="ru-RU"/>
        </w:rPr>
        <w:t>Викторов</w:t>
      </w:r>
      <w:r w:rsidRPr="00D37924">
        <w:rPr>
          <w:rFonts w:ascii="Courier New" w:eastAsia="Times New Roman" w:hAnsi="Courier New"/>
          <w:b/>
          <w:bCs/>
          <w:spacing w:val="-7"/>
          <w:w w:val="78"/>
          <w:kern w:val="0"/>
          <w:sz w:val="32"/>
          <w:szCs w:val="32"/>
          <w:lang w:eastAsia="ru-RU"/>
        </w:rPr>
        <w:t>-</w:t>
      </w:r>
      <w:r w:rsidRPr="00D37924">
        <w:rPr>
          <w:rFonts w:ascii="Courier New" w:eastAsia="Times New Roman" w:hAnsi="Courier New" w:cs="Times New Roman"/>
          <w:b/>
          <w:bCs/>
          <w:spacing w:val="-7"/>
          <w:w w:val="78"/>
          <w:kern w:val="0"/>
          <w:sz w:val="32"/>
          <w:szCs w:val="32"/>
          <w:lang w:eastAsia="ru-RU"/>
        </w:rPr>
        <w:t>Орлов</w:t>
      </w:r>
      <w:r w:rsidRPr="00D37924">
        <w:rPr>
          <w:rFonts w:ascii="Courier New" w:eastAsia="Times New Roman" w:hAnsi="Courier New"/>
          <w:b/>
          <w:bCs/>
          <w:spacing w:val="-7"/>
          <w:w w:val="78"/>
          <w:kern w:val="0"/>
          <w:sz w:val="32"/>
          <w:szCs w:val="32"/>
          <w:lang w:eastAsia="ru-RU"/>
        </w:rPr>
        <w:t xml:space="preserve"> / 25 /). </w:t>
      </w:r>
      <w:r w:rsidRPr="00D37924">
        <w:rPr>
          <w:rFonts w:ascii="Courier New" w:eastAsia="Times New Roman" w:hAnsi="Courier New" w:cs="Times New Roman"/>
          <w:b/>
          <w:bCs/>
          <w:spacing w:val="-7"/>
          <w:w w:val="78"/>
          <w:kern w:val="0"/>
          <w:sz w:val="32"/>
          <w:szCs w:val="32"/>
          <w:lang w:eastAsia="ru-RU"/>
        </w:rPr>
        <w:t>Подобные</w:t>
      </w:r>
      <w:r w:rsidRPr="00D37924">
        <w:rPr>
          <w:rFonts w:ascii="Courier New" w:eastAsia="Times New Roman" w:hAnsi="Courier New"/>
          <w:b/>
          <w:bCs/>
          <w:spacing w:val="-7"/>
          <w:w w:val="78"/>
          <w:kern w:val="0"/>
          <w:sz w:val="32"/>
          <w:szCs w:val="32"/>
          <w:lang w:eastAsia="ru-RU"/>
        </w:rPr>
        <w:t xml:space="preserve"> </w:t>
      </w:r>
      <w:r w:rsidRPr="00D37924">
        <w:rPr>
          <w:rFonts w:ascii="Courier New" w:eastAsia="Times New Roman" w:hAnsi="Courier New" w:cs="Times New Roman"/>
          <w:b/>
          <w:bCs/>
          <w:spacing w:val="-7"/>
          <w:w w:val="78"/>
          <w:kern w:val="0"/>
          <w:sz w:val="32"/>
          <w:szCs w:val="32"/>
          <w:lang w:eastAsia="ru-RU"/>
        </w:rPr>
        <w:t>разноречивые</w:t>
      </w:r>
      <w:r w:rsidRPr="00D37924">
        <w:rPr>
          <w:rFonts w:ascii="Courier New" w:eastAsia="Times New Roman" w:hAnsi="Courier New"/>
          <w:b/>
          <w:bCs/>
          <w:spacing w:val="-7"/>
          <w:w w:val="78"/>
          <w:kern w:val="0"/>
          <w:sz w:val="32"/>
          <w:szCs w:val="32"/>
          <w:lang w:eastAsia="ru-RU"/>
        </w:rPr>
        <w:t xml:space="preserve"> </w:t>
      </w:r>
      <w:r w:rsidRPr="00D37924">
        <w:rPr>
          <w:rFonts w:ascii="Courier New" w:eastAsia="Times New Roman" w:hAnsi="Courier New" w:cs="Times New Roman"/>
          <w:b/>
          <w:bCs/>
          <w:spacing w:val="-7"/>
          <w:w w:val="78"/>
          <w:kern w:val="0"/>
          <w:sz w:val="32"/>
          <w:szCs w:val="32"/>
          <w:lang w:eastAsia="ru-RU"/>
        </w:rPr>
        <w:t>перечни</w:t>
      </w:r>
      <w:r w:rsidRPr="00D37924">
        <w:rPr>
          <w:rFonts w:ascii="Courier New" w:eastAsia="Times New Roman" w:hAnsi="Courier New"/>
          <w:b/>
          <w:bCs/>
          <w:spacing w:val="-7"/>
          <w:w w:val="78"/>
          <w:kern w:val="0"/>
          <w:sz w:val="32"/>
          <w:szCs w:val="32"/>
          <w:lang w:eastAsia="ru-RU"/>
        </w:rPr>
        <w:t>"</w:t>
      </w:r>
      <w:r w:rsidRPr="00D37924">
        <w:rPr>
          <w:rFonts w:ascii="Courier New" w:eastAsia="Times New Roman" w:hAnsi="Courier New" w:cs="Times New Roman"/>
          <w:b/>
          <w:bCs/>
          <w:spacing w:val="-7"/>
          <w:w w:val="78"/>
          <w:kern w:val="0"/>
          <w:sz w:val="32"/>
          <w:szCs w:val="32"/>
          <w:lang w:eastAsia="ru-RU"/>
        </w:rPr>
        <w:t>част</w:t>
      </w:r>
      <w:r w:rsidRPr="00D37924">
        <w:rPr>
          <w:rFonts w:ascii="Courier New" w:eastAsia="Times New Roman" w:hAnsi="Courier New"/>
          <w:b/>
          <w:bCs/>
          <w:spacing w:val="-7"/>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значений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находим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исследователей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других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10" w:firstLine="734"/>
        <w:jc w:val="left"/>
        <w:rPr>
          <w:rFonts w:ascii="Courier New" w:eastAsia="Times New Roman" w:hAnsi="Courier New"/>
          <w:kern w:val="0"/>
          <w:sz w:val="20"/>
          <w:szCs w:val="20"/>
          <w:lang w:eastAsia="ru-RU"/>
        </w:rPr>
        <w:sectPr w:rsidR="00D37924" w:rsidRPr="00D37924">
          <w:pgSz w:w="11909" w:h="16834"/>
          <w:pgMar w:top="900" w:right="835" w:bottom="360" w:left="1344"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859" w:firstLine="0"/>
        <w:jc w:val="left"/>
        <w:rPr>
          <w:rFonts w:ascii="Courier New" w:eastAsia="Times New Roman" w:hAnsi="Courier New"/>
          <w:kern w:val="0"/>
          <w:sz w:val="20"/>
          <w:szCs w:val="20"/>
          <w:lang w:eastAsia="ru-RU"/>
        </w:rPr>
      </w:pPr>
      <w:r w:rsidRPr="00D37924">
        <w:rPr>
          <w:rFonts w:ascii="Courier New" w:eastAsia="Times New Roman" w:hAnsi="Courier New"/>
          <w:spacing w:val="-6"/>
          <w:w w:val="79"/>
          <w:kern w:val="0"/>
          <w:sz w:val="32"/>
          <w:szCs w:val="32"/>
          <w:lang w:eastAsia="ru-RU"/>
        </w:rPr>
        <w:t>- 10 -</w:t>
      </w:r>
    </w:p>
    <w:p w:rsidR="00D37924" w:rsidRPr="00D37924" w:rsidRDefault="00D37924" w:rsidP="00D37924">
      <w:pPr>
        <w:shd w:val="clear" w:color="auto" w:fill="FFFFFF"/>
        <w:tabs>
          <w:tab w:val="clear" w:pos="709"/>
        </w:tabs>
        <w:suppressAutoHyphens w:val="0"/>
        <w:autoSpaceDE w:val="0"/>
        <w:autoSpaceDN w:val="0"/>
        <w:adjustRightInd w:val="0"/>
        <w:spacing w:before="269" w:after="0" w:line="480" w:lineRule="exact"/>
        <w:ind w:left="19" w:right="302" w:firstLine="0"/>
        <w:rPr>
          <w:rFonts w:ascii="Courier New" w:eastAsia="Times New Roman" w:hAnsi="Courier New"/>
          <w:kern w:val="0"/>
          <w:sz w:val="20"/>
          <w:szCs w:val="20"/>
          <w:lang w:eastAsia="ru-RU"/>
        </w:rPr>
      </w:pPr>
      <w:r w:rsidRPr="00D37924">
        <w:rPr>
          <w:rFonts w:ascii="Courier New" w:eastAsia="Times New Roman" w:hAnsi="Courier New"/>
          <w:spacing w:val="-4"/>
          <w:w w:val="79"/>
          <w:kern w:val="0"/>
          <w:sz w:val="32"/>
          <w:szCs w:val="32"/>
          <w:lang w:val="en-US" w:eastAsia="ru-RU"/>
        </w:rPr>
        <w:t xml:space="preserve">/ </w:t>
      </w:r>
      <w:r w:rsidRPr="00D37924">
        <w:rPr>
          <w:rFonts w:ascii="Courier New" w:eastAsia="Times New Roman" w:hAnsi="Courier New"/>
          <w:spacing w:val="-4"/>
          <w:w w:val="79"/>
          <w:kern w:val="0"/>
          <w:sz w:val="32"/>
          <w:szCs w:val="32"/>
          <w:lang w:eastAsia="ru-RU"/>
        </w:rPr>
        <w:t xml:space="preserve">106; 42; 75 /.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основе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выделения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отдельных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контекстуальных </w:t>
      </w:r>
      <w:r w:rsidRPr="00D37924">
        <w:rPr>
          <w:rFonts w:ascii="Courier New" w:eastAsia="Times New Roman" w:hAnsi="Courier New" w:cs="Times New Roman"/>
          <w:spacing w:val="-5"/>
          <w:w w:val="79"/>
          <w:kern w:val="0"/>
          <w:sz w:val="32"/>
          <w:szCs w:val="32"/>
          <w:lang w:eastAsia="ru-RU"/>
        </w:rPr>
        <w:t>значений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приведенных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исследованиях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лежит</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какой</w:t>
      </w:r>
      <w:r w:rsidRPr="00D37924">
        <w:rPr>
          <w:rFonts w:ascii="Courier New" w:eastAsia="Times New Roman" w:hAnsi="Courier New"/>
          <w:spacing w:val="-5"/>
          <w:w w:val="79"/>
          <w:kern w:val="0"/>
          <w:sz w:val="32"/>
          <w:szCs w:val="32"/>
          <w:lang w:eastAsia="ru-RU"/>
        </w:rPr>
        <w:t>-</w:t>
      </w:r>
      <w:r w:rsidRPr="00D37924">
        <w:rPr>
          <w:rFonts w:ascii="Courier New" w:eastAsia="Times New Roman" w:hAnsi="Courier New" w:cs="Times New Roman"/>
          <w:spacing w:val="-5"/>
          <w:w w:val="79"/>
          <w:kern w:val="0"/>
          <w:sz w:val="32"/>
          <w:szCs w:val="32"/>
          <w:lang w:eastAsia="ru-RU"/>
        </w:rPr>
        <w:t>то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один</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семан</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spacing w:val="-4"/>
          <w:w w:val="79"/>
          <w:kern w:val="0"/>
          <w:sz w:val="32"/>
          <w:szCs w:val="32"/>
          <w:lang w:eastAsia="ru-RU"/>
        </w:rPr>
        <w:t>тический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признак</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т</w:t>
      </w:r>
      <w:r w:rsidRPr="00D37924">
        <w:rPr>
          <w:rFonts w:ascii="Courier New" w:eastAsia="Times New Roman" w:hAnsi="Courier New"/>
          <w:spacing w:val="-4"/>
          <w:w w:val="79"/>
          <w:kern w:val="0"/>
          <w:sz w:val="32"/>
          <w:szCs w:val="32"/>
          <w:lang w:eastAsia="ru-RU"/>
        </w:rPr>
        <w:t>.</w:t>
      </w:r>
      <w:r w:rsidRPr="00D37924">
        <w:rPr>
          <w:rFonts w:ascii="Courier New" w:eastAsia="Times New Roman" w:hAnsi="Courier New" w:cs="Times New Roman"/>
          <w:spacing w:val="-4"/>
          <w:w w:val="79"/>
          <w:kern w:val="0"/>
          <w:sz w:val="32"/>
          <w:szCs w:val="32"/>
          <w:lang w:eastAsia="ru-RU"/>
        </w:rPr>
        <w:t>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существу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происходит</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отождествление </w:t>
      </w:r>
      <w:r w:rsidRPr="00D37924">
        <w:rPr>
          <w:rFonts w:ascii="Courier New" w:eastAsia="Times New Roman" w:hAnsi="Courier New" w:cs="Times New Roman"/>
          <w:spacing w:val="-5"/>
          <w:w w:val="79"/>
          <w:kern w:val="0"/>
          <w:sz w:val="32"/>
          <w:szCs w:val="32"/>
          <w:lang w:eastAsia="ru-RU"/>
        </w:rPr>
        <w:t>отдельных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семантических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элементов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вариантными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контекстуальны</w:t>
      </w:r>
      <w:r w:rsidRPr="00D37924">
        <w:rPr>
          <w:rFonts w:ascii="Courier New" w:eastAsia="Times New Roman" w:hAnsi="Courier New" w:cs="Times New Roman"/>
          <w:spacing w:val="-5"/>
          <w:w w:val="79"/>
          <w:kern w:val="0"/>
          <w:sz w:val="32"/>
          <w:szCs w:val="32"/>
          <w:lang w:eastAsia="ru-RU"/>
        </w:rPr>
        <w:softHyphen/>
        <w:t>ми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значениями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данных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Однако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как</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показывает</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анализ</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языко</w:t>
      </w:r>
      <w:r w:rsidRPr="00D37924">
        <w:rPr>
          <w:rFonts w:ascii="Courier New" w:eastAsia="Times New Roman" w:hAnsi="Courier New" w:cs="Times New Roman"/>
          <w:spacing w:val="-5"/>
          <w:w w:val="79"/>
          <w:kern w:val="0"/>
          <w:sz w:val="32"/>
          <w:szCs w:val="32"/>
          <w:lang w:eastAsia="ru-RU"/>
        </w:rPr>
        <w:softHyphen/>
        <w:t>вого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материала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каждое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контекстуальное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значение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глагольной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w:t>
      </w:r>
      <w:r w:rsidRPr="00D37924">
        <w:rPr>
          <w:rFonts w:ascii="Courier New" w:eastAsia="Times New Roman" w:hAnsi="Courier New" w:cs="Times New Roman"/>
          <w:spacing w:val="-5"/>
          <w:w w:val="79"/>
          <w:kern w:val="0"/>
          <w:sz w:val="32"/>
          <w:szCs w:val="32"/>
          <w:lang w:eastAsia="ru-RU"/>
        </w:rPr>
        <w:softHyphen/>
        <w:t>мы</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должно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выявляться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основе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одного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семантического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призна</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w w:val="79"/>
          <w:kern w:val="0"/>
          <w:sz w:val="32"/>
          <w:szCs w:val="32"/>
          <w:lang w:eastAsia="ru-RU"/>
        </w:rPr>
        <w:t>ка</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а</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целого</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комплекса</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таких</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признаков</w:t>
      </w:r>
      <w:r w:rsidRPr="00D37924">
        <w:rPr>
          <w:rFonts w:ascii="Courier New" w:eastAsia="Times New Roman" w:hAnsi="Courier New"/>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9" w:firstLine="744"/>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79"/>
          <w:kern w:val="0"/>
          <w:sz w:val="32"/>
          <w:szCs w:val="32"/>
          <w:lang w:eastAsia="ru-RU"/>
        </w:rPr>
        <w:t>Описание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семантического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содержания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глагольных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ос</w:t>
      </w:r>
      <w:r w:rsidRPr="00D37924">
        <w:rPr>
          <w:rFonts w:ascii="Courier New" w:eastAsia="Times New Roman" w:hAnsi="Courier New" w:cs="Times New Roman"/>
          <w:spacing w:val="-4"/>
          <w:w w:val="79"/>
          <w:kern w:val="0"/>
          <w:sz w:val="32"/>
          <w:szCs w:val="32"/>
          <w:lang w:eastAsia="ru-RU"/>
        </w:rPr>
        <w:softHyphen/>
        <w:t>нове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которого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лежит</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выделение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контекстуальных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значений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одно</w:t>
      </w:r>
      <w:r w:rsidRPr="00D37924">
        <w:rPr>
          <w:rFonts w:ascii="Courier New" w:eastAsia="Times New Roman" w:hAnsi="Courier New" w:cs="Times New Roman"/>
          <w:spacing w:val="-4"/>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t>му</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семантическому</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признаку</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может</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отразить</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системный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характер этого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содержания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присущей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ему</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внутренней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структурой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определя</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spacing w:val="-4"/>
          <w:w w:val="79"/>
          <w:kern w:val="0"/>
          <w:sz w:val="32"/>
          <w:szCs w:val="32"/>
          <w:lang w:eastAsia="ru-RU"/>
        </w:rPr>
        <w:t>ющей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правила</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комбинирования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различных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семантических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признаков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 каждом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из</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контекстуальных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значений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заданных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Критерий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сис</w:t>
      </w:r>
      <w:r w:rsidRPr="00D37924">
        <w:rPr>
          <w:rFonts w:ascii="Courier New" w:eastAsia="Times New Roman" w:hAnsi="Courier New" w:cs="Times New Roman"/>
          <w:spacing w:val="-4"/>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t>темности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может</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быть</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соблюден</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лишь</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том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случае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если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каждое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кон</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spacing w:val="-2"/>
          <w:w w:val="79"/>
          <w:kern w:val="0"/>
          <w:sz w:val="32"/>
          <w:szCs w:val="32"/>
          <w:lang w:eastAsia="ru-RU"/>
        </w:rPr>
        <w:t>текстуальное</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значение</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будет</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устанавливаться</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по</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отношению</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 xml:space="preserve">ко </w:t>
      </w:r>
      <w:r w:rsidRPr="00D37924">
        <w:rPr>
          <w:rFonts w:ascii="Courier New" w:eastAsia="Times New Roman" w:hAnsi="Courier New" w:cs="Times New Roman"/>
          <w:spacing w:val="-4"/>
          <w:w w:val="79"/>
          <w:kern w:val="0"/>
          <w:sz w:val="32"/>
          <w:szCs w:val="32"/>
          <w:lang w:eastAsia="ru-RU"/>
        </w:rPr>
        <w:t>всей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системе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целом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т</w:t>
      </w:r>
      <w:r w:rsidRPr="00D37924">
        <w:rPr>
          <w:rFonts w:ascii="Courier New" w:eastAsia="Times New Roman" w:hAnsi="Courier New"/>
          <w:spacing w:val="-4"/>
          <w:w w:val="79"/>
          <w:kern w:val="0"/>
          <w:sz w:val="32"/>
          <w:szCs w:val="32"/>
          <w:lang w:eastAsia="ru-RU"/>
        </w:rPr>
        <w:t>.</w:t>
      </w:r>
      <w:r w:rsidRPr="00D37924">
        <w:rPr>
          <w:rFonts w:ascii="Courier New" w:eastAsia="Times New Roman" w:hAnsi="Courier New" w:cs="Times New Roman"/>
          <w:spacing w:val="-4"/>
          <w:w w:val="79"/>
          <w:kern w:val="0"/>
          <w:sz w:val="32"/>
          <w:szCs w:val="32"/>
          <w:lang w:eastAsia="ru-RU"/>
        </w:rPr>
        <w:t>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отдельные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контекстуальные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значения </w:t>
      </w:r>
      <w:r w:rsidRPr="00D37924">
        <w:rPr>
          <w:rFonts w:ascii="Courier New" w:eastAsia="Times New Roman" w:hAnsi="Courier New" w:cs="Times New Roman"/>
          <w:spacing w:val="-3"/>
          <w:w w:val="79"/>
          <w:kern w:val="0"/>
          <w:sz w:val="32"/>
          <w:szCs w:val="32"/>
          <w:lang w:eastAsia="ru-RU"/>
        </w:rPr>
        <w:t>должны</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выявляться</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из</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их</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противопоставления</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друг</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с</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другом</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осно</w:t>
      </w:r>
      <w:r w:rsidRPr="00D37924">
        <w:rPr>
          <w:rFonts w:ascii="Courier New" w:eastAsia="Times New Roman" w:hAnsi="Courier New" w:cs="Times New Roman"/>
          <w:spacing w:val="-3"/>
          <w:w w:val="79"/>
          <w:kern w:val="0"/>
          <w:sz w:val="32"/>
          <w:szCs w:val="32"/>
          <w:lang w:eastAsia="ru-RU"/>
        </w:rPr>
        <w:softHyphen/>
      </w:r>
      <w:r w:rsidRPr="00D37924">
        <w:rPr>
          <w:rFonts w:ascii="Courier New" w:eastAsia="Times New Roman" w:hAnsi="Courier New" w:cs="Times New Roman"/>
          <w:spacing w:val="-1"/>
          <w:w w:val="79"/>
          <w:kern w:val="0"/>
          <w:sz w:val="32"/>
          <w:szCs w:val="32"/>
          <w:lang w:eastAsia="ru-RU"/>
        </w:rPr>
        <w:t>ванного</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на</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тождестве</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одних</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семантических</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признаков</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и</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 xml:space="preserve">различий </w:t>
      </w:r>
      <w:r w:rsidRPr="00D37924">
        <w:rPr>
          <w:rFonts w:ascii="Courier New" w:eastAsia="Times New Roman" w:hAnsi="Courier New" w:cs="Times New Roman"/>
          <w:w w:val="79"/>
          <w:kern w:val="0"/>
          <w:sz w:val="32"/>
          <w:szCs w:val="32"/>
          <w:lang w:eastAsia="ru-RU"/>
        </w:rPr>
        <w:t>других</w:t>
      </w:r>
      <w:r w:rsidRPr="00D37924">
        <w:rPr>
          <w:rFonts w:ascii="Courier New" w:eastAsia="Times New Roman" w:hAnsi="Courier New"/>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24" w:firstLine="739"/>
        <w:jc w:val="left"/>
        <w:rPr>
          <w:rFonts w:ascii="Courier New" w:eastAsia="Times New Roman" w:hAnsi="Courier New"/>
          <w:kern w:val="0"/>
          <w:sz w:val="20"/>
          <w:szCs w:val="20"/>
          <w:lang w:eastAsia="ru-RU"/>
        </w:rPr>
      </w:pPr>
      <w:r w:rsidRPr="00D37924">
        <w:rPr>
          <w:rFonts w:ascii="Courier New" w:eastAsia="Times New Roman" w:hAnsi="Courier New"/>
          <w:spacing w:val="-3"/>
          <w:w w:val="79"/>
          <w:kern w:val="0"/>
          <w:sz w:val="32"/>
          <w:szCs w:val="32"/>
          <w:lang w:eastAsia="ru-RU"/>
        </w:rPr>
        <w:t xml:space="preserve">3. </w:t>
      </w:r>
      <w:r w:rsidRPr="00D37924">
        <w:rPr>
          <w:rFonts w:ascii="Courier New" w:eastAsia="Times New Roman" w:hAnsi="Courier New" w:cs="Times New Roman"/>
          <w:spacing w:val="-3"/>
          <w:w w:val="79"/>
          <w:kern w:val="0"/>
          <w:sz w:val="32"/>
          <w:szCs w:val="32"/>
          <w:lang w:eastAsia="ru-RU"/>
        </w:rPr>
        <w:t>Некоторые</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лингвисты</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посвящают</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свои</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работы</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изучению</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воз</w:t>
      </w:r>
      <w:r w:rsidRPr="00D37924">
        <w:rPr>
          <w:rFonts w:ascii="Courier New" w:eastAsia="Times New Roman" w:hAnsi="Courier New" w:cs="Times New Roman"/>
          <w:spacing w:val="-3"/>
          <w:w w:val="79"/>
          <w:kern w:val="0"/>
          <w:sz w:val="32"/>
          <w:szCs w:val="32"/>
          <w:lang w:eastAsia="ru-RU"/>
        </w:rPr>
        <w:softHyphen/>
      </w:r>
      <w:r w:rsidRPr="00D37924">
        <w:rPr>
          <w:rFonts w:ascii="Courier New" w:eastAsia="Times New Roman" w:hAnsi="Courier New" w:cs="Times New Roman"/>
          <w:spacing w:val="-4"/>
          <w:w w:val="79"/>
          <w:kern w:val="0"/>
          <w:sz w:val="32"/>
          <w:szCs w:val="32"/>
          <w:lang w:eastAsia="ru-RU"/>
        </w:rPr>
        <w:t>можной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взаимосвязи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между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употреблением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перфектной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формы</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ее синтаксическим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окружением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Так</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w:t>
      </w:r>
      <w:r w:rsidRPr="00D37924">
        <w:rPr>
          <w:rFonts w:ascii="Courier New" w:eastAsia="Times New Roman" w:hAnsi="Courier New" w:cs="Times New Roman"/>
          <w:spacing w:val="-4"/>
          <w:w w:val="79"/>
          <w:kern w:val="0"/>
          <w:sz w:val="32"/>
          <w:szCs w:val="32"/>
          <w:lang w:eastAsia="ru-RU"/>
        </w:rPr>
        <w:t>Е</w:t>
      </w:r>
      <w:r w:rsidRPr="00D37924">
        <w:rPr>
          <w:rFonts w:ascii="Courier New" w:eastAsia="Times New Roman" w:hAnsi="Courier New"/>
          <w:spacing w:val="-4"/>
          <w:w w:val="79"/>
          <w:kern w:val="0"/>
          <w:sz w:val="32"/>
          <w:szCs w:val="32"/>
          <w:lang w:eastAsia="ru-RU"/>
        </w:rPr>
        <w:t>.</w:t>
      </w:r>
      <w:r w:rsidRPr="00D37924">
        <w:rPr>
          <w:rFonts w:ascii="Courier New" w:eastAsia="Times New Roman" w:hAnsi="Courier New" w:cs="Times New Roman"/>
          <w:spacing w:val="-4"/>
          <w:w w:val="79"/>
          <w:kern w:val="0"/>
          <w:sz w:val="32"/>
          <w:szCs w:val="32"/>
          <w:lang w:eastAsia="ru-RU"/>
        </w:rPr>
        <w:t>Макарова</w:t>
      </w:r>
      <w:r w:rsidRPr="00D37924">
        <w:rPr>
          <w:rFonts w:ascii="Courier New" w:eastAsia="Times New Roman" w:hAnsi="Courier New"/>
          <w:spacing w:val="-4"/>
          <w:w w:val="79"/>
          <w:kern w:val="0"/>
          <w:sz w:val="32"/>
          <w:szCs w:val="32"/>
          <w:lang w:eastAsia="ru-RU"/>
        </w:rPr>
        <w:t xml:space="preserve"> / 61 /, </w:t>
      </w:r>
      <w:r w:rsidRPr="00D37924">
        <w:rPr>
          <w:rFonts w:ascii="Courier New" w:eastAsia="Times New Roman" w:hAnsi="Courier New" w:cs="Times New Roman"/>
          <w:spacing w:val="-4"/>
          <w:w w:val="79"/>
          <w:kern w:val="0"/>
          <w:sz w:val="32"/>
          <w:szCs w:val="32"/>
          <w:lang w:eastAsia="ru-RU"/>
        </w:rPr>
        <w:t>рассматри</w:t>
      </w:r>
      <w:r w:rsidRPr="00D37924">
        <w:rPr>
          <w:rFonts w:ascii="Courier New" w:eastAsia="Times New Roman" w:hAnsi="Courier New" w:cs="Times New Roman"/>
          <w:spacing w:val="-4"/>
          <w:w w:val="79"/>
          <w:kern w:val="0"/>
          <w:sz w:val="32"/>
          <w:szCs w:val="32"/>
          <w:lang w:eastAsia="ru-RU"/>
        </w:rPr>
        <w:softHyphen/>
        <w:t>вая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перфектную</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прошедшего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времени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функциональном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аспек</w:t>
      </w:r>
      <w:r w:rsidRPr="00D37924">
        <w:rPr>
          <w:rFonts w:ascii="Courier New" w:eastAsia="Times New Roman" w:hAnsi="Courier New" w:cs="Times New Roman"/>
          <w:spacing w:val="-4"/>
          <w:w w:val="79"/>
          <w:kern w:val="0"/>
          <w:sz w:val="32"/>
          <w:szCs w:val="32"/>
          <w:lang w:eastAsia="ru-RU"/>
        </w:rPr>
        <w:softHyphen/>
        <w:t>те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анализирует</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ее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употребление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определенных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синтаксических конструкциях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этом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приписывается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свойство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полифункцио</w:t>
      </w:r>
      <w:r w:rsidRPr="00D37924">
        <w:rPr>
          <w:rFonts w:ascii="Courier New" w:eastAsia="Times New Roman" w:hAnsi="Courier New" w:cs="Times New Roman"/>
          <w:spacing w:val="-4"/>
          <w:w w:val="79"/>
          <w:kern w:val="0"/>
          <w:sz w:val="32"/>
          <w:szCs w:val="32"/>
          <w:lang w:eastAsia="ru-RU"/>
        </w:rPr>
        <w:softHyphen/>
        <w:t>нальности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так</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как</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мнению</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автора</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данной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свойственно </w:t>
      </w:r>
      <w:r w:rsidRPr="00D37924">
        <w:rPr>
          <w:rFonts w:ascii="Courier New" w:eastAsia="Times New Roman" w:hAnsi="Courier New" w:cs="Times New Roman"/>
          <w:w w:val="79"/>
          <w:kern w:val="0"/>
          <w:sz w:val="32"/>
          <w:szCs w:val="32"/>
          <w:lang w:eastAsia="ru-RU"/>
        </w:rPr>
        <w:t>как</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значение</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близкое</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форме</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w w:val="79"/>
          <w:kern w:val="0"/>
          <w:sz w:val="32"/>
          <w:szCs w:val="32"/>
          <w:lang w:val="en-US" w:eastAsia="ru-RU"/>
        </w:rPr>
        <w:t xml:space="preserve">Present Perfect,   </w:t>
      </w:r>
      <w:r w:rsidRPr="00D37924">
        <w:rPr>
          <w:rFonts w:ascii="Courier New" w:eastAsia="Times New Roman" w:hAnsi="Courier New" w:cs="Times New Roman"/>
          <w:w w:val="79"/>
          <w:kern w:val="0"/>
          <w:sz w:val="32"/>
          <w:szCs w:val="32"/>
          <w:lang w:eastAsia="ru-RU"/>
        </w:rPr>
        <w:t>так</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и</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значение</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аналогичное</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значению</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формы</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w w:val="79"/>
          <w:kern w:val="0"/>
          <w:sz w:val="32"/>
          <w:szCs w:val="32"/>
          <w:lang w:val="en-US" w:eastAsia="ru-RU"/>
        </w:rPr>
        <w:t xml:space="preserve">Past indefinite.  </w:t>
      </w:r>
      <w:r w:rsidRPr="00D37924">
        <w:rPr>
          <w:rFonts w:ascii="Courier New" w:eastAsia="Times New Roman" w:hAnsi="Courier New" w:cs="Times New Roman"/>
          <w:w w:val="79"/>
          <w:kern w:val="0"/>
          <w:sz w:val="32"/>
          <w:szCs w:val="32"/>
          <w:lang w:eastAsia="ru-RU"/>
        </w:rPr>
        <w:t>Автор</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ставит</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пе</w:t>
      </w:r>
      <w:r w:rsidRPr="00D37924">
        <w:rPr>
          <w:rFonts w:ascii="Courier New" w:eastAsia="Times New Roman" w:hAnsi="Courier New" w:cs="Times New Roman"/>
          <w:w w:val="79"/>
          <w:kern w:val="0"/>
          <w:sz w:val="32"/>
          <w:szCs w:val="32"/>
          <w:lang w:eastAsia="ru-RU"/>
        </w:rPr>
        <w:softHyphen/>
      </w:r>
      <w:r w:rsidRPr="00D37924">
        <w:rPr>
          <w:rFonts w:ascii="Courier New" w:eastAsia="Times New Roman" w:hAnsi="Courier New" w:cs="Times New Roman"/>
          <w:spacing w:val="-4"/>
          <w:w w:val="79"/>
          <w:kern w:val="0"/>
          <w:sz w:val="32"/>
          <w:szCs w:val="32"/>
          <w:lang w:eastAsia="ru-RU"/>
        </w:rPr>
        <w:t>ред</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собой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задачу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выделения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релевантных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признаков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каждой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из</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данных</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24" w:firstLine="739"/>
        <w:jc w:val="left"/>
        <w:rPr>
          <w:rFonts w:ascii="Courier New" w:eastAsia="Times New Roman" w:hAnsi="Courier New"/>
          <w:kern w:val="0"/>
          <w:sz w:val="20"/>
          <w:szCs w:val="20"/>
          <w:lang w:eastAsia="ru-RU"/>
        </w:rPr>
        <w:sectPr w:rsidR="00D37924" w:rsidRPr="00D37924">
          <w:pgSz w:w="11909" w:h="16834"/>
          <w:pgMar w:top="844" w:right="788" w:bottom="360" w:left="1449"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4008" w:firstLine="0"/>
        <w:jc w:val="left"/>
        <w:rPr>
          <w:rFonts w:ascii="Courier New" w:eastAsia="Times New Roman" w:hAnsi="Courier New"/>
          <w:kern w:val="0"/>
          <w:sz w:val="20"/>
          <w:szCs w:val="20"/>
          <w:lang w:eastAsia="ru-RU"/>
        </w:rPr>
      </w:pP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spacing w:val="-7"/>
          <w:w w:val="79"/>
          <w:kern w:val="0"/>
          <w:sz w:val="32"/>
          <w:szCs w:val="32"/>
          <w:lang w:val="en-US" w:eastAsia="ru-RU"/>
        </w:rPr>
        <w:t xml:space="preserve">II </w:t>
      </w:r>
      <w:r w:rsidRPr="00D37924">
        <w:rPr>
          <w:rFonts w:ascii="Courier New" w:eastAsia="Times New Roman" w:hAnsi="Courier New"/>
          <w:spacing w:val="-7"/>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365" w:after="0" w:line="240" w:lineRule="auto"/>
        <w:ind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8"/>
          <w:w w:val="79"/>
          <w:kern w:val="0"/>
          <w:sz w:val="32"/>
          <w:szCs w:val="32"/>
          <w:lang w:eastAsia="ru-RU"/>
        </w:rPr>
        <w:t>функций</w:t>
      </w:r>
      <w:r w:rsidRPr="00D37924">
        <w:rPr>
          <w:rFonts w:ascii="Courier New" w:eastAsia="Times New Roman" w:hAnsi="Courier New"/>
          <w:spacing w:val="-8"/>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5" w:lineRule="exact"/>
        <w:ind w:left="14" w:firstLine="73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w:t>
      </w:r>
      <w:r w:rsidRPr="00D37924">
        <w:rPr>
          <w:rFonts w:ascii="Courier New" w:eastAsia="Times New Roman" w:hAnsi="Courier New" w:cs="Times New Roman"/>
          <w:spacing w:val="-4"/>
          <w:w w:val="79"/>
          <w:kern w:val="0"/>
          <w:sz w:val="32"/>
          <w:szCs w:val="32"/>
          <w:lang w:eastAsia="ru-RU"/>
        </w:rPr>
        <w:t>Д</w:t>
      </w:r>
      <w:r w:rsidRPr="00D37924">
        <w:rPr>
          <w:rFonts w:ascii="Courier New" w:eastAsia="Times New Roman" w:hAnsi="Courier New"/>
          <w:spacing w:val="-4"/>
          <w:w w:val="79"/>
          <w:kern w:val="0"/>
          <w:sz w:val="32"/>
          <w:szCs w:val="32"/>
          <w:lang w:eastAsia="ru-RU"/>
        </w:rPr>
        <w:t>.</w:t>
      </w:r>
      <w:r w:rsidRPr="00D37924">
        <w:rPr>
          <w:rFonts w:ascii="Courier New" w:eastAsia="Times New Roman" w:hAnsi="Courier New" w:cs="Times New Roman"/>
          <w:spacing w:val="-4"/>
          <w:w w:val="79"/>
          <w:kern w:val="0"/>
          <w:sz w:val="32"/>
          <w:szCs w:val="32"/>
          <w:lang w:eastAsia="ru-RU"/>
        </w:rPr>
        <w:t>Гогошидзе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spacing w:val="-4"/>
          <w:w w:val="79"/>
          <w:kern w:val="0"/>
          <w:sz w:val="32"/>
          <w:szCs w:val="32"/>
          <w:lang w:val="en-US" w:eastAsia="ru-RU"/>
        </w:rPr>
        <w:t xml:space="preserve">/ </w:t>
      </w:r>
      <w:r w:rsidRPr="00D37924">
        <w:rPr>
          <w:rFonts w:ascii="Courier New" w:eastAsia="Times New Roman" w:hAnsi="Courier New" w:cs="Times New Roman"/>
          <w:spacing w:val="-4"/>
          <w:w w:val="79"/>
          <w:kern w:val="0"/>
          <w:sz w:val="32"/>
          <w:szCs w:val="32"/>
          <w:lang w:val="uk-UA" w:eastAsia="ru-RU"/>
        </w:rPr>
        <w:t>ЗО</w:t>
      </w:r>
      <w:r w:rsidRPr="00D37924">
        <w:rPr>
          <w:rFonts w:ascii="Courier New" w:eastAsia="Times New Roman" w:hAnsi="Courier New"/>
          <w:spacing w:val="-4"/>
          <w:w w:val="79"/>
          <w:kern w:val="0"/>
          <w:sz w:val="32"/>
          <w:szCs w:val="32"/>
          <w:lang w:val="uk-UA" w:eastAsia="ru-RU"/>
        </w:rPr>
        <w:t xml:space="preserve"> </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своей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диссертации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посвященной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опи</w:t>
      </w:r>
      <w:r w:rsidRPr="00D37924">
        <w:rPr>
          <w:rFonts w:ascii="Courier New" w:eastAsia="Times New Roman" w:hAnsi="Courier New" w:cs="Times New Roman"/>
          <w:spacing w:val="-4"/>
          <w:w w:val="79"/>
          <w:kern w:val="0"/>
          <w:sz w:val="32"/>
          <w:szCs w:val="32"/>
          <w:lang w:eastAsia="ru-RU"/>
        </w:rPr>
        <w:softHyphen/>
        <w:t>санию</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употребления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слов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выражающих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время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глаголах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форме </w:t>
      </w:r>
      <w:r w:rsidRPr="00D37924">
        <w:rPr>
          <w:rFonts w:ascii="Courier New" w:eastAsia="Times New Roman" w:hAnsi="Courier New"/>
          <w:spacing w:val="-6"/>
          <w:kern w:val="0"/>
          <w:sz w:val="26"/>
          <w:szCs w:val="26"/>
          <w:lang w:val="en-US" w:eastAsia="ru-RU"/>
        </w:rPr>
        <w:t xml:space="preserve">Past Indefinite   </w:t>
      </w:r>
      <w:r w:rsidRPr="00D37924">
        <w:rPr>
          <w:rFonts w:ascii="Courier New" w:eastAsia="Times New Roman" w:hAnsi="Courier New" w:cs="Times New Roman"/>
          <w:spacing w:val="-6"/>
          <w:kern w:val="0"/>
          <w:sz w:val="26"/>
          <w:szCs w:val="26"/>
          <w:lang w:eastAsia="ru-RU"/>
        </w:rPr>
        <w:t>И</w:t>
      </w:r>
      <w:r w:rsidRPr="00D37924">
        <w:rPr>
          <w:rFonts w:ascii="Courier New" w:eastAsia="Times New Roman" w:hAnsi="Courier New"/>
          <w:spacing w:val="-6"/>
          <w:kern w:val="0"/>
          <w:sz w:val="26"/>
          <w:szCs w:val="26"/>
          <w:lang w:eastAsia="ru-RU"/>
        </w:rPr>
        <w:t xml:space="preserve"> </w:t>
      </w:r>
      <w:r w:rsidRPr="00D37924">
        <w:rPr>
          <w:rFonts w:ascii="Courier New" w:eastAsia="Times New Roman" w:hAnsi="Courier New" w:cs="Times New Roman"/>
          <w:spacing w:val="-6"/>
          <w:kern w:val="0"/>
          <w:sz w:val="26"/>
          <w:szCs w:val="26"/>
          <w:lang w:eastAsia="ru-RU"/>
        </w:rPr>
        <w:t>при</w:t>
      </w:r>
      <w:r w:rsidRPr="00D37924">
        <w:rPr>
          <w:rFonts w:ascii="Courier New" w:eastAsia="Times New Roman" w:hAnsi="Courier New"/>
          <w:spacing w:val="-6"/>
          <w:kern w:val="0"/>
          <w:sz w:val="26"/>
          <w:szCs w:val="26"/>
          <w:lang w:eastAsia="ru-RU"/>
        </w:rPr>
        <w:t xml:space="preserve"> </w:t>
      </w:r>
      <w:r w:rsidRPr="00D37924">
        <w:rPr>
          <w:rFonts w:ascii="Courier New" w:eastAsia="Times New Roman" w:hAnsi="Courier New" w:cs="Times New Roman"/>
          <w:spacing w:val="-6"/>
          <w:kern w:val="0"/>
          <w:sz w:val="26"/>
          <w:szCs w:val="26"/>
          <w:lang w:eastAsia="ru-RU"/>
        </w:rPr>
        <w:t>глаголах</w:t>
      </w:r>
      <w:r w:rsidRPr="00D37924">
        <w:rPr>
          <w:rFonts w:ascii="Courier New" w:eastAsia="Times New Roman" w:hAnsi="Courier New"/>
          <w:spacing w:val="-6"/>
          <w:kern w:val="0"/>
          <w:sz w:val="26"/>
          <w:szCs w:val="26"/>
          <w:lang w:eastAsia="ru-RU"/>
        </w:rPr>
        <w:t xml:space="preserve"> </w:t>
      </w:r>
      <w:r w:rsidRPr="00D37924">
        <w:rPr>
          <w:rFonts w:ascii="Courier New" w:eastAsia="Times New Roman" w:hAnsi="Courier New" w:cs="Times New Roman"/>
          <w:spacing w:val="-6"/>
          <w:kern w:val="0"/>
          <w:sz w:val="26"/>
          <w:szCs w:val="26"/>
          <w:lang w:eastAsia="ru-RU"/>
        </w:rPr>
        <w:t>В</w:t>
      </w:r>
      <w:r w:rsidRPr="00D37924">
        <w:rPr>
          <w:rFonts w:ascii="Courier New" w:eastAsia="Times New Roman" w:hAnsi="Courier New"/>
          <w:spacing w:val="-6"/>
          <w:kern w:val="0"/>
          <w:sz w:val="26"/>
          <w:szCs w:val="26"/>
          <w:lang w:eastAsia="ru-RU"/>
        </w:rPr>
        <w:t xml:space="preserve"> </w:t>
      </w:r>
      <w:r w:rsidRPr="00D37924">
        <w:rPr>
          <w:rFonts w:ascii="Courier New" w:eastAsia="Times New Roman" w:hAnsi="Courier New" w:cs="Times New Roman"/>
          <w:spacing w:val="-6"/>
          <w:kern w:val="0"/>
          <w:sz w:val="26"/>
          <w:szCs w:val="26"/>
          <w:lang w:eastAsia="ru-RU"/>
        </w:rPr>
        <w:t>форме</w:t>
      </w:r>
      <w:r w:rsidRPr="00D37924">
        <w:rPr>
          <w:rFonts w:ascii="Courier New" w:eastAsia="Times New Roman" w:hAnsi="Courier New"/>
          <w:spacing w:val="-6"/>
          <w:kern w:val="0"/>
          <w:sz w:val="26"/>
          <w:szCs w:val="26"/>
          <w:lang w:eastAsia="ru-RU"/>
        </w:rPr>
        <w:t xml:space="preserve">  </w:t>
      </w:r>
      <w:r w:rsidRPr="00D37924">
        <w:rPr>
          <w:rFonts w:ascii="Courier New" w:eastAsia="Times New Roman" w:hAnsi="Courier New"/>
          <w:spacing w:val="-6"/>
          <w:kern w:val="0"/>
          <w:sz w:val="26"/>
          <w:szCs w:val="26"/>
          <w:lang w:val="en-US" w:eastAsia="ru-RU"/>
        </w:rPr>
        <w:t xml:space="preserve">Present Perfect, </w:t>
      </w:r>
      <w:r w:rsidRPr="00D37924">
        <w:rPr>
          <w:rFonts w:ascii="Courier New" w:eastAsia="Times New Roman" w:hAnsi="Courier New" w:cs="Times New Roman"/>
          <w:spacing w:val="-6"/>
          <w:kern w:val="0"/>
          <w:sz w:val="26"/>
          <w:szCs w:val="26"/>
          <w:lang w:val="uk-UA" w:eastAsia="ru-RU"/>
        </w:rPr>
        <w:t xml:space="preserve">і </w:t>
      </w:r>
      <w:r w:rsidRPr="00D37924">
        <w:rPr>
          <w:rFonts w:ascii="Courier New" w:eastAsia="Times New Roman" w:hAnsi="Courier New"/>
          <w:spacing w:val="-5"/>
          <w:w w:val="79"/>
          <w:kern w:val="0"/>
          <w:sz w:val="32"/>
          <w:szCs w:val="32"/>
          <w:lang w:eastAsia="ru-RU"/>
        </w:rPr>
        <w:t xml:space="preserve">сопоставляя </w:t>
      </w:r>
      <w:r w:rsidRPr="00D37924">
        <w:rPr>
          <w:rFonts w:ascii="Courier New" w:eastAsia="Times New Roman" w:hAnsi="Courier New" w:cs="Times New Roman"/>
          <w:spacing w:val="-5"/>
          <w:w w:val="79"/>
          <w:kern w:val="0"/>
          <w:sz w:val="32"/>
          <w:szCs w:val="32"/>
          <w:lang w:eastAsia="ru-RU"/>
        </w:rPr>
        <w:t>особенности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употребления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этих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основе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дистри</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spacing w:val="-6"/>
          <w:w w:val="79"/>
          <w:kern w:val="0"/>
          <w:sz w:val="32"/>
          <w:szCs w:val="32"/>
          <w:lang w:eastAsia="ru-RU"/>
        </w:rPr>
        <w:t>бутивного</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анализа</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пытается</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выявить</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связь</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между</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употреблением</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слов</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выражающих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время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значениями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данных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глагольных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Автор</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при</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spacing w:val="-4"/>
          <w:w w:val="79"/>
          <w:kern w:val="0"/>
          <w:sz w:val="32"/>
          <w:szCs w:val="32"/>
          <w:lang w:eastAsia="ru-RU"/>
        </w:rPr>
        <w:t>ходит</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выводу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что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эта</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связь</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является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тесной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поскольку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слова</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выражающие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время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дополняют</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ту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информацию</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которую</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несет</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себе </w:t>
      </w:r>
      <w:r w:rsidRPr="00D37924">
        <w:rPr>
          <w:rFonts w:ascii="Courier New" w:eastAsia="Times New Roman" w:hAnsi="Courier New" w:cs="Times New Roman"/>
          <w:w w:val="79"/>
          <w:kern w:val="0"/>
          <w:sz w:val="32"/>
          <w:szCs w:val="32"/>
          <w:lang w:eastAsia="ru-RU"/>
        </w:rPr>
        <w:t>глагольная</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форма</w:t>
      </w:r>
      <w:r w:rsidRPr="00D37924">
        <w:rPr>
          <w:rFonts w:ascii="Courier New" w:eastAsia="Times New Roman" w:hAnsi="Courier New"/>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9" w:firstLine="758"/>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6"/>
          <w:w w:val="79"/>
          <w:kern w:val="0"/>
          <w:sz w:val="32"/>
          <w:szCs w:val="32"/>
          <w:lang w:eastAsia="ru-RU"/>
        </w:rPr>
        <w:t>Сходную</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задачу</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ставит</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перед</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собой</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В</w:t>
      </w:r>
      <w:r w:rsidRPr="00D37924">
        <w:rPr>
          <w:rFonts w:ascii="Courier New" w:eastAsia="Times New Roman" w:hAnsi="Courier New"/>
          <w:spacing w:val="-6"/>
          <w:w w:val="79"/>
          <w:kern w:val="0"/>
          <w:sz w:val="32"/>
          <w:szCs w:val="32"/>
          <w:lang w:eastAsia="ru-RU"/>
        </w:rPr>
        <w:t>.</w:t>
      </w:r>
      <w:r w:rsidRPr="00D37924">
        <w:rPr>
          <w:rFonts w:ascii="Courier New" w:eastAsia="Times New Roman" w:hAnsi="Courier New" w:cs="Times New Roman"/>
          <w:spacing w:val="-6"/>
          <w:w w:val="79"/>
          <w:kern w:val="0"/>
          <w:sz w:val="32"/>
          <w:szCs w:val="32"/>
          <w:lang w:eastAsia="ru-RU"/>
        </w:rPr>
        <w:t>И</w:t>
      </w:r>
      <w:r w:rsidRPr="00D37924">
        <w:rPr>
          <w:rFonts w:ascii="Courier New" w:eastAsia="Times New Roman" w:hAnsi="Courier New"/>
          <w:spacing w:val="-6"/>
          <w:w w:val="79"/>
          <w:kern w:val="0"/>
          <w:sz w:val="32"/>
          <w:szCs w:val="32"/>
          <w:lang w:eastAsia="ru-RU"/>
        </w:rPr>
        <w:t>.</w:t>
      </w:r>
      <w:r w:rsidRPr="00D37924">
        <w:rPr>
          <w:rFonts w:ascii="Courier New" w:eastAsia="Times New Roman" w:hAnsi="Courier New" w:cs="Times New Roman"/>
          <w:spacing w:val="-6"/>
          <w:w w:val="79"/>
          <w:kern w:val="0"/>
          <w:sz w:val="32"/>
          <w:szCs w:val="32"/>
          <w:lang w:eastAsia="ru-RU"/>
        </w:rPr>
        <w:t>Майорова</w:t>
      </w:r>
      <w:r w:rsidRPr="00D37924">
        <w:rPr>
          <w:rFonts w:ascii="Courier New" w:eastAsia="Times New Roman" w:hAnsi="Courier New"/>
          <w:spacing w:val="-6"/>
          <w:w w:val="79"/>
          <w:kern w:val="0"/>
          <w:sz w:val="32"/>
          <w:szCs w:val="32"/>
          <w:lang w:eastAsia="ru-RU"/>
        </w:rPr>
        <w:t xml:space="preserve"> / 60 / </w:t>
      </w:r>
      <w:r w:rsidRPr="00D37924">
        <w:rPr>
          <w:rFonts w:ascii="Courier New" w:eastAsia="Times New Roman" w:hAnsi="Courier New" w:cs="Times New Roman"/>
          <w:spacing w:val="-6"/>
          <w:w w:val="79"/>
          <w:kern w:val="0"/>
          <w:sz w:val="32"/>
          <w:szCs w:val="32"/>
          <w:lang w:eastAsia="ru-RU"/>
        </w:rPr>
        <w:t xml:space="preserve">при </w:t>
      </w:r>
      <w:r w:rsidRPr="00D37924">
        <w:rPr>
          <w:rFonts w:ascii="Courier New" w:eastAsia="Times New Roman" w:hAnsi="Courier New" w:cs="Times New Roman"/>
          <w:w w:val="79"/>
          <w:kern w:val="0"/>
          <w:sz w:val="32"/>
          <w:szCs w:val="32"/>
          <w:lang w:eastAsia="ru-RU"/>
        </w:rPr>
        <w:t>рассмотрении</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глагольных</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форм</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w w:val="79"/>
          <w:kern w:val="0"/>
          <w:sz w:val="32"/>
          <w:szCs w:val="32"/>
          <w:lang w:val="en-US" w:eastAsia="ru-RU"/>
        </w:rPr>
        <w:t xml:space="preserve">Perfect </w:t>
      </w:r>
      <w:r w:rsidRPr="00D37924">
        <w:rPr>
          <w:rFonts w:ascii="Courier New" w:eastAsia="Times New Roman" w:hAnsi="Courier New" w:cs="Times New Roman"/>
          <w:w w:val="79"/>
          <w:kern w:val="0"/>
          <w:sz w:val="32"/>
          <w:szCs w:val="32"/>
          <w:lang w:eastAsia="ru-RU"/>
        </w:rPr>
        <w:t>и</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w w:val="79"/>
          <w:kern w:val="0"/>
          <w:sz w:val="32"/>
          <w:szCs w:val="32"/>
          <w:lang w:val="en-US" w:eastAsia="ru-RU"/>
        </w:rPr>
        <w:t>Perfect Continuous</w:t>
      </w:r>
    </w:p>
    <w:p w:rsidR="00D37924" w:rsidRPr="00D37924" w:rsidRDefault="00D37924" w:rsidP="00D37924">
      <w:pPr>
        <w:shd w:val="clear" w:color="auto" w:fill="FFFFFF"/>
        <w:tabs>
          <w:tab w:val="clear" w:pos="709"/>
        </w:tabs>
        <w:suppressAutoHyphens w:val="0"/>
        <w:autoSpaceDE w:val="0"/>
        <w:autoSpaceDN w:val="0"/>
        <w:adjustRightInd w:val="0"/>
        <w:spacing w:before="130" w:after="0" w:line="480" w:lineRule="exact"/>
        <w:ind w:left="38"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79"/>
          <w:kern w:val="0"/>
          <w:sz w:val="32"/>
          <w:szCs w:val="32"/>
          <w:lang w:eastAsia="ru-RU"/>
        </w:rPr>
        <w:t>с</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точки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зрения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валентных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связей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различными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типами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обстоя</w:t>
      </w:r>
      <w:r w:rsidRPr="00D37924">
        <w:rPr>
          <w:rFonts w:ascii="Courier New" w:eastAsia="Times New Roman" w:hAnsi="Courier New" w:cs="Times New Roman"/>
          <w:spacing w:val="-4"/>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t>тельств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прямым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дополнением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работе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делается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вывод</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что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сте</w:t>
      </w:r>
      <w:r w:rsidRPr="00D37924">
        <w:rPr>
          <w:rFonts w:ascii="Courier New" w:eastAsia="Times New Roman" w:hAnsi="Courier New" w:cs="Times New Roman"/>
          <w:spacing w:val="-5"/>
          <w:w w:val="79"/>
          <w:kern w:val="0"/>
          <w:sz w:val="32"/>
          <w:szCs w:val="32"/>
          <w:lang w:eastAsia="ru-RU"/>
        </w:rPr>
        <w:softHyphen/>
        <w:t>пень</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влияния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обстоятельств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значение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глагольной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формы</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сравни</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spacing w:val="-4"/>
          <w:w w:val="79"/>
          <w:kern w:val="0"/>
          <w:sz w:val="32"/>
          <w:szCs w:val="32"/>
          <w:lang w:eastAsia="ru-RU"/>
        </w:rPr>
        <w:t>тельно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невелика</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Оно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ограничивается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значениями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повторности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и </w:t>
      </w:r>
      <w:r w:rsidRPr="00D37924">
        <w:rPr>
          <w:rFonts w:ascii="Courier New" w:eastAsia="Times New Roman" w:hAnsi="Courier New" w:cs="Times New Roman"/>
          <w:w w:val="79"/>
          <w:kern w:val="0"/>
          <w:sz w:val="32"/>
          <w:szCs w:val="32"/>
          <w:lang w:eastAsia="ru-RU"/>
        </w:rPr>
        <w:t>инклюзивности</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действия</w:t>
      </w:r>
      <w:r w:rsidRPr="00D37924">
        <w:rPr>
          <w:rFonts w:ascii="Courier New" w:eastAsia="Times New Roman" w:hAnsi="Courier New"/>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left="38" w:right="230" w:firstLine="734"/>
        <w:rPr>
          <w:rFonts w:ascii="Courier New" w:eastAsia="Times New Roman" w:hAnsi="Courier New"/>
          <w:kern w:val="0"/>
          <w:sz w:val="20"/>
          <w:szCs w:val="20"/>
          <w:lang w:eastAsia="ru-RU"/>
        </w:rPr>
      </w:pPr>
      <w:r w:rsidRPr="00D37924">
        <w:rPr>
          <w:rFonts w:ascii="Courier New" w:eastAsia="Times New Roman" w:hAnsi="Courier New" w:cs="Times New Roman"/>
          <w:spacing w:val="-6"/>
          <w:w w:val="79"/>
          <w:kern w:val="0"/>
          <w:sz w:val="32"/>
          <w:szCs w:val="32"/>
          <w:lang w:eastAsia="ru-RU"/>
        </w:rPr>
        <w:t>А</w:t>
      </w:r>
      <w:r w:rsidRPr="00D37924">
        <w:rPr>
          <w:rFonts w:ascii="Courier New" w:eastAsia="Times New Roman" w:hAnsi="Courier New"/>
          <w:spacing w:val="-6"/>
          <w:w w:val="79"/>
          <w:kern w:val="0"/>
          <w:sz w:val="32"/>
          <w:szCs w:val="32"/>
          <w:lang w:eastAsia="ru-RU"/>
        </w:rPr>
        <w:t>.</w:t>
      </w:r>
      <w:r w:rsidRPr="00D37924">
        <w:rPr>
          <w:rFonts w:ascii="Courier New" w:eastAsia="Times New Roman" w:hAnsi="Courier New" w:cs="Times New Roman"/>
          <w:spacing w:val="-6"/>
          <w:w w:val="79"/>
          <w:kern w:val="0"/>
          <w:sz w:val="32"/>
          <w:szCs w:val="32"/>
          <w:lang w:eastAsia="ru-RU"/>
        </w:rPr>
        <w:t>С</w:t>
      </w:r>
      <w:r w:rsidRPr="00D37924">
        <w:rPr>
          <w:rFonts w:ascii="Courier New" w:eastAsia="Times New Roman" w:hAnsi="Courier New"/>
          <w:spacing w:val="-6"/>
          <w:w w:val="79"/>
          <w:kern w:val="0"/>
          <w:sz w:val="32"/>
          <w:szCs w:val="32"/>
          <w:lang w:eastAsia="ru-RU"/>
        </w:rPr>
        <w:t>.</w:t>
      </w:r>
      <w:r w:rsidRPr="00D37924">
        <w:rPr>
          <w:rFonts w:ascii="Courier New" w:eastAsia="Times New Roman" w:hAnsi="Courier New" w:cs="Times New Roman"/>
          <w:spacing w:val="-6"/>
          <w:w w:val="79"/>
          <w:kern w:val="0"/>
          <w:sz w:val="32"/>
          <w:szCs w:val="32"/>
          <w:lang w:eastAsia="ru-RU"/>
        </w:rPr>
        <w:t>Панусянц</w:t>
      </w:r>
      <w:r w:rsidRPr="00D37924">
        <w:rPr>
          <w:rFonts w:ascii="Courier New" w:eastAsia="Times New Roman" w:hAnsi="Courier New"/>
          <w:spacing w:val="-6"/>
          <w:w w:val="79"/>
          <w:kern w:val="0"/>
          <w:sz w:val="32"/>
          <w:szCs w:val="32"/>
          <w:lang w:eastAsia="ru-RU"/>
        </w:rPr>
        <w:t xml:space="preserve"> / 73 /, </w:t>
      </w:r>
      <w:r w:rsidRPr="00D37924">
        <w:rPr>
          <w:rFonts w:ascii="Courier New" w:eastAsia="Times New Roman" w:hAnsi="Courier New" w:cs="Times New Roman"/>
          <w:spacing w:val="-6"/>
          <w:w w:val="79"/>
          <w:kern w:val="0"/>
          <w:sz w:val="32"/>
          <w:szCs w:val="32"/>
          <w:lang w:eastAsia="ru-RU"/>
        </w:rPr>
        <w:t>исследуя</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структурные</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модели</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в</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 xml:space="preserve">которых </w:t>
      </w:r>
      <w:r w:rsidRPr="00D37924">
        <w:rPr>
          <w:rFonts w:ascii="Courier New" w:eastAsia="Times New Roman" w:hAnsi="Courier New" w:cs="Times New Roman"/>
          <w:spacing w:val="-3"/>
          <w:w w:val="79"/>
          <w:kern w:val="0"/>
          <w:sz w:val="32"/>
          <w:szCs w:val="32"/>
          <w:lang w:eastAsia="ru-RU"/>
        </w:rPr>
        <w:t>употребляется</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форма</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spacing w:val="-3"/>
          <w:w w:val="79"/>
          <w:kern w:val="0"/>
          <w:sz w:val="32"/>
          <w:szCs w:val="32"/>
          <w:lang w:val="en-US" w:eastAsia="ru-RU"/>
        </w:rPr>
        <w:t xml:space="preserve">Past Perfect Continuous, </w:t>
      </w:r>
      <w:r w:rsidRPr="00D37924">
        <w:rPr>
          <w:rFonts w:ascii="Courier New" w:eastAsia="Times New Roman" w:hAnsi="Courier New" w:cs="Times New Roman"/>
          <w:spacing w:val="-3"/>
          <w:w w:val="79"/>
          <w:kern w:val="0"/>
          <w:sz w:val="32"/>
          <w:szCs w:val="32"/>
          <w:lang w:eastAsia="ru-RU"/>
        </w:rPr>
        <w:t>устанавливает</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оп</w:t>
      </w:r>
      <w:r w:rsidRPr="00D37924">
        <w:rPr>
          <w:rFonts w:ascii="Courier New" w:eastAsia="Times New Roman" w:hAnsi="Courier New" w:cs="Times New Roman"/>
          <w:spacing w:val="-3"/>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t>ределенную</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связь</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значений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данной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формы</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ее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употреблением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раз</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w w:val="79"/>
          <w:kern w:val="0"/>
          <w:sz w:val="32"/>
          <w:szCs w:val="32"/>
          <w:lang w:eastAsia="ru-RU"/>
        </w:rPr>
        <w:t>личных</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видах</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предложений</w:t>
      </w:r>
      <w:r w:rsidRPr="00D37924">
        <w:rPr>
          <w:rFonts w:ascii="Courier New" w:eastAsia="Times New Roman" w:hAnsi="Courier New"/>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10" w:after="0" w:line="480" w:lineRule="exact"/>
        <w:ind w:left="34" w:firstLine="730"/>
        <w:jc w:val="left"/>
        <w:rPr>
          <w:rFonts w:ascii="Courier New" w:eastAsia="Times New Roman" w:hAnsi="Courier New"/>
          <w:kern w:val="0"/>
          <w:sz w:val="20"/>
          <w:szCs w:val="20"/>
          <w:lang w:eastAsia="ru-RU"/>
        </w:rPr>
      </w:pPr>
      <w:r w:rsidRPr="00D37924">
        <w:rPr>
          <w:rFonts w:ascii="Courier New" w:eastAsia="Times New Roman" w:hAnsi="Courier New"/>
          <w:spacing w:val="-4"/>
          <w:w w:val="79"/>
          <w:kern w:val="0"/>
          <w:sz w:val="32"/>
          <w:szCs w:val="32"/>
          <w:lang w:eastAsia="ru-RU"/>
        </w:rPr>
        <w:t xml:space="preserve">4* </w:t>
      </w:r>
      <w:r w:rsidRPr="00D37924">
        <w:rPr>
          <w:rFonts w:ascii="Courier New" w:eastAsia="Times New Roman" w:hAnsi="Courier New" w:cs="Times New Roman"/>
          <w:spacing w:val="-4"/>
          <w:w w:val="79"/>
          <w:kern w:val="0"/>
          <w:sz w:val="32"/>
          <w:szCs w:val="32"/>
          <w:lang w:eastAsia="ru-RU"/>
        </w:rPr>
        <w:t>Большое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количество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специальных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исследований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посвящено сопоставительному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анализу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перфектных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целью</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выяснения </w:t>
      </w:r>
      <w:r w:rsidRPr="00D37924">
        <w:rPr>
          <w:rFonts w:ascii="Courier New" w:eastAsia="Times New Roman" w:hAnsi="Courier New" w:cs="Times New Roman"/>
          <w:spacing w:val="-5"/>
          <w:w w:val="79"/>
          <w:kern w:val="0"/>
          <w:sz w:val="32"/>
          <w:szCs w:val="32"/>
          <w:lang w:eastAsia="ru-RU"/>
        </w:rPr>
        <w:t>сходства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различия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семантике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соответствующих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Так</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9"/>
          <w:w w:val="79"/>
          <w:kern w:val="0"/>
          <w:sz w:val="32"/>
          <w:szCs w:val="32"/>
          <w:lang w:eastAsia="ru-RU"/>
        </w:rPr>
        <w:t>К</w:t>
      </w:r>
      <w:r w:rsidRPr="00D37924">
        <w:rPr>
          <w:rFonts w:ascii="Courier New" w:eastAsia="Times New Roman" w:hAnsi="Courier New"/>
          <w:spacing w:val="-9"/>
          <w:w w:val="79"/>
          <w:kern w:val="0"/>
          <w:sz w:val="32"/>
          <w:szCs w:val="32"/>
          <w:lang w:eastAsia="ru-RU"/>
        </w:rPr>
        <w:t xml:space="preserve">. </w:t>
      </w:r>
      <w:r w:rsidRPr="00D37924">
        <w:rPr>
          <w:rFonts w:ascii="Courier New" w:eastAsia="Times New Roman" w:hAnsi="Courier New" w:cs="Times New Roman"/>
          <w:spacing w:val="-9"/>
          <w:w w:val="79"/>
          <w:kern w:val="0"/>
          <w:sz w:val="32"/>
          <w:szCs w:val="32"/>
          <w:lang w:eastAsia="ru-RU"/>
        </w:rPr>
        <w:t>В</w:t>
      </w:r>
      <w:r w:rsidRPr="00D37924">
        <w:rPr>
          <w:rFonts w:ascii="Courier New" w:eastAsia="Times New Roman" w:hAnsi="Courier New"/>
          <w:spacing w:val="-9"/>
          <w:w w:val="79"/>
          <w:kern w:val="0"/>
          <w:sz w:val="32"/>
          <w:szCs w:val="32"/>
          <w:lang w:eastAsia="ru-RU"/>
        </w:rPr>
        <w:t xml:space="preserve">. </w:t>
      </w:r>
      <w:r w:rsidRPr="00D37924">
        <w:rPr>
          <w:rFonts w:ascii="Courier New" w:eastAsia="Times New Roman" w:hAnsi="Courier New" w:cs="Times New Roman"/>
          <w:spacing w:val="-9"/>
          <w:w w:val="79"/>
          <w:kern w:val="0"/>
          <w:sz w:val="32"/>
          <w:szCs w:val="32"/>
          <w:lang w:eastAsia="ru-RU"/>
        </w:rPr>
        <w:t>Филина</w:t>
      </w:r>
      <w:r w:rsidRPr="00D37924">
        <w:rPr>
          <w:rFonts w:ascii="Courier New" w:eastAsia="Times New Roman" w:hAnsi="Courier New"/>
          <w:spacing w:val="-9"/>
          <w:w w:val="79"/>
          <w:kern w:val="0"/>
          <w:sz w:val="32"/>
          <w:szCs w:val="32"/>
          <w:lang w:eastAsia="ru-RU"/>
        </w:rPr>
        <w:t xml:space="preserve"> / 104 /, </w:t>
      </w:r>
      <w:r w:rsidRPr="00D37924">
        <w:rPr>
          <w:rFonts w:ascii="Courier New" w:eastAsia="Times New Roman" w:hAnsi="Courier New" w:cs="Times New Roman"/>
          <w:spacing w:val="-9"/>
          <w:w w:val="79"/>
          <w:kern w:val="0"/>
          <w:sz w:val="32"/>
          <w:szCs w:val="32"/>
          <w:lang w:eastAsia="ru-RU"/>
        </w:rPr>
        <w:t>исследуя</w:t>
      </w:r>
      <w:r w:rsidRPr="00D37924">
        <w:rPr>
          <w:rFonts w:ascii="Courier New" w:eastAsia="Times New Roman" w:hAnsi="Courier New"/>
          <w:spacing w:val="-9"/>
          <w:w w:val="79"/>
          <w:kern w:val="0"/>
          <w:sz w:val="32"/>
          <w:szCs w:val="32"/>
          <w:lang w:eastAsia="ru-RU"/>
        </w:rPr>
        <w:t xml:space="preserve"> </w:t>
      </w:r>
      <w:r w:rsidRPr="00D37924">
        <w:rPr>
          <w:rFonts w:ascii="Courier New" w:eastAsia="Times New Roman" w:hAnsi="Courier New" w:cs="Times New Roman"/>
          <w:spacing w:val="-9"/>
          <w:w w:val="79"/>
          <w:kern w:val="0"/>
          <w:sz w:val="32"/>
          <w:szCs w:val="32"/>
          <w:lang w:eastAsia="ru-RU"/>
        </w:rPr>
        <w:t>систему</w:t>
      </w:r>
      <w:r w:rsidRPr="00D37924">
        <w:rPr>
          <w:rFonts w:ascii="Courier New" w:eastAsia="Times New Roman" w:hAnsi="Courier New"/>
          <w:spacing w:val="-9"/>
          <w:w w:val="79"/>
          <w:kern w:val="0"/>
          <w:sz w:val="32"/>
          <w:szCs w:val="32"/>
          <w:lang w:eastAsia="ru-RU"/>
        </w:rPr>
        <w:t xml:space="preserve"> </w:t>
      </w:r>
      <w:r w:rsidRPr="00D37924">
        <w:rPr>
          <w:rFonts w:ascii="Courier New" w:eastAsia="Times New Roman" w:hAnsi="Courier New" w:cs="Times New Roman"/>
          <w:spacing w:val="-9"/>
          <w:w w:val="79"/>
          <w:kern w:val="0"/>
          <w:sz w:val="32"/>
          <w:szCs w:val="32"/>
          <w:lang w:eastAsia="ru-RU"/>
        </w:rPr>
        <w:t>настоящего</w:t>
      </w:r>
      <w:r w:rsidRPr="00D37924">
        <w:rPr>
          <w:rFonts w:ascii="Courier New" w:eastAsia="Times New Roman" w:hAnsi="Courier New"/>
          <w:spacing w:val="-9"/>
          <w:w w:val="79"/>
          <w:kern w:val="0"/>
          <w:sz w:val="32"/>
          <w:szCs w:val="32"/>
          <w:lang w:eastAsia="ru-RU"/>
        </w:rPr>
        <w:t xml:space="preserve"> </w:t>
      </w:r>
      <w:r w:rsidRPr="00D37924">
        <w:rPr>
          <w:rFonts w:ascii="Courier New" w:eastAsia="Times New Roman" w:hAnsi="Courier New" w:cs="Times New Roman"/>
          <w:spacing w:val="-9"/>
          <w:w w:val="79"/>
          <w:kern w:val="0"/>
          <w:sz w:val="32"/>
          <w:szCs w:val="32"/>
          <w:lang w:eastAsia="ru-RU"/>
        </w:rPr>
        <w:t>времени</w:t>
      </w:r>
      <w:r w:rsidRPr="00D37924">
        <w:rPr>
          <w:rFonts w:ascii="Courier New" w:eastAsia="Times New Roman" w:hAnsi="Courier New"/>
          <w:spacing w:val="-9"/>
          <w:w w:val="79"/>
          <w:kern w:val="0"/>
          <w:sz w:val="32"/>
          <w:szCs w:val="32"/>
          <w:lang w:eastAsia="ru-RU"/>
        </w:rPr>
        <w:t xml:space="preserve"> </w:t>
      </w:r>
      <w:r w:rsidRPr="00D37924">
        <w:rPr>
          <w:rFonts w:ascii="Courier New" w:eastAsia="Times New Roman" w:hAnsi="Courier New" w:cs="Times New Roman"/>
          <w:spacing w:val="-9"/>
          <w:w w:val="79"/>
          <w:kern w:val="0"/>
          <w:sz w:val="32"/>
          <w:szCs w:val="32"/>
          <w:lang w:eastAsia="ru-RU"/>
        </w:rPr>
        <w:t>англий</w:t>
      </w:r>
      <w:r w:rsidRPr="00D37924">
        <w:rPr>
          <w:rFonts w:ascii="Courier New" w:eastAsia="Times New Roman" w:hAnsi="Courier New" w:cs="Times New Roman"/>
          <w:spacing w:val="-9"/>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t>ского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глагола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наряду</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другими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формами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настоящего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времени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опи</w:t>
      </w:r>
      <w:r w:rsidRPr="00D37924">
        <w:rPr>
          <w:rFonts w:ascii="Courier New" w:eastAsia="Times New Roman" w:hAnsi="Courier New" w:cs="Times New Roman"/>
          <w:spacing w:val="-5"/>
          <w:w w:val="79"/>
          <w:kern w:val="0"/>
          <w:sz w:val="32"/>
          <w:szCs w:val="32"/>
          <w:lang w:eastAsia="ru-RU"/>
        </w:rPr>
        <w:softHyphen/>
        <w:t>сывает</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семантический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потенциал</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глагольных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spacing w:val="-5"/>
          <w:w w:val="79"/>
          <w:kern w:val="0"/>
          <w:sz w:val="32"/>
          <w:szCs w:val="32"/>
          <w:lang w:val="en-US" w:eastAsia="ru-RU"/>
        </w:rPr>
        <w:t xml:space="preserve">Present Perfect </w:t>
      </w:r>
      <w:r w:rsidRPr="00D37924">
        <w:rPr>
          <w:rFonts w:ascii="Courier New" w:eastAsia="Times New Roman" w:hAnsi="Courier New" w:cs="Times New Roman"/>
          <w:spacing w:val="-1"/>
          <w:w w:val="79"/>
          <w:kern w:val="0"/>
          <w:sz w:val="32"/>
          <w:szCs w:val="32"/>
          <w:lang w:eastAsia="ru-RU"/>
        </w:rPr>
        <w:t>и</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spacing w:val="-1"/>
          <w:w w:val="79"/>
          <w:kern w:val="0"/>
          <w:sz w:val="32"/>
          <w:szCs w:val="32"/>
          <w:lang w:val="en-US" w:eastAsia="ru-RU"/>
        </w:rPr>
        <w:t xml:space="preserve">Present Perfect Continuous, </w:t>
      </w:r>
      <w:r w:rsidRPr="00D37924">
        <w:rPr>
          <w:rFonts w:ascii="Courier New" w:eastAsia="Times New Roman" w:hAnsi="Courier New" w:cs="Times New Roman"/>
          <w:spacing w:val="-1"/>
          <w:w w:val="79"/>
          <w:kern w:val="0"/>
          <w:sz w:val="32"/>
          <w:szCs w:val="32"/>
          <w:lang w:eastAsia="ru-RU"/>
        </w:rPr>
        <w:t>под</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которым</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она</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понимает</w:t>
      </w:r>
      <w:r w:rsidRPr="00D37924">
        <w:rPr>
          <w:rFonts w:ascii="Courier New" w:eastAsia="Times New Roman" w:hAnsi="Courier New"/>
          <w:spacing w:val="-1"/>
          <w:w w:val="79"/>
          <w:kern w:val="0"/>
          <w:sz w:val="32"/>
          <w:szCs w:val="32"/>
          <w:lang w:eastAsia="ru-RU"/>
        </w:rPr>
        <w:t xml:space="preserve"> </w:t>
      </w:r>
      <w:r w:rsidRPr="00D37924">
        <w:rPr>
          <w:rFonts w:ascii="Courier New" w:eastAsia="Times New Roman" w:hAnsi="Courier New" w:cs="Times New Roman"/>
          <w:spacing w:val="-1"/>
          <w:w w:val="79"/>
          <w:kern w:val="0"/>
          <w:sz w:val="32"/>
          <w:szCs w:val="32"/>
          <w:lang w:eastAsia="ru-RU"/>
        </w:rPr>
        <w:t xml:space="preserve">общий </w:t>
      </w:r>
      <w:r w:rsidRPr="00D37924">
        <w:rPr>
          <w:rFonts w:ascii="Courier New" w:eastAsia="Times New Roman" w:hAnsi="Courier New" w:cs="Times New Roman"/>
          <w:spacing w:val="-4"/>
          <w:w w:val="79"/>
          <w:kern w:val="0"/>
          <w:sz w:val="32"/>
          <w:szCs w:val="32"/>
          <w:lang w:eastAsia="ru-RU"/>
        </w:rPr>
        <w:t>объем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значений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приобретаемых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данными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формами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разных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речевых условиях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Сопоставив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значения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глагольных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образующих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под</w:t>
      </w:r>
      <w:r w:rsidRPr="00D37924">
        <w:rPr>
          <w:rFonts w:ascii="Courier New" w:eastAsia="Times New Roman" w:hAnsi="Courier New"/>
          <w:spacing w:val="-4"/>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10" w:after="0" w:line="480" w:lineRule="exact"/>
        <w:ind w:left="34" w:firstLine="730"/>
        <w:jc w:val="left"/>
        <w:rPr>
          <w:rFonts w:ascii="Courier New" w:eastAsia="Times New Roman" w:hAnsi="Courier New"/>
          <w:kern w:val="0"/>
          <w:sz w:val="20"/>
          <w:szCs w:val="20"/>
          <w:lang w:eastAsia="ru-RU"/>
        </w:rPr>
        <w:sectPr w:rsidR="00D37924" w:rsidRPr="00D37924">
          <w:pgSz w:w="11909" w:h="16834"/>
          <w:pgMar w:top="790" w:right="821" w:bottom="360" w:left="1320"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4056" w:firstLine="0"/>
        <w:jc w:val="left"/>
        <w:rPr>
          <w:rFonts w:ascii="Courier New" w:eastAsia="Times New Roman" w:hAnsi="Courier New"/>
          <w:kern w:val="0"/>
          <w:sz w:val="20"/>
          <w:szCs w:val="20"/>
          <w:lang w:eastAsia="ru-RU"/>
        </w:rPr>
      </w:pPr>
      <w:r w:rsidRPr="00D37924">
        <w:rPr>
          <w:rFonts w:ascii="Courier New" w:eastAsia="Times New Roman" w:hAnsi="Courier New"/>
          <w:w w:val="84"/>
          <w:kern w:val="0"/>
          <w:sz w:val="30"/>
          <w:szCs w:val="30"/>
          <w:lang w:eastAsia="ru-RU"/>
        </w:rPr>
        <w:t>-12 -</w:t>
      </w:r>
    </w:p>
    <w:p w:rsidR="00D37924" w:rsidRPr="00D37924" w:rsidRDefault="00D37924" w:rsidP="00D37924">
      <w:pPr>
        <w:shd w:val="clear" w:color="auto" w:fill="FFFFFF"/>
        <w:tabs>
          <w:tab w:val="clear" w:pos="709"/>
        </w:tabs>
        <w:suppressAutoHyphens w:val="0"/>
        <w:autoSpaceDE w:val="0"/>
        <w:autoSpaceDN w:val="0"/>
        <w:adjustRightInd w:val="0"/>
        <w:spacing w:before="264" w:after="0" w:line="480" w:lineRule="exact"/>
        <w:ind w:left="29"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6"/>
          <w:w w:val="84"/>
          <w:kern w:val="0"/>
          <w:sz w:val="30"/>
          <w:szCs w:val="30"/>
          <w:lang w:eastAsia="ru-RU"/>
        </w:rPr>
        <w:t>систему</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настоящего</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времени</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автор</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выявляет</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условия</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контекстуаль</w:t>
      </w:r>
      <w:r w:rsidRPr="00D37924">
        <w:rPr>
          <w:rFonts w:ascii="Courier New" w:eastAsia="Times New Roman" w:hAnsi="Courier New" w:cs="Times New Roman"/>
          <w:spacing w:val="-6"/>
          <w:w w:val="84"/>
          <w:kern w:val="0"/>
          <w:sz w:val="30"/>
          <w:szCs w:val="30"/>
          <w:lang w:eastAsia="ru-RU"/>
        </w:rPr>
        <w:softHyphen/>
      </w:r>
      <w:r w:rsidRPr="00D37924">
        <w:rPr>
          <w:rFonts w:ascii="Courier New" w:eastAsia="Times New Roman" w:hAnsi="Courier New" w:cs="Times New Roman"/>
          <w:w w:val="84"/>
          <w:kern w:val="0"/>
          <w:sz w:val="30"/>
          <w:szCs w:val="30"/>
          <w:lang w:eastAsia="ru-RU"/>
        </w:rPr>
        <w:t>ной</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реализации</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синонимии</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данных</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форм</w:t>
      </w:r>
      <w:r w:rsidRPr="00D37924">
        <w:rPr>
          <w:rFonts w:ascii="Courier New" w:eastAsia="Times New Roman" w:hAnsi="Courier New"/>
          <w:w w:val="84"/>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10" w:after="0" w:line="480" w:lineRule="exact"/>
        <w:ind w:firstLine="72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6"/>
          <w:w w:val="84"/>
          <w:kern w:val="0"/>
          <w:sz w:val="30"/>
          <w:szCs w:val="30"/>
          <w:lang w:eastAsia="ru-RU"/>
        </w:rPr>
        <w:t>А</w:t>
      </w:r>
      <w:r w:rsidRPr="00D37924">
        <w:rPr>
          <w:rFonts w:ascii="Courier New" w:eastAsia="Times New Roman" w:hAnsi="Courier New"/>
          <w:spacing w:val="-6"/>
          <w:w w:val="84"/>
          <w:kern w:val="0"/>
          <w:sz w:val="30"/>
          <w:szCs w:val="30"/>
          <w:lang w:eastAsia="ru-RU"/>
        </w:rPr>
        <w:t>.</w:t>
      </w:r>
      <w:r w:rsidRPr="00D37924">
        <w:rPr>
          <w:rFonts w:ascii="Courier New" w:eastAsia="Times New Roman" w:hAnsi="Courier New" w:cs="Times New Roman"/>
          <w:spacing w:val="-6"/>
          <w:w w:val="84"/>
          <w:kern w:val="0"/>
          <w:sz w:val="30"/>
          <w:szCs w:val="30"/>
          <w:lang w:eastAsia="ru-RU"/>
        </w:rPr>
        <w:t>Т</w:t>
      </w:r>
      <w:r w:rsidRPr="00D37924">
        <w:rPr>
          <w:rFonts w:ascii="Courier New" w:eastAsia="Times New Roman" w:hAnsi="Courier New"/>
          <w:spacing w:val="-6"/>
          <w:w w:val="84"/>
          <w:kern w:val="0"/>
          <w:sz w:val="30"/>
          <w:szCs w:val="30"/>
          <w:lang w:eastAsia="ru-RU"/>
        </w:rPr>
        <w:t>.</w:t>
      </w:r>
      <w:r w:rsidRPr="00D37924">
        <w:rPr>
          <w:rFonts w:ascii="Courier New" w:eastAsia="Times New Roman" w:hAnsi="Courier New" w:cs="Times New Roman"/>
          <w:spacing w:val="-6"/>
          <w:w w:val="84"/>
          <w:kern w:val="0"/>
          <w:sz w:val="30"/>
          <w:szCs w:val="30"/>
          <w:lang w:eastAsia="ru-RU"/>
        </w:rPr>
        <w:t>Бар</w:t>
      </w:r>
      <w:r w:rsidRPr="00D37924">
        <w:rPr>
          <w:rFonts w:ascii="Courier New" w:eastAsia="Times New Roman" w:hAnsi="Courier New"/>
          <w:spacing w:val="-6"/>
          <w:w w:val="84"/>
          <w:kern w:val="0"/>
          <w:sz w:val="30"/>
          <w:szCs w:val="30"/>
          <w:lang w:eastAsia="ru-RU"/>
        </w:rPr>
        <w:t>(</w:t>
      </w:r>
      <w:r w:rsidRPr="00D37924">
        <w:rPr>
          <w:rFonts w:ascii="Courier New" w:eastAsia="Times New Roman" w:hAnsi="Courier New" w:cs="Times New Roman"/>
          <w:spacing w:val="-6"/>
          <w:w w:val="84"/>
          <w:kern w:val="0"/>
          <w:sz w:val="30"/>
          <w:szCs w:val="30"/>
          <w:lang w:eastAsia="ru-RU"/>
        </w:rPr>
        <w:t>анов</w:t>
      </w:r>
      <w:r w:rsidRPr="00D37924">
        <w:rPr>
          <w:rFonts w:ascii="Courier New" w:eastAsia="Times New Roman" w:hAnsi="Courier New"/>
          <w:spacing w:val="-6"/>
          <w:w w:val="84"/>
          <w:kern w:val="0"/>
          <w:sz w:val="30"/>
          <w:szCs w:val="30"/>
          <w:lang w:eastAsia="ru-RU"/>
        </w:rPr>
        <w:t xml:space="preserve"> / 12 /, </w:t>
      </w:r>
      <w:r w:rsidRPr="00D37924">
        <w:rPr>
          <w:rFonts w:ascii="Courier New" w:eastAsia="Times New Roman" w:hAnsi="Courier New" w:cs="Times New Roman"/>
          <w:spacing w:val="-6"/>
          <w:w w:val="84"/>
          <w:kern w:val="0"/>
          <w:sz w:val="30"/>
          <w:szCs w:val="30"/>
          <w:lang w:eastAsia="ru-RU"/>
        </w:rPr>
        <w:t>посвятивший</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евое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исследование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 xml:space="preserve">описанию </w:t>
      </w:r>
      <w:r w:rsidRPr="00D37924">
        <w:rPr>
          <w:rFonts w:ascii="Courier New" w:eastAsia="Times New Roman" w:hAnsi="Courier New" w:cs="Times New Roman"/>
          <w:spacing w:val="-1"/>
          <w:w w:val="84"/>
          <w:kern w:val="0"/>
          <w:sz w:val="30"/>
          <w:szCs w:val="30"/>
          <w:lang w:eastAsia="ru-RU"/>
        </w:rPr>
        <w:t>семантической</w:t>
      </w:r>
      <w:r w:rsidRPr="00D37924">
        <w:rPr>
          <w:rFonts w:ascii="Courier New" w:eastAsia="Times New Roman" w:hAnsi="Courier New"/>
          <w:spacing w:val="-1"/>
          <w:w w:val="84"/>
          <w:kern w:val="0"/>
          <w:sz w:val="30"/>
          <w:szCs w:val="30"/>
          <w:lang w:eastAsia="ru-RU"/>
        </w:rPr>
        <w:t xml:space="preserve"> </w:t>
      </w:r>
      <w:r w:rsidRPr="00D37924">
        <w:rPr>
          <w:rFonts w:ascii="Courier New" w:eastAsia="Times New Roman" w:hAnsi="Courier New" w:cs="Times New Roman"/>
          <w:spacing w:val="-1"/>
          <w:w w:val="84"/>
          <w:kern w:val="0"/>
          <w:sz w:val="30"/>
          <w:szCs w:val="30"/>
          <w:lang w:eastAsia="ru-RU"/>
        </w:rPr>
        <w:t>структуры</w:t>
      </w:r>
      <w:r w:rsidRPr="00D37924">
        <w:rPr>
          <w:rFonts w:ascii="Courier New" w:eastAsia="Times New Roman" w:hAnsi="Courier New"/>
          <w:spacing w:val="-1"/>
          <w:w w:val="84"/>
          <w:kern w:val="0"/>
          <w:sz w:val="30"/>
          <w:szCs w:val="30"/>
          <w:lang w:eastAsia="ru-RU"/>
        </w:rPr>
        <w:t xml:space="preserve"> </w:t>
      </w:r>
      <w:r w:rsidRPr="00D37924">
        <w:rPr>
          <w:rFonts w:ascii="Courier New" w:eastAsia="Times New Roman" w:hAnsi="Courier New" w:cs="Times New Roman"/>
          <w:spacing w:val="-1"/>
          <w:w w:val="84"/>
          <w:kern w:val="0"/>
          <w:sz w:val="30"/>
          <w:szCs w:val="30"/>
          <w:lang w:eastAsia="ru-RU"/>
        </w:rPr>
        <w:t>формы</w:t>
      </w:r>
      <w:r w:rsidRPr="00D37924">
        <w:rPr>
          <w:rFonts w:ascii="Courier New" w:eastAsia="Times New Roman" w:hAnsi="Courier New"/>
          <w:spacing w:val="-1"/>
          <w:w w:val="84"/>
          <w:kern w:val="0"/>
          <w:sz w:val="30"/>
          <w:szCs w:val="30"/>
          <w:lang w:eastAsia="ru-RU"/>
        </w:rPr>
        <w:t xml:space="preserve"> </w:t>
      </w:r>
      <w:r w:rsidRPr="00D37924">
        <w:rPr>
          <w:rFonts w:ascii="Courier New" w:eastAsia="Times New Roman" w:hAnsi="Courier New"/>
          <w:spacing w:val="-1"/>
          <w:w w:val="84"/>
          <w:kern w:val="0"/>
          <w:sz w:val="30"/>
          <w:szCs w:val="30"/>
          <w:lang w:val="en-US" w:eastAsia="ru-RU"/>
        </w:rPr>
        <w:t>Past Perfect</w:t>
      </w:r>
      <w:r w:rsidRPr="00D37924">
        <w:rPr>
          <w:rFonts w:ascii="Courier New" w:eastAsia="Times New Roman" w:hAnsi="Courier New" w:cs="Times New Roman"/>
          <w:spacing w:val="-1"/>
          <w:w w:val="84"/>
          <w:kern w:val="0"/>
          <w:sz w:val="30"/>
          <w:szCs w:val="30"/>
          <w:lang w:val="en-US" w:eastAsia="ru-RU"/>
        </w:rPr>
        <w:t>»</w:t>
      </w:r>
      <w:r w:rsidRPr="00D37924">
        <w:rPr>
          <w:rFonts w:ascii="Courier New" w:eastAsia="Times New Roman" w:hAnsi="Courier New"/>
          <w:spacing w:val="-1"/>
          <w:w w:val="84"/>
          <w:kern w:val="0"/>
          <w:sz w:val="30"/>
          <w:szCs w:val="30"/>
          <w:lang w:val="en-US" w:eastAsia="ru-RU"/>
        </w:rPr>
        <w:t xml:space="preserve">  </w:t>
      </w:r>
      <w:r w:rsidRPr="00D37924">
        <w:rPr>
          <w:rFonts w:ascii="Courier New" w:eastAsia="Times New Roman" w:hAnsi="Courier New" w:cs="Times New Roman"/>
          <w:spacing w:val="-1"/>
          <w:w w:val="84"/>
          <w:kern w:val="0"/>
          <w:sz w:val="30"/>
          <w:szCs w:val="30"/>
          <w:lang w:eastAsia="ru-RU"/>
        </w:rPr>
        <w:t>анализируя</w:t>
      </w:r>
      <w:r w:rsidRPr="00D37924">
        <w:rPr>
          <w:rFonts w:ascii="Courier New" w:eastAsia="Times New Roman" w:hAnsi="Courier New"/>
          <w:spacing w:val="-1"/>
          <w:w w:val="84"/>
          <w:kern w:val="0"/>
          <w:sz w:val="30"/>
          <w:szCs w:val="30"/>
          <w:lang w:eastAsia="ru-RU"/>
        </w:rPr>
        <w:t xml:space="preserve"> </w:t>
      </w:r>
      <w:r w:rsidRPr="00D37924">
        <w:rPr>
          <w:rFonts w:ascii="Courier New" w:eastAsia="Times New Roman" w:hAnsi="Courier New" w:cs="Times New Roman"/>
          <w:spacing w:val="-1"/>
          <w:w w:val="84"/>
          <w:kern w:val="0"/>
          <w:sz w:val="30"/>
          <w:szCs w:val="30"/>
          <w:lang w:eastAsia="ru-RU"/>
        </w:rPr>
        <w:t>контек</w:t>
      </w:r>
      <w:r w:rsidRPr="00D37924">
        <w:rPr>
          <w:rFonts w:ascii="Courier New" w:eastAsia="Times New Roman" w:hAnsi="Courier New" w:cs="Times New Roman"/>
          <w:spacing w:val="-1"/>
          <w:w w:val="84"/>
          <w:kern w:val="0"/>
          <w:sz w:val="30"/>
          <w:szCs w:val="30"/>
          <w:lang w:eastAsia="ru-RU"/>
        </w:rPr>
        <w:softHyphen/>
      </w:r>
      <w:r w:rsidRPr="00D37924">
        <w:rPr>
          <w:rFonts w:ascii="Courier New" w:eastAsia="Times New Roman" w:hAnsi="Courier New" w:cs="Times New Roman"/>
          <w:spacing w:val="-4"/>
          <w:w w:val="84"/>
          <w:kern w:val="0"/>
          <w:sz w:val="30"/>
          <w:szCs w:val="30"/>
          <w:lang w:eastAsia="ru-RU"/>
        </w:rPr>
        <w:t>стуальную</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синонимию</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данной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формы</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другими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глагольными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формами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рассматривает</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процессы</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лежащие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основе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синтагматического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сбли</w:t>
      </w:r>
      <w:r w:rsidRPr="00D37924">
        <w:rPr>
          <w:rFonts w:ascii="Courier New" w:eastAsia="Times New Roman" w:hAnsi="Courier New" w:cs="Times New Roman"/>
          <w:spacing w:val="-4"/>
          <w:w w:val="84"/>
          <w:kern w:val="0"/>
          <w:sz w:val="30"/>
          <w:szCs w:val="30"/>
          <w:lang w:eastAsia="ru-RU"/>
        </w:rPr>
        <w:softHyphen/>
      </w:r>
      <w:r w:rsidRPr="00D37924">
        <w:rPr>
          <w:rFonts w:ascii="Courier New" w:eastAsia="Times New Roman" w:hAnsi="Courier New" w:cs="Times New Roman"/>
          <w:spacing w:val="-2"/>
          <w:w w:val="84"/>
          <w:kern w:val="0"/>
          <w:sz w:val="30"/>
          <w:szCs w:val="30"/>
          <w:lang w:eastAsia="ru-RU"/>
        </w:rPr>
        <w:t>жения</w:t>
      </w:r>
      <w:r w:rsidRPr="00D37924">
        <w:rPr>
          <w:rFonts w:ascii="Courier New" w:eastAsia="Times New Roman" w:hAnsi="Courier New"/>
          <w:spacing w:val="-2"/>
          <w:w w:val="84"/>
          <w:kern w:val="0"/>
          <w:sz w:val="30"/>
          <w:szCs w:val="30"/>
          <w:lang w:eastAsia="ru-RU"/>
        </w:rPr>
        <w:t xml:space="preserve"> </w:t>
      </w:r>
      <w:r w:rsidRPr="00D37924">
        <w:rPr>
          <w:rFonts w:ascii="Courier New" w:eastAsia="Times New Roman" w:hAnsi="Courier New" w:cs="Times New Roman"/>
          <w:spacing w:val="-2"/>
          <w:w w:val="84"/>
          <w:kern w:val="0"/>
          <w:sz w:val="30"/>
          <w:szCs w:val="30"/>
          <w:lang w:eastAsia="ru-RU"/>
        </w:rPr>
        <w:t>перфектных</w:t>
      </w:r>
      <w:r w:rsidRPr="00D37924">
        <w:rPr>
          <w:rFonts w:ascii="Courier New" w:eastAsia="Times New Roman" w:hAnsi="Courier New"/>
          <w:spacing w:val="-2"/>
          <w:w w:val="84"/>
          <w:kern w:val="0"/>
          <w:sz w:val="30"/>
          <w:szCs w:val="30"/>
          <w:lang w:eastAsia="ru-RU"/>
        </w:rPr>
        <w:t xml:space="preserve"> </w:t>
      </w:r>
      <w:r w:rsidRPr="00D37924">
        <w:rPr>
          <w:rFonts w:ascii="Courier New" w:eastAsia="Times New Roman" w:hAnsi="Courier New" w:cs="Times New Roman"/>
          <w:spacing w:val="-2"/>
          <w:w w:val="84"/>
          <w:kern w:val="0"/>
          <w:sz w:val="30"/>
          <w:szCs w:val="30"/>
          <w:lang w:eastAsia="ru-RU"/>
        </w:rPr>
        <w:t>форм</w:t>
      </w:r>
      <w:r w:rsidRPr="00D37924">
        <w:rPr>
          <w:rFonts w:ascii="Courier New" w:eastAsia="Times New Roman" w:hAnsi="Courier New"/>
          <w:spacing w:val="-2"/>
          <w:w w:val="84"/>
          <w:kern w:val="0"/>
          <w:sz w:val="30"/>
          <w:szCs w:val="30"/>
          <w:lang w:eastAsia="ru-RU"/>
        </w:rPr>
        <w:t xml:space="preserve">: </w:t>
      </w:r>
      <w:r w:rsidRPr="00D37924">
        <w:rPr>
          <w:rFonts w:ascii="Courier New" w:eastAsia="Times New Roman" w:hAnsi="Courier New"/>
          <w:spacing w:val="-2"/>
          <w:w w:val="84"/>
          <w:kern w:val="0"/>
          <w:sz w:val="30"/>
          <w:szCs w:val="30"/>
          <w:lang w:val="en-US" w:eastAsia="ru-RU"/>
        </w:rPr>
        <w:t xml:space="preserve">Past Perfect </w:t>
      </w:r>
      <w:r w:rsidRPr="00D37924">
        <w:rPr>
          <w:rFonts w:ascii="Courier New" w:eastAsia="Times New Roman" w:hAnsi="Courier New" w:cs="Times New Roman"/>
          <w:spacing w:val="-2"/>
          <w:w w:val="84"/>
          <w:kern w:val="0"/>
          <w:sz w:val="30"/>
          <w:szCs w:val="30"/>
          <w:lang w:eastAsia="ru-RU"/>
        </w:rPr>
        <w:t>и</w:t>
      </w:r>
      <w:r w:rsidRPr="00D37924">
        <w:rPr>
          <w:rFonts w:ascii="Courier New" w:eastAsia="Times New Roman" w:hAnsi="Courier New"/>
          <w:spacing w:val="-2"/>
          <w:w w:val="84"/>
          <w:kern w:val="0"/>
          <w:sz w:val="30"/>
          <w:szCs w:val="30"/>
          <w:lang w:eastAsia="ru-RU"/>
        </w:rPr>
        <w:t xml:space="preserve"> </w:t>
      </w:r>
      <w:r w:rsidRPr="00D37924">
        <w:rPr>
          <w:rFonts w:ascii="Courier New" w:eastAsia="Times New Roman" w:hAnsi="Courier New"/>
          <w:spacing w:val="-2"/>
          <w:w w:val="84"/>
          <w:kern w:val="0"/>
          <w:sz w:val="30"/>
          <w:szCs w:val="30"/>
          <w:lang w:val="en-US" w:eastAsia="ru-RU"/>
        </w:rPr>
        <w:t xml:space="preserve">Past Perfect Continuous, </w:t>
      </w:r>
      <w:r w:rsidRPr="00D37924">
        <w:rPr>
          <w:rFonts w:ascii="Courier New" w:eastAsia="Times New Roman" w:hAnsi="Courier New" w:cs="Times New Roman"/>
          <w:w w:val="84"/>
          <w:kern w:val="0"/>
          <w:sz w:val="30"/>
          <w:szCs w:val="30"/>
          <w:lang w:eastAsia="ru-RU"/>
        </w:rPr>
        <w:t>а</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также</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w w:val="84"/>
          <w:kern w:val="0"/>
          <w:sz w:val="30"/>
          <w:szCs w:val="30"/>
          <w:lang w:val="en-US" w:eastAsia="ru-RU"/>
        </w:rPr>
        <w:t xml:space="preserve">Past Perfect </w:t>
      </w:r>
      <w:r w:rsidRPr="00D37924">
        <w:rPr>
          <w:rFonts w:ascii="Courier New" w:eastAsia="Times New Roman" w:hAnsi="Courier New" w:cs="Times New Roman"/>
          <w:w w:val="84"/>
          <w:kern w:val="0"/>
          <w:sz w:val="30"/>
          <w:szCs w:val="30"/>
          <w:lang w:eastAsia="ru-RU"/>
        </w:rPr>
        <w:t>и</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w w:val="84"/>
          <w:kern w:val="0"/>
          <w:sz w:val="30"/>
          <w:szCs w:val="30"/>
          <w:lang w:val="en-US" w:eastAsia="ru-RU"/>
        </w:rPr>
        <w:t xml:space="preserve">Present Perfect, </w:t>
      </w:r>
      <w:r w:rsidRPr="00D37924">
        <w:rPr>
          <w:rFonts w:ascii="Courier New" w:eastAsia="Times New Roman" w:hAnsi="Courier New" w:cs="Times New Roman"/>
          <w:w w:val="84"/>
          <w:kern w:val="0"/>
          <w:sz w:val="30"/>
          <w:szCs w:val="30"/>
          <w:lang w:eastAsia="ru-RU"/>
        </w:rPr>
        <w:t>Синтагматическое сближение</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форм</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w w:val="84"/>
          <w:kern w:val="0"/>
          <w:sz w:val="30"/>
          <w:szCs w:val="30"/>
          <w:lang w:val="en-US" w:eastAsia="ru-RU"/>
        </w:rPr>
        <w:t xml:space="preserve">Past Perfect </w:t>
      </w:r>
      <w:r w:rsidRPr="00D37924">
        <w:rPr>
          <w:rFonts w:ascii="Courier New" w:eastAsia="Times New Roman" w:hAnsi="Courier New" w:cs="Times New Roman"/>
          <w:w w:val="84"/>
          <w:kern w:val="0"/>
          <w:sz w:val="30"/>
          <w:szCs w:val="30"/>
          <w:lang w:eastAsia="ru-RU"/>
        </w:rPr>
        <w:t>и</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w w:val="84"/>
          <w:kern w:val="0"/>
          <w:sz w:val="30"/>
          <w:szCs w:val="30"/>
          <w:lang w:val="en-US" w:eastAsia="ru-RU"/>
        </w:rPr>
        <w:t xml:space="preserve">Past Perfect Continuous  , </w:t>
      </w:r>
      <w:r w:rsidRPr="00D37924">
        <w:rPr>
          <w:rFonts w:ascii="Courier New" w:eastAsia="Times New Roman" w:hAnsi="Courier New" w:cs="Times New Roman"/>
          <w:w w:val="84"/>
          <w:kern w:val="0"/>
          <w:sz w:val="30"/>
          <w:szCs w:val="30"/>
          <w:lang w:eastAsia="ru-RU"/>
        </w:rPr>
        <w:t>проти</w:t>
      </w:r>
      <w:r w:rsidRPr="00D37924">
        <w:rPr>
          <w:rFonts w:ascii="Courier New" w:eastAsia="Times New Roman" w:hAnsi="Courier New" w:cs="Times New Roman"/>
          <w:w w:val="84"/>
          <w:kern w:val="0"/>
          <w:sz w:val="30"/>
          <w:szCs w:val="30"/>
          <w:lang w:eastAsia="ru-RU"/>
        </w:rPr>
        <w:softHyphen/>
      </w:r>
      <w:r w:rsidRPr="00D37924">
        <w:rPr>
          <w:rFonts w:ascii="Courier New" w:eastAsia="Times New Roman" w:hAnsi="Courier New" w:cs="Times New Roman"/>
          <w:spacing w:val="-4"/>
          <w:w w:val="84"/>
          <w:kern w:val="0"/>
          <w:sz w:val="30"/>
          <w:szCs w:val="30"/>
          <w:lang w:eastAsia="ru-RU"/>
        </w:rPr>
        <w:t>вопоставленных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грамматической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категории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вида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проявляется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как</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утверждает</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автор</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через</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нейтрализацию</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качестве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основного признака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которой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выдвигается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снятие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смыслового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различия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между </w:t>
      </w:r>
      <w:r w:rsidRPr="00D37924">
        <w:rPr>
          <w:rFonts w:ascii="Courier New" w:eastAsia="Times New Roman" w:hAnsi="Courier New" w:cs="Times New Roman"/>
          <w:spacing w:val="-1"/>
          <w:w w:val="84"/>
          <w:kern w:val="0"/>
          <w:sz w:val="30"/>
          <w:szCs w:val="30"/>
          <w:lang w:eastAsia="ru-RU"/>
        </w:rPr>
        <w:t>противочленами</w:t>
      </w:r>
      <w:r w:rsidRPr="00D37924">
        <w:rPr>
          <w:rFonts w:ascii="Courier New" w:eastAsia="Times New Roman" w:hAnsi="Courier New"/>
          <w:spacing w:val="-1"/>
          <w:w w:val="84"/>
          <w:kern w:val="0"/>
          <w:sz w:val="30"/>
          <w:szCs w:val="30"/>
          <w:lang w:eastAsia="ru-RU"/>
        </w:rPr>
        <w:t xml:space="preserve">. </w:t>
      </w:r>
      <w:r w:rsidRPr="00D37924">
        <w:rPr>
          <w:rFonts w:ascii="Courier New" w:eastAsia="Times New Roman" w:hAnsi="Courier New" w:cs="Times New Roman"/>
          <w:spacing w:val="-1"/>
          <w:w w:val="84"/>
          <w:kern w:val="0"/>
          <w:sz w:val="30"/>
          <w:szCs w:val="30"/>
          <w:lang w:eastAsia="ru-RU"/>
        </w:rPr>
        <w:t>Синтагматическое</w:t>
      </w:r>
      <w:r w:rsidRPr="00D37924">
        <w:rPr>
          <w:rFonts w:ascii="Courier New" w:eastAsia="Times New Roman" w:hAnsi="Courier New"/>
          <w:spacing w:val="-1"/>
          <w:w w:val="84"/>
          <w:kern w:val="0"/>
          <w:sz w:val="30"/>
          <w:szCs w:val="30"/>
          <w:lang w:eastAsia="ru-RU"/>
        </w:rPr>
        <w:t xml:space="preserve"> </w:t>
      </w:r>
      <w:r w:rsidRPr="00D37924">
        <w:rPr>
          <w:rFonts w:ascii="Courier New" w:eastAsia="Times New Roman" w:hAnsi="Courier New" w:cs="Times New Roman"/>
          <w:spacing w:val="-1"/>
          <w:w w:val="84"/>
          <w:kern w:val="0"/>
          <w:sz w:val="30"/>
          <w:szCs w:val="30"/>
          <w:lang w:eastAsia="ru-RU"/>
        </w:rPr>
        <w:t>сближение</w:t>
      </w:r>
      <w:r w:rsidRPr="00D37924">
        <w:rPr>
          <w:rFonts w:ascii="Courier New" w:eastAsia="Times New Roman" w:hAnsi="Courier New"/>
          <w:spacing w:val="-1"/>
          <w:w w:val="84"/>
          <w:kern w:val="0"/>
          <w:sz w:val="30"/>
          <w:szCs w:val="30"/>
          <w:lang w:eastAsia="ru-RU"/>
        </w:rPr>
        <w:t xml:space="preserve"> </w:t>
      </w:r>
      <w:r w:rsidRPr="00D37924">
        <w:rPr>
          <w:rFonts w:ascii="Courier New" w:eastAsia="Times New Roman" w:hAnsi="Courier New" w:cs="Times New Roman"/>
          <w:spacing w:val="-1"/>
          <w:w w:val="84"/>
          <w:kern w:val="0"/>
          <w:sz w:val="30"/>
          <w:szCs w:val="30"/>
          <w:lang w:eastAsia="ru-RU"/>
        </w:rPr>
        <w:t>форм</w:t>
      </w:r>
      <w:r w:rsidRPr="00D37924">
        <w:rPr>
          <w:rFonts w:ascii="Courier New" w:eastAsia="Times New Roman" w:hAnsi="Courier New"/>
          <w:spacing w:val="-1"/>
          <w:w w:val="84"/>
          <w:kern w:val="0"/>
          <w:sz w:val="30"/>
          <w:szCs w:val="30"/>
          <w:lang w:eastAsia="ru-RU"/>
        </w:rPr>
        <w:t xml:space="preserve"> </w:t>
      </w:r>
      <w:r w:rsidRPr="00D37924">
        <w:rPr>
          <w:rFonts w:ascii="Courier New" w:eastAsia="Times New Roman" w:hAnsi="Courier New"/>
          <w:spacing w:val="-1"/>
          <w:w w:val="84"/>
          <w:kern w:val="0"/>
          <w:sz w:val="30"/>
          <w:szCs w:val="30"/>
          <w:lang w:val="en-US" w:eastAsia="ru-RU"/>
        </w:rPr>
        <w:t xml:space="preserve">past Perfect </w:t>
      </w:r>
      <w:r w:rsidRPr="00D37924">
        <w:rPr>
          <w:rFonts w:ascii="Courier New" w:eastAsia="Times New Roman" w:hAnsi="Courier New" w:cs="Times New Roman"/>
          <w:spacing w:val="-1"/>
          <w:w w:val="84"/>
          <w:kern w:val="0"/>
          <w:sz w:val="30"/>
          <w:szCs w:val="30"/>
          <w:lang w:eastAsia="ru-RU"/>
        </w:rPr>
        <w:t xml:space="preserve">и </w:t>
      </w:r>
      <w:r w:rsidRPr="00D37924">
        <w:rPr>
          <w:rFonts w:ascii="Courier New" w:eastAsia="Times New Roman" w:hAnsi="Courier New"/>
          <w:spacing w:val="-3"/>
          <w:w w:val="84"/>
          <w:kern w:val="0"/>
          <w:sz w:val="30"/>
          <w:szCs w:val="30"/>
          <w:lang w:val="en-US" w:eastAsia="ru-RU"/>
        </w:rPr>
        <w:t xml:space="preserve">Present Perfect </w:t>
      </w:r>
      <w:r w:rsidRPr="00D37924">
        <w:rPr>
          <w:rFonts w:ascii="Courier New" w:eastAsia="Times New Roman" w:hAnsi="Courier New" w:cs="Times New Roman"/>
          <w:spacing w:val="-3"/>
          <w:w w:val="84"/>
          <w:kern w:val="0"/>
          <w:sz w:val="30"/>
          <w:szCs w:val="30"/>
          <w:lang w:eastAsia="ru-RU"/>
        </w:rPr>
        <w:t>происходит</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по</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мнению</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автора</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через</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 xml:space="preserve">транспозицию </w:t>
      </w:r>
      <w:r w:rsidRPr="00D37924">
        <w:rPr>
          <w:rFonts w:ascii="Courier New" w:eastAsia="Times New Roman" w:hAnsi="Courier New" w:cs="Times New Roman"/>
          <w:spacing w:val="-1"/>
          <w:w w:val="84"/>
          <w:kern w:val="0"/>
          <w:sz w:val="30"/>
          <w:szCs w:val="30"/>
          <w:lang w:eastAsia="ru-RU"/>
        </w:rPr>
        <w:t>формы</w:t>
      </w:r>
      <w:r w:rsidRPr="00D37924">
        <w:rPr>
          <w:rFonts w:ascii="Courier New" w:eastAsia="Times New Roman" w:hAnsi="Courier New"/>
          <w:spacing w:val="-1"/>
          <w:w w:val="84"/>
          <w:kern w:val="0"/>
          <w:sz w:val="30"/>
          <w:szCs w:val="30"/>
          <w:lang w:eastAsia="ru-RU"/>
        </w:rPr>
        <w:t xml:space="preserve"> </w:t>
      </w:r>
      <w:r w:rsidRPr="00D37924">
        <w:rPr>
          <w:rFonts w:ascii="Courier New" w:eastAsia="Times New Roman" w:hAnsi="Courier New"/>
          <w:spacing w:val="-1"/>
          <w:w w:val="84"/>
          <w:kern w:val="0"/>
          <w:sz w:val="30"/>
          <w:szCs w:val="30"/>
          <w:lang w:val="en-US" w:eastAsia="ru-RU"/>
        </w:rPr>
        <w:t xml:space="preserve">past Perfect, </w:t>
      </w:r>
      <w:r w:rsidRPr="00D37924">
        <w:rPr>
          <w:rFonts w:ascii="Courier New" w:eastAsia="Times New Roman" w:hAnsi="Courier New" w:cs="Times New Roman"/>
          <w:spacing w:val="-1"/>
          <w:w w:val="84"/>
          <w:kern w:val="0"/>
          <w:sz w:val="30"/>
          <w:szCs w:val="30"/>
          <w:lang w:eastAsia="ru-RU"/>
        </w:rPr>
        <w:t>т»е</w:t>
      </w:r>
      <w:r w:rsidRPr="00D37924">
        <w:rPr>
          <w:rFonts w:ascii="Courier New" w:eastAsia="Times New Roman" w:hAnsi="Courier New"/>
          <w:spacing w:val="-1"/>
          <w:w w:val="84"/>
          <w:kern w:val="0"/>
          <w:sz w:val="30"/>
          <w:szCs w:val="30"/>
          <w:lang w:eastAsia="ru-RU"/>
        </w:rPr>
        <w:t xml:space="preserve">. </w:t>
      </w:r>
      <w:r w:rsidRPr="00D37924">
        <w:rPr>
          <w:rFonts w:ascii="Courier New" w:eastAsia="Times New Roman" w:hAnsi="Courier New" w:cs="Times New Roman"/>
          <w:spacing w:val="-1"/>
          <w:w w:val="84"/>
          <w:kern w:val="0"/>
          <w:sz w:val="30"/>
          <w:szCs w:val="30"/>
          <w:lang w:eastAsia="ru-RU"/>
        </w:rPr>
        <w:t>при</w:t>
      </w:r>
      <w:r w:rsidRPr="00D37924">
        <w:rPr>
          <w:rFonts w:ascii="Courier New" w:eastAsia="Times New Roman" w:hAnsi="Courier New"/>
          <w:spacing w:val="-1"/>
          <w:w w:val="84"/>
          <w:kern w:val="0"/>
          <w:sz w:val="30"/>
          <w:szCs w:val="30"/>
          <w:lang w:eastAsia="ru-RU"/>
        </w:rPr>
        <w:t xml:space="preserve"> </w:t>
      </w:r>
      <w:r w:rsidRPr="00D37924">
        <w:rPr>
          <w:rFonts w:ascii="Courier New" w:eastAsia="Times New Roman" w:hAnsi="Courier New" w:cs="Times New Roman"/>
          <w:spacing w:val="-1"/>
          <w:w w:val="84"/>
          <w:kern w:val="0"/>
          <w:sz w:val="30"/>
          <w:szCs w:val="30"/>
          <w:lang w:eastAsia="ru-RU"/>
        </w:rPr>
        <w:t>переносе</w:t>
      </w:r>
      <w:r w:rsidRPr="00D37924">
        <w:rPr>
          <w:rFonts w:ascii="Courier New" w:eastAsia="Times New Roman" w:hAnsi="Courier New"/>
          <w:spacing w:val="-1"/>
          <w:w w:val="84"/>
          <w:kern w:val="0"/>
          <w:sz w:val="30"/>
          <w:szCs w:val="30"/>
          <w:lang w:eastAsia="ru-RU"/>
        </w:rPr>
        <w:t xml:space="preserve"> </w:t>
      </w:r>
      <w:r w:rsidRPr="00D37924">
        <w:rPr>
          <w:rFonts w:ascii="Courier New" w:eastAsia="Times New Roman" w:hAnsi="Courier New" w:cs="Times New Roman"/>
          <w:spacing w:val="-1"/>
          <w:w w:val="84"/>
          <w:kern w:val="0"/>
          <w:sz w:val="30"/>
          <w:szCs w:val="30"/>
          <w:lang w:eastAsia="ru-RU"/>
        </w:rPr>
        <w:t>данной</w:t>
      </w:r>
      <w:r w:rsidRPr="00D37924">
        <w:rPr>
          <w:rFonts w:ascii="Courier New" w:eastAsia="Times New Roman" w:hAnsi="Courier New"/>
          <w:spacing w:val="-1"/>
          <w:w w:val="84"/>
          <w:kern w:val="0"/>
          <w:sz w:val="30"/>
          <w:szCs w:val="30"/>
          <w:lang w:eastAsia="ru-RU"/>
        </w:rPr>
        <w:t xml:space="preserve"> </w:t>
      </w:r>
      <w:r w:rsidRPr="00D37924">
        <w:rPr>
          <w:rFonts w:ascii="Courier New" w:eastAsia="Times New Roman" w:hAnsi="Courier New" w:cs="Times New Roman"/>
          <w:spacing w:val="-1"/>
          <w:w w:val="84"/>
          <w:kern w:val="0"/>
          <w:sz w:val="30"/>
          <w:szCs w:val="30"/>
          <w:lang w:eastAsia="ru-RU"/>
        </w:rPr>
        <w:t>формы</w:t>
      </w:r>
      <w:r w:rsidRPr="00D37924">
        <w:rPr>
          <w:rFonts w:ascii="Courier New" w:eastAsia="Times New Roman" w:hAnsi="Courier New"/>
          <w:spacing w:val="-1"/>
          <w:w w:val="84"/>
          <w:kern w:val="0"/>
          <w:sz w:val="30"/>
          <w:szCs w:val="30"/>
          <w:lang w:eastAsia="ru-RU"/>
        </w:rPr>
        <w:t xml:space="preserve"> </w:t>
      </w:r>
      <w:r w:rsidRPr="00D37924">
        <w:rPr>
          <w:rFonts w:ascii="Courier New" w:eastAsia="Times New Roman" w:hAnsi="Courier New" w:cs="Times New Roman"/>
          <w:spacing w:val="-1"/>
          <w:w w:val="84"/>
          <w:kern w:val="0"/>
          <w:sz w:val="30"/>
          <w:szCs w:val="30"/>
          <w:lang w:eastAsia="ru-RU"/>
        </w:rPr>
        <w:t>в</w:t>
      </w:r>
      <w:r w:rsidRPr="00D37924">
        <w:rPr>
          <w:rFonts w:ascii="Courier New" w:eastAsia="Times New Roman" w:hAnsi="Courier New"/>
          <w:spacing w:val="-1"/>
          <w:w w:val="84"/>
          <w:kern w:val="0"/>
          <w:sz w:val="30"/>
          <w:szCs w:val="30"/>
          <w:lang w:eastAsia="ru-RU"/>
        </w:rPr>
        <w:t xml:space="preserve"> </w:t>
      </w:r>
      <w:r w:rsidRPr="00D37924">
        <w:rPr>
          <w:rFonts w:ascii="Courier New" w:eastAsia="Times New Roman" w:hAnsi="Courier New" w:cs="Times New Roman"/>
          <w:spacing w:val="-1"/>
          <w:w w:val="84"/>
          <w:kern w:val="0"/>
          <w:sz w:val="30"/>
          <w:szCs w:val="30"/>
          <w:lang w:eastAsia="ru-RU"/>
        </w:rPr>
        <w:t>контексту</w:t>
      </w:r>
      <w:r w:rsidRPr="00D37924">
        <w:rPr>
          <w:rFonts w:ascii="Courier New" w:eastAsia="Times New Roman" w:hAnsi="Courier New" w:cs="Times New Roman"/>
          <w:spacing w:val="-1"/>
          <w:w w:val="84"/>
          <w:kern w:val="0"/>
          <w:sz w:val="30"/>
          <w:szCs w:val="30"/>
          <w:lang w:eastAsia="ru-RU"/>
        </w:rPr>
        <w:softHyphen/>
      </w:r>
      <w:r w:rsidRPr="00D37924">
        <w:rPr>
          <w:rFonts w:ascii="Courier New" w:eastAsia="Times New Roman" w:hAnsi="Courier New" w:cs="Times New Roman"/>
          <w:spacing w:val="-6"/>
          <w:w w:val="84"/>
          <w:kern w:val="0"/>
          <w:sz w:val="30"/>
          <w:szCs w:val="30"/>
          <w:lang w:eastAsia="ru-RU"/>
        </w:rPr>
        <w:t>альные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условия</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характерные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для</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противопоставленной</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ей</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по</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 xml:space="preserve">времени </w:t>
      </w:r>
      <w:r w:rsidRPr="00D37924">
        <w:rPr>
          <w:rFonts w:ascii="Courier New" w:eastAsia="Times New Roman" w:hAnsi="Courier New" w:cs="Times New Roman"/>
          <w:w w:val="84"/>
          <w:kern w:val="0"/>
          <w:sz w:val="30"/>
          <w:szCs w:val="30"/>
          <w:lang w:eastAsia="ru-RU"/>
        </w:rPr>
        <w:t>формы</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w w:val="84"/>
          <w:kern w:val="0"/>
          <w:sz w:val="30"/>
          <w:szCs w:val="30"/>
          <w:lang w:val="en-US" w:eastAsia="ru-RU"/>
        </w:rPr>
        <w:t>Present Perfect.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9" w:firstLine="744"/>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работе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Ж</w:t>
      </w:r>
      <w:r w:rsidRPr="00D37924">
        <w:rPr>
          <w:rFonts w:ascii="Courier New" w:eastAsia="Times New Roman" w:hAnsi="Courier New"/>
          <w:spacing w:val="-4"/>
          <w:w w:val="84"/>
          <w:kern w:val="0"/>
          <w:sz w:val="30"/>
          <w:szCs w:val="30"/>
          <w:lang w:eastAsia="ru-RU"/>
        </w:rPr>
        <w:t>.</w:t>
      </w:r>
      <w:r w:rsidRPr="00D37924">
        <w:rPr>
          <w:rFonts w:ascii="Courier New" w:eastAsia="Times New Roman" w:hAnsi="Courier New" w:cs="Times New Roman"/>
          <w:spacing w:val="-4"/>
          <w:w w:val="84"/>
          <w:kern w:val="0"/>
          <w:sz w:val="30"/>
          <w:szCs w:val="30"/>
          <w:lang w:eastAsia="ru-RU"/>
        </w:rPr>
        <w:t>Алламуратова</w:t>
      </w:r>
      <w:r w:rsidRPr="00D37924">
        <w:rPr>
          <w:rFonts w:ascii="Courier New" w:eastAsia="Times New Roman" w:hAnsi="Courier New"/>
          <w:spacing w:val="-4"/>
          <w:w w:val="84"/>
          <w:kern w:val="0"/>
          <w:sz w:val="30"/>
          <w:szCs w:val="30"/>
          <w:lang w:eastAsia="ru-RU"/>
        </w:rPr>
        <w:t xml:space="preserve"> / 5 /, </w:t>
      </w:r>
      <w:r w:rsidRPr="00D37924">
        <w:rPr>
          <w:rFonts w:ascii="Courier New" w:eastAsia="Times New Roman" w:hAnsi="Courier New" w:cs="Times New Roman"/>
          <w:spacing w:val="-4"/>
          <w:w w:val="84"/>
          <w:kern w:val="0"/>
          <w:sz w:val="30"/>
          <w:szCs w:val="30"/>
          <w:lang w:eastAsia="ru-RU"/>
        </w:rPr>
        <w:t>посвященной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анализу</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четырех </w:t>
      </w:r>
      <w:r w:rsidRPr="00D37924">
        <w:rPr>
          <w:rFonts w:ascii="Courier New" w:eastAsia="Times New Roman" w:hAnsi="Courier New" w:cs="Times New Roman"/>
          <w:spacing w:val="-5"/>
          <w:w w:val="84"/>
          <w:kern w:val="0"/>
          <w:sz w:val="30"/>
          <w:szCs w:val="30"/>
          <w:lang w:eastAsia="ru-RU"/>
        </w:rPr>
        <w:t>форм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образующих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подсистему</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прошедшего</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времени</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spacing w:val="-5"/>
          <w:w w:val="84"/>
          <w:kern w:val="0"/>
          <w:sz w:val="30"/>
          <w:szCs w:val="30"/>
          <w:lang w:val="en-US" w:eastAsia="ru-RU"/>
        </w:rPr>
        <w:t xml:space="preserve">(Past Indefinite, </w:t>
      </w:r>
      <w:r w:rsidRPr="00D37924">
        <w:rPr>
          <w:rFonts w:ascii="Courier New" w:eastAsia="Times New Roman" w:hAnsi="Courier New"/>
          <w:spacing w:val="-21"/>
          <w:kern w:val="0"/>
          <w:sz w:val="28"/>
          <w:szCs w:val="28"/>
          <w:lang w:val="en-US" w:eastAsia="ru-RU"/>
        </w:rPr>
        <w:t xml:space="preserve">Past Continuous, Past Perfect, Past Perfect Continuous), </w:t>
      </w:r>
      <w:r w:rsidRPr="00D37924">
        <w:rPr>
          <w:rFonts w:ascii="Courier New" w:eastAsia="Times New Roman" w:hAnsi="Courier New" w:cs="Times New Roman"/>
          <w:w w:val="84"/>
          <w:kern w:val="0"/>
          <w:sz w:val="30"/>
          <w:szCs w:val="30"/>
          <w:lang w:eastAsia="ru-RU"/>
        </w:rPr>
        <w:t>выявляются</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синонимические</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связи</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между</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формами</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w w:val="84"/>
          <w:kern w:val="0"/>
          <w:sz w:val="30"/>
          <w:szCs w:val="30"/>
          <w:lang w:val="en-US" w:eastAsia="ru-RU"/>
        </w:rPr>
        <w:t xml:space="preserve">Past Perfect </w:t>
      </w:r>
      <w:r w:rsidRPr="00D37924">
        <w:rPr>
          <w:rFonts w:ascii="Courier New" w:eastAsia="Times New Roman" w:hAnsi="Courier New" w:cs="Times New Roman"/>
          <w:w w:val="84"/>
          <w:kern w:val="0"/>
          <w:sz w:val="30"/>
          <w:szCs w:val="30"/>
          <w:lang w:eastAsia="ru-RU"/>
        </w:rPr>
        <w:t xml:space="preserve">и </w:t>
      </w:r>
      <w:r w:rsidRPr="00D37924">
        <w:rPr>
          <w:rFonts w:ascii="Courier New" w:eastAsia="Times New Roman" w:hAnsi="Courier New"/>
          <w:spacing w:val="-4"/>
          <w:w w:val="84"/>
          <w:kern w:val="0"/>
          <w:sz w:val="30"/>
          <w:szCs w:val="30"/>
          <w:lang w:val="en-US" w:eastAsia="ru-RU"/>
        </w:rPr>
        <w:t xml:space="preserve">Past Perfect Continuous* </w:t>
      </w:r>
      <w:r w:rsidRPr="00D37924">
        <w:rPr>
          <w:rFonts w:ascii="Courier New" w:eastAsia="Times New Roman" w:hAnsi="Courier New" w:cs="Times New Roman"/>
          <w:spacing w:val="-4"/>
          <w:w w:val="84"/>
          <w:kern w:val="0"/>
          <w:sz w:val="30"/>
          <w:szCs w:val="30"/>
          <w:lang w:eastAsia="ru-RU"/>
        </w:rPr>
        <w:t>Считая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критерий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взаимозаменяемости глагольных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одним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из</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основных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критериев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синонимии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автор рассматривает</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случаи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возможности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или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невозможности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взаимозамены данных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отмечает</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что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большинстве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случаев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эти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формы</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не допускают</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взаимозамены</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без</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существенного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изменения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смысла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всего </w:t>
      </w:r>
      <w:r w:rsidRPr="00D37924">
        <w:rPr>
          <w:rFonts w:ascii="Courier New" w:eastAsia="Times New Roman" w:hAnsi="Courier New" w:cs="Times New Roman"/>
          <w:w w:val="84"/>
          <w:kern w:val="0"/>
          <w:sz w:val="30"/>
          <w:szCs w:val="30"/>
          <w:lang w:eastAsia="ru-RU"/>
        </w:rPr>
        <w:t>высказывания</w:t>
      </w:r>
      <w:r w:rsidRPr="00D37924">
        <w:rPr>
          <w:rFonts w:ascii="Courier New" w:eastAsia="Times New Roman" w:hAnsi="Courier New"/>
          <w:w w:val="84"/>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34" w:firstLine="749"/>
        <w:jc w:val="left"/>
        <w:rPr>
          <w:rFonts w:ascii="Courier New" w:eastAsia="Times New Roman" w:hAnsi="Courier New"/>
          <w:kern w:val="0"/>
          <w:sz w:val="20"/>
          <w:szCs w:val="20"/>
          <w:lang w:eastAsia="ru-RU"/>
        </w:rPr>
      </w:pPr>
      <w:r w:rsidRPr="00D37924">
        <w:rPr>
          <w:rFonts w:ascii="Courier New" w:eastAsia="Times New Roman" w:hAnsi="Courier New"/>
          <w:spacing w:val="-6"/>
          <w:w w:val="84"/>
          <w:kern w:val="0"/>
          <w:sz w:val="30"/>
          <w:szCs w:val="30"/>
          <w:lang w:eastAsia="ru-RU"/>
        </w:rPr>
        <w:t xml:space="preserve">5. </w:t>
      </w:r>
      <w:r w:rsidRPr="00D37924">
        <w:rPr>
          <w:rFonts w:ascii="Courier New" w:eastAsia="Times New Roman" w:hAnsi="Courier New" w:cs="Times New Roman"/>
          <w:spacing w:val="-6"/>
          <w:w w:val="84"/>
          <w:kern w:val="0"/>
          <w:sz w:val="30"/>
          <w:szCs w:val="30"/>
          <w:lang w:eastAsia="ru-RU"/>
        </w:rPr>
        <w:t>Некоторые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работы</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посвящены</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выяснению</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влияния</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сопутствую</w:t>
      </w:r>
      <w:r w:rsidRPr="00D37924">
        <w:rPr>
          <w:rFonts w:ascii="Courier New" w:eastAsia="Times New Roman" w:hAnsi="Courier New" w:cs="Times New Roman"/>
          <w:spacing w:val="-6"/>
          <w:w w:val="84"/>
          <w:kern w:val="0"/>
          <w:sz w:val="30"/>
          <w:szCs w:val="30"/>
          <w:lang w:eastAsia="ru-RU"/>
        </w:rPr>
        <w:softHyphen/>
      </w:r>
      <w:r w:rsidRPr="00D37924">
        <w:rPr>
          <w:rFonts w:ascii="Courier New" w:eastAsia="Times New Roman" w:hAnsi="Courier New" w:cs="Times New Roman"/>
          <w:spacing w:val="-4"/>
          <w:w w:val="84"/>
          <w:kern w:val="0"/>
          <w:sz w:val="30"/>
          <w:szCs w:val="30"/>
          <w:lang w:eastAsia="ru-RU"/>
        </w:rPr>
        <w:t>щих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категорий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вида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времени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семантику</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перфектных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w:t>
      </w:r>
      <w:r w:rsidRPr="00D37924">
        <w:rPr>
          <w:rFonts w:ascii="Courier New" w:eastAsia="Times New Roman" w:hAnsi="Courier New"/>
          <w:spacing w:val="-4"/>
          <w:w w:val="84"/>
          <w:kern w:val="0"/>
          <w:sz w:val="30"/>
          <w:szCs w:val="30"/>
          <w:lang w:eastAsia="ru-RU"/>
        </w:rPr>
        <w:t xml:space="preserve"> / 73; </w:t>
      </w:r>
      <w:r w:rsidRPr="00D37924">
        <w:rPr>
          <w:rFonts w:ascii="Courier New" w:eastAsia="Times New Roman" w:hAnsi="Courier New"/>
          <w:spacing w:val="-6"/>
          <w:w w:val="84"/>
          <w:kern w:val="0"/>
          <w:sz w:val="30"/>
          <w:szCs w:val="30"/>
          <w:lang w:eastAsia="ru-RU"/>
        </w:rPr>
        <w:t>75 /</w:t>
      </w:r>
      <w:r w:rsidRPr="00D37924">
        <w:rPr>
          <w:rFonts w:ascii="Courier New" w:eastAsia="Times New Roman" w:hAnsi="Courier New" w:cs="Times New Roman"/>
          <w:spacing w:val="-6"/>
          <w:w w:val="84"/>
          <w:kern w:val="0"/>
          <w:sz w:val="30"/>
          <w:szCs w:val="30"/>
          <w:lang w:eastAsia="ru-RU"/>
        </w:rPr>
        <w:t>•</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Так</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например</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w:t>
      </w:r>
      <w:r w:rsidRPr="00D37924">
        <w:rPr>
          <w:rFonts w:ascii="Courier New" w:eastAsia="Times New Roman" w:hAnsi="Courier New"/>
          <w:spacing w:val="-6"/>
          <w:w w:val="84"/>
          <w:kern w:val="0"/>
          <w:sz w:val="30"/>
          <w:szCs w:val="30"/>
          <w:lang w:eastAsia="ru-RU"/>
        </w:rPr>
        <w:t>.</w:t>
      </w:r>
      <w:r w:rsidRPr="00D37924">
        <w:rPr>
          <w:rFonts w:ascii="Courier New" w:eastAsia="Times New Roman" w:hAnsi="Courier New" w:cs="Times New Roman"/>
          <w:spacing w:val="-6"/>
          <w:w w:val="84"/>
          <w:kern w:val="0"/>
          <w:sz w:val="30"/>
          <w:szCs w:val="30"/>
          <w:lang w:eastAsia="ru-RU"/>
        </w:rPr>
        <w:t>П</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Перли</w:t>
      </w:r>
      <w:r w:rsidRPr="00D37924">
        <w:rPr>
          <w:rFonts w:ascii="Courier New" w:eastAsia="Times New Roman" w:hAnsi="Courier New"/>
          <w:spacing w:val="-6"/>
          <w:w w:val="84"/>
          <w:kern w:val="0"/>
          <w:sz w:val="30"/>
          <w:szCs w:val="30"/>
          <w:lang w:eastAsia="ru-RU"/>
        </w:rPr>
        <w:t xml:space="preserve"> / 75 / </w:t>
      </w:r>
      <w:r w:rsidRPr="00D37924">
        <w:rPr>
          <w:rFonts w:ascii="Courier New" w:eastAsia="Times New Roman" w:hAnsi="Courier New" w:cs="Times New Roman"/>
          <w:spacing w:val="-6"/>
          <w:w w:val="84"/>
          <w:kern w:val="0"/>
          <w:sz w:val="30"/>
          <w:szCs w:val="30"/>
          <w:lang w:eastAsia="ru-RU"/>
        </w:rPr>
        <w:t>целью</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своего</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исследования</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34" w:firstLine="749"/>
        <w:jc w:val="left"/>
        <w:rPr>
          <w:rFonts w:ascii="Courier New" w:eastAsia="Times New Roman" w:hAnsi="Courier New"/>
          <w:kern w:val="0"/>
          <w:sz w:val="20"/>
          <w:szCs w:val="20"/>
          <w:lang w:eastAsia="ru-RU"/>
        </w:rPr>
        <w:sectPr w:rsidR="00D37924" w:rsidRPr="00D37924">
          <w:pgSz w:w="11909" w:h="16834"/>
          <w:pgMar w:top="886" w:right="965" w:bottom="360" w:left="1277"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701" w:firstLine="0"/>
        <w:jc w:val="left"/>
        <w:rPr>
          <w:rFonts w:ascii="Courier New" w:eastAsia="Times New Roman" w:hAnsi="Courier New"/>
          <w:kern w:val="0"/>
          <w:sz w:val="20"/>
          <w:szCs w:val="20"/>
          <w:lang w:eastAsia="ru-RU"/>
        </w:rPr>
      </w:pP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val="uk-UA" w:eastAsia="ru-RU"/>
        </w:rPr>
        <w:t>ІЗ</w:t>
      </w:r>
      <w:r w:rsidRPr="00D37924">
        <w:rPr>
          <w:rFonts w:ascii="Courier New" w:eastAsia="Times New Roman" w:hAnsi="Courier New"/>
          <w:spacing w:val="-7"/>
          <w:w w:val="79"/>
          <w:kern w:val="0"/>
          <w:sz w:val="32"/>
          <w:szCs w:val="32"/>
          <w:lang w:val="uk-UA" w:eastAsia="ru-RU"/>
        </w:rPr>
        <w:t xml:space="preserve"> </w:t>
      </w:r>
      <w:r w:rsidRPr="00D37924">
        <w:rPr>
          <w:rFonts w:ascii="Courier New" w:eastAsia="Times New Roman" w:hAnsi="Courier New"/>
          <w:spacing w:val="-7"/>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389" w:after="0" w:line="480" w:lineRule="exact"/>
        <w:ind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5"/>
          <w:w w:val="79"/>
          <w:kern w:val="0"/>
          <w:sz w:val="32"/>
          <w:szCs w:val="32"/>
          <w:lang w:eastAsia="ru-RU"/>
        </w:rPr>
        <w:t>ставит</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анализ</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системы</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длительного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перфекта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точки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зрения грамматических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категорий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которые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них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выражаются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Общим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 xml:space="preserve">для </w:t>
      </w:r>
      <w:r w:rsidRPr="00D37924">
        <w:rPr>
          <w:rFonts w:ascii="Courier New" w:eastAsia="Times New Roman" w:hAnsi="Courier New" w:cs="Times New Roman"/>
          <w:spacing w:val="-2"/>
          <w:w w:val="79"/>
          <w:kern w:val="0"/>
          <w:sz w:val="32"/>
          <w:szCs w:val="32"/>
          <w:lang w:eastAsia="ru-RU"/>
        </w:rPr>
        <w:t>всех</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форм</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spacing w:val="-2"/>
          <w:w w:val="79"/>
          <w:kern w:val="0"/>
          <w:sz w:val="32"/>
          <w:szCs w:val="32"/>
          <w:lang w:val="en-US" w:eastAsia="ru-RU"/>
        </w:rPr>
        <w:t xml:space="preserve">Perfect Goatinaous </w:t>
      </w:r>
      <w:r w:rsidRPr="00D37924">
        <w:rPr>
          <w:rFonts w:ascii="Courier New" w:eastAsia="Times New Roman" w:hAnsi="Courier New" w:cs="Times New Roman"/>
          <w:spacing w:val="-2"/>
          <w:w w:val="79"/>
          <w:kern w:val="0"/>
          <w:sz w:val="32"/>
          <w:szCs w:val="32"/>
          <w:lang w:eastAsia="ru-RU"/>
        </w:rPr>
        <w:t>является</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как</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утверждает</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автор</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их</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категориальное</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видовое</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значение</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которое</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состоит</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в</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 xml:space="preserve">выражении </w:t>
      </w:r>
      <w:r w:rsidRPr="00D37924">
        <w:rPr>
          <w:rFonts w:ascii="Courier New" w:eastAsia="Times New Roman" w:hAnsi="Courier New" w:cs="Times New Roman"/>
          <w:spacing w:val="-5"/>
          <w:w w:val="79"/>
          <w:kern w:val="0"/>
          <w:sz w:val="32"/>
          <w:szCs w:val="32"/>
          <w:lang w:eastAsia="ru-RU"/>
        </w:rPr>
        <w:t>конкретного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действия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процессе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его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протекания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развитии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 частным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значениям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присушим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той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или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иной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автор</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 xml:space="preserve">относит </w:t>
      </w:r>
      <w:r w:rsidRPr="00D37924">
        <w:rPr>
          <w:rFonts w:ascii="Courier New" w:eastAsia="Times New Roman" w:hAnsi="Courier New" w:cs="Times New Roman"/>
          <w:w w:val="79"/>
          <w:kern w:val="0"/>
          <w:sz w:val="32"/>
          <w:szCs w:val="32"/>
          <w:lang w:eastAsia="ru-RU"/>
        </w:rPr>
        <w:t>временные</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значения</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рассматриваемых</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форм</w:t>
      </w:r>
      <w:r w:rsidRPr="00D37924">
        <w:rPr>
          <w:rFonts w:ascii="Courier New" w:eastAsia="Times New Roman" w:hAnsi="Courier New"/>
          <w:w w:val="79"/>
          <w:kern w:val="0"/>
          <w:sz w:val="32"/>
          <w:szCs w:val="32"/>
          <w:lang w:eastAsia="ru-RU"/>
        </w:rPr>
        <w:t>.</w:t>
      </w:r>
    </w:p>
    <w:p w:rsidR="00D37924" w:rsidRPr="00D37924" w:rsidRDefault="00D37924" w:rsidP="00D37924">
      <w:pPr>
        <w:shd w:val="clear" w:color="auto" w:fill="FFFFFF"/>
        <w:tabs>
          <w:tab w:val="clear" w:pos="709"/>
          <w:tab w:val="left" w:pos="1205"/>
        </w:tabs>
        <w:suppressAutoHyphens w:val="0"/>
        <w:autoSpaceDE w:val="0"/>
        <w:autoSpaceDN w:val="0"/>
        <w:adjustRightInd w:val="0"/>
        <w:spacing w:after="0" w:line="480" w:lineRule="exact"/>
        <w:ind w:left="19" w:firstLine="739"/>
        <w:jc w:val="left"/>
        <w:rPr>
          <w:rFonts w:ascii="Courier New" w:eastAsia="Times New Roman" w:hAnsi="Courier New"/>
          <w:kern w:val="0"/>
          <w:sz w:val="20"/>
          <w:szCs w:val="20"/>
          <w:lang w:eastAsia="ru-RU"/>
        </w:rPr>
      </w:pPr>
      <w:r w:rsidRPr="00D37924">
        <w:rPr>
          <w:rFonts w:ascii="Courier New" w:eastAsia="Times New Roman" w:hAnsi="Courier New"/>
          <w:spacing w:val="-28"/>
          <w:w w:val="79"/>
          <w:kern w:val="0"/>
          <w:sz w:val="32"/>
          <w:szCs w:val="32"/>
          <w:lang w:eastAsia="ru-RU"/>
        </w:rPr>
        <w:t>6.</w:t>
      </w:r>
      <w:r w:rsidRPr="00D37924">
        <w:rPr>
          <w:rFonts w:ascii="Courier New" w:eastAsia="Times New Roman" w:hAnsi="Courier New"/>
          <w:kern w:val="0"/>
          <w:sz w:val="32"/>
          <w:szCs w:val="32"/>
          <w:lang w:eastAsia="ru-RU"/>
        </w:rPr>
        <w:tab/>
      </w:r>
      <w:r w:rsidRPr="00D37924">
        <w:rPr>
          <w:rFonts w:ascii="Courier New" w:eastAsia="Times New Roman" w:hAnsi="Courier New" w:cs="Times New Roman"/>
          <w:spacing w:val="-7"/>
          <w:w w:val="79"/>
          <w:kern w:val="0"/>
          <w:sz w:val="32"/>
          <w:szCs w:val="32"/>
          <w:lang w:eastAsia="ru-RU"/>
        </w:rPr>
        <w:t>Много</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работ</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посвящено</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выяснению</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стилистических</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возмож</w:t>
      </w:r>
      <w:r w:rsidRPr="00D37924">
        <w:rPr>
          <w:rFonts w:ascii="Courier New" w:eastAsia="Times New Roman" w:hAnsi="Courier New" w:cs="Times New Roman"/>
          <w:spacing w:val="-7"/>
          <w:w w:val="79"/>
          <w:kern w:val="0"/>
          <w:sz w:val="32"/>
          <w:szCs w:val="32"/>
          <w:lang w:eastAsia="ru-RU"/>
        </w:rPr>
        <w:softHyphen/>
      </w:r>
      <w:r w:rsidRPr="00D37924">
        <w:rPr>
          <w:rFonts w:ascii="Courier New" w:eastAsia="Times New Roman" w:hAnsi="Courier New" w:cs="Times New Roman"/>
          <w:spacing w:val="-7"/>
          <w:w w:val="79"/>
          <w:kern w:val="0"/>
          <w:sz w:val="32"/>
          <w:szCs w:val="32"/>
          <w:lang w:eastAsia="ru-RU"/>
        </w:rPr>
        <w:br/>
      </w:r>
      <w:r w:rsidRPr="00D37924">
        <w:rPr>
          <w:rFonts w:ascii="Courier New" w:eastAsia="Times New Roman" w:hAnsi="Courier New" w:cs="Times New Roman"/>
          <w:spacing w:val="-5"/>
          <w:w w:val="79"/>
          <w:kern w:val="0"/>
          <w:sz w:val="32"/>
          <w:szCs w:val="32"/>
          <w:lang w:eastAsia="ru-RU"/>
        </w:rPr>
        <w:t>ностей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перфектных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0 </w:t>
      </w:r>
      <w:r w:rsidRPr="00D37924">
        <w:rPr>
          <w:rFonts w:ascii="Courier New" w:eastAsia="Times New Roman" w:hAnsi="Courier New" w:cs="Times New Roman"/>
          <w:spacing w:val="-5"/>
          <w:w w:val="79"/>
          <w:kern w:val="0"/>
          <w:sz w:val="32"/>
          <w:szCs w:val="32"/>
          <w:lang w:eastAsia="ru-RU"/>
        </w:rPr>
        <w:t>влиянии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стилистических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особенностей</w:t>
      </w:r>
      <w:r w:rsidRPr="00D37924">
        <w:rPr>
          <w:rFonts w:ascii="Courier New" w:eastAsia="Times New Roman" w:hAnsi="Courier New" w:cs="Times New Roman"/>
          <w:spacing w:val="-5"/>
          <w:w w:val="79"/>
          <w:kern w:val="0"/>
          <w:sz w:val="32"/>
          <w:szCs w:val="32"/>
          <w:lang w:eastAsia="ru-RU"/>
        </w:rPr>
        <w:br/>
      </w:r>
      <w:r w:rsidRPr="00D37924">
        <w:rPr>
          <w:rFonts w:ascii="Courier New" w:eastAsia="Times New Roman" w:hAnsi="Courier New" w:cs="Times New Roman"/>
          <w:spacing w:val="-7"/>
          <w:w w:val="79"/>
          <w:kern w:val="0"/>
          <w:sz w:val="32"/>
          <w:szCs w:val="32"/>
          <w:lang w:eastAsia="ru-RU"/>
        </w:rPr>
        <w:t>текста</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на</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употребление</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перфектных</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форм</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говорят</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такие</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лингвисты</w:t>
      </w:r>
      <w:r w:rsidRPr="00D37924">
        <w:rPr>
          <w:rFonts w:ascii="Courier New" w:eastAsia="Times New Roman" w:hAnsi="Courier New" w:cs="Times New Roman"/>
          <w:spacing w:val="-7"/>
          <w:w w:val="79"/>
          <w:kern w:val="0"/>
          <w:sz w:val="32"/>
          <w:szCs w:val="32"/>
          <w:lang w:eastAsia="ru-RU"/>
        </w:rPr>
        <w:br/>
      </w:r>
      <w:r w:rsidRPr="00D37924">
        <w:rPr>
          <w:rFonts w:ascii="Courier New" w:eastAsia="Times New Roman" w:hAnsi="Courier New" w:cs="Times New Roman"/>
          <w:spacing w:val="-14"/>
          <w:w w:val="79"/>
          <w:kern w:val="0"/>
          <w:sz w:val="32"/>
          <w:szCs w:val="32"/>
          <w:lang w:eastAsia="ru-RU"/>
        </w:rPr>
        <w:t>как</w:t>
      </w:r>
      <w:r w:rsidRPr="00D37924">
        <w:rPr>
          <w:rFonts w:ascii="Courier New" w:eastAsia="Times New Roman" w:hAnsi="Courier New"/>
          <w:spacing w:val="-14"/>
          <w:w w:val="79"/>
          <w:kern w:val="0"/>
          <w:sz w:val="32"/>
          <w:szCs w:val="32"/>
          <w:lang w:eastAsia="ru-RU"/>
        </w:rPr>
        <w:t xml:space="preserve"> </w:t>
      </w:r>
      <w:r w:rsidRPr="00D37924">
        <w:rPr>
          <w:rFonts w:ascii="Courier New" w:eastAsia="Times New Roman" w:hAnsi="Courier New" w:cs="Times New Roman"/>
          <w:spacing w:val="-14"/>
          <w:w w:val="79"/>
          <w:kern w:val="0"/>
          <w:sz w:val="32"/>
          <w:szCs w:val="32"/>
          <w:lang w:eastAsia="ru-RU"/>
        </w:rPr>
        <w:t>В</w:t>
      </w:r>
      <w:r w:rsidRPr="00D37924">
        <w:rPr>
          <w:rFonts w:ascii="Courier New" w:eastAsia="Times New Roman" w:hAnsi="Courier New"/>
          <w:spacing w:val="-14"/>
          <w:w w:val="79"/>
          <w:kern w:val="0"/>
          <w:sz w:val="32"/>
          <w:szCs w:val="32"/>
          <w:lang w:eastAsia="ru-RU"/>
        </w:rPr>
        <w:t xml:space="preserve">. </w:t>
      </w:r>
      <w:r w:rsidRPr="00D37924">
        <w:rPr>
          <w:rFonts w:ascii="Courier New" w:eastAsia="Times New Roman" w:hAnsi="Courier New" w:cs="Times New Roman"/>
          <w:spacing w:val="-14"/>
          <w:w w:val="79"/>
          <w:kern w:val="0"/>
          <w:sz w:val="32"/>
          <w:szCs w:val="32"/>
          <w:lang w:eastAsia="ru-RU"/>
        </w:rPr>
        <w:t>Н</w:t>
      </w:r>
      <w:r w:rsidRPr="00D37924">
        <w:rPr>
          <w:rFonts w:ascii="Courier New" w:eastAsia="Times New Roman" w:hAnsi="Courier New"/>
          <w:spacing w:val="-14"/>
          <w:w w:val="79"/>
          <w:kern w:val="0"/>
          <w:sz w:val="32"/>
          <w:szCs w:val="32"/>
          <w:lang w:eastAsia="ru-RU"/>
        </w:rPr>
        <w:t xml:space="preserve">, </w:t>
      </w:r>
      <w:r w:rsidRPr="00D37924">
        <w:rPr>
          <w:rFonts w:ascii="Courier New" w:eastAsia="Times New Roman" w:hAnsi="Courier New" w:cs="Times New Roman"/>
          <w:spacing w:val="-14"/>
          <w:w w:val="79"/>
          <w:kern w:val="0"/>
          <w:sz w:val="32"/>
          <w:szCs w:val="32"/>
          <w:lang w:eastAsia="ru-RU"/>
        </w:rPr>
        <w:t>Воронцова</w:t>
      </w:r>
      <w:r w:rsidRPr="00D37924">
        <w:rPr>
          <w:rFonts w:ascii="Courier New" w:eastAsia="Times New Roman" w:hAnsi="Courier New"/>
          <w:spacing w:val="-14"/>
          <w:w w:val="79"/>
          <w:kern w:val="0"/>
          <w:sz w:val="32"/>
          <w:szCs w:val="32"/>
          <w:lang w:eastAsia="ru-RU"/>
        </w:rPr>
        <w:t xml:space="preserve"> / 26 /, </w:t>
      </w:r>
      <w:r w:rsidRPr="00D37924">
        <w:rPr>
          <w:rFonts w:ascii="Courier New" w:eastAsia="Times New Roman" w:hAnsi="Courier New" w:cs="Times New Roman"/>
          <w:spacing w:val="-14"/>
          <w:w w:val="79"/>
          <w:kern w:val="0"/>
          <w:sz w:val="32"/>
          <w:szCs w:val="32"/>
          <w:lang w:eastAsia="ru-RU"/>
        </w:rPr>
        <w:t>Н</w:t>
      </w:r>
      <w:r w:rsidRPr="00D37924">
        <w:rPr>
          <w:rFonts w:ascii="Courier New" w:eastAsia="Times New Roman" w:hAnsi="Courier New"/>
          <w:spacing w:val="-14"/>
          <w:w w:val="79"/>
          <w:kern w:val="0"/>
          <w:sz w:val="32"/>
          <w:szCs w:val="32"/>
          <w:lang w:eastAsia="ru-RU"/>
        </w:rPr>
        <w:t>.</w:t>
      </w:r>
      <w:r w:rsidRPr="00D37924">
        <w:rPr>
          <w:rFonts w:ascii="Courier New" w:eastAsia="Times New Roman" w:hAnsi="Courier New" w:cs="Times New Roman"/>
          <w:spacing w:val="-14"/>
          <w:w w:val="79"/>
          <w:kern w:val="0"/>
          <w:sz w:val="32"/>
          <w:szCs w:val="32"/>
          <w:lang w:eastAsia="ru-RU"/>
        </w:rPr>
        <w:t>Ф</w:t>
      </w:r>
      <w:r w:rsidRPr="00D37924">
        <w:rPr>
          <w:rFonts w:ascii="Courier New" w:eastAsia="Times New Roman" w:hAnsi="Courier New"/>
          <w:spacing w:val="-14"/>
          <w:w w:val="79"/>
          <w:kern w:val="0"/>
          <w:sz w:val="32"/>
          <w:szCs w:val="32"/>
          <w:lang w:eastAsia="ru-RU"/>
        </w:rPr>
        <w:t>.</w:t>
      </w:r>
      <w:r w:rsidRPr="00D37924">
        <w:rPr>
          <w:rFonts w:ascii="Courier New" w:eastAsia="Times New Roman" w:hAnsi="Courier New" w:cs="Times New Roman"/>
          <w:spacing w:val="-14"/>
          <w:w w:val="79"/>
          <w:kern w:val="0"/>
          <w:sz w:val="32"/>
          <w:szCs w:val="32"/>
          <w:lang w:eastAsia="ru-RU"/>
        </w:rPr>
        <w:t>Иртеньева</w:t>
      </w:r>
      <w:r w:rsidRPr="00D37924">
        <w:rPr>
          <w:rFonts w:ascii="Courier New" w:eastAsia="Times New Roman" w:hAnsi="Courier New"/>
          <w:spacing w:val="-14"/>
          <w:w w:val="79"/>
          <w:kern w:val="0"/>
          <w:sz w:val="32"/>
          <w:szCs w:val="32"/>
          <w:lang w:eastAsia="ru-RU"/>
        </w:rPr>
        <w:t xml:space="preserve"> / 49 /, </w:t>
      </w:r>
      <w:r w:rsidRPr="00D37924">
        <w:rPr>
          <w:rFonts w:ascii="Courier New" w:eastAsia="Times New Roman" w:hAnsi="Courier New" w:cs="Times New Roman"/>
          <w:spacing w:val="-14"/>
          <w:w w:val="79"/>
          <w:kern w:val="0"/>
          <w:sz w:val="32"/>
          <w:szCs w:val="32"/>
          <w:lang w:val="uk-UA" w:eastAsia="ru-RU"/>
        </w:rPr>
        <w:t>ІЙ</w:t>
      </w:r>
      <w:r w:rsidRPr="00D37924">
        <w:rPr>
          <w:rFonts w:ascii="Courier New" w:eastAsia="Times New Roman" w:hAnsi="Courier New"/>
          <w:spacing w:val="-14"/>
          <w:w w:val="79"/>
          <w:kern w:val="0"/>
          <w:sz w:val="32"/>
          <w:szCs w:val="32"/>
          <w:lang w:val="uk-UA" w:eastAsia="ru-RU"/>
        </w:rPr>
        <w:t xml:space="preserve">. </w:t>
      </w:r>
      <w:r w:rsidRPr="00D37924">
        <w:rPr>
          <w:rFonts w:ascii="Courier New" w:eastAsia="Times New Roman" w:hAnsi="Courier New" w:cs="Times New Roman"/>
          <w:spacing w:val="-14"/>
          <w:w w:val="79"/>
          <w:kern w:val="0"/>
          <w:sz w:val="32"/>
          <w:szCs w:val="32"/>
          <w:lang w:eastAsia="ru-RU"/>
        </w:rPr>
        <w:t>Н</w:t>
      </w:r>
      <w:r w:rsidRPr="00D37924">
        <w:rPr>
          <w:rFonts w:ascii="Courier New" w:eastAsia="Times New Roman" w:hAnsi="Courier New"/>
          <w:spacing w:val="-14"/>
          <w:w w:val="79"/>
          <w:kern w:val="0"/>
          <w:sz w:val="32"/>
          <w:szCs w:val="32"/>
          <w:lang w:eastAsia="ru-RU"/>
        </w:rPr>
        <w:t>.</w:t>
      </w:r>
      <w:r w:rsidRPr="00D37924">
        <w:rPr>
          <w:rFonts w:ascii="Courier New" w:eastAsia="Times New Roman" w:hAnsi="Courier New" w:cs="Times New Roman"/>
          <w:spacing w:val="-14"/>
          <w:w w:val="79"/>
          <w:kern w:val="0"/>
          <w:sz w:val="32"/>
          <w:szCs w:val="32"/>
          <w:lang w:eastAsia="ru-RU"/>
        </w:rPr>
        <w:t>Раевская</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0" w:firstLine="0"/>
        <w:jc w:val="left"/>
        <w:rPr>
          <w:rFonts w:ascii="Courier New" w:eastAsia="Times New Roman" w:hAnsi="Courier New"/>
          <w:kern w:val="0"/>
          <w:sz w:val="20"/>
          <w:szCs w:val="20"/>
          <w:lang w:eastAsia="ru-RU"/>
        </w:rPr>
      </w:pPr>
      <w:r w:rsidRPr="00D37924">
        <w:rPr>
          <w:rFonts w:ascii="Courier New" w:eastAsia="Times New Roman" w:hAnsi="Courier New"/>
          <w:spacing w:val="-6"/>
          <w:w w:val="79"/>
          <w:kern w:val="0"/>
          <w:sz w:val="32"/>
          <w:szCs w:val="32"/>
          <w:lang w:eastAsia="ru-RU"/>
        </w:rPr>
        <w:t xml:space="preserve">/ 81 /, </w:t>
      </w:r>
      <w:r w:rsidRPr="00D37924">
        <w:rPr>
          <w:rFonts w:ascii="Courier New" w:eastAsia="Times New Roman" w:hAnsi="Courier New" w:cs="Times New Roman"/>
          <w:spacing w:val="-6"/>
          <w:w w:val="79"/>
          <w:kern w:val="0"/>
          <w:sz w:val="32"/>
          <w:szCs w:val="32"/>
          <w:lang w:eastAsia="ru-RU"/>
        </w:rPr>
        <w:t>З</w:t>
      </w:r>
      <w:r w:rsidRPr="00D37924">
        <w:rPr>
          <w:rFonts w:ascii="Courier New" w:eastAsia="Times New Roman" w:hAnsi="Courier New"/>
          <w:spacing w:val="-6"/>
          <w:w w:val="79"/>
          <w:kern w:val="0"/>
          <w:sz w:val="32"/>
          <w:szCs w:val="32"/>
          <w:lang w:eastAsia="ru-RU"/>
        </w:rPr>
        <w:t>.</w:t>
      </w:r>
      <w:r w:rsidRPr="00D37924">
        <w:rPr>
          <w:rFonts w:ascii="Courier New" w:eastAsia="Times New Roman" w:hAnsi="Courier New" w:cs="Times New Roman"/>
          <w:spacing w:val="-6"/>
          <w:w w:val="79"/>
          <w:kern w:val="0"/>
          <w:sz w:val="32"/>
          <w:szCs w:val="32"/>
          <w:lang w:eastAsia="ru-RU"/>
        </w:rPr>
        <w:t>Я</w:t>
      </w:r>
      <w:r w:rsidRPr="00D37924">
        <w:rPr>
          <w:rFonts w:ascii="Courier New" w:eastAsia="Times New Roman" w:hAnsi="Courier New"/>
          <w:spacing w:val="-6"/>
          <w:w w:val="79"/>
          <w:kern w:val="0"/>
          <w:sz w:val="32"/>
          <w:szCs w:val="32"/>
          <w:lang w:eastAsia="ru-RU"/>
        </w:rPr>
        <w:t>.</w:t>
      </w:r>
      <w:r w:rsidRPr="00D37924">
        <w:rPr>
          <w:rFonts w:ascii="Courier New" w:eastAsia="Times New Roman" w:hAnsi="Courier New" w:cs="Times New Roman"/>
          <w:spacing w:val="-6"/>
          <w:w w:val="79"/>
          <w:kern w:val="0"/>
          <w:sz w:val="32"/>
          <w:szCs w:val="32"/>
          <w:lang w:eastAsia="ru-RU"/>
        </w:rPr>
        <w:t>Тураева</w:t>
      </w:r>
      <w:r w:rsidRPr="00D37924">
        <w:rPr>
          <w:rFonts w:ascii="Courier New" w:eastAsia="Times New Roman" w:hAnsi="Courier New"/>
          <w:spacing w:val="-6"/>
          <w:w w:val="79"/>
          <w:kern w:val="0"/>
          <w:sz w:val="32"/>
          <w:szCs w:val="32"/>
          <w:lang w:eastAsia="ru-RU"/>
        </w:rPr>
        <w:t xml:space="preserve"> / 102 /, </w:t>
      </w:r>
      <w:r w:rsidRPr="00D37924">
        <w:rPr>
          <w:rFonts w:ascii="Courier New" w:eastAsia="Times New Roman" w:hAnsi="Courier New" w:cs="Times New Roman"/>
          <w:spacing w:val="-6"/>
          <w:w w:val="79"/>
          <w:kern w:val="0"/>
          <w:sz w:val="32"/>
          <w:szCs w:val="32"/>
          <w:lang w:eastAsia="ru-RU"/>
        </w:rPr>
        <w:t>К</w:t>
      </w:r>
      <w:r w:rsidRPr="00D37924">
        <w:rPr>
          <w:rFonts w:ascii="Courier New" w:eastAsia="Times New Roman" w:hAnsi="Courier New"/>
          <w:spacing w:val="-6"/>
          <w:w w:val="79"/>
          <w:kern w:val="0"/>
          <w:sz w:val="32"/>
          <w:szCs w:val="32"/>
          <w:lang w:eastAsia="ru-RU"/>
        </w:rPr>
        <w:t>.</w:t>
      </w:r>
      <w:r w:rsidRPr="00D37924">
        <w:rPr>
          <w:rFonts w:ascii="Courier New" w:eastAsia="Times New Roman" w:hAnsi="Courier New" w:cs="Times New Roman"/>
          <w:spacing w:val="-6"/>
          <w:w w:val="79"/>
          <w:kern w:val="0"/>
          <w:sz w:val="32"/>
          <w:szCs w:val="32"/>
          <w:lang w:eastAsia="ru-RU"/>
        </w:rPr>
        <w:t>В</w:t>
      </w:r>
      <w:r w:rsidRPr="00D37924">
        <w:rPr>
          <w:rFonts w:ascii="Courier New" w:eastAsia="Times New Roman" w:hAnsi="Courier New"/>
          <w:spacing w:val="-6"/>
          <w:w w:val="79"/>
          <w:kern w:val="0"/>
          <w:sz w:val="32"/>
          <w:szCs w:val="32"/>
          <w:lang w:eastAsia="ru-RU"/>
        </w:rPr>
        <w:t>.</w:t>
      </w:r>
      <w:r w:rsidRPr="00D37924">
        <w:rPr>
          <w:rFonts w:ascii="Courier New" w:eastAsia="Times New Roman" w:hAnsi="Courier New" w:cs="Times New Roman"/>
          <w:spacing w:val="-6"/>
          <w:w w:val="79"/>
          <w:kern w:val="0"/>
          <w:sz w:val="32"/>
          <w:szCs w:val="32"/>
          <w:lang w:eastAsia="ru-RU"/>
        </w:rPr>
        <w:t>Филина</w:t>
      </w:r>
      <w:r w:rsidRPr="00D37924">
        <w:rPr>
          <w:rFonts w:ascii="Courier New" w:eastAsia="Times New Roman" w:hAnsi="Courier New"/>
          <w:spacing w:val="-6"/>
          <w:w w:val="79"/>
          <w:kern w:val="0"/>
          <w:sz w:val="32"/>
          <w:szCs w:val="32"/>
          <w:lang w:eastAsia="ru-RU"/>
        </w:rPr>
        <w:t xml:space="preserve"> / 104 /, </w:t>
      </w:r>
      <w:r w:rsidRPr="00D37924">
        <w:rPr>
          <w:rFonts w:ascii="Courier New" w:eastAsia="Times New Roman" w:hAnsi="Courier New" w:cs="Times New Roman"/>
          <w:spacing w:val="-6"/>
          <w:w w:val="79"/>
          <w:kern w:val="0"/>
          <w:sz w:val="32"/>
          <w:szCs w:val="32"/>
          <w:lang w:eastAsia="ru-RU"/>
        </w:rPr>
        <w:t>а</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также</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некото</w:t>
      </w:r>
      <w:r w:rsidRPr="00D37924">
        <w:rPr>
          <w:rFonts w:ascii="Courier New" w:eastAsia="Times New Roman" w:hAnsi="Courier New" w:cs="Times New Roman"/>
          <w:spacing w:val="-6"/>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t>рые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зарубежные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лингвисты</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например</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У</w:t>
      </w:r>
      <w:r w:rsidRPr="00D37924">
        <w:rPr>
          <w:rFonts w:ascii="Courier New" w:eastAsia="Times New Roman" w:hAnsi="Courier New"/>
          <w:spacing w:val="-5"/>
          <w:w w:val="79"/>
          <w:kern w:val="0"/>
          <w:sz w:val="32"/>
          <w:szCs w:val="32"/>
          <w:lang w:eastAsia="ru-RU"/>
        </w:rPr>
        <w:t>.</w:t>
      </w:r>
      <w:r w:rsidRPr="00D37924">
        <w:rPr>
          <w:rFonts w:ascii="Courier New" w:eastAsia="Times New Roman" w:hAnsi="Courier New" w:cs="Times New Roman"/>
          <w:spacing w:val="-5"/>
          <w:w w:val="79"/>
          <w:kern w:val="0"/>
          <w:sz w:val="32"/>
          <w:szCs w:val="32"/>
          <w:lang w:eastAsia="ru-RU"/>
        </w:rPr>
        <w:t>Дайвер</w:t>
      </w:r>
      <w:r w:rsidRPr="00D37924">
        <w:rPr>
          <w:rFonts w:ascii="Courier New" w:eastAsia="Times New Roman" w:hAnsi="Courier New"/>
          <w:spacing w:val="-5"/>
          <w:w w:val="79"/>
          <w:kern w:val="0"/>
          <w:sz w:val="32"/>
          <w:szCs w:val="32"/>
          <w:lang w:eastAsia="ru-RU"/>
        </w:rPr>
        <w:t xml:space="preserve"> / 137 /, </w:t>
      </w:r>
      <w:r w:rsidRPr="00D37924">
        <w:rPr>
          <w:rFonts w:ascii="Courier New" w:eastAsia="Times New Roman" w:hAnsi="Courier New" w:cs="Times New Roman"/>
          <w:spacing w:val="-5"/>
          <w:w w:val="79"/>
          <w:kern w:val="0"/>
          <w:sz w:val="32"/>
          <w:szCs w:val="32"/>
          <w:lang w:eastAsia="ru-RU"/>
        </w:rPr>
        <w:t>Г</w:t>
      </w:r>
      <w:r w:rsidRPr="00D37924">
        <w:rPr>
          <w:rFonts w:ascii="Courier New" w:eastAsia="Times New Roman" w:hAnsi="Courier New"/>
          <w:spacing w:val="-5"/>
          <w:w w:val="79"/>
          <w:kern w:val="0"/>
          <w:sz w:val="32"/>
          <w:szCs w:val="32"/>
          <w:lang w:eastAsia="ru-RU"/>
        </w:rPr>
        <w:t>.</w:t>
      </w:r>
      <w:r w:rsidRPr="00D37924">
        <w:rPr>
          <w:rFonts w:ascii="Courier New" w:eastAsia="Times New Roman" w:hAnsi="Courier New" w:cs="Times New Roman"/>
          <w:spacing w:val="-5"/>
          <w:w w:val="79"/>
          <w:kern w:val="0"/>
          <w:sz w:val="32"/>
          <w:szCs w:val="32"/>
          <w:lang w:eastAsia="ru-RU"/>
        </w:rPr>
        <w:t xml:space="preserve">Калуза </w:t>
      </w:r>
      <w:r w:rsidRPr="00D37924">
        <w:rPr>
          <w:rFonts w:ascii="Courier New" w:eastAsia="Times New Roman" w:hAnsi="Courier New"/>
          <w:spacing w:val="-5"/>
          <w:w w:val="79"/>
          <w:kern w:val="0"/>
          <w:sz w:val="32"/>
          <w:szCs w:val="32"/>
          <w:lang w:eastAsia="ru-RU"/>
        </w:rPr>
        <w:t xml:space="preserve">/ 149 /♦ </w:t>
      </w:r>
      <w:r w:rsidRPr="00D37924">
        <w:rPr>
          <w:rFonts w:ascii="Courier New" w:eastAsia="Times New Roman" w:hAnsi="Courier New" w:cs="Times New Roman"/>
          <w:spacing w:val="-5"/>
          <w:w w:val="79"/>
          <w:kern w:val="0"/>
          <w:sz w:val="32"/>
          <w:szCs w:val="32"/>
          <w:lang w:eastAsia="ru-RU"/>
        </w:rPr>
        <w:t>Так</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например</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w:t>
      </w:r>
      <w:r w:rsidRPr="00D37924">
        <w:rPr>
          <w:rFonts w:ascii="Courier New" w:eastAsia="Times New Roman" w:hAnsi="Courier New"/>
          <w:spacing w:val="-5"/>
          <w:w w:val="79"/>
          <w:kern w:val="0"/>
          <w:sz w:val="32"/>
          <w:szCs w:val="32"/>
          <w:lang w:eastAsia="ru-RU"/>
        </w:rPr>
        <w:t>.</w:t>
      </w:r>
      <w:r w:rsidRPr="00D37924">
        <w:rPr>
          <w:rFonts w:ascii="Courier New" w:eastAsia="Times New Roman" w:hAnsi="Courier New" w:cs="Times New Roman"/>
          <w:spacing w:val="-5"/>
          <w:w w:val="79"/>
          <w:kern w:val="0"/>
          <w:sz w:val="32"/>
          <w:szCs w:val="32"/>
          <w:lang w:eastAsia="ru-RU"/>
        </w:rPr>
        <w:t>Ф</w:t>
      </w:r>
      <w:r w:rsidRPr="00D37924">
        <w:rPr>
          <w:rFonts w:ascii="Courier New" w:eastAsia="Times New Roman" w:hAnsi="Courier New"/>
          <w:spacing w:val="-5"/>
          <w:w w:val="79"/>
          <w:kern w:val="0"/>
          <w:sz w:val="32"/>
          <w:szCs w:val="32"/>
          <w:lang w:eastAsia="ru-RU"/>
        </w:rPr>
        <w:t>.</w:t>
      </w:r>
      <w:r w:rsidRPr="00D37924">
        <w:rPr>
          <w:rFonts w:ascii="Courier New" w:eastAsia="Times New Roman" w:hAnsi="Courier New" w:cs="Times New Roman"/>
          <w:spacing w:val="-5"/>
          <w:w w:val="79"/>
          <w:kern w:val="0"/>
          <w:sz w:val="32"/>
          <w:szCs w:val="32"/>
          <w:lang w:eastAsia="ru-RU"/>
        </w:rPr>
        <w:t>Иртеньева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своей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статье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посвящен</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spacing w:val="-6"/>
          <w:w w:val="79"/>
          <w:kern w:val="0"/>
          <w:sz w:val="32"/>
          <w:szCs w:val="32"/>
          <w:lang w:eastAsia="ru-RU"/>
        </w:rPr>
        <w:t>ной</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употреблению</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перфектной</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формы</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прошедшего</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времени</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как</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изобра</w:t>
      </w:r>
      <w:r w:rsidRPr="00D37924">
        <w:rPr>
          <w:rFonts w:ascii="Courier New" w:eastAsia="Times New Roman" w:hAnsi="Courier New" w:cs="Times New Roman"/>
          <w:spacing w:val="-6"/>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t>зительного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средства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языка</w:t>
      </w:r>
      <w:r w:rsidRPr="00D37924">
        <w:rPr>
          <w:rFonts w:ascii="Courier New" w:eastAsia="Times New Roman" w:hAnsi="Courier New"/>
          <w:spacing w:val="-5"/>
          <w:w w:val="79"/>
          <w:kern w:val="0"/>
          <w:sz w:val="32"/>
          <w:szCs w:val="32"/>
          <w:lang w:eastAsia="ru-RU"/>
        </w:rPr>
        <w:t xml:space="preserve"> / 49 /, </w:t>
      </w:r>
      <w:r w:rsidRPr="00D37924">
        <w:rPr>
          <w:rFonts w:ascii="Courier New" w:eastAsia="Times New Roman" w:hAnsi="Courier New" w:cs="Times New Roman"/>
          <w:spacing w:val="-5"/>
          <w:w w:val="79"/>
          <w:kern w:val="0"/>
          <w:sz w:val="32"/>
          <w:szCs w:val="32"/>
          <w:lang w:eastAsia="ru-RU"/>
        </w:rPr>
        <w:t>рассматривает</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различные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слу</w:t>
      </w:r>
      <w:r w:rsidRPr="00D37924">
        <w:rPr>
          <w:rFonts w:ascii="Courier New" w:eastAsia="Times New Roman" w:hAnsi="Courier New" w:cs="Times New Roman"/>
          <w:spacing w:val="-5"/>
          <w:w w:val="79"/>
          <w:kern w:val="0"/>
          <w:sz w:val="32"/>
          <w:szCs w:val="32"/>
          <w:lang w:eastAsia="ru-RU"/>
        </w:rPr>
        <w:softHyphen/>
        <w:t>чаи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употребления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данной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формы</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целях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создания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определенного стилистического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эффекта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именно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целях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создания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яркости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w:t>
      </w:r>
      <w:r w:rsidRPr="00D37924">
        <w:rPr>
          <w:rFonts w:ascii="Courier New" w:eastAsia="Times New Roman" w:hAnsi="Courier New" w:cs="Times New Roman"/>
          <w:spacing w:val="-5"/>
          <w:w w:val="79"/>
          <w:kern w:val="0"/>
          <w:sz w:val="32"/>
          <w:szCs w:val="32"/>
          <w:lang w:eastAsia="ru-RU"/>
        </w:rPr>
        <w:softHyphen/>
        <w:t>вествования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целях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эмоционального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воздействия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читателя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 xml:space="preserve">а </w:t>
      </w:r>
      <w:r w:rsidRPr="00D37924">
        <w:rPr>
          <w:rFonts w:ascii="Courier New" w:eastAsia="Times New Roman" w:hAnsi="Courier New" w:cs="Times New Roman"/>
          <w:spacing w:val="-6"/>
          <w:w w:val="79"/>
          <w:kern w:val="0"/>
          <w:sz w:val="32"/>
          <w:szCs w:val="32"/>
          <w:lang w:eastAsia="ru-RU"/>
        </w:rPr>
        <w:t>также</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в</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целях</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оформления</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отдельных</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частей</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литературного</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произве</w:t>
      </w:r>
      <w:r w:rsidRPr="00D37924">
        <w:rPr>
          <w:rFonts w:ascii="Courier New" w:eastAsia="Times New Roman" w:hAnsi="Courier New" w:cs="Times New Roman"/>
          <w:spacing w:val="-6"/>
          <w:w w:val="79"/>
          <w:kern w:val="0"/>
          <w:sz w:val="32"/>
          <w:szCs w:val="32"/>
          <w:lang w:eastAsia="ru-RU"/>
        </w:rPr>
        <w:softHyphen/>
        <w:t>дения</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сложных</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синтаксических</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единств</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абзацев</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глав</w:t>
      </w:r>
      <w:r w:rsidRPr="00D37924">
        <w:rPr>
          <w:rFonts w:ascii="Courier New" w:eastAsia="Times New Roman" w:hAnsi="Courier New"/>
          <w:spacing w:val="-6"/>
          <w:w w:val="79"/>
          <w:kern w:val="0"/>
          <w:sz w:val="32"/>
          <w:szCs w:val="32"/>
          <w:lang w:eastAsia="ru-RU"/>
        </w:rPr>
        <w:t>),</w:t>
      </w:r>
    </w:p>
    <w:p w:rsidR="00D37924" w:rsidRPr="00D37924" w:rsidRDefault="00D37924" w:rsidP="00D37924">
      <w:pPr>
        <w:shd w:val="clear" w:color="auto" w:fill="FFFFFF"/>
        <w:tabs>
          <w:tab w:val="clear" w:pos="709"/>
          <w:tab w:val="left" w:pos="1205"/>
        </w:tabs>
        <w:suppressAutoHyphens w:val="0"/>
        <w:autoSpaceDE w:val="0"/>
        <w:autoSpaceDN w:val="0"/>
        <w:adjustRightInd w:val="0"/>
        <w:spacing w:after="0" w:line="480" w:lineRule="exact"/>
        <w:ind w:left="19" w:firstLine="739"/>
        <w:jc w:val="left"/>
        <w:rPr>
          <w:rFonts w:ascii="Courier New" w:eastAsia="Times New Roman" w:hAnsi="Courier New"/>
          <w:kern w:val="0"/>
          <w:sz w:val="20"/>
          <w:szCs w:val="20"/>
          <w:lang w:eastAsia="ru-RU"/>
        </w:rPr>
      </w:pPr>
      <w:r w:rsidRPr="00D37924">
        <w:rPr>
          <w:rFonts w:ascii="Courier New" w:eastAsia="Times New Roman" w:hAnsi="Courier New"/>
          <w:spacing w:val="-31"/>
          <w:w w:val="79"/>
          <w:kern w:val="0"/>
          <w:sz w:val="32"/>
          <w:szCs w:val="32"/>
          <w:lang w:eastAsia="ru-RU"/>
        </w:rPr>
        <w:t>7.</w:t>
      </w:r>
      <w:r w:rsidRPr="00D37924">
        <w:rPr>
          <w:rFonts w:ascii="Courier New" w:eastAsia="Times New Roman" w:hAnsi="Courier New"/>
          <w:kern w:val="0"/>
          <w:sz w:val="32"/>
          <w:szCs w:val="32"/>
          <w:lang w:eastAsia="ru-RU"/>
        </w:rPr>
        <w:tab/>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последние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годы</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появилось</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несколько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диссертационных</w:t>
      </w:r>
      <w:r w:rsidRPr="00D37924">
        <w:rPr>
          <w:rFonts w:ascii="Courier New" w:eastAsia="Times New Roman" w:hAnsi="Courier New" w:cs="Times New Roman"/>
          <w:spacing w:val="-5"/>
          <w:w w:val="79"/>
          <w:kern w:val="0"/>
          <w:sz w:val="32"/>
          <w:szCs w:val="32"/>
          <w:lang w:eastAsia="ru-RU"/>
        </w:rPr>
        <w:br/>
        <w:t>работ</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которых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проблема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категории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временной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отнесенности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cs="Times New Roman"/>
          <w:spacing w:val="-5"/>
          <w:w w:val="79"/>
          <w:kern w:val="0"/>
          <w:sz w:val="32"/>
          <w:szCs w:val="32"/>
          <w:lang w:eastAsia="ru-RU"/>
        </w:rPr>
        <w:br/>
        <w:t>английском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языке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решается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плане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сопоставления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ее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сходными</w:t>
      </w:r>
      <w:r w:rsidRPr="00D37924">
        <w:rPr>
          <w:rFonts w:ascii="Courier New" w:eastAsia="Times New Roman" w:hAnsi="Courier New" w:cs="Times New Roman"/>
          <w:spacing w:val="-5"/>
          <w:w w:val="79"/>
          <w:kern w:val="0"/>
          <w:sz w:val="32"/>
          <w:szCs w:val="32"/>
          <w:lang w:eastAsia="ru-RU"/>
        </w:rPr>
        <w:br/>
      </w:r>
      <w:r w:rsidRPr="00D37924">
        <w:rPr>
          <w:rFonts w:ascii="Courier New" w:eastAsia="Times New Roman" w:hAnsi="Courier New" w:cs="Times New Roman"/>
          <w:spacing w:val="-3"/>
          <w:w w:val="79"/>
          <w:kern w:val="0"/>
          <w:sz w:val="32"/>
          <w:szCs w:val="32"/>
          <w:lang w:eastAsia="ru-RU"/>
        </w:rPr>
        <w:t>грамматическими</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явлениями</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в</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других</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языках</w:t>
      </w:r>
      <w:r w:rsidRPr="00D37924">
        <w:rPr>
          <w:rFonts w:ascii="Courier New" w:eastAsia="Times New Roman" w:hAnsi="Courier New"/>
          <w:spacing w:val="-3"/>
          <w:w w:val="79"/>
          <w:kern w:val="0"/>
          <w:sz w:val="32"/>
          <w:szCs w:val="32"/>
          <w:lang w:eastAsia="ru-RU"/>
        </w:rPr>
        <w:t xml:space="preserve"> /88; 70; 22; 55 /.</w:t>
      </w:r>
      <w:r w:rsidRPr="00D37924">
        <w:rPr>
          <w:rFonts w:ascii="Courier New" w:eastAsia="Times New Roman" w:hAnsi="Courier New"/>
          <w:spacing w:val="-3"/>
          <w:w w:val="79"/>
          <w:kern w:val="0"/>
          <w:sz w:val="32"/>
          <w:szCs w:val="32"/>
          <w:lang w:eastAsia="ru-RU"/>
        </w:rPr>
        <w:br/>
      </w:r>
      <w:r w:rsidRPr="00D37924">
        <w:rPr>
          <w:rFonts w:ascii="Courier New" w:eastAsia="Times New Roman" w:hAnsi="Courier New" w:cs="Times New Roman"/>
          <w:spacing w:val="-5"/>
          <w:w w:val="79"/>
          <w:kern w:val="0"/>
          <w:sz w:val="32"/>
          <w:szCs w:val="32"/>
          <w:lang w:eastAsia="ru-RU"/>
        </w:rPr>
        <w:t>Так</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например</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А</w:t>
      </w:r>
      <w:r w:rsidRPr="00D37924">
        <w:rPr>
          <w:rFonts w:ascii="Courier New" w:eastAsia="Times New Roman" w:hAnsi="Courier New"/>
          <w:spacing w:val="-5"/>
          <w:w w:val="79"/>
          <w:kern w:val="0"/>
          <w:sz w:val="32"/>
          <w:szCs w:val="32"/>
          <w:lang w:eastAsia="ru-RU"/>
        </w:rPr>
        <w:t>.</w:t>
      </w:r>
      <w:r w:rsidRPr="00D37924">
        <w:rPr>
          <w:rFonts w:ascii="Courier New" w:eastAsia="Times New Roman" w:hAnsi="Courier New" w:cs="Times New Roman"/>
          <w:spacing w:val="-5"/>
          <w:w w:val="79"/>
          <w:kern w:val="0"/>
          <w:sz w:val="32"/>
          <w:szCs w:val="32"/>
          <w:lang w:eastAsia="ru-RU"/>
        </w:rPr>
        <w:t>И</w:t>
      </w:r>
      <w:r w:rsidRPr="00D37924">
        <w:rPr>
          <w:rFonts w:ascii="Courier New" w:eastAsia="Times New Roman" w:hAnsi="Courier New"/>
          <w:spacing w:val="-5"/>
          <w:w w:val="79"/>
          <w:kern w:val="0"/>
          <w:sz w:val="32"/>
          <w:szCs w:val="32"/>
          <w:lang w:eastAsia="ru-RU"/>
        </w:rPr>
        <w:t>.</w:t>
      </w:r>
      <w:r w:rsidRPr="00D37924">
        <w:rPr>
          <w:rFonts w:ascii="Courier New" w:eastAsia="Times New Roman" w:hAnsi="Courier New" w:cs="Times New Roman"/>
          <w:spacing w:val="-5"/>
          <w:w w:val="79"/>
          <w:kern w:val="0"/>
          <w:sz w:val="32"/>
          <w:szCs w:val="32"/>
          <w:lang w:eastAsia="ru-RU"/>
        </w:rPr>
        <w:t>Бородина</w:t>
      </w:r>
      <w:r w:rsidRPr="00D37924">
        <w:rPr>
          <w:rFonts w:ascii="Courier New" w:eastAsia="Times New Roman" w:hAnsi="Courier New"/>
          <w:spacing w:val="-5"/>
          <w:w w:val="79"/>
          <w:kern w:val="0"/>
          <w:sz w:val="32"/>
          <w:szCs w:val="32"/>
          <w:lang w:eastAsia="ru-RU"/>
        </w:rPr>
        <w:t xml:space="preserve"> / 22 /, </w:t>
      </w:r>
      <w:r w:rsidRPr="00D37924">
        <w:rPr>
          <w:rFonts w:ascii="Courier New" w:eastAsia="Times New Roman" w:hAnsi="Courier New" w:cs="Times New Roman"/>
          <w:spacing w:val="-5"/>
          <w:w w:val="79"/>
          <w:kern w:val="0"/>
          <w:sz w:val="32"/>
          <w:szCs w:val="32"/>
          <w:lang w:eastAsia="ru-RU"/>
        </w:rPr>
        <w:t>сопоставляя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категорию</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так</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br/>
        <w:t>сиса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категорию</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временной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отнесенности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английском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языке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w:t>
      </w:r>
      <w:r w:rsidRPr="00D37924">
        <w:rPr>
          <w:rFonts w:ascii="Courier New" w:eastAsia="Times New Roman" w:hAnsi="Courier New" w:cs="Times New Roman"/>
          <w:spacing w:val="-5"/>
          <w:w w:val="79"/>
          <w:kern w:val="0"/>
          <w:sz w:val="32"/>
          <w:szCs w:val="32"/>
          <w:lang w:eastAsia="ru-RU"/>
        </w:rPr>
        <w:br/>
      </w:r>
      <w:r w:rsidRPr="00D37924">
        <w:rPr>
          <w:rFonts w:ascii="Courier New" w:eastAsia="Times New Roman" w:hAnsi="Courier New" w:cs="Times New Roman"/>
          <w:spacing w:val="-6"/>
          <w:w w:val="79"/>
          <w:kern w:val="0"/>
          <w:sz w:val="32"/>
          <w:szCs w:val="32"/>
          <w:lang w:eastAsia="ru-RU"/>
        </w:rPr>
        <w:t>категорией</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таксиса</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в</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немецком</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языке</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отмечает</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значительную</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функ</w:t>
      </w:r>
      <w:r w:rsidRPr="00D37924">
        <w:rPr>
          <w:rFonts w:ascii="Courier New" w:eastAsia="Times New Roman" w:hAnsi="Courier New" w:cs="Times New Roman"/>
          <w:spacing w:val="-6"/>
          <w:w w:val="79"/>
          <w:kern w:val="0"/>
          <w:sz w:val="32"/>
          <w:szCs w:val="32"/>
          <w:lang w:eastAsia="ru-RU"/>
        </w:rPr>
        <w:softHyphen/>
      </w:r>
      <w:r w:rsidRPr="00D37924">
        <w:rPr>
          <w:rFonts w:ascii="Courier New" w:eastAsia="Times New Roman" w:hAnsi="Courier New" w:cs="Times New Roman"/>
          <w:spacing w:val="-6"/>
          <w:w w:val="79"/>
          <w:kern w:val="0"/>
          <w:sz w:val="32"/>
          <w:szCs w:val="32"/>
          <w:lang w:eastAsia="ru-RU"/>
        </w:rPr>
        <w:br/>
        <w:t>циональную</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близость</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перфектных</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форм</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в</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английском</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и</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немецком</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язы</w:t>
      </w:r>
      <w:r w:rsidRPr="00D37924">
        <w:rPr>
          <w:rFonts w:ascii="Courier New" w:eastAsia="Times New Roman" w:hAnsi="Courier New" w:cs="Times New Roman"/>
          <w:spacing w:val="-6"/>
          <w:w w:val="79"/>
          <w:kern w:val="0"/>
          <w:sz w:val="32"/>
          <w:szCs w:val="32"/>
          <w:lang w:eastAsia="ru-RU"/>
        </w:rPr>
        <w:softHyphen/>
      </w:r>
      <w:r w:rsidRPr="00D37924">
        <w:rPr>
          <w:rFonts w:ascii="Courier New" w:eastAsia="Times New Roman" w:hAnsi="Courier New" w:cs="Times New Roman"/>
          <w:spacing w:val="-6"/>
          <w:w w:val="79"/>
          <w:kern w:val="0"/>
          <w:sz w:val="32"/>
          <w:szCs w:val="32"/>
          <w:lang w:eastAsia="ru-RU"/>
        </w:rPr>
        <w:br/>
      </w:r>
      <w:r w:rsidRPr="00D37924">
        <w:rPr>
          <w:rFonts w:ascii="Courier New" w:eastAsia="Times New Roman" w:hAnsi="Courier New" w:cs="Times New Roman"/>
          <w:spacing w:val="-5"/>
          <w:w w:val="79"/>
          <w:kern w:val="0"/>
          <w:sz w:val="32"/>
          <w:szCs w:val="32"/>
          <w:lang w:eastAsia="ru-RU"/>
        </w:rPr>
        <w:t>ках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которая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позволяет</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считать</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перфектность</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vertAlign w:val="superscript"/>
          <w:lang w:eastAsia="ru-RU"/>
        </w:rPr>
        <w:t>и</w:t>
      </w:r>
      <w:r w:rsidRPr="00D37924">
        <w:rPr>
          <w:rFonts w:ascii="Courier New" w:eastAsia="Times New Roman" w:hAnsi="Courier New" w:cs="Times New Roman"/>
          <w:spacing w:val="-5"/>
          <w:w w:val="79"/>
          <w:kern w:val="0"/>
          <w:sz w:val="32"/>
          <w:szCs w:val="32"/>
          <w:lang w:eastAsia="ru-RU"/>
        </w:rPr>
        <w:t>интерлингвистиче</w:t>
      </w:r>
      <w:r w:rsidRPr="00D37924">
        <w:rPr>
          <w:rFonts w:ascii="Courier New" w:eastAsia="Times New Roman" w:hAnsi="Courier New"/>
          <w:spacing w:val="-5"/>
          <w:w w:val="79"/>
          <w:kern w:val="0"/>
          <w:sz w:val="32"/>
          <w:szCs w:val="32"/>
          <w:lang w:eastAsia="ru-RU"/>
        </w:rPr>
        <w:t>-</w:t>
      </w:r>
    </w:p>
    <w:p w:rsidR="00D37924" w:rsidRPr="00D37924" w:rsidRDefault="00D37924" w:rsidP="00D37924">
      <w:pPr>
        <w:shd w:val="clear" w:color="auto" w:fill="FFFFFF"/>
        <w:tabs>
          <w:tab w:val="clear" w:pos="709"/>
          <w:tab w:val="left" w:pos="1205"/>
        </w:tabs>
        <w:suppressAutoHyphens w:val="0"/>
        <w:autoSpaceDE w:val="0"/>
        <w:autoSpaceDN w:val="0"/>
        <w:adjustRightInd w:val="0"/>
        <w:spacing w:after="0" w:line="480" w:lineRule="exact"/>
        <w:ind w:left="19" w:firstLine="739"/>
        <w:jc w:val="left"/>
        <w:rPr>
          <w:rFonts w:ascii="Courier New" w:eastAsia="Times New Roman" w:hAnsi="Courier New"/>
          <w:kern w:val="0"/>
          <w:sz w:val="20"/>
          <w:szCs w:val="20"/>
          <w:lang w:eastAsia="ru-RU"/>
        </w:rPr>
        <w:sectPr w:rsidR="00D37924" w:rsidRPr="00D37924">
          <w:pgSz w:w="11909" w:h="16834"/>
          <w:pgMar w:top="789" w:right="915" w:bottom="360" w:left="1471"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821" w:firstLine="0"/>
        <w:jc w:val="left"/>
        <w:rPr>
          <w:rFonts w:ascii="Courier New" w:eastAsia="Times New Roman" w:hAnsi="Courier New"/>
          <w:kern w:val="0"/>
          <w:sz w:val="20"/>
          <w:szCs w:val="20"/>
          <w:lang w:eastAsia="ru-RU"/>
        </w:rPr>
      </w:pPr>
      <w:r w:rsidRPr="00D37924">
        <w:rPr>
          <w:rFonts w:ascii="Courier New" w:eastAsia="Times New Roman" w:hAnsi="Courier New"/>
          <w:spacing w:val="-10"/>
          <w:w w:val="85"/>
          <w:kern w:val="0"/>
          <w:sz w:val="30"/>
          <w:szCs w:val="30"/>
          <w:lang w:eastAsia="ru-RU"/>
        </w:rPr>
        <w:t>- 14 -</w:t>
      </w:r>
    </w:p>
    <w:p w:rsidR="00D37924" w:rsidRPr="00D37924" w:rsidRDefault="00D37924" w:rsidP="00D37924">
      <w:pPr>
        <w:shd w:val="clear" w:color="auto" w:fill="FFFFFF"/>
        <w:tabs>
          <w:tab w:val="clear" w:pos="709"/>
        </w:tabs>
        <w:suppressAutoHyphens w:val="0"/>
        <w:autoSpaceDE w:val="0"/>
        <w:autoSpaceDN w:val="0"/>
        <w:adjustRightInd w:val="0"/>
        <w:spacing w:before="480" w:after="0" w:line="240" w:lineRule="auto"/>
        <w:ind w:left="5"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8"/>
          <w:w w:val="85"/>
          <w:kern w:val="0"/>
          <w:sz w:val="30"/>
          <w:szCs w:val="30"/>
          <w:lang w:eastAsia="ru-RU"/>
        </w:rPr>
        <w:t>ским</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инвариантом</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двух</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родственных</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языков</w:t>
      </w:r>
      <w:r w:rsidRPr="00D37924">
        <w:rPr>
          <w:rFonts w:ascii="Courier New" w:eastAsia="Times New Roman" w:hAnsi="Courier New"/>
          <w:spacing w:val="-8"/>
          <w:w w:val="85"/>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24" w:after="0" w:line="480" w:lineRule="exact"/>
        <w:ind w:firstLine="734"/>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6"/>
          <w:w w:val="85"/>
          <w:kern w:val="0"/>
          <w:sz w:val="30"/>
          <w:szCs w:val="30"/>
          <w:lang w:eastAsia="ru-RU"/>
        </w:rPr>
        <w:t>Перечисленные</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проблемы</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в</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большинстве</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имеющихся</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работ</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под</w:t>
      </w:r>
      <w:r w:rsidRPr="00D37924">
        <w:rPr>
          <w:rFonts w:ascii="Courier New" w:eastAsia="Times New Roman" w:hAnsi="Courier New" w:cs="Times New Roman"/>
          <w:spacing w:val="-6"/>
          <w:w w:val="85"/>
          <w:kern w:val="0"/>
          <w:sz w:val="30"/>
          <w:szCs w:val="30"/>
          <w:lang w:eastAsia="ru-RU"/>
        </w:rPr>
        <w:softHyphen/>
        <w:t>вергаются</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синхронному</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описанию</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т</w:t>
      </w:r>
      <w:r w:rsidRPr="00D37924">
        <w:rPr>
          <w:rFonts w:ascii="Courier New" w:eastAsia="Times New Roman" w:hAnsi="Courier New"/>
          <w:spacing w:val="-6"/>
          <w:w w:val="85"/>
          <w:kern w:val="0"/>
          <w:sz w:val="30"/>
          <w:szCs w:val="30"/>
          <w:lang w:eastAsia="ru-RU"/>
        </w:rPr>
        <w:t>.</w:t>
      </w:r>
      <w:r w:rsidRPr="00D37924">
        <w:rPr>
          <w:rFonts w:ascii="Courier New" w:eastAsia="Times New Roman" w:hAnsi="Courier New" w:cs="Times New Roman"/>
          <w:spacing w:val="-6"/>
          <w:w w:val="85"/>
          <w:kern w:val="0"/>
          <w:sz w:val="30"/>
          <w:szCs w:val="30"/>
          <w:lang w:eastAsia="ru-RU"/>
        </w:rPr>
        <w:t>е</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особенности</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употребления перфектных</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форм</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в</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большинстве</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случаев</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анализируются</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на</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материа</w:t>
      </w:r>
      <w:r w:rsidRPr="00D37924">
        <w:rPr>
          <w:rFonts w:ascii="Courier New" w:eastAsia="Times New Roman" w:hAnsi="Courier New" w:cs="Times New Roman"/>
          <w:spacing w:val="-6"/>
          <w:w w:val="85"/>
          <w:kern w:val="0"/>
          <w:sz w:val="30"/>
          <w:szCs w:val="30"/>
          <w:lang w:eastAsia="ru-RU"/>
        </w:rPr>
        <w:softHyphen/>
        <w:t>ле</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современного</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английского</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языка</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Исторических</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исследований перфектных</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форм</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относительно</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меньше</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и</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они</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посвящены</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в</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 xml:space="preserve">основном </w:t>
      </w:r>
      <w:r w:rsidRPr="00D37924">
        <w:rPr>
          <w:rFonts w:ascii="Courier New" w:eastAsia="Times New Roman" w:hAnsi="Courier New" w:cs="Times New Roman"/>
          <w:spacing w:val="-7"/>
          <w:w w:val="85"/>
          <w:kern w:val="0"/>
          <w:sz w:val="30"/>
          <w:szCs w:val="30"/>
          <w:lang w:eastAsia="ru-RU"/>
        </w:rPr>
        <w:t>либо</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древнеанглийскому</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либо</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среднеанглийскому</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периоду</w:t>
      </w:r>
      <w:r w:rsidRPr="00D37924">
        <w:rPr>
          <w:rFonts w:ascii="Courier New" w:eastAsia="Times New Roman" w:hAnsi="Courier New"/>
          <w:spacing w:val="-7"/>
          <w:w w:val="85"/>
          <w:kern w:val="0"/>
          <w:sz w:val="30"/>
          <w:szCs w:val="30"/>
          <w:lang w:eastAsia="ru-RU"/>
        </w:rPr>
        <w:t>. -^</w:t>
      </w:r>
      <w:r w:rsidRPr="00D37924">
        <w:rPr>
          <w:rFonts w:ascii="Courier New" w:eastAsia="Times New Roman" w:hAnsi="Courier New" w:cs="Times New Roman"/>
          <w:spacing w:val="-7"/>
          <w:w w:val="85"/>
          <w:kern w:val="0"/>
          <w:sz w:val="30"/>
          <w:szCs w:val="30"/>
          <w:lang w:eastAsia="ru-RU"/>
        </w:rPr>
        <w:t xml:space="preserve">Вопрос </w:t>
      </w:r>
      <w:r w:rsidRPr="00D37924">
        <w:rPr>
          <w:rFonts w:ascii="Courier New" w:eastAsia="Times New Roman" w:hAnsi="Courier New" w:cs="Times New Roman"/>
          <w:spacing w:val="-6"/>
          <w:w w:val="85"/>
          <w:kern w:val="0"/>
          <w:sz w:val="30"/>
          <w:szCs w:val="30"/>
          <w:lang w:eastAsia="ru-RU"/>
        </w:rPr>
        <w:t>о</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развитии</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перфектных</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форм</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общего</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и</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продолженного</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видов</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в</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ново</w:t>
      </w:r>
      <w:r w:rsidRPr="00D37924">
        <w:rPr>
          <w:rFonts w:ascii="Courier New" w:eastAsia="Times New Roman" w:hAnsi="Courier New" w:cs="Times New Roman"/>
          <w:spacing w:val="-6"/>
          <w:w w:val="85"/>
          <w:kern w:val="0"/>
          <w:sz w:val="30"/>
          <w:szCs w:val="30"/>
          <w:lang w:eastAsia="ru-RU"/>
        </w:rPr>
        <w:softHyphen/>
      </w:r>
      <w:r w:rsidRPr="00D37924">
        <w:rPr>
          <w:rFonts w:ascii="Courier New" w:eastAsia="Times New Roman" w:hAnsi="Courier New" w:cs="Times New Roman"/>
          <w:spacing w:val="-7"/>
          <w:w w:val="85"/>
          <w:kern w:val="0"/>
          <w:sz w:val="30"/>
          <w:szCs w:val="30"/>
          <w:lang w:eastAsia="ru-RU"/>
        </w:rPr>
        <w:t>английском</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языке</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по</w:t>
      </w:r>
      <w:r w:rsidRPr="00D37924">
        <w:rPr>
          <w:rFonts w:ascii="Courier New" w:eastAsia="Times New Roman" w:hAnsi="Courier New"/>
          <w:spacing w:val="-7"/>
          <w:w w:val="85"/>
          <w:kern w:val="0"/>
          <w:sz w:val="30"/>
          <w:szCs w:val="30"/>
          <w:lang w:eastAsia="ru-RU"/>
        </w:rPr>
        <w:t>-</w:t>
      </w:r>
      <w:r w:rsidRPr="00D37924">
        <w:rPr>
          <w:rFonts w:ascii="Courier New" w:eastAsia="Times New Roman" w:hAnsi="Courier New" w:cs="Times New Roman"/>
          <w:spacing w:val="-7"/>
          <w:w w:val="85"/>
          <w:kern w:val="0"/>
          <w:sz w:val="30"/>
          <w:szCs w:val="30"/>
          <w:lang w:eastAsia="ru-RU"/>
        </w:rPr>
        <w:t>прежнему</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остается</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недостаточно</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изученным</w:t>
      </w:r>
      <w:r w:rsidRPr="00D37924">
        <w:rPr>
          <w:rFonts w:ascii="Courier New" w:eastAsia="Times New Roman" w:hAnsi="Courier New"/>
          <w:spacing w:val="-7"/>
          <w:w w:val="85"/>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firstLine="734"/>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6"/>
          <w:w w:val="85"/>
          <w:kern w:val="0"/>
          <w:sz w:val="30"/>
          <w:szCs w:val="30"/>
          <w:lang w:eastAsia="ru-RU"/>
        </w:rPr>
        <w:t>В</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лингвистической</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литературе</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посвященной</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истории</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развития перфектных</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форм</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до</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сих</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пор</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отсутствует</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единство</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взглядов</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отно</w:t>
      </w:r>
      <w:r w:rsidRPr="00D37924">
        <w:rPr>
          <w:rFonts w:ascii="Courier New" w:eastAsia="Times New Roman" w:hAnsi="Courier New" w:cs="Times New Roman"/>
          <w:spacing w:val="-6"/>
          <w:w w:val="85"/>
          <w:kern w:val="0"/>
          <w:sz w:val="30"/>
          <w:szCs w:val="30"/>
          <w:lang w:eastAsia="ru-RU"/>
        </w:rPr>
        <w:softHyphen/>
        <w:t>сительно</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времени</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появления</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данных</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форм</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в</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английском</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языке</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 xml:space="preserve">Одни </w:t>
      </w:r>
      <w:r w:rsidRPr="00D37924">
        <w:rPr>
          <w:rFonts w:ascii="Courier New" w:eastAsia="Times New Roman" w:hAnsi="Courier New" w:cs="Times New Roman"/>
          <w:spacing w:val="-8"/>
          <w:w w:val="85"/>
          <w:kern w:val="0"/>
          <w:sz w:val="30"/>
          <w:szCs w:val="30"/>
          <w:lang w:eastAsia="ru-RU"/>
        </w:rPr>
        <w:t>лингвисты</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считают</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что</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перфект</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существовал</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уже</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в</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древнеанглийском языке</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другие</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время</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становления</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перфектных</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форм</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относят</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к</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средне</w:t>
      </w:r>
      <w:r w:rsidRPr="00D37924">
        <w:rPr>
          <w:rFonts w:ascii="Courier New" w:eastAsia="Times New Roman" w:hAnsi="Courier New" w:cs="Times New Roman"/>
          <w:spacing w:val="-8"/>
          <w:w w:val="85"/>
          <w:kern w:val="0"/>
          <w:sz w:val="30"/>
          <w:szCs w:val="30"/>
          <w:lang w:eastAsia="ru-RU"/>
        </w:rPr>
        <w:softHyphen/>
      </w:r>
      <w:r w:rsidRPr="00D37924">
        <w:rPr>
          <w:rFonts w:ascii="Courier New" w:eastAsia="Times New Roman" w:hAnsi="Courier New" w:cs="Times New Roman"/>
          <w:spacing w:val="-6"/>
          <w:w w:val="85"/>
          <w:kern w:val="0"/>
          <w:sz w:val="30"/>
          <w:szCs w:val="30"/>
          <w:lang w:eastAsia="ru-RU"/>
        </w:rPr>
        <w:t>английскому</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периоду</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Представителем</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первой</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точки</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зрения</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является Б</w:t>
      </w:r>
      <w:r w:rsidRPr="00D37924">
        <w:rPr>
          <w:rFonts w:ascii="Courier New" w:eastAsia="Times New Roman" w:hAnsi="Courier New"/>
          <w:spacing w:val="-6"/>
          <w:w w:val="85"/>
          <w:kern w:val="0"/>
          <w:sz w:val="30"/>
          <w:szCs w:val="30"/>
          <w:lang w:eastAsia="ru-RU"/>
        </w:rPr>
        <w:t>.</w:t>
      </w:r>
      <w:r w:rsidRPr="00D37924">
        <w:rPr>
          <w:rFonts w:ascii="Courier New" w:eastAsia="Times New Roman" w:hAnsi="Courier New" w:cs="Times New Roman"/>
          <w:spacing w:val="-6"/>
          <w:w w:val="85"/>
          <w:kern w:val="0"/>
          <w:sz w:val="30"/>
          <w:szCs w:val="30"/>
          <w:lang w:eastAsia="ru-RU"/>
        </w:rPr>
        <w:t>А</w:t>
      </w:r>
      <w:r w:rsidRPr="00D37924">
        <w:rPr>
          <w:rFonts w:ascii="Courier New" w:eastAsia="Times New Roman" w:hAnsi="Courier New"/>
          <w:spacing w:val="-6"/>
          <w:w w:val="85"/>
          <w:kern w:val="0"/>
          <w:sz w:val="30"/>
          <w:szCs w:val="30"/>
          <w:lang w:eastAsia="ru-RU"/>
        </w:rPr>
        <w:t>.</w:t>
      </w:r>
      <w:r w:rsidRPr="00D37924">
        <w:rPr>
          <w:rFonts w:ascii="Courier New" w:eastAsia="Times New Roman" w:hAnsi="Courier New" w:cs="Times New Roman"/>
          <w:spacing w:val="-6"/>
          <w:w w:val="85"/>
          <w:kern w:val="0"/>
          <w:sz w:val="30"/>
          <w:szCs w:val="30"/>
          <w:lang w:eastAsia="ru-RU"/>
        </w:rPr>
        <w:t>Ильиш</w:t>
      </w:r>
      <w:r w:rsidRPr="00D37924">
        <w:rPr>
          <w:rFonts w:ascii="Courier New" w:eastAsia="Times New Roman" w:hAnsi="Courier New"/>
          <w:spacing w:val="-6"/>
          <w:w w:val="85"/>
          <w:kern w:val="0"/>
          <w:sz w:val="30"/>
          <w:szCs w:val="30"/>
          <w:lang w:eastAsia="ru-RU"/>
        </w:rPr>
        <w:t xml:space="preserve"> / 43, </w:t>
      </w:r>
      <w:r w:rsidRPr="00D37924">
        <w:rPr>
          <w:rFonts w:ascii="Courier New" w:eastAsia="Times New Roman" w:hAnsi="Courier New" w:cs="Times New Roman"/>
          <w:spacing w:val="-6"/>
          <w:w w:val="85"/>
          <w:kern w:val="0"/>
          <w:sz w:val="30"/>
          <w:szCs w:val="30"/>
          <w:lang w:eastAsia="ru-RU"/>
        </w:rPr>
        <w:t>е</w:t>
      </w:r>
      <w:r w:rsidRPr="00D37924">
        <w:rPr>
          <w:rFonts w:ascii="Courier New" w:eastAsia="Times New Roman" w:hAnsi="Courier New"/>
          <w:spacing w:val="-6"/>
          <w:w w:val="85"/>
          <w:kern w:val="0"/>
          <w:sz w:val="30"/>
          <w:szCs w:val="30"/>
          <w:lang w:eastAsia="ru-RU"/>
        </w:rPr>
        <w:t xml:space="preserve">.133 /, </w:t>
      </w:r>
      <w:r w:rsidRPr="00D37924">
        <w:rPr>
          <w:rFonts w:ascii="Courier New" w:eastAsia="Times New Roman" w:hAnsi="Courier New" w:cs="Times New Roman"/>
          <w:spacing w:val="-6"/>
          <w:w w:val="85"/>
          <w:kern w:val="0"/>
          <w:sz w:val="30"/>
          <w:szCs w:val="30"/>
          <w:lang w:eastAsia="ru-RU"/>
        </w:rPr>
        <w:t>который</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утверждает</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что</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перфект</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 xml:space="preserve">начал </w:t>
      </w:r>
      <w:r w:rsidRPr="00D37924">
        <w:rPr>
          <w:rFonts w:ascii="Courier New" w:eastAsia="Times New Roman" w:hAnsi="Courier New" w:cs="Times New Roman"/>
          <w:spacing w:val="-8"/>
          <w:w w:val="85"/>
          <w:kern w:val="0"/>
          <w:sz w:val="30"/>
          <w:szCs w:val="30"/>
          <w:lang w:eastAsia="ru-RU"/>
        </w:rPr>
        <w:t>складываться</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уже</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в</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древнеанглийском</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языке</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Подобное</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мнение</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выска</w:t>
      </w:r>
      <w:r w:rsidRPr="00D37924">
        <w:rPr>
          <w:rFonts w:ascii="Courier New" w:eastAsia="Times New Roman" w:hAnsi="Courier New" w:cs="Times New Roman"/>
          <w:spacing w:val="-8"/>
          <w:w w:val="85"/>
          <w:kern w:val="0"/>
          <w:sz w:val="30"/>
          <w:szCs w:val="30"/>
          <w:lang w:eastAsia="ru-RU"/>
        </w:rPr>
        <w:softHyphen/>
      </w:r>
      <w:r w:rsidRPr="00D37924">
        <w:rPr>
          <w:rFonts w:ascii="Courier New" w:eastAsia="Times New Roman" w:hAnsi="Courier New" w:cs="Times New Roman"/>
          <w:spacing w:val="-6"/>
          <w:w w:val="85"/>
          <w:kern w:val="0"/>
          <w:sz w:val="30"/>
          <w:szCs w:val="30"/>
          <w:lang w:eastAsia="ru-RU"/>
        </w:rPr>
        <w:t>зывается</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и</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в</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диссертационных</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работах</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Л</w:t>
      </w:r>
      <w:r w:rsidRPr="00D37924">
        <w:rPr>
          <w:rFonts w:ascii="Courier New" w:eastAsia="Times New Roman" w:hAnsi="Courier New"/>
          <w:spacing w:val="-6"/>
          <w:w w:val="85"/>
          <w:kern w:val="0"/>
          <w:sz w:val="30"/>
          <w:szCs w:val="30"/>
          <w:lang w:eastAsia="ru-RU"/>
        </w:rPr>
        <w:t>.</w:t>
      </w:r>
      <w:r w:rsidRPr="00D37924">
        <w:rPr>
          <w:rFonts w:ascii="Courier New" w:eastAsia="Times New Roman" w:hAnsi="Courier New" w:cs="Times New Roman"/>
          <w:spacing w:val="-6"/>
          <w:w w:val="85"/>
          <w:kern w:val="0"/>
          <w:sz w:val="30"/>
          <w:szCs w:val="30"/>
          <w:lang w:eastAsia="ru-RU"/>
        </w:rPr>
        <w:t>Д</w:t>
      </w:r>
      <w:r w:rsidRPr="00D37924">
        <w:rPr>
          <w:rFonts w:ascii="Courier New" w:eastAsia="Times New Roman" w:hAnsi="Courier New"/>
          <w:spacing w:val="-6"/>
          <w:w w:val="85"/>
          <w:kern w:val="0"/>
          <w:sz w:val="30"/>
          <w:szCs w:val="30"/>
          <w:lang w:eastAsia="ru-RU"/>
        </w:rPr>
        <w:t>.</w:t>
      </w:r>
      <w:r w:rsidRPr="00D37924">
        <w:rPr>
          <w:rFonts w:ascii="Courier New" w:eastAsia="Times New Roman" w:hAnsi="Courier New" w:cs="Times New Roman"/>
          <w:spacing w:val="-6"/>
          <w:w w:val="85"/>
          <w:kern w:val="0"/>
          <w:sz w:val="30"/>
          <w:szCs w:val="30"/>
          <w:lang w:eastAsia="ru-RU"/>
        </w:rPr>
        <w:t>Крючковой</w:t>
      </w:r>
      <w:r w:rsidRPr="00D37924">
        <w:rPr>
          <w:rFonts w:ascii="Courier New" w:eastAsia="Times New Roman" w:hAnsi="Courier New"/>
          <w:spacing w:val="-6"/>
          <w:w w:val="85"/>
          <w:kern w:val="0"/>
          <w:sz w:val="30"/>
          <w:szCs w:val="30"/>
          <w:lang w:eastAsia="ru-RU"/>
        </w:rPr>
        <w:t xml:space="preserve"> / 56 / </w:t>
      </w:r>
      <w:r w:rsidRPr="00D37924">
        <w:rPr>
          <w:rFonts w:ascii="Courier New" w:eastAsia="Times New Roman" w:hAnsi="Courier New" w:cs="Times New Roman"/>
          <w:spacing w:val="-6"/>
          <w:w w:val="85"/>
          <w:kern w:val="0"/>
          <w:sz w:val="30"/>
          <w:szCs w:val="30"/>
          <w:lang w:eastAsia="ru-RU"/>
        </w:rPr>
        <w:t xml:space="preserve">и </w:t>
      </w:r>
      <w:r w:rsidRPr="00D37924">
        <w:rPr>
          <w:rFonts w:ascii="Courier New" w:eastAsia="Times New Roman" w:hAnsi="Courier New" w:cs="Times New Roman"/>
          <w:spacing w:val="-4"/>
          <w:w w:val="85"/>
          <w:kern w:val="0"/>
          <w:sz w:val="30"/>
          <w:szCs w:val="30"/>
          <w:lang w:eastAsia="ru-RU"/>
        </w:rPr>
        <w:t>В</w:t>
      </w:r>
      <w:r w:rsidRPr="00D37924">
        <w:rPr>
          <w:rFonts w:ascii="Courier New" w:eastAsia="Times New Roman" w:hAnsi="Courier New"/>
          <w:spacing w:val="-4"/>
          <w:w w:val="85"/>
          <w:kern w:val="0"/>
          <w:sz w:val="30"/>
          <w:szCs w:val="30"/>
          <w:lang w:eastAsia="ru-RU"/>
        </w:rPr>
        <w:t>.</w:t>
      </w:r>
      <w:r w:rsidRPr="00D37924">
        <w:rPr>
          <w:rFonts w:ascii="Courier New" w:eastAsia="Times New Roman" w:hAnsi="Courier New" w:cs="Times New Roman"/>
          <w:spacing w:val="-4"/>
          <w:w w:val="85"/>
          <w:kern w:val="0"/>
          <w:sz w:val="30"/>
          <w:szCs w:val="30"/>
          <w:lang w:eastAsia="ru-RU"/>
        </w:rPr>
        <w:t>Ф</w:t>
      </w:r>
      <w:r w:rsidRPr="00D37924">
        <w:rPr>
          <w:rFonts w:ascii="Courier New" w:eastAsia="Times New Roman" w:hAnsi="Courier New"/>
          <w:spacing w:val="-4"/>
          <w:w w:val="85"/>
          <w:kern w:val="0"/>
          <w:sz w:val="30"/>
          <w:szCs w:val="30"/>
          <w:lang w:eastAsia="ru-RU"/>
        </w:rPr>
        <w:t>.</w:t>
      </w:r>
      <w:r w:rsidRPr="00D37924">
        <w:rPr>
          <w:rFonts w:ascii="Courier New" w:eastAsia="Times New Roman" w:hAnsi="Courier New" w:cs="Times New Roman"/>
          <w:spacing w:val="-4"/>
          <w:w w:val="85"/>
          <w:kern w:val="0"/>
          <w:sz w:val="30"/>
          <w:szCs w:val="30"/>
          <w:lang w:eastAsia="ru-RU"/>
        </w:rPr>
        <w:t>Шменкова</w:t>
      </w:r>
      <w:r w:rsidRPr="00D37924">
        <w:rPr>
          <w:rFonts w:ascii="Courier New" w:eastAsia="Times New Roman" w:hAnsi="Courier New"/>
          <w:spacing w:val="-4"/>
          <w:w w:val="85"/>
          <w:kern w:val="0"/>
          <w:sz w:val="30"/>
          <w:szCs w:val="30"/>
          <w:lang w:eastAsia="ru-RU"/>
        </w:rPr>
        <w:t xml:space="preserve"> / 76 /* </w:t>
      </w:r>
      <w:r w:rsidRPr="00D37924">
        <w:rPr>
          <w:rFonts w:ascii="Courier New" w:eastAsia="Times New Roman" w:hAnsi="Courier New" w:cs="Times New Roman"/>
          <w:spacing w:val="-4"/>
          <w:w w:val="85"/>
          <w:kern w:val="0"/>
          <w:sz w:val="30"/>
          <w:szCs w:val="30"/>
          <w:lang w:eastAsia="ru-RU"/>
        </w:rPr>
        <w:t>Второй</w:t>
      </w:r>
      <w:r w:rsidRPr="00D37924">
        <w:rPr>
          <w:rFonts w:ascii="Courier New" w:eastAsia="Times New Roman" w:hAnsi="Courier New"/>
          <w:spacing w:val="-4"/>
          <w:w w:val="85"/>
          <w:kern w:val="0"/>
          <w:sz w:val="30"/>
          <w:szCs w:val="30"/>
          <w:lang w:eastAsia="ru-RU"/>
        </w:rPr>
        <w:t xml:space="preserve"> </w:t>
      </w:r>
      <w:r w:rsidRPr="00D37924">
        <w:rPr>
          <w:rFonts w:ascii="Courier New" w:eastAsia="Times New Roman" w:hAnsi="Courier New" w:cs="Times New Roman"/>
          <w:spacing w:val="-4"/>
          <w:w w:val="85"/>
          <w:kern w:val="0"/>
          <w:sz w:val="30"/>
          <w:szCs w:val="30"/>
          <w:lang w:eastAsia="ru-RU"/>
        </w:rPr>
        <w:t>точки</w:t>
      </w:r>
      <w:r w:rsidRPr="00D37924">
        <w:rPr>
          <w:rFonts w:ascii="Courier New" w:eastAsia="Times New Roman" w:hAnsi="Courier New"/>
          <w:spacing w:val="-4"/>
          <w:w w:val="85"/>
          <w:kern w:val="0"/>
          <w:sz w:val="30"/>
          <w:szCs w:val="30"/>
          <w:lang w:eastAsia="ru-RU"/>
        </w:rPr>
        <w:t xml:space="preserve"> </w:t>
      </w:r>
      <w:r w:rsidRPr="00D37924">
        <w:rPr>
          <w:rFonts w:ascii="Courier New" w:eastAsia="Times New Roman" w:hAnsi="Courier New" w:cs="Times New Roman"/>
          <w:spacing w:val="-4"/>
          <w:w w:val="85"/>
          <w:kern w:val="0"/>
          <w:sz w:val="30"/>
          <w:szCs w:val="30"/>
          <w:lang w:eastAsia="ru-RU"/>
        </w:rPr>
        <w:t>зрения</w:t>
      </w:r>
      <w:r w:rsidRPr="00D37924">
        <w:rPr>
          <w:rFonts w:ascii="Courier New" w:eastAsia="Times New Roman" w:hAnsi="Courier New"/>
          <w:spacing w:val="-4"/>
          <w:w w:val="85"/>
          <w:kern w:val="0"/>
          <w:sz w:val="30"/>
          <w:szCs w:val="30"/>
          <w:lang w:eastAsia="ru-RU"/>
        </w:rPr>
        <w:t xml:space="preserve"> </w:t>
      </w:r>
      <w:r w:rsidRPr="00D37924">
        <w:rPr>
          <w:rFonts w:ascii="Courier New" w:eastAsia="Times New Roman" w:hAnsi="Courier New" w:cs="Times New Roman"/>
          <w:spacing w:val="-4"/>
          <w:w w:val="85"/>
          <w:kern w:val="0"/>
          <w:sz w:val="30"/>
          <w:szCs w:val="30"/>
          <w:lang w:eastAsia="ru-RU"/>
        </w:rPr>
        <w:t>придерживаются</w:t>
      </w:r>
      <w:r w:rsidRPr="00D37924">
        <w:rPr>
          <w:rFonts w:ascii="Courier New" w:eastAsia="Times New Roman" w:hAnsi="Courier New"/>
          <w:spacing w:val="-4"/>
          <w:w w:val="85"/>
          <w:kern w:val="0"/>
          <w:sz w:val="30"/>
          <w:szCs w:val="30"/>
          <w:lang w:eastAsia="ru-RU"/>
        </w:rPr>
        <w:t xml:space="preserve"> </w:t>
      </w:r>
      <w:r w:rsidRPr="00D37924">
        <w:rPr>
          <w:rFonts w:ascii="Courier New" w:eastAsia="Times New Roman" w:hAnsi="Courier New" w:cs="Times New Roman"/>
          <w:spacing w:val="-4"/>
          <w:w w:val="85"/>
          <w:kern w:val="0"/>
          <w:sz w:val="30"/>
          <w:szCs w:val="30"/>
          <w:lang w:eastAsia="ru-RU"/>
        </w:rPr>
        <w:t>такие лингвисты</w:t>
      </w:r>
      <w:r w:rsidRPr="00D37924">
        <w:rPr>
          <w:rFonts w:ascii="Courier New" w:eastAsia="Times New Roman" w:hAnsi="Courier New"/>
          <w:spacing w:val="-4"/>
          <w:w w:val="85"/>
          <w:kern w:val="0"/>
          <w:sz w:val="30"/>
          <w:szCs w:val="30"/>
          <w:lang w:eastAsia="ru-RU"/>
        </w:rPr>
        <w:t xml:space="preserve"> </w:t>
      </w:r>
      <w:r w:rsidRPr="00D37924">
        <w:rPr>
          <w:rFonts w:ascii="Courier New" w:eastAsia="Times New Roman" w:hAnsi="Courier New" w:cs="Times New Roman"/>
          <w:spacing w:val="-4"/>
          <w:w w:val="85"/>
          <w:kern w:val="0"/>
          <w:sz w:val="30"/>
          <w:szCs w:val="30"/>
          <w:lang w:eastAsia="ru-RU"/>
        </w:rPr>
        <w:t>как</w:t>
      </w:r>
      <w:r w:rsidRPr="00D37924">
        <w:rPr>
          <w:rFonts w:ascii="Courier New" w:eastAsia="Times New Roman" w:hAnsi="Courier New"/>
          <w:spacing w:val="-4"/>
          <w:w w:val="85"/>
          <w:kern w:val="0"/>
          <w:sz w:val="30"/>
          <w:szCs w:val="30"/>
          <w:lang w:eastAsia="ru-RU"/>
        </w:rPr>
        <w:t xml:space="preserve"> </w:t>
      </w:r>
      <w:r w:rsidRPr="00D37924">
        <w:rPr>
          <w:rFonts w:ascii="Courier New" w:eastAsia="Times New Roman" w:hAnsi="Courier New" w:cs="Times New Roman"/>
          <w:spacing w:val="-4"/>
          <w:w w:val="85"/>
          <w:kern w:val="0"/>
          <w:sz w:val="30"/>
          <w:szCs w:val="30"/>
          <w:lang w:eastAsia="ru-RU"/>
        </w:rPr>
        <w:t>А</w:t>
      </w:r>
      <w:r w:rsidRPr="00D37924">
        <w:rPr>
          <w:rFonts w:ascii="Courier New" w:eastAsia="Times New Roman" w:hAnsi="Courier New"/>
          <w:spacing w:val="-4"/>
          <w:w w:val="85"/>
          <w:kern w:val="0"/>
          <w:sz w:val="30"/>
          <w:szCs w:val="30"/>
          <w:lang w:eastAsia="ru-RU"/>
        </w:rPr>
        <w:t>.</w:t>
      </w:r>
      <w:r w:rsidRPr="00D37924">
        <w:rPr>
          <w:rFonts w:ascii="Courier New" w:eastAsia="Times New Roman" w:hAnsi="Courier New" w:cs="Times New Roman"/>
          <w:spacing w:val="-4"/>
          <w:w w:val="85"/>
          <w:kern w:val="0"/>
          <w:sz w:val="30"/>
          <w:szCs w:val="30"/>
          <w:lang w:eastAsia="ru-RU"/>
        </w:rPr>
        <w:t>И</w:t>
      </w:r>
      <w:r w:rsidRPr="00D37924">
        <w:rPr>
          <w:rFonts w:ascii="Courier New" w:eastAsia="Times New Roman" w:hAnsi="Courier New"/>
          <w:spacing w:val="-4"/>
          <w:w w:val="85"/>
          <w:kern w:val="0"/>
          <w:sz w:val="30"/>
          <w:szCs w:val="30"/>
          <w:lang w:eastAsia="ru-RU"/>
        </w:rPr>
        <w:t>.</w:t>
      </w:r>
      <w:r w:rsidRPr="00D37924">
        <w:rPr>
          <w:rFonts w:ascii="Courier New" w:eastAsia="Times New Roman" w:hAnsi="Courier New" w:cs="Times New Roman"/>
          <w:spacing w:val="-4"/>
          <w:w w:val="85"/>
          <w:kern w:val="0"/>
          <w:sz w:val="30"/>
          <w:szCs w:val="30"/>
          <w:lang w:eastAsia="ru-RU"/>
        </w:rPr>
        <w:t>СмнрницкиЙ</w:t>
      </w:r>
      <w:r w:rsidRPr="00D37924">
        <w:rPr>
          <w:rFonts w:ascii="Courier New" w:eastAsia="Times New Roman" w:hAnsi="Courier New"/>
          <w:spacing w:val="-4"/>
          <w:w w:val="85"/>
          <w:kern w:val="0"/>
          <w:sz w:val="30"/>
          <w:szCs w:val="30"/>
          <w:lang w:eastAsia="ru-RU"/>
        </w:rPr>
        <w:t xml:space="preserve"> / 92, </w:t>
      </w:r>
      <w:r w:rsidRPr="00D37924">
        <w:rPr>
          <w:rFonts w:ascii="Courier New" w:eastAsia="Times New Roman" w:hAnsi="Courier New" w:cs="Times New Roman"/>
          <w:spacing w:val="-4"/>
          <w:w w:val="85"/>
          <w:kern w:val="0"/>
          <w:sz w:val="30"/>
          <w:szCs w:val="30"/>
          <w:lang w:eastAsia="ru-RU"/>
        </w:rPr>
        <w:t>с</w:t>
      </w:r>
      <w:r w:rsidRPr="00D37924">
        <w:rPr>
          <w:rFonts w:ascii="Courier New" w:eastAsia="Times New Roman" w:hAnsi="Courier New"/>
          <w:spacing w:val="-4"/>
          <w:w w:val="85"/>
          <w:kern w:val="0"/>
          <w:sz w:val="30"/>
          <w:szCs w:val="30"/>
          <w:lang w:eastAsia="ru-RU"/>
        </w:rPr>
        <w:t xml:space="preserve">73 /, </w:t>
      </w:r>
      <w:r w:rsidRPr="00D37924">
        <w:rPr>
          <w:rFonts w:ascii="Courier New" w:eastAsia="Times New Roman" w:hAnsi="Courier New" w:cs="Times New Roman"/>
          <w:spacing w:val="-4"/>
          <w:w w:val="85"/>
          <w:kern w:val="0"/>
          <w:sz w:val="30"/>
          <w:szCs w:val="30"/>
          <w:lang w:eastAsia="ru-RU"/>
        </w:rPr>
        <w:t>В</w:t>
      </w:r>
      <w:r w:rsidRPr="00D37924">
        <w:rPr>
          <w:rFonts w:ascii="Courier New" w:eastAsia="Times New Roman" w:hAnsi="Courier New"/>
          <w:spacing w:val="-4"/>
          <w:w w:val="85"/>
          <w:kern w:val="0"/>
          <w:sz w:val="30"/>
          <w:szCs w:val="30"/>
          <w:lang w:eastAsia="ru-RU"/>
        </w:rPr>
        <w:t>.</w:t>
      </w:r>
      <w:r w:rsidRPr="00D37924">
        <w:rPr>
          <w:rFonts w:ascii="Courier New" w:eastAsia="Times New Roman" w:hAnsi="Courier New" w:cs="Times New Roman"/>
          <w:spacing w:val="-4"/>
          <w:w w:val="85"/>
          <w:kern w:val="0"/>
          <w:sz w:val="30"/>
          <w:szCs w:val="30"/>
          <w:lang w:eastAsia="ru-RU"/>
        </w:rPr>
        <w:t>Н</w:t>
      </w:r>
      <w:r w:rsidRPr="00D37924">
        <w:rPr>
          <w:rFonts w:ascii="Courier New" w:eastAsia="Times New Roman" w:hAnsi="Courier New"/>
          <w:spacing w:val="-4"/>
          <w:w w:val="85"/>
          <w:kern w:val="0"/>
          <w:sz w:val="30"/>
          <w:szCs w:val="30"/>
          <w:lang w:eastAsia="ru-RU"/>
        </w:rPr>
        <w:t>.</w:t>
      </w:r>
      <w:r w:rsidRPr="00D37924">
        <w:rPr>
          <w:rFonts w:ascii="Courier New" w:eastAsia="Times New Roman" w:hAnsi="Courier New" w:cs="Times New Roman"/>
          <w:spacing w:val="-4"/>
          <w:w w:val="85"/>
          <w:kern w:val="0"/>
          <w:sz w:val="30"/>
          <w:szCs w:val="30"/>
          <w:lang w:eastAsia="ru-RU"/>
        </w:rPr>
        <w:t>Ярцева</w:t>
      </w:r>
      <w:r w:rsidRPr="00D37924">
        <w:rPr>
          <w:rFonts w:ascii="Courier New" w:eastAsia="Times New Roman" w:hAnsi="Courier New"/>
          <w:spacing w:val="-4"/>
          <w:w w:val="85"/>
          <w:kern w:val="0"/>
          <w:sz w:val="30"/>
          <w:szCs w:val="30"/>
          <w:lang w:eastAsia="ru-RU"/>
        </w:rPr>
        <w:t xml:space="preserve"> / 123, </w:t>
      </w:r>
      <w:r w:rsidRPr="00D37924">
        <w:rPr>
          <w:rFonts w:ascii="Courier New" w:eastAsia="Times New Roman" w:hAnsi="Courier New" w:cs="Times New Roman"/>
          <w:spacing w:val="-7"/>
          <w:w w:val="85"/>
          <w:kern w:val="0"/>
          <w:sz w:val="30"/>
          <w:szCs w:val="30"/>
          <w:lang w:eastAsia="ru-RU"/>
        </w:rPr>
        <w:t>с</w:t>
      </w:r>
      <w:r w:rsidRPr="00D37924">
        <w:rPr>
          <w:rFonts w:ascii="Courier New" w:eastAsia="Times New Roman" w:hAnsi="Courier New"/>
          <w:spacing w:val="-7"/>
          <w:w w:val="85"/>
          <w:kern w:val="0"/>
          <w:sz w:val="30"/>
          <w:szCs w:val="30"/>
          <w:lang w:eastAsia="ru-RU"/>
        </w:rPr>
        <w:t xml:space="preserve">.145 /, </w:t>
      </w:r>
      <w:r w:rsidRPr="00D37924">
        <w:rPr>
          <w:rFonts w:ascii="Courier New" w:eastAsia="Times New Roman" w:hAnsi="Courier New" w:cs="Times New Roman"/>
          <w:spacing w:val="-7"/>
          <w:w w:val="85"/>
          <w:kern w:val="0"/>
          <w:sz w:val="30"/>
          <w:szCs w:val="30"/>
          <w:lang w:eastAsia="ru-RU"/>
        </w:rPr>
        <w:t>В</w:t>
      </w:r>
      <w:r w:rsidRPr="00D37924">
        <w:rPr>
          <w:rFonts w:ascii="Courier New" w:eastAsia="Times New Roman" w:hAnsi="Courier New"/>
          <w:spacing w:val="-7"/>
          <w:w w:val="85"/>
          <w:kern w:val="0"/>
          <w:sz w:val="30"/>
          <w:szCs w:val="30"/>
          <w:lang w:eastAsia="ru-RU"/>
        </w:rPr>
        <w:t>.</w:t>
      </w:r>
      <w:r w:rsidRPr="00D37924">
        <w:rPr>
          <w:rFonts w:ascii="Courier New" w:eastAsia="Times New Roman" w:hAnsi="Courier New" w:cs="Times New Roman"/>
          <w:spacing w:val="-7"/>
          <w:w w:val="85"/>
          <w:kern w:val="0"/>
          <w:sz w:val="30"/>
          <w:szCs w:val="30"/>
          <w:lang w:eastAsia="ru-RU"/>
        </w:rPr>
        <w:t>Д</w:t>
      </w:r>
      <w:r w:rsidRPr="00D37924">
        <w:rPr>
          <w:rFonts w:ascii="Courier New" w:eastAsia="Times New Roman" w:hAnsi="Courier New"/>
          <w:spacing w:val="-7"/>
          <w:w w:val="85"/>
          <w:kern w:val="0"/>
          <w:sz w:val="30"/>
          <w:szCs w:val="30"/>
          <w:lang w:eastAsia="ru-RU"/>
        </w:rPr>
        <w:t>.</w:t>
      </w:r>
      <w:r w:rsidRPr="00D37924">
        <w:rPr>
          <w:rFonts w:ascii="Courier New" w:eastAsia="Times New Roman" w:hAnsi="Courier New" w:cs="Times New Roman"/>
          <w:spacing w:val="-7"/>
          <w:w w:val="85"/>
          <w:kern w:val="0"/>
          <w:sz w:val="30"/>
          <w:szCs w:val="30"/>
          <w:lang w:eastAsia="ru-RU"/>
        </w:rPr>
        <w:t>Аракин</w:t>
      </w:r>
      <w:r w:rsidRPr="00D37924">
        <w:rPr>
          <w:rFonts w:ascii="Courier New" w:eastAsia="Times New Roman" w:hAnsi="Courier New"/>
          <w:spacing w:val="-7"/>
          <w:w w:val="85"/>
          <w:kern w:val="0"/>
          <w:sz w:val="30"/>
          <w:szCs w:val="30"/>
          <w:lang w:eastAsia="ru-RU"/>
        </w:rPr>
        <w:t xml:space="preserve"> / 7, </w:t>
      </w:r>
      <w:r w:rsidRPr="00D37924">
        <w:rPr>
          <w:rFonts w:ascii="Courier New" w:eastAsia="Times New Roman" w:hAnsi="Courier New" w:cs="Times New Roman"/>
          <w:spacing w:val="-7"/>
          <w:w w:val="85"/>
          <w:kern w:val="0"/>
          <w:sz w:val="30"/>
          <w:szCs w:val="30"/>
          <w:lang w:eastAsia="ru-RU"/>
        </w:rPr>
        <w:t>с</w:t>
      </w:r>
      <w:r w:rsidRPr="00D37924">
        <w:rPr>
          <w:rFonts w:ascii="Courier New" w:eastAsia="Times New Roman" w:hAnsi="Courier New"/>
          <w:spacing w:val="-7"/>
          <w:w w:val="85"/>
          <w:kern w:val="0"/>
          <w:sz w:val="30"/>
          <w:szCs w:val="30"/>
          <w:lang w:eastAsia="ru-RU"/>
        </w:rPr>
        <w:t xml:space="preserve">.239 /, </w:t>
      </w:r>
      <w:r w:rsidRPr="00D37924">
        <w:rPr>
          <w:rFonts w:ascii="Courier New" w:eastAsia="Times New Roman" w:hAnsi="Courier New"/>
          <w:spacing w:val="-7"/>
          <w:w w:val="85"/>
          <w:kern w:val="0"/>
          <w:sz w:val="30"/>
          <w:szCs w:val="30"/>
          <w:lang w:val="uk-UA" w:eastAsia="ru-RU"/>
        </w:rPr>
        <w:t>0</w:t>
      </w:r>
      <w:r w:rsidRPr="00D37924">
        <w:rPr>
          <w:rFonts w:ascii="Courier New" w:eastAsia="Times New Roman" w:hAnsi="Courier New" w:cs="Times New Roman"/>
          <w:spacing w:val="-7"/>
          <w:w w:val="85"/>
          <w:kern w:val="0"/>
          <w:sz w:val="30"/>
          <w:szCs w:val="30"/>
          <w:lang w:val="uk-UA" w:eastAsia="ru-RU"/>
        </w:rPr>
        <w:t>ЇА</w:t>
      </w:r>
      <w:r w:rsidRPr="00D37924">
        <w:rPr>
          <w:rFonts w:ascii="Courier New" w:eastAsia="Times New Roman" w:hAnsi="Courier New"/>
          <w:spacing w:val="-7"/>
          <w:w w:val="85"/>
          <w:kern w:val="0"/>
          <w:sz w:val="30"/>
          <w:szCs w:val="30"/>
          <w:lang w:val="uk-UA" w:eastAsia="ru-RU"/>
        </w:rPr>
        <w:t>.</w:t>
      </w:r>
      <w:r w:rsidRPr="00D37924">
        <w:rPr>
          <w:rFonts w:ascii="Courier New" w:eastAsia="Times New Roman" w:hAnsi="Courier New" w:cs="Times New Roman"/>
          <w:spacing w:val="-7"/>
          <w:w w:val="85"/>
          <w:kern w:val="0"/>
          <w:sz w:val="30"/>
          <w:szCs w:val="30"/>
          <w:lang w:eastAsia="ru-RU"/>
        </w:rPr>
        <w:t>Оаирницкая</w:t>
      </w:r>
      <w:r w:rsidRPr="00D37924">
        <w:rPr>
          <w:rFonts w:ascii="Courier New" w:eastAsia="Times New Roman" w:hAnsi="Courier New"/>
          <w:spacing w:val="-7"/>
          <w:w w:val="85"/>
          <w:kern w:val="0"/>
          <w:sz w:val="30"/>
          <w:szCs w:val="30"/>
          <w:lang w:eastAsia="ru-RU"/>
        </w:rPr>
        <w:t xml:space="preserve"> / 90; 91 /. </w:t>
      </w:r>
      <w:r w:rsidRPr="00D37924">
        <w:rPr>
          <w:rFonts w:ascii="Courier New" w:eastAsia="Times New Roman" w:hAnsi="Courier New" w:cs="Times New Roman"/>
          <w:spacing w:val="-6"/>
          <w:w w:val="85"/>
          <w:kern w:val="0"/>
          <w:sz w:val="30"/>
          <w:szCs w:val="30"/>
          <w:lang w:eastAsia="ru-RU"/>
        </w:rPr>
        <w:t>Так</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В</w:t>
      </w:r>
      <w:r w:rsidRPr="00D37924">
        <w:rPr>
          <w:rFonts w:ascii="Courier New" w:eastAsia="Times New Roman" w:hAnsi="Courier New"/>
          <w:spacing w:val="-6"/>
          <w:w w:val="85"/>
          <w:kern w:val="0"/>
          <w:sz w:val="30"/>
          <w:szCs w:val="30"/>
          <w:lang w:eastAsia="ru-RU"/>
        </w:rPr>
        <w:t>.</w:t>
      </w:r>
      <w:r w:rsidRPr="00D37924">
        <w:rPr>
          <w:rFonts w:ascii="Courier New" w:eastAsia="Times New Roman" w:hAnsi="Courier New" w:cs="Times New Roman"/>
          <w:spacing w:val="-6"/>
          <w:w w:val="85"/>
          <w:kern w:val="0"/>
          <w:sz w:val="30"/>
          <w:szCs w:val="30"/>
          <w:lang w:eastAsia="ru-RU"/>
        </w:rPr>
        <w:t>Н</w:t>
      </w:r>
      <w:r w:rsidRPr="00D37924">
        <w:rPr>
          <w:rFonts w:ascii="Courier New" w:eastAsia="Times New Roman" w:hAnsi="Courier New"/>
          <w:spacing w:val="-6"/>
          <w:w w:val="85"/>
          <w:kern w:val="0"/>
          <w:sz w:val="30"/>
          <w:szCs w:val="30"/>
          <w:lang w:eastAsia="ru-RU"/>
        </w:rPr>
        <w:t>.</w:t>
      </w:r>
      <w:r w:rsidRPr="00D37924">
        <w:rPr>
          <w:rFonts w:ascii="Courier New" w:eastAsia="Times New Roman" w:hAnsi="Courier New" w:cs="Times New Roman"/>
          <w:spacing w:val="-6"/>
          <w:w w:val="85"/>
          <w:kern w:val="0"/>
          <w:sz w:val="30"/>
          <w:szCs w:val="30"/>
          <w:lang w:eastAsia="ru-RU"/>
        </w:rPr>
        <w:t>Ярцева</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считает</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что</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только</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в</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позднем</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 xml:space="preserve">среднеанглийском </w:t>
      </w:r>
      <w:r w:rsidRPr="00D37924">
        <w:rPr>
          <w:rFonts w:ascii="Courier New" w:eastAsia="Times New Roman" w:hAnsi="Courier New" w:cs="Times New Roman"/>
          <w:spacing w:val="-8"/>
          <w:w w:val="85"/>
          <w:kern w:val="0"/>
          <w:sz w:val="30"/>
          <w:szCs w:val="30"/>
          <w:lang w:eastAsia="ru-RU"/>
        </w:rPr>
        <w:t>языке</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оформляются</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типические</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черты</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аналитического</w:t>
      </w:r>
      <w:r w:rsidRPr="00D37924">
        <w:rPr>
          <w:rFonts w:ascii="Courier New" w:eastAsia="Times New Roman" w:hAnsi="Courier New"/>
          <w:spacing w:val="-8"/>
          <w:w w:val="85"/>
          <w:kern w:val="0"/>
          <w:sz w:val="30"/>
          <w:szCs w:val="30"/>
          <w:lang w:eastAsia="ru-RU"/>
        </w:rPr>
        <w:t xml:space="preserve"> </w:t>
      </w:r>
      <w:r w:rsidRPr="00D37924">
        <w:rPr>
          <w:rFonts w:ascii="Courier New" w:eastAsia="Times New Roman" w:hAnsi="Courier New" w:cs="Times New Roman"/>
          <w:spacing w:val="-8"/>
          <w:w w:val="85"/>
          <w:kern w:val="0"/>
          <w:sz w:val="30"/>
          <w:szCs w:val="30"/>
          <w:lang w:eastAsia="ru-RU"/>
        </w:rPr>
        <w:t>перфекта</w:t>
      </w:r>
      <w:r w:rsidRPr="00D37924">
        <w:rPr>
          <w:rFonts w:ascii="Courier New" w:eastAsia="Times New Roman" w:hAnsi="Courier New"/>
          <w:spacing w:val="-8"/>
          <w:w w:val="85"/>
          <w:kern w:val="0"/>
          <w:sz w:val="30"/>
          <w:szCs w:val="30"/>
          <w:lang w:eastAsia="ru-RU"/>
        </w:rPr>
        <w:t xml:space="preserve"> / 123, </w:t>
      </w:r>
      <w:r w:rsidRPr="00D37924">
        <w:rPr>
          <w:rFonts w:ascii="Courier New" w:eastAsia="Times New Roman" w:hAnsi="Courier New" w:cs="Times New Roman"/>
          <w:spacing w:val="-6"/>
          <w:w w:val="85"/>
          <w:kern w:val="0"/>
          <w:sz w:val="30"/>
          <w:szCs w:val="30"/>
          <w:lang w:eastAsia="ru-RU"/>
        </w:rPr>
        <w:t>с</w:t>
      </w:r>
      <w:r w:rsidRPr="00D37924">
        <w:rPr>
          <w:rFonts w:ascii="Courier New" w:eastAsia="Times New Roman" w:hAnsi="Courier New"/>
          <w:spacing w:val="-6"/>
          <w:w w:val="85"/>
          <w:kern w:val="0"/>
          <w:sz w:val="30"/>
          <w:szCs w:val="30"/>
          <w:lang w:eastAsia="ru-RU"/>
        </w:rPr>
        <w:t xml:space="preserve">.147 /, </w:t>
      </w:r>
      <w:r w:rsidRPr="00D37924">
        <w:rPr>
          <w:rFonts w:ascii="Courier New" w:eastAsia="Times New Roman" w:hAnsi="Courier New" w:cs="Times New Roman"/>
          <w:spacing w:val="-6"/>
          <w:w w:val="85"/>
          <w:kern w:val="0"/>
          <w:sz w:val="30"/>
          <w:szCs w:val="30"/>
          <w:lang w:eastAsia="ru-RU"/>
        </w:rPr>
        <w:t>а</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окончательно</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перфект</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формируется</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как</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структурно</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 xml:space="preserve">так </w:t>
      </w:r>
      <w:r w:rsidRPr="00D37924">
        <w:rPr>
          <w:rFonts w:ascii="Courier New" w:eastAsia="Times New Roman" w:hAnsi="Courier New" w:cs="Times New Roman"/>
          <w:spacing w:val="-7"/>
          <w:w w:val="85"/>
          <w:kern w:val="0"/>
          <w:sz w:val="30"/>
          <w:szCs w:val="30"/>
          <w:lang w:eastAsia="ru-RU"/>
        </w:rPr>
        <w:t>и</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семантически</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только</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в</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раннйй</w:t>
      </w:r>
      <w:r w:rsidRPr="00D37924">
        <w:rPr>
          <w:rFonts w:ascii="Courier New" w:eastAsia="Times New Roman" w:hAnsi="Courier New"/>
          <w:spacing w:val="-7"/>
          <w:w w:val="85"/>
          <w:kern w:val="0"/>
          <w:sz w:val="30"/>
          <w:szCs w:val="30"/>
          <w:lang w:eastAsia="ru-RU"/>
        </w:rPr>
        <w:t>^</w:t>
      </w:r>
      <w:r w:rsidRPr="00D37924">
        <w:rPr>
          <w:rFonts w:ascii="Courier New" w:eastAsia="Times New Roman" w:hAnsi="Courier New" w:cs="Times New Roman"/>
          <w:spacing w:val="-7"/>
          <w:w w:val="85"/>
          <w:kern w:val="0"/>
          <w:sz w:val="30"/>
          <w:szCs w:val="30"/>
          <w:lang w:eastAsia="ru-RU"/>
        </w:rPr>
        <w:t>новоанглийский</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период</w:t>
      </w:r>
      <w:r w:rsidRPr="00D37924">
        <w:rPr>
          <w:rFonts w:ascii="Courier New" w:eastAsia="Times New Roman" w:hAnsi="Courier New"/>
          <w:spacing w:val="-7"/>
          <w:w w:val="85"/>
          <w:kern w:val="0"/>
          <w:sz w:val="30"/>
          <w:szCs w:val="30"/>
          <w:lang w:eastAsia="ru-RU"/>
        </w:rPr>
        <w:t xml:space="preserve"> / 123, </w:t>
      </w:r>
      <w:r w:rsidRPr="00D37924">
        <w:rPr>
          <w:rFonts w:ascii="Courier New" w:eastAsia="Times New Roman" w:hAnsi="Courier New" w:cs="Times New Roman"/>
          <w:spacing w:val="-6"/>
          <w:w w:val="85"/>
          <w:kern w:val="0"/>
          <w:sz w:val="30"/>
          <w:szCs w:val="30"/>
          <w:lang w:eastAsia="ru-RU"/>
        </w:rPr>
        <w:t>с</w:t>
      </w:r>
      <w:r w:rsidRPr="00D37924">
        <w:rPr>
          <w:rFonts w:ascii="Courier New" w:eastAsia="Times New Roman" w:hAnsi="Courier New"/>
          <w:spacing w:val="-6"/>
          <w:w w:val="85"/>
          <w:kern w:val="0"/>
          <w:sz w:val="30"/>
          <w:szCs w:val="30"/>
          <w:lang w:eastAsia="ru-RU"/>
        </w:rPr>
        <w:t xml:space="preserve">.150 - 151 /. </w:t>
      </w:r>
      <w:r w:rsidRPr="00D37924">
        <w:rPr>
          <w:rFonts w:ascii="Courier New" w:eastAsia="Times New Roman" w:hAnsi="Courier New" w:cs="Times New Roman"/>
          <w:spacing w:val="-6"/>
          <w:w w:val="85"/>
          <w:kern w:val="0"/>
          <w:sz w:val="30"/>
          <w:szCs w:val="30"/>
          <w:lang w:eastAsia="ru-RU"/>
        </w:rPr>
        <w:t>Подобной</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точки</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зрения</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придерживается</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также Т</w:t>
      </w:r>
      <w:r w:rsidRPr="00D37924">
        <w:rPr>
          <w:rFonts w:ascii="Courier New" w:eastAsia="Times New Roman" w:hAnsi="Courier New"/>
          <w:spacing w:val="-6"/>
          <w:w w:val="85"/>
          <w:kern w:val="0"/>
          <w:sz w:val="30"/>
          <w:szCs w:val="30"/>
          <w:lang w:eastAsia="ru-RU"/>
        </w:rPr>
        <w:t>.</w:t>
      </w:r>
      <w:r w:rsidRPr="00D37924">
        <w:rPr>
          <w:rFonts w:ascii="Courier New" w:eastAsia="Times New Roman" w:hAnsi="Courier New" w:cs="Times New Roman"/>
          <w:spacing w:val="-6"/>
          <w:w w:val="85"/>
          <w:kern w:val="0"/>
          <w:sz w:val="30"/>
          <w:szCs w:val="30"/>
          <w:lang w:eastAsia="ru-RU"/>
        </w:rPr>
        <w:t>А</w:t>
      </w:r>
      <w:r w:rsidRPr="00D37924">
        <w:rPr>
          <w:rFonts w:ascii="Courier New" w:eastAsia="Times New Roman" w:hAnsi="Courier New"/>
          <w:spacing w:val="-6"/>
          <w:w w:val="85"/>
          <w:kern w:val="0"/>
          <w:sz w:val="30"/>
          <w:szCs w:val="30"/>
          <w:lang w:eastAsia="ru-RU"/>
        </w:rPr>
        <w:t>.</w:t>
      </w:r>
      <w:r w:rsidRPr="00D37924">
        <w:rPr>
          <w:rFonts w:ascii="Courier New" w:eastAsia="Times New Roman" w:hAnsi="Courier New" w:cs="Times New Roman"/>
          <w:spacing w:val="-6"/>
          <w:w w:val="85"/>
          <w:kern w:val="0"/>
          <w:sz w:val="30"/>
          <w:szCs w:val="30"/>
          <w:lang w:eastAsia="ru-RU"/>
        </w:rPr>
        <w:t>Расторгуева</w:t>
      </w:r>
      <w:r w:rsidRPr="00D37924">
        <w:rPr>
          <w:rFonts w:ascii="Courier New" w:eastAsia="Times New Roman" w:hAnsi="Courier New"/>
          <w:spacing w:val="-6"/>
          <w:w w:val="85"/>
          <w:kern w:val="0"/>
          <w:sz w:val="30"/>
          <w:szCs w:val="30"/>
          <w:lang w:eastAsia="ru-RU"/>
        </w:rPr>
        <w:t xml:space="preserve"> / 84, </w:t>
      </w:r>
      <w:r w:rsidRPr="00D37924">
        <w:rPr>
          <w:rFonts w:ascii="Courier New" w:eastAsia="Times New Roman" w:hAnsi="Courier New" w:cs="Times New Roman"/>
          <w:spacing w:val="-6"/>
          <w:w w:val="85"/>
          <w:kern w:val="0"/>
          <w:sz w:val="30"/>
          <w:szCs w:val="30"/>
          <w:lang w:eastAsia="ru-RU"/>
        </w:rPr>
        <w:t>с</w:t>
      </w:r>
      <w:r w:rsidRPr="00D37924">
        <w:rPr>
          <w:rFonts w:ascii="Courier New" w:eastAsia="Times New Roman" w:hAnsi="Courier New"/>
          <w:spacing w:val="-6"/>
          <w:w w:val="85"/>
          <w:kern w:val="0"/>
          <w:sz w:val="30"/>
          <w:szCs w:val="30"/>
          <w:lang w:eastAsia="ru-RU"/>
        </w:rPr>
        <w:t xml:space="preserve">.288 /. </w:t>
      </w:r>
      <w:r w:rsidRPr="00D37924">
        <w:rPr>
          <w:rFonts w:ascii="Courier New" w:eastAsia="Times New Roman" w:hAnsi="Courier New" w:cs="Times New Roman"/>
          <w:spacing w:val="-6"/>
          <w:w w:val="85"/>
          <w:kern w:val="0"/>
          <w:sz w:val="30"/>
          <w:szCs w:val="30"/>
          <w:lang w:eastAsia="ru-RU"/>
        </w:rPr>
        <w:t>О</w:t>
      </w:r>
      <w:r w:rsidRPr="00D37924">
        <w:rPr>
          <w:rFonts w:ascii="Courier New" w:eastAsia="Times New Roman" w:hAnsi="Courier New"/>
          <w:spacing w:val="-6"/>
          <w:w w:val="85"/>
          <w:kern w:val="0"/>
          <w:sz w:val="30"/>
          <w:szCs w:val="30"/>
          <w:lang w:eastAsia="ru-RU"/>
        </w:rPr>
        <w:t>.</w:t>
      </w:r>
      <w:r w:rsidRPr="00D37924">
        <w:rPr>
          <w:rFonts w:ascii="Courier New" w:eastAsia="Times New Roman" w:hAnsi="Courier New" w:cs="Times New Roman"/>
          <w:spacing w:val="-6"/>
          <w:w w:val="85"/>
          <w:kern w:val="0"/>
          <w:sz w:val="30"/>
          <w:szCs w:val="30"/>
          <w:lang w:eastAsia="ru-RU"/>
        </w:rPr>
        <w:t>А</w:t>
      </w:r>
      <w:r w:rsidRPr="00D37924">
        <w:rPr>
          <w:rFonts w:ascii="Courier New" w:eastAsia="Times New Roman" w:hAnsi="Courier New"/>
          <w:spacing w:val="-6"/>
          <w:w w:val="85"/>
          <w:kern w:val="0"/>
          <w:sz w:val="30"/>
          <w:szCs w:val="30"/>
          <w:lang w:eastAsia="ru-RU"/>
        </w:rPr>
        <w:t>.</w:t>
      </w:r>
      <w:r w:rsidRPr="00D37924">
        <w:rPr>
          <w:rFonts w:ascii="Courier New" w:eastAsia="Times New Roman" w:hAnsi="Courier New" w:cs="Times New Roman"/>
          <w:spacing w:val="-6"/>
          <w:w w:val="85"/>
          <w:kern w:val="0"/>
          <w:sz w:val="30"/>
          <w:szCs w:val="30"/>
          <w:lang w:eastAsia="ru-RU"/>
        </w:rPr>
        <w:t>Смирницкая</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высшую</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точку</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пара</w:t>
      </w:r>
      <w:r w:rsidRPr="00D37924">
        <w:rPr>
          <w:rFonts w:ascii="Courier New" w:eastAsia="Times New Roman" w:hAnsi="Courier New"/>
          <w:spacing w:val="-6"/>
          <w:w w:val="85"/>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485" w:after="0" w:line="480" w:lineRule="exact"/>
        <w:ind w:left="456" w:hanging="427"/>
        <w:jc w:val="left"/>
        <w:rPr>
          <w:rFonts w:ascii="Courier New" w:eastAsia="Times New Roman" w:hAnsi="Courier New"/>
          <w:kern w:val="0"/>
          <w:sz w:val="20"/>
          <w:szCs w:val="20"/>
          <w:lang w:eastAsia="ru-RU"/>
        </w:rPr>
      </w:pPr>
      <w:r w:rsidRPr="00D37924">
        <w:rPr>
          <w:rFonts w:ascii="Courier New" w:eastAsia="Times New Roman" w:hAnsi="Courier New"/>
          <w:spacing w:val="-6"/>
          <w:w w:val="85"/>
          <w:kern w:val="0"/>
          <w:sz w:val="30"/>
          <w:szCs w:val="30"/>
          <w:lang w:val="en-US" w:eastAsia="ru-RU"/>
        </w:rPr>
        <w:t xml:space="preserve">I/ </w:t>
      </w:r>
      <w:r w:rsidRPr="00D37924">
        <w:rPr>
          <w:rFonts w:ascii="Courier New" w:eastAsia="Times New Roman" w:hAnsi="Courier New" w:cs="Times New Roman"/>
          <w:spacing w:val="-6"/>
          <w:w w:val="85"/>
          <w:kern w:val="0"/>
          <w:sz w:val="30"/>
          <w:szCs w:val="30"/>
          <w:lang w:eastAsia="ru-RU"/>
        </w:rPr>
        <w:t>См</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например</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диссертаций</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spacing w:val="-6"/>
          <w:w w:val="85"/>
          <w:kern w:val="0"/>
          <w:sz w:val="30"/>
          <w:szCs w:val="30"/>
          <w:lang w:val="en-US" w:eastAsia="ru-RU"/>
        </w:rPr>
        <w:t>I.</w:t>
      </w:r>
      <w:r w:rsidRPr="00D37924">
        <w:rPr>
          <w:rFonts w:ascii="Courier New" w:eastAsia="Times New Roman" w:hAnsi="Courier New" w:cs="Times New Roman"/>
          <w:spacing w:val="-6"/>
          <w:w w:val="85"/>
          <w:kern w:val="0"/>
          <w:sz w:val="30"/>
          <w:szCs w:val="30"/>
          <w:lang w:eastAsia="ru-RU"/>
        </w:rPr>
        <w:t>Д</w:t>
      </w:r>
      <w:r w:rsidRPr="00D37924">
        <w:rPr>
          <w:rFonts w:ascii="Courier New" w:eastAsia="Times New Roman" w:hAnsi="Courier New"/>
          <w:spacing w:val="-6"/>
          <w:w w:val="85"/>
          <w:kern w:val="0"/>
          <w:sz w:val="30"/>
          <w:szCs w:val="30"/>
          <w:lang w:eastAsia="ru-RU"/>
        </w:rPr>
        <w:t>.</w:t>
      </w:r>
      <w:r w:rsidRPr="00D37924">
        <w:rPr>
          <w:rFonts w:ascii="Courier New" w:eastAsia="Times New Roman" w:hAnsi="Courier New" w:cs="Times New Roman"/>
          <w:spacing w:val="-6"/>
          <w:w w:val="85"/>
          <w:kern w:val="0"/>
          <w:sz w:val="30"/>
          <w:szCs w:val="30"/>
          <w:lang w:eastAsia="ru-RU"/>
        </w:rPr>
        <w:t>Крючковой</w:t>
      </w:r>
      <w:r w:rsidRPr="00D37924">
        <w:rPr>
          <w:rFonts w:ascii="Courier New" w:eastAsia="Times New Roman" w:hAnsi="Courier New"/>
          <w:spacing w:val="-6"/>
          <w:w w:val="85"/>
          <w:kern w:val="0"/>
          <w:sz w:val="30"/>
          <w:szCs w:val="30"/>
          <w:lang w:eastAsia="ru-RU"/>
        </w:rPr>
        <w:t xml:space="preserve"> / 56 /, </w:t>
      </w:r>
      <w:r w:rsidRPr="00D37924">
        <w:rPr>
          <w:rFonts w:ascii="Courier New" w:eastAsia="Times New Roman" w:hAnsi="Courier New" w:cs="Times New Roman"/>
          <w:spacing w:val="-6"/>
          <w:w w:val="85"/>
          <w:kern w:val="0"/>
          <w:sz w:val="30"/>
          <w:szCs w:val="30"/>
          <w:lang w:eastAsia="ru-RU"/>
        </w:rPr>
        <w:t>В</w:t>
      </w:r>
      <w:r w:rsidRPr="00D37924">
        <w:rPr>
          <w:rFonts w:ascii="Courier New" w:eastAsia="Times New Roman" w:hAnsi="Courier New"/>
          <w:spacing w:val="-6"/>
          <w:w w:val="85"/>
          <w:kern w:val="0"/>
          <w:sz w:val="30"/>
          <w:szCs w:val="30"/>
          <w:lang w:eastAsia="ru-RU"/>
        </w:rPr>
        <w:t>.</w:t>
      </w:r>
      <w:r w:rsidRPr="00D37924">
        <w:rPr>
          <w:rFonts w:ascii="Courier New" w:eastAsia="Times New Roman" w:hAnsi="Courier New" w:cs="Times New Roman"/>
          <w:spacing w:val="-6"/>
          <w:w w:val="85"/>
          <w:kern w:val="0"/>
          <w:sz w:val="30"/>
          <w:szCs w:val="30"/>
          <w:lang w:eastAsia="ru-RU"/>
        </w:rPr>
        <w:t>Ф</w:t>
      </w:r>
      <w:r w:rsidRPr="00D37924">
        <w:rPr>
          <w:rFonts w:ascii="Courier New" w:eastAsia="Times New Roman" w:hAnsi="Courier New"/>
          <w:spacing w:val="-6"/>
          <w:w w:val="85"/>
          <w:kern w:val="0"/>
          <w:sz w:val="30"/>
          <w:szCs w:val="30"/>
          <w:lang w:eastAsia="ru-RU"/>
        </w:rPr>
        <w:t>.</w:t>
      </w:r>
      <w:r w:rsidRPr="00D37924">
        <w:rPr>
          <w:rFonts w:ascii="Courier New" w:eastAsia="Times New Roman" w:hAnsi="Courier New" w:cs="Times New Roman"/>
          <w:spacing w:val="-6"/>
          <w:w w:val="85"/>
          <w:kern w:val="0"/>
          <w:sz w:val="30"/>
          <w:szCs w:val="30"/>
          <w:lang w:eastAsia="ru-RU"/>
        </w:rPr>
        <w:t>Шменко</w:t>
      </w:r>
      <w:r w:rsidRPr="00D37924">
        <w:rPr>
          <w:rFonts w:ascii="Courier New" w:eastAsia="Times New Roman" w:hAnsi="Courier New" w:cs="Times New Roman"/>
          <w:spacing w:val="-6"/>
          <w:w w:val="85"/>
          <w:kern w:val="0"/>
          <w:sz w:val="30"/>
          <w:szCs w:val="30"/>
          <w:lang w:eastAsia="ru-RU"/>
        </w:rPr>
        <w:softHyphen/>
      </w:r>
      <w:r w:rsidRPr="00D37924">
        <w:rPr>
          <w:rFonts w:ascii="Courier New" w:eastAsia="Times New Roman" w:hAnsi="Courier New" w:cs="Times New Roman"/>
          <w:spacing w:val="-1"/>
          <w:w w:val="85"/>
          <w:kern w:val="0"/>
          <w:sz w:val="30"/>
          <w:szCs w:val="30"/>
          <w:lang w:eastAsia="ru-RU"/>
        </w:rPr>
        <w:t>ва</w:t>
      </w:r>
      <w:r w:rsidRPr="00D37924">
        <w:rPr>
          <w:rFonts w:ascii="Courier New" w:eastAsia="Times New Roman" w:hAnsi="Courier New"/>
          <w:spacing w:val="-1"/>
          <w:w w:val="85"/>
          <w:kern w:val="0"/>
          <w:sz w:val="30"/>
          <w:szCs w:val="30"/>
          <w:lang w:eastAsia="ru-RU"/>
        </w:rPr>
        <w:t xml:space="preserve"> / 76 /, </w:t>
      </w:r>
      <w:r w:rsidRPr="00D37924">
        <w:rPr>
          <w:rFonts w:ascii="Courier New" w:eastAsia="Times New Roman" w:hAnsi="Courier New" w:cs="Times New Roman"/>
          <w:spacing w:val="-1"/>
          <w:w w:val="85"/>
          <w:kern w:val="0"/>
          <w:sz w:val="30"/>
          <w:szCs w:val="30"/>
          <w:lang w:eastAsia="ru-RU"/>
        </w:rPr>
        <w:t>З</w:t>
      </w:r>
      <w:r w:rsidRPr="00D37924">
        <w:rPr>
          <w:rFonts w:ascii="Courier New" w:eastAsia="Times New Roman" w:hAnsi="Courier New"/>
          <w:spacing w:val="-1"/>
          <w:w w:val="85"/>
          <w:kern w:val="0"/>
          <w:sz w:val="30"/>
          <w:szCs w:val="30"/>
          <w:lang w:eastAsia="ru-RU"/>
        </w:rPr>
        <w:t>.</w:t>
      </w:r>
      <w:r w:rsidRPr="00D37924">
        <w:rPr>
          <w:rFonts w:ascii="Courier New" w:eastAsia="Times New Roman" w:hAnsi="Courier New" w:cs="Times New Roman"/>
          <w:spacing w:val="-1"/>
          <w:w w:val="85"/>
          <w:kern w:val="0"/>
          <w:sz w:val="30"/>
          <w:szCs w:val="30"/>
          <w:lang w:eastAsia="ru-RU"/>
        </w:rPr>
        <w:t>Я</w:t>
      </w:r>
      <w:r w:rsidRPr="00D37924">
        <w:rPr>
          <w:rFonts w:ascii="Courier New" w:eastAsia="Times New Roman" w:hAnsi="Courier New"/>
          <w:spacing w:val="-1"/>
          <w:w w:val="85"/>
          <w:kern w:val="0"/>
          <w:sz w:val="30"/>
          <w:szCs w:val="30"/>
          <w:lang w:eastAsia="ru-RU"/>
        </w:rPr>
        <w:t>.</w:t>
      </w:r>
      <w:r w:rsidRPr="00D37924">
        <w:rPr>
          <w:rFonts w:ascii="Courier New" w:eastAsia="Times New Roman" w:hAnsi="Courier New" w:cs="Times New Roman"/>
          <w:spacing w:val="-1"/>
          <w:w w:val="85"/>
          <w:kern w:val="0"/>
          <w:sz w:val="30"/>
          <w:szCs w:val="30"/>
          <w:lang w:eastAsia="ru-RU"/>
        </w:rPr>
        <w:t>краевой</w:t>
      </w:r>
      <w:r w:rsidRPr="00D37924">
        <w:rPr>
          <w:rFonts w:ascii="Courier New" w:eastAsia="Times New Roman" w:hAnsi="Courier New"/>
          <w:spacing w:val="-1"/>
          <w:w w:val="85"/>
          <w:kern w:val="0"/>
          <w:sz w:val="30"/>
          <w:szCs w:val="30"/>
          <w:lang w:eastAsia="ru-RU"/>
        </w:rPr>
        <w:t xml:space="preserve"> / </w:t>
      </w:r>
      <w:r w:rsidRPr="00D37924">
        <w:rPr>
          <w:rFonts w:ascii="Courier New" w:eastAsia="Times New Roman" w:hAnsi="Courier New" w:cs="Times New Roman"/>
          <w:spacing w:val="-1"/>
          <w:w w:val="85"/>
          <w:kern w:val="0"/>
          <w:sz w:val="30"/>
          <w:szCs w:val="30"/>
          <w:lang w:val="uk-UA" w:eastAsia="ru-RU"/>
        </w:rPr>
        <w:t>ЮІ</w:t>
      </w:r>
      <w:r w:rsidRPr="00D37924">
        <w:rPr>
          <w:rFonts w:ascii="Courier New" w:eastAsia="Times New Roman" w:hAnsi="Courier New"/>
          <w:spacing w:val="-1"/>
          <w:w w:val="85"/>
          <w:kern w:val="0"/>
          <w:sz w:val="30"/>
          <w:szCs w:val="30"/>
          <w:lang w:val="uk-UA" w:eastAsia="ru-RU"/>
        </w:rPr>
        <w:t xml:space="preserve"> </w:t>
      </w:r>
      <w:r w:rsidRPr="00D37924">
        <w:rPr>
          <w:rFonts w:ascii="Courier New" w:eastAsia="Times New Roman" w:hAnsi="Courier New"/>
          <w:spacing w:val="-1"/>
          <w:w w:val="85"/>
          <w:kern w:val="0"/>
          <w:sz w:val="30"/>
          <w:szCs w:val="30"/>
          <w:lang w:eastAsia="ru-RU"/>
        </w:rPr>
        <w:t xml:space="preserve">/, </w:t>
      </w:r>
      <w:r w:rsidRPr="00D37924">
        <w:rPr>
          <w:rFonts w:ascii="Courier New" w:eastAsia="Times New Roman" w:hAnsi="Courier New" w:cs="Times New Roman"/>
          <w:spacing w:val="-1"/>
          <w:w w:val="85"/>
          <w:kern w:val="0"/>
          <w:sz w:val="30"/>
          <w:szCs w:val="30"/>
          <w:lang w:eastAsia="ru-RU"/>
        </w:rPr>
        <w:t>Н</w:t>
      </w:r>
      <w:r w:rsidRPr="00D37924">
        <w:rPr>
          <w:rFonts w:ascii="Courier New" w:eastAsia="Times New Roman" w:hAnsi="Courier New"/>
          <w:spacing w:val="-1"/>
          <w:w w:val="85"/>
          <w:kern w:val="0"/>
          <w:sz w:val="30"/>
          <w:szCs w:val="30"/>
          <w:lang w:eastAsia="ru-RU"/>
        </w:rPr>
        <w:t>.</w:t>
      </w:r>
      <w:r w:rsidRPr="00D37924">
        <w:rPr>
          <w:rFonts w:ascii="Courier New" w:eastAsia="Times New Roman" w:hAnsi="Courier New" w:cs="Times New Roman"/>
          <w:spacing w:val="-1"/>
          <w:w w:val="85"/>
          <w:kern w:val="0"/>
          <w:sz w:val="30"/>
          <w:szCs w:val="30"/>
          <w:lang w:eastAsia="ru-RU"/>
        </w:rPr>
        <w:t>А</w:t>
      </w:r>
      <w:r w:rsidRPr="00D37924">
        <w:rPr>
          <w:rFonts w:ascii="Courier New" w:eastAsia="Times New Roman" w:hAnsi="Courier New"/>
          <w:spacing w:val="-1"/>
          <w:w w:val="85"/>
          <w:kern w:val="0"/>
          <w:sz w:val="30"/>
          <w:szCs w:val="30"/>
          <w:lang w:eastAsia="ru-RU"/>
        </w:rPr>
        <w:t>.</w:t>
      </w:r>
      <w:r w:rsidRPr="00D37924">
        <w:rPr>
          <w:rFonts w:ascii="Courier New" w:eastAsia="Times New Roman" w:hAnsi="Courier New" w:cs="Times New Roman"/>
          <w:spacing w:val="-1"/>
          <w:w w:val="85"/>
          <w:kern w:val="0"/>
          <w:sz w:val="30"/>
          <w:szCs w:val="30"/>
          <w:lang w:eastAsia="ru-RU"/>
        </w:rPr>
        <w:t>Шгейнберг</w:t>
      </w:r>
      <w:r w:rsidRPr="00D37924">
        <w:rPr>
          <w:rFonts w:ascii="Courier New" w:eastAsia="Times New Roman" w:hAnsi="Courier New"/>
          <w:spacing w:val="-1"/>
          <w:w w:val="85"/>
          <w:kern w:val="0"/>
          <w:sz w:val="30"/>
          <w:szCs w:val="30"/>
          <w:lang w:eastAsia="ru-RU"/>
        </w:rPr>
        <w:t xml:space="preserve"> / 116 /.</w:t>
      </w:r>
    </w:p>
    <w:p w:rsidR="00D37924" w:rsidRPr="00D37924" w:rsidRDefault="00D37924" w:rsidP="00D37924">
      <w:pPr>
        <w:shd w:val="clear" w:color="auto" w:fill="FFFFFF"/>
        <w:tabs>
          <w:tab w:val="clear" w:pos="709"/>
        </w:tabs>
        <w:suppressAutoHyphens w:val="0"/>
        <w:autoSpaceDE w:val="0"/>
        <w:autoSpaceDN w:val="0"/>
        <w:adjustRightInd w:val="0"/>
        <w:spacing w:before="485" w:after="0" w:line="480" w:lineRule="exact"/>
        <w:ind w:left="456" w:hanging="427"/>
        <w:jc w:val="left"/>
        <w:rPr>
          <w:rFonts w:ascii="Courier New" w:eastAsia="Times New Roman" w:hAnsi="Courier New"/>
          <w:kern w:val="0"/>
          <w:sz w:val="20"/>
          <w:szCs w:val="20"/>
          <w:lang w:eastAsia="ru-RU"/>
        </w:rPr>
        <w:sectPr w:rsidR="00D37924" w:rsidRPr="00D37924">
          <w:pgSz w:w="11909" w:h="16834"/>
          <w:pgMar w:top="809" w:right="891" w:bottom="360" w:left="1365"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701" w:firstLine="0"/>
        <w:jc w:val="left"/>
        <w:rPr>
          <w:rFonts w:ascii="Courier New" w:eastAsia="Times New Roman" w:hAnsi="Courier New"/>
          <w:kern w:val="0"/>
          <w:sz w:val="20"/>
          <w:szCs w:val="20"/>
          <w:lang w:eastAsia="ru-RU"/>
        </w:rPr>
      </w:pPr>
      <w:r w:rsidRPr="00D37924">
        <w:rPr>
          <w:rFonts w:ascii="Courier New" w:eastAsia="Times New Roman" w:hAnsi="Courier New"/>
          <w:spacing w:val="-5"/>
          <w:w w:val="84"/>
          <w:kern w:val="0"/>
          <w:sz w:val="30"/>
          <w:szCs w:val="30"/>
          <w:lang w:eastAsia="ru-RU"/>
        </w:rPr>
        <w:t>- 15 -</w:t>
      </w:r>
    </w:p>
    <w:p w:rsidR="00D37924" w:rsidRPr="00D37924" w:rsidRDefault="00D37924" w:rsidP="00D37924">
      <w:pPr>
        <w:shd w:val="clear" w:color="auto" w:fill="FFFFFF"/>
        <w:tabs>
          <w:tab w:val="clear" w:pos="709"/>
        </w:tabs>
        <w:suppressAutoHyphens w:val="0"/>
        <w:autoSpaceDE w:val="0"/>
        <w:autoSpaceDN w:val="0"/>
        <w:adjustRightInd w:val="0"/>
        <w:spacing w:before="154" w:after="0" w:line="480" w:lineRule="exact"/>
        <w:ind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6"/>
          <w:w w:val="84"/>
          <w:kern w:val="0"/>
          <w:sz w:val="30"/>
          <w:szCs w:val="30"/>
          <w:lang w:val="uk-UA" w:eastAsia="ru-RU"/>
        </w:rPr>
        <w:t>дигматизавди</w:t>
      </w:r>
      <w:r w:rsidRPr="00D37924">
        <w:rPr>
          <w:rFonts w:ascii="Courier New" w:eastAsia="Times New Roman" w:hAnsi="Courier New"/>
          <w:spacing w:val="-6"/>
          <w:w w:val="84"/>
          <w:kern w:val="0"/>
          <w:sz w:val="30"/>
          <w:szCs w:val="30"/>
          <w:lang w:val="uk-UA" w:eastAsia="ru-RU"/>
        </w:rPr>
        <w:t xml:space="preserve"> </w:t>
      </w:r>
      <w:r w:rsidRPr="00D37924">
        <w:rPr>
          <w:rFonts w:ascii="Courier New" w:eastAsia="Times New Roman" w:hAnsi="Courier New" w:cs="Times New Roman"/>
          <w:spacing w:val="-6"/>
          <w:w w:val="84"/>
          <w:kern w:val="0"/>
          <w:sz w:val="30"/>
          <w:szCs w:val="30"/>
          <w:lang w:val="uk-UA" w:eastAsia="ru-RU"/>
        </w:rPr>
        <w:t>перфекта</w:t>
      </w:r>
      <w:r w:rsidRPr="00D37924">
        <w:rPr>
          <w:rFonts w:ascii="Courier New" w:eastAsia="Times New Roman" w:hAnsi="Courier New"/>
          <w:spacing w:val="-6"/>
          <w:w w:val="84"/>
          <w:kern w:val="0"/>
          <w:sz w:val="30"/>
          <w:szCs w:val="30"/>
          <w:lang w:val="uk-UA" w:eastAsia="ru-RU"/>
        </w:rPr>
        <w:t xml:space="preserve"> </w:t>
      </w:r>
      <w:r w:rsidRPr="00D37924">
        <w:rPr>
          <w:rFonts w:ascii="Courier New" w:eastAsia="Times New Roman" w:hAnsi="Courier New" w:cs="Times New Roman"/>
          <w:spacing w:val="-6"/>
          <w:w w:val="84"/>
          <w:kern w:val="0"/>
          <w:sz w:val="30"/>
          <w:szCs w:val="30"/>
          <w:lang w:val="uk-UA" w:eastAsia="ru-RU"/>
        </w:rPr>
        <w:t>в</w:t>
      </w:r>
      <w:r w:rsidRPr="00D37924">
        <w:rPr>
          <w:rFonts w:ascii="Courier New" w:eastAsia="Times New Roman" w:hAnsi="Courier New"/>
          <w:spacing w:val="-6"/>
          <w:w w:val="84"/>
          <w:kern w:val="0"/>
          <w:sz w:val="30"/>
          <w:szCs w:val="30"/>
          <w:lang w:val="uk-UA" w:eastAsia="ru-RU"/>
        </w:rPr>
        <w:t xml:space="preserve"> </w:t>
      </w:r>
      <w:r w:rsidRPr="00D37924">
        <w:rPr>
          <w:rFonts w:ascii="Courier New" w:eastAsia="Times New Roman" w:hAnsi="Courier New" w:cs="Times New Roman"/>
          <w:spacing w:val="-6"/>
          <w:w w:val="84"/>
          <w:kern w:val="0"/>
          <w:sz w:val="30"/>
          <w:szCs w:val="30"/>
          <w:lang w:eastAsia="ru-RU"/>
        </w:rPr>
        <w:t>английском</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языке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относит</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к</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ХП</w:t>
      </w:r>
      <w:r w:rsidRPr="00D37924">
        <w:rPr>
          <w:rFonts w:ascii="Courier New" w:eastAsia="Times New Roman" w:hAnsi="Courier New"/>
          <w:spacing w:val="-6"/>
          <w:w w:val="84"/>
          <w:kern w:val="0"/>
          <w:sz w:val="30"/>
          <w:szCs w:val="30"/>
          <w:lang w:eastAsia="ru-RU"/>
        </w:rPr>
        <w:t>-</w:t>
      </w:r>
      <w:r w:rsidRPr="00D37924">
        <w:rPr>
          <w:rFonts w:ascii="Courier New" w:eastAsia="Times New Roman" w:hAnsi="Courier New" w:cs="Times New Roman"/>
          <w:spacing w:val="-6"/>
          <w:w w:val="84"/>
          <w:kern w:val="0"/>
          <w:sz w:val="30"/>
          <w:szCs w:val="30"/>
          <w:lang w:eastAsia="ru-RU"/>
        </w:rPr>
        <w:t>ХШ</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 xml:space="preserve">векам </w:t>
      </w:r>
      <w:r w:rsidRPr="00D37924">
        <w:rPr>
          <w:rFonts w:ascii="Courier New" w:eastAsia="Times New Roman" w:hAnsi="Courier New"/>
          <w:spacing w:val="-5"/>
          <w:w w:val="84"/>
          <w:kern w:val="0"/>
          <w:sz w:val="30"/>
          <w:szCs w:val="30"/>
          <w:lang w:eastAsia="ru-RU"/>
        </w:rPr>
        <w:t xml:space="preserve">/ 90, </w:t>
      </w:r>
      <w:r w:rsidRPr="00D37924">
        <w:rPr>
          <w:rFonts w:ascii="Courier New" w:eastAsia="Times New Roman" w:hAnsi="Courier New" w:cs="Times New Roman"/>
          <w:spacing w:val="-5"/>
          <w:w w:val="84"/>
          <w:kern w:val="0"/>
          <w:sz w:val="30"/>
          <w:szCs w:val="30"/>
          <w:lang w:eastAsia="ru-RU"/>
        </w:rPr>
        <w:t>с</w:t>
      </w:r>
      <w:r w:rsidRPr="00D37924">
        <w:rPr>
          <w:rFonts w:ascii="Courier New" w:eastAsia="Times New Roman" w:hAnsi="Courier New"/>
          <w:spacing w:val="-5"/>
          <w:w w:val="84"/>
          <w:kern w:val="0"/>
          <w:sz w:val="30"/>
          <w:szCs w:val="30"/>
          <w:lang w:eastAsia="ru-RU"/>
        </w:rPr>
        <w:t xml:space="preserve">.36 /. </w:t>
      </w:r>
      <w:r w:rsidRPr="00D37924">
        <w:rPr>
          <w:rFonts w:ascii="Courier New" w:eastAsia="Times New Roman" w:hAnsi="Courier New" w:cs="Times New Roman"/>
          <w:spacing w:val="-5"/>
          <w:w w:val="84"/>
          <w:kern w:val="0"/>
          <w:sz w:val="30"/>
          <w:szCs w:val="30"/>
          <w:lang w:eastAsia="ru-RU"/>
        </w:rPr>
        <w:t>Время</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становления</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перфекта</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к</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 xml:space="preserve">среднеанглийскому </w:t>
      </w:r>
      <w:r w:rsidRPr="00D37924">
        <w:rPr>
          <w:rFonts w:ascii="Courier New" w:eastAsia="Times New Roman" w:hAnsi="Courier New" w:cs="Times New Roman"/>
          <w:spacing w:val="-4"/>
          <w:w w:val="84"/>
          <w:kern w:val="0"/>
          <w:sz w:val="30"/>
          <w:szCs w:val="30"/>
          <w:lang w:eastAsia="ru-RU"/>
        </w:rPr>
        <w:t>периоду</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относят</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также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такие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авторы</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диссертационных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работ</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как </w:t>
      </w:r>
      <w:r w:rsidRPr="00D37924">
        <w:rPr>
          <w:rFonts w:ascii="Courier New" w:eastAsia="Times New Roman" w:hAnsi="Courier New" w:cs="Times New Roman"/>
          <w:w w:val="84"/>
          <w:kern w:val="0"/>
          <w:sz w:val="30"/>
          <w:szCs w:val="30"/>
          <w:lang w:eastAsia="ru-RU"/>
        </w:rPr>
        <w:t>З</w:t>
      </w:r>
      <w:r w:rsidRPr="00D37924">
        <w:rPr>
          <w:rFonts w:ascii="Courier New" w:eastAsia="Times New Roman" w:hAnsi="Courier New"/>
          <w:w w:val="84"/>
          <w:kern w:val="0"/>
          <w:sz w:val="30"/>
          <w:szCs w:val="30"/>
          <w:lang w:eastAsia="ru-RU"/>
        </w:rPr>
        <w:t>.</w:t>
      </w:r>
      <w:r w:rsidRPr="00D37924">
        <w:rPr>
          <w:rFonts w:ascii="Courier New" w:eastAsia="Times New Roman" w:hAnsi="Courier New" w:cs="Times New Roman"/>
          <w:w w:val="84"/>
          <w:kern w:val="0"/>
          <w:sz w:val="30"/>
          <w:szCs w:val="30"/>
          <w:lang w:eastAsia="ru-RU"/>
        </w:rPr>
        <w:t>Я</w:t>
      </w:r>
      <w:r w:rsidRPr="00D37924">
        <w:rPr>
          <w:rFonts w:ascii="Courier New" w:eastAsia="Times New Roman" w:hAnsi="Courier New"/>
          <w:w w:val="84"/>
          <w:kern w:val="0"/>
          <w:sz w:val="30"/>
          <w:szCs w:val="30"/>
          <w:lang w:eastAsia="ru-RU"/>
        </w:rPr>
        <w:t>.</w:t>
      </w:r>
      <w:r w:rsidRPr="00D37924">
        <w:rPr>
          <w:rFonts w:ascii="Courier New" w:eastAsia="Times New Roman" w:hAnsi="Courier New" w:cs="Times New Roman"/>
          <w:w w:val="84"/>
          <w:kern w:val="0"/>
          <w:sz w:val="30"/>
          <w:szCs w:val="30"/>
          <w:lang w:eastAsia="ru-RU"/>
        </w:rPr>
        <w:t>Тураева</w:t>
      </w:r>
      <w:r w:rsidRPr="00D37924">
        <w:rPr>
          <w:rFonts w:ascii="Courier New" w:eastAsia="Times New Roman" w:hAnsi="Courier New"/>
          <w:w w:val="84"/>
          <w:kern w:val="0"/>
          <w:sz w:val="30"/>
          <w:szCs w:val="30"/>
          <w:lang w:eastAsia="ru-RU"/>
        </w:rPr>
        <w:t xml:space="preserve"> / 101 /, </w:t>
      </w:r>
      <w:r w:rsidRPr="00D37924">
        <w:rPr>
          <w:rFonts w:ascii="Courier New" w:eastAsia="Times New Roman" w:hAnsi="Courier New" w:cs="Times New Roman"/>
          <w:w w:val="84"/>
          <w:kern w:val="0"/>
          <w:sz w:val="30"/>
          <w:szCs w:val="30"/>
          <w:lang w:eastAsia="ru-RU"/>
        </w:rPr>
        <w:t>Н</w:t>
      </w:r>
      <w:r w:rsidRPr="00D37924">
        <w:rPr>
          <w:rFonts w:ascii="Courier New" w:eastAsia="Times New Roman" w:hAnsi="Courier New"/>
          <w:w w:val="84"/>
          <w:kern w:val="0"/>
          <w:sz w:val="30"/>
          <w:szCs w:val="30"/>
          <w:lang w:eastAsia="ru-RU"/>
        </w:rPr>
        <w:t>.</w:t>
      </w:r>
      <w:r w:rsidRPr="00D37924">
        <w:rPr>
          <w:rFonts w:ascii="Courier New" w:eastAsia="Times New Roman" w:hAnsi="Courier New" w:cs="Times New Roman"/>
          <w:w w:val="84"/>
          <w:kern w:val="0"/>
          <w:sz w:val="30"/>
          <w:szCs w:val="30"/>
          <w:lang w:eastAsia="ru-RU"/>
        </w:rPr>
        <w:t>А</w:t>
      </w:r>
      <w:r w:rsidRPr="00D37924">
        <w:rPr>
          <w:rFonts w:ascii="Courier New" w:eastAsia="Times New Roman" w:hAnsi="Courier New"/>
          <w:w w:val="84"/>
          <w:kern w:val="0"/>
          <w:sz w:val="30"/>
          <w:szCs w:val="30"/>
          <w:lang w:eastAsia="ru-RU"/>
        </w:rPr>
        <w:t>.</w:t>
      </w:r>
      <w:r w:rsidRPr="00D37924">
        <w:rPr>
          <w:rFonts w:ascii="Courier New" w:eastAsia="Times New Roman" w:hAnsi="Courier New" w:cs="Times New Roman"/>
          <w:w w:val="84"/>
          <w:kern w:val="0"/>
          <w:sz w:val="30"/>
          <w:szCs w:val="30"/>
          <w:lang w:eastAsia="ru-RU"/>
        </w:rPr>
        <w:t>Штейнберг</w:t>
      </w:r>
      <w:r w:rsidRPr="00D37924">
        <w:rPr>
          <w:rFonts w:ascii="Courier New" w:eastAsia="Times New Roman" w:hAnsi="Courier New"/>
          <w:w w:val="84"/>
          <w:kern w:val="0"/>
          <w:sz w:val="30"/>
          <w:szCs w:val="30"/>
          <w:lang w:eastAsia="ru-RU"/>
        </w:rPr>
        <w:t xml:space="preserve"> / 116 /.</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0" w:firstLine="744"/>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84"/>
          <w:kern w:val="0"/>
          <w:sz w:val="30"/>
          <w:szCs w:val="30"/>
          <w:lang w:eastAsia="ru-RU"/>
        </w:rPr>
        <w:t>Анализ</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лингвистической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литературы</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посвященной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исследованию </w:t>
      </w:r>
      <w:r w:rsidRPr="00D37924">
        <w:rPr>
          <w:rFonts w:ascii="Courier New" w:eastAsia="Times New Roman" w:hAnsi="Courier New" w:cs="Times New Roman"/>
          <w:spacing w:val="-5"/>
          <w:w w:val="84"/>
          <w:kern w:val="0"/>
          <w:sz w:val="30"/>
          <w:szCs w:val="30"/>
          <w:lang w:eastAsia="ru-RU"/>
        </w:rPr>
        <w:t>глагольных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форм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и</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перфектных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форм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частности</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свидетельствует о</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том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что</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изучении</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этих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явлений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еще</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остается</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много</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нерешенных аспектов</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и</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проблем»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Одним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из</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нерешенных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вопросов</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этой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 xml:space="preserve">области </w:t>
      </w:r>
      <w:r w:rsidRPr="00D37924">
        <w:rPr>
          <w:rFonts w:ascii="Courier New" w:eastAsia="Times New Roman" w:hAnsi="Courier New" w:cs="Times New Roman"/>
          <w:spacing w:val="-4"/>
          <w:w w:val="84"/>
          <w:kern w:val="0"/>
          <w:sz w:val="30"/>
          <w:szCs w:val="30"/>
          <w:lang w:eastAsia="ru-RU"/>
        </w:rPr>
        <w:t>является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вопрос</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связанный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семантическим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содержанием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перфект</w:t>
      </w:r>
      <w:r w:rsidRPr="00D37924">
        <w:rPr>
          <w:rFonts w:ascii="Courier New" w:eastAsia="Times New Roman" w:hAnsi="Courier New" w:cs="Times New Roman"/>
          <w:spacing w:val="-4"/>
          <w:w w:val="84"/>
          <w:kern w:val="0"/>
          <w:sz w:val="30"/>
          <w:szCs w:val="30"/>
          <w:lang w:eastAsia="ru-RU"/>
        </w:rPr>
        <w:softHyphen/>
        <w:t>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что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значительной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степени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обусловливается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всегда </w:t>
      </w:r>
      <w:r w:rsidRPr="00D37924">
        <w:rPr>
          <w:rFonts w:ascii="Courier New" w:eastAsia="Times New Roman" w:hAnsi="Courier New" w:cs="Times New Roman"/>
          <w:spacing w:val="-5"/>
          <w:w w:val="84"/>
          <w:kern w:val="0"/>
          <w:sz w:val="30"/>
          <w:szCs w:val="30"/>
          <w:lang w:eastAsia="ru-RU"/>
        </w:rPr>
        <w:t>последовательным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подходом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к</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значениям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форм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как</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единой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 xml:space="preserve">системе </w:t>
      </w:r>
      <w:r w:rsidRPr="00D37924">
        <w:rPr>
          <w:rFonts w:ascii="Courier New" w:eastAsia="Times New Roman" w:hAnsi="Courier New" w:cs="Times New Roman"/>
          <w:spacing w:val="-4"/>
          <w:w w:val="84"/>
          <w:kern w:val="0"/>
          <w:sz w:val="30"/>
          <w:szCs w:val="30"/>
          <w:lang w:eastAsia="ru-RU"/>
        </w:rPr>
        <w:t>взаимосвязанных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элементов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думается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однако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что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понятие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систем</w:t>
      </w:r>
      <w:r w:rsidRPr="00D37924">
        <w:rPr>
          <w:rFonts w:ascii="Courier New" w:eastAsia="Times New Roman" w:hAnsi="Courier New" w:cs="Times New Roman"/>
          <w:spacing w:val="-4"/>
          <w:w w:val="84"/>
          <w:kern w:val="0"/>
          <w:sz w:val="30"/>
          <w:szCs w:val="30"/>
          <w:lang w:eastAsia="ru-RU"/>
        </w:rPr>
        <w:softHyphen/>
      </w:r>
      <w:r w:rsidRPr="00D37924">
        <w:rPr>
          <w:rFonts w:ascii="Courier New" w:eastAsia="Times New Roman" w:hAnsi="Courier New" w:cs="Times New Roman"/>
          <w:spacing w:val="-7"/>
          <w:w w:val="84"/>
          <w:kern w:val="0"/>
          <w:sz w:val="30"/>
          <w:szCs w:val="30"/>
          <w:lang w:eastAsia="ru-RU"/>
        </w:rPr>
        <w:t>ности</w:t>
      </w:r>
      <w:r w:rsidRPr="00D37924">
        <w:rPr>
          <w:rFonts w:ascii="Courier New" w:eastAsia="Times New Roman" w:hAnsi="Courier New"/>
          <w:spacing w:val="-7"/>
          <w:w w:val="84"/>
          <w:kern w:val="0"/>
          <w:sz w:val="30"/>
          <w:szCs w:val="30"/>
          <w:lang w:eastAsia="ru-RU"/>
        </w:rPr>
        <w:t xml:space="preserve"> </w:t>
      </w:r>
      <w:r w:rsidRPr="00D37924">
        <w:rPr>
          <w:rFonts w:ascii="Courier New" w:eastAsia="Times New Roman" w:hAnsi="Courier New" w:cs="Times New Roman"/>
          <w:spacing w:val="-7"/>
          <w:w w:val="84"/>
          <w:kern w:val="0"/>
          <w:sz w:val="30"/>
          <w:szCs w:val="30"/>
          <w:lang w:eastAsia="ru-RU"/>
        </w:rPr>
        <w:t>языка</w:t>
      </w:r>
      <w:r w:rsidRPr="00D37924">
        <w:rPr>
          <w:rFonts w:ascii="Courier New" w:eastAsia="Times New Roman" w:hAnsi="Courier New"/>
          <w:spacing w:val="-7"/>
          <w:w w:val="84"/>
          <w:kern w:val="0"/>
          <w:sz w:val="30"/>
          <w:szCs w:val="30"/>
          <w:vertAlign w:val="superscript"/>
          <w:lang w:eastAsia="ru-RU"/>
        </w:rPr>
        <w:t>1</w:t>
      </w:r>
      <w:r w:rsidRPr="00D37924">
        <w:rPr>
          <w:rFonts w:ascii="Courier New" w:eastAsia="Times New Roman" w:hAnsi="Courier New"/>
          <w:spacing w:val="-7"/>
          <w:w w:val="84"/>
          <w:kern w:val="0"/>
          <w:sz w:val="30"/>
          <w:szCs w:val="30"/>
          <w:lang w:eastAsia="ru-RU"/>
        </w:rPr>
        <w:t xml:space="preserve">', </w:t>
      </w:r>
      <w:r w:rsidRPr="00D37924">
        <w:rPr>
          <w:rFonts w:ascii="Courier New" w:eastAsia="Times New Roman" w:hAnsi="Courier New" w:cs="Times New Roman"/>
          <w:spacing w:val="-7"/>
          <w:w w:val="84"/>
          <w:kern w:val="0"/>
          <w:sz w:val="30"/>
          <w:szCs w:val="30"/>
          <w:lang w:eastAsia="ru-RU"/>
        </w:rPr>
        <w:t>являющееся</w:t>
      </w:r>
      <w:r w:rsidRPr="00D37924">
        <w:rPr>
          <w:rFonts w:ascii="Courier New" w:eastAsia="Times New Roman" w:hAnsi="Courier New"/>
          <w:spacing w:val="-7"/>
          <w:w w:val="84"/>
          <w:kern w:val="0"/>
          <w:sz w:val="30"/>
          <w:szCs w:val="30"/>
          <w:lang w:eastAsia="ru-RU"/>
        </w:rPr>
        <w:t xml:space="preserve">, </w:t>
      </w:r>
      <w:r w:rsidRPr="00D37924">
        <w:rPr>
          <w:rFonts w:ascii="Courier New" w:eastAsia="Times New Roman" w:hAnsi="Courier New" w:cs="Times New Roman"/>
          <w:spacing w:val="-7"/>
          <w:w w:val="84"/>
          <w:kern w:val="0"/>
          <w:sz w:val="30"/>
          <w:szCs w:val="30"/>
          <w:lang w:eastAsia="ru-RU"/>
        </w:rPr>
        <w:t>по</w:t>
      </w:r>
      <w:r w:rsidRPr="00D37924">
        <w:rPr>
          <w:rFonts w:ascii="Courier New" w:eastAsia="Times New Roman" w:hAnsi="Courier New"/>
          <w:spacing w:val="-7"/>
          <w:w w:val="84"/>
          <w:kern w:val="0"/>
          <w:sz w:val="30"/>
          <w:szCs w:val="30"/>
          <w:lang w:eastAsia="ru-RU"/>
        </w:rPr>
        <w:t xml:space="preserve"> </w:t>
      </w:r>
      <w:r w:rsidRPr="00D37924">
        <w:rPr>
          <w:rFonts w:ascii="Courier New" w:eastAsia="Times New Roman" w:hAnsi="Courier New" w:cs="Times New Roman"/>
          <w:spacing w:val="-7"/>
          <w:w w:val="84"/>
          <w:kern w:val="0"/>
          <w:sz w:val="30"/>
          <w:szCs w:val="30"/>
          <w:lang w:eastAsia="ru-RU"/>
        </w:rPr>
        <w:t>определению</w:t>
      </w:r>
      <w:r w:rsidRPr="00D37924">
        <w:rPr>
          <w:rFonts w:ascii="Courier New" w:eastAsia="Times New Roman" w:hAnsi="Courier New"/>
          <w:spacing w:val="-7"/>
          <w:w w:val="84"/>
          <w:kern w:val="0"/>
          <w:sz w:val="30"/>
          <w:szCs w:val="30"/>
          <w:lang w:eastAsia="ru-RU"/>
        </w:rPr>
        <w:t xml:space="preserve"> </w:t>
      </w:r>
      <w:r w:rsidRPr="00D37924">
        <w:rPr>
          <w:rFonts w:ascii="Courier New" w:eastAsia="Times New Roman" w:hAnsi="Courier New" w:cs="Times New Roman"/>
          <w:spacing w:val="-7"/>
          <w:w w:val="84"/>
          <w:kern w:val="0"/>
          <w:sz w:val="30"/>
          <w:szCs w:val="30"/>
          <w:lang w:eastAsia="ru-RU"/>
        </w:rPr>
        <w:t>Л</w:t>
      </w:r>
      <w:r w:rsidRPr="00D37924">
        <w:rPr>
          <w:rFonts w:ascii="Courier New" w:eastAsia="Times New Roman" w:hAnsi="Courier New"/>
          <w:spacing w:val="-7"/>
          <w:w w:val="84"/>
          <w:kern w:val="0"/>
          <w:sz w:val="30"/>
          <w:szCs w:val="30"/>
          <w:lang w:eastAsia="ru-RU"/>
        </w:rPr>
        <w:t>.</w:t>
      </w:r>
      <w:r w:rsidRPr="00D37924">
        <w:rPr>
          <w:rFonts w:ascii="Courier New" w:eastAsia="Times New Roman" w:hAnsi="Courier New" w:cs="Times New Roman"/>
          <w:spacing w:val="-7"/>
          <w:w w:val="84"/>
          <w:kern w:val="0"/>
          <w:sz w:val="30"/>
          <w:szCs w:val="30"/>
          <w:lang w:eastAsia="ru-RU"/>
        </w:rPr>
        <w:t>С</w:t>
      </w:r>
      <w:r w:rsidRPr="00D37924">
        <w:rPr>
          <w:rFonts w:ascii="Courier New" w:eastAsia="Times New Roman" w:hAnsi="Courier New"/>
          <w:spacing w:val="-7"/>
          <w:w w:val="84"/>
          <w:kern w:val="0"/>
          <w:sz w:val="30"/>
          <w:szCs w:val="30"/>
          <w:lang w:eastAsia="ru-RU"/>
        </w:rPr>
        <w:t>.</w:t>
      </w:r>
      <w:r w:rsidRPr="00D37924">
        <w:rPr>
          <w:rFonts w:ascii="Courier New" w:eastAsia="Times New Roman" w:hAnsi="Courier New" w:cs="Times New Roman"/>
          <w:spacing w:val="-7"/>
          <w:w w:val="84"/>
          <w:kern w:val="0"/>
          <w:sz w:val="30"/>
          <w:szCs w:val="30"/>
          <w:lang w:eastAsia="ru-RU"/>
        </w:rPr>
        <w:t>Бархударова</w:t>
      </w:r>
      <w:r w:rsidRPr="00D37924">
        <w:rPr>
          <w:rFonts w:ascii="Courier New" w:eastAsia="Times New Roman" w:hAnsi="Courier New"/>
          <w:spacing w:val="-7"/>
          <w:w w:val="84"/>
          <w:kern w:val="0"/>
          <w:sz w:val="30"/>
          <w:szCs w:val="30"/>
          <w:lang w:eastAsia="ru-RU"/>
        </w:rPr>
        <w:t>, "</w:t>
      </w:r>
      <w:r w:rsidRPr="00D37924">
        <w:rPr>
          <w:rFonts w:ascii="Courier New" w:eastAsia="Times New Roman" w:hAnsi="Courier New" w:cs="Times New Roman"/>
          <w:spacing w:val="-7"/>
          <w:w w:val="84"/>
          <w:kern w:val="0"/>
          <w:sz w:val="30"/>
          <w:szCs w:val="30"/>
          <w:lang w:eastAsia="ru-RU"/>
        </w:rPr>
        <w:t>крае</w:t>
      </w:r>
      <w:r w:rsidRPr="00D37924">
        <w:rPr>
          <w:rFonts w:ascii="Courier New" w:eastAsia="Times New Roman" w:hAnsi="Courier New" w:cs="Times New Roman"/>
          <w:spacing w:val="-7"/>
          <w:w w:val="84"/>
          <w:kern w:val="0"/>
          <w:sz w:val="30"/>
          <w:szCs w:val="30"/>
          <w:lang w:eastAsia="ru-RU"/>
        </w:rPr>
        <w:softHyphen/>
      </w:r>
      <w:r w:rsidRPr="00D37924">
        <w:rPr>
          <w:rFonts w:ascii="Courier New" w:eastAsia="Times New Roman" w:hAnsi="Courier New" w:cs="Times New Roman"/>
          <w:spacing w:val="-5"/>
          <w:w w:val="84"/>
          <w:kern w:val="0"/>
          <w:sz w:val="30"/>
          <w:szCs w:val="30"/>
          <w:lang w:eastAsia="ru-RU"/>
        </w:rPr>
        <w:t>угольным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камнем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современной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лингвистики</w:t>
      </w:r>
      <w:r w:rsidRPr="00D37924">
        <w:rPr>
          <w:rFonts w:ascii="Courier New" w:eastAsia="Times New Roman" w:hAnsi="Courier New"/>
          <w:spacing w:val="-5"/>
          <w:w w:val="84"/>
          <w:kern w:val="0"/>
          <w:sz w:val="30"/>
          <w:szCs w:val="30"/>
          <w:lang w:eastAsia="ru-RU"/>
        </w:rPr>
        <w:t xml:space="preserve">" / 13, </w:t>
      </w:r>
      <w:r w:rsidRPr="00D37924">
        <w:rPr>
          <w:rFonts w:ascii="Courier New" w:eastAsia="Times New Roman" w:hAnsi="Courier New" w:cs="Times New Roman"/>
          <w:spacing w:val="-5"/>
          <w:w w:val="84"/>
          <w:kern w:val="0"/>
          <w:sz w:val="30"/>
          <w:szCs w:val="30"/>
          <w:lang w:eastAsia="ru-RU"/>
        </w:rPr>
        <w:t>с</w:t>
      </w:r>
      <w:r w:rsidRPr="00D37924">
        <w:rPr>
          <w:rFonts w:ascii="Courier New" w:eastAsia="Times New Roman" w:hAnsi="Courier New"/>
          <w:spacing w:val="-5"/>
          <w:w w:val="84"/>
          <w:kern w:val="0"/>
          <w:sz w:val="30"/>
          <w:szCs w:val="30"/>
          <w:lang w:eastAsia="ru-RU"/>
        </w:rPr>
        <w:t xml:space="preserve">.97 /, </w:t>
      </w:r>
      <w:r w:rsidRPr="00D37924">
        <w:rPr>
          <w:rFonts w:ascii="Courier New" w:eastAsia="Times New Roman" w:hAnsi="Courier New" w:cs="Times New Roman"/>
          <w:spacing w:val="-5"/>
          <w:w w:val="84"/>
          <w:kern w:val="0"/>
          <w:sz w:val="30"/>
          <w:szCs w:val="30"/>
          <w:lang w:eastAsia="ru-RU"/>
        </w:rPr>
        <w:t>диктует необходимость</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признания</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системного</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характера</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также</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и</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 xml:space="preserve">отдельных </w:t>
      </w:r>
      <w:r w:rsidRPr="00D37924">
        <w:rPr>
          <w:rFonts w:ascii="Courier New" w:eastAsia="Times New Roman" w:hAnsi="Courier New" w:cs="Times New Roman"/>
          <w:spacing w:val="-4"/>
          <w:w w:val="84"/>
          <w:kern w:val="0"/>
          <w:sz w:val="30"/>
          <w:szCs w:val="30"/>
          <w:lang w:eastAsia="ru-RU"/>
        </w:rPr>
        <w:t>языковых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явлений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частности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признания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того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факта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что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се</w:t>
      </w:r>
      <w:r w:rsidRPr="00D37924">
        <w:rPr>
          <w:rFonts w:ascii="Courier New" w:eastAsia="Times New Roman" w:hAnsi="Courier New" w:cs="Times New Roman"/>
          <w:spacing w:val="-4"/>
          <w:w w:val="84"/>
          <w:kern w:val="0"/>
          <w:sz w:val="30"/>
          <w:szCs w:val="30"/>
          <w:lang w:eastAsia="ru-RU"/>
        </w:rPr>
        <w:softHyphen/>
        <w:t>мантическое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содержание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перфектных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как</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одно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из</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языковых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яв</w:t>
      </w:r>
      <w:r w:rsidRPr="00D37924">
        <w:rPr>
          <w:rFonts w:ascii="Courier New" w:eastAsia="Times New Roman" w:hAnsi="Courier New" w:cs="Times New Roman"/>
          <w:spacing w:val="-4"/>
          <w:w w:val="84"/>
          <w:kern w:val="0"/>
          <w:sz w:val="30"/>
          <w:szCs w:val="30"/>
          <w:lang w:eastAsia="ru-RU"/>
        </w:rPr>
        <w:softHyphen/>
        <w:t>лений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представляет</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из</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себя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систему</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элементов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контекстуальных </w:t>
      </w:r>
      <w:r w:rsidRPr="00D37924">
        <w:rPr>
          <w:rFonts w:ascii="Courier New" w:eastAsia="Times New Roman" w:hAnsi="Courier New" w:cs="Times New Roman"/>
          <w:spacing w:val="-5"/>
          <w:w w:val="84"/>
          <w:kern w:val="0"/>
          <w:sz w:val="30"/>
          <w:szCs w:val="30"/>
          <w:lang w:eastAsia="ru-RU"/>
        </w:rPr>
        <w:t>значений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присущей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ей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внутренней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структурой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т</w:t>
      </w:r>
      <w:r w:rsidRPr="00D37924">
        <w:rPr>
          <w:rFonts w:ascii="Courier New" w:eastAsia="Times New Roman" w:hAnsi="Courier New"/>
          <w:spacing w:val="-5"/>
          <w:w w:val="84"/>
          <w:kern w:val="0"/>
          <w:sz w:val="30"/>
          <w:szCs w:val="30"/>
          <w:lang w:eastAsia="ru-RU"/>
        </w:rPr>
        <w:t>.</w:t>
      </w:r>
      <w:r w:rsidRPr="00D37924">
        <w:rPr>
          <w:rFonts w:ascii="Courier New" w:eastAsia="Times New Roman" w:hAnsi="Courier New" w:cs="Times New Roman"/>
          <w:spacing w:val="-5"/>
          <w:w w:val="84"/>
          <w:kern w:val="0"/>
          <w:sz w:val="30"/>
          <w:szCs w:val="30"/>
          <w:lang w:eastAsia="ru-RU"/>
        </w:rPr>
        <w:t>е</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строением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выявляемым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характере</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соотнесенности</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ее</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элементов</w:t>
      </w:r>
      <w:r w:rsidRPr="00D37924">
        <w:rPr>
          <w:rFonts w:ascii="Courier New" w:eastAsia="Times New Roman" w:hAnsi="Courier New"/>
          <w:spacing w:val="-5"/>
          <w:w w:val="84"/>
          <w:kern w:val="0"/>
          <w:sz w:val="30"/>
          <w:szCs w:val="30"/>
          <w:lang w:eastAsia="ru-RU"/>
        </w:rPr>
        <w:t xml:space="preserve"> / 17, </w:t>
      </w:r>
      <w:r w:rsidRPr="00D37924">
        <w:rPr>
          <w:rFonts w:ascii="Courier New" w:eastAsia="Times New Roman" w:hAnsi="Courier New" w:cs="Times New Roman"/>
          <w:spacing w:val="-5"/>
          <w:w w:val="84"/>
          <w:kern w:val="0"/>
          <w:sz w:val="30"/>
          <w:szCs w:val="30"/>
          <w:lang w:eastAsia="ru-RU"/>
        </w:rPr>
        <w:t>с</w:t>
      </w:r>
      <w:r w:rsidRPr="00D37924">
        <w:rPr>
          <w:rFonts w:ascii="Courier New" w:eastAsia="Times New Roman" w:hAnsi="Courier New"/>
          <w:spacing w:val="-5"/>
          <w:w w:val="84"/>
          <w:kern w:val="0"/>
          <w:sz w:val="30"/>
          <w:szCs w:val="30"/>
          <w:lang w:eastAsia="ru-RU"/>
        </w:rPr>
        <w:t>.</w:t>
      </w:r>
      <w:r w:rsidRPr="00D37924">
        <w:rPr>
          <w:rFonts w:ascii="Courier New" w:eastAsia="Times New Roman" w:hAnsi="Courier New" w:cs="Times New Roman"/>
          <w:spacing w:val="-5"/>
          <w:w w:val="84"/>
          <w:kern w:val="0"/>
          <w:sz w:val="30"/>
          <w:szCs w:val="30"/>
          <w:lang w:eastAsia="ru-RU"/>
        </w:rPr>
        <w:t>З</w:t>
      </w:r>
      <w:r w:rsidRPr="00D37924">
        <w:rPr>
          <w:rFonts w:ascii="Courier New" w:eastAsia="Times New Roman" w:hAnsi="Courier New"/>
          <w:spacing w:val="-5"/>
          <w:w w:val="84"/>
          <w:kern w:val="0"/>
          <w:sz w:val="30"/>
          <w:szCs w:val="30"/>
          <w:lang w:eastAsia="ru-RU"/>
        </w:rPr>
        <w:t xml:space="preserve"> /. </w:t>
      </w:r>
      <w:r w:rsidRPr="00D37924">
        <w:rPr>
          <w:rFonts w:ascii="Courier New" w:eastAsia="Times New Roman" w:hAnsi="Courier New" w:cs="Times New Roman"/>
          <w:spacing w:val="-5"/>
          <w:w w:val="84"/>
          <w:kern w:val="0"/>
          <w:sz w:val="30"/>
          <w:szCs w:val="30"/>
          <w:lang w:eastAsia="ru-RU"/>
        </w:rPr>
        <w:t>Такую</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систему</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можно</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охарактеризовать</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словами</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Л</w:t>
      </w:r>
      <w:r w:rsidRPr="00D37924">
        <w:rPr>
          <w:rFonts w:ascii="Courier New" w:eastAsia="Times New Roman" w:hAnsi="Courier New"/>
          <w:spacing w:val="-5"/>
          <w:w w:val="84"/>
          <w:kern w:val="0"/>
          <w:sz w:val="30"/>
          <w:szCs w:val="30"/>
          <w:lang w:eastAsia="ru-RU"/>
        </w:rPr>
        <w:t>.</w:t>
      </w:r>
      <w:r w:rsidRPr="00D37924">
        <w:rPr>
          <w:rFonts w:ascii="Courier New" w:eastAsia="Times New Roman" w:hAnsi="Courier New" w:cs="Times New Roman"/>
          <w:spacing w:val="-5"/>
          <w:w w:val="84"/>
          <w:kern w:val="0"/>
          <w:sz w:val="30"/>
          <w:szCs w:val="30"/>
          <w:lang w:eastAsia="ru-RU"/>
        </w:rPr>
        <w:t>Ельмслева</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 xml:space="preserve">как </w:t>
      </w:r>
      <w:r w:rsidRPr="00D37924">
        <w:rPr>
          <w:rFonts w:ascii="Courier New" w:eastAsia="Times New Roman" w:hAnsi="Courier New"/>
          <w:spacing w:val="-5"/>
          <w:w w:val="84"/>
          <w:kern w:val="0"/>
          <w:sz w:val="30"/>
          <w:szCs w:val="30"/>
          <w:lang w:eastAsia="ru-RU"/>
        </w:rPr>
        <w:t>"</w:t>
      </w:r>
      <w:r w:rsidRPr="00D37924">
        <w:rPr>
          <w:rFonts w:ascii="Courier New" w:eastAsia="Times New Roman" w:hAnsi="Courier New" w:cs="Times New Roman"/>
          <w:spacing w:val="-5"/>
          <w:w w:val="84"/>
          <w:kern w:val="0"/>
          <w:sz w:val="30"/>
          <w:szCs w:val="30"/>
          <w:lang w:eastAsia="ru-RU"/>
        </w:rPr>
        <w:t>не</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простой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набор</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элементов</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а</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целое</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образованное</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взаимосвязан</w:t>
      </w:r>
      <w:r w:rsidRPr="00D37924">
        <w:rPr>
          <w:rFonts w:ascii="Courier New" w:eastAsia="Times New Roman" w:hAnsi="Courier New" w:cs="Times New Roman"/>
          <w:spacing w:val="-5"/>
          <w:w w:val="84"/>
          <w:kern w:val="0"/>
          <w:sz w:val="30"/>
          <w:szCs w:val="30"/>
          <w:lang w:eastAsia="ru-RU"/>
        </w:rPr>
        <w:softHyphen/>
      </w:r>
      <w:r w:rsidRPr="00D37924">
        <w:rPr>
          <w:rFonts w:ascii="Courier New" w:eastAsia="Times New Roman" w:hAnsi="Courier New" w:cs="Times New Roman"/>
          <w:spacing w:val="-4"/>
          <w:w w:val="84"/>
          <w:kern w:val="0"/>
          <w:sz w:val="30"/>
          <w:szCs w:val="30"/>
          <w:lang w:eastAsia="ru-RU"/>
        </w:rPr>
        <w:t>ными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элементами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таким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образом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что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каждый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зависит</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от</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других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и </w:t>
      </w:r>
      <w:r w:rsidRPr="00D37924">
        <w:rPr>
          <w:rFonts w:ascii="Courier New" w:eastAsia="Times New Roman" w:hAnsi="Courier New" w:cs="Times New Roman"/>
          <w:spacing w:val="-5"/>
          <w:w w:val="84"/>
          <w:kern w:val="0"/>
          <w:sz w:val="30"/>
          <w:szCs w:val="30"/>
          <w:lang w:eastAsia="ru-RU"/>
        </w:rPr>
        <w:t>может</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быть</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тем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чем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он</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является</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только</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благодаря</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отношениям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 xml:space="preserve">с </w:t>
      </w:r>
      <w:r w:rsidRPr="00D37924">
        <w:rPr>
          <w:rFonts w:ascii="Courier New" w:eastAsia="Times New Roman" w:hAnsi="Courier New" w:cs="Times New Roman"/>
          <w:w w:val="84"/>
          <w:kern w:val="0"/>
          <w:sz w:val="30"/>
          <w:szCs w:val="30"/>
          <w:lang w:eastAsia="ru-RU"/>
        </w:rPr>
        <w:t>другими</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элементами</w:t>
      </w:r>
      <w:r w:rsidRPr="00D37924">
        <w:rPr>
          <w:rFonts w:ascii="Courier New" w:eastAsia="Times New Roman" w:hAnsi="Courier New"/>
          <w:w w:val="84"/>
          <w:kern w:val="0"/>
          <w:sz w:val="30"/>
          <w:szCs w:val="30"/>
          <w:lang w:eastAsia="ru-RU"/>
        </w:rPr>
        <w:t xml:space="preserve">" / 38, </w:t>
      </w:r>
      <w:r w:rsidRPr="00D37924">
        <w:rPr>
          <w:rFonts w:ascii="Courier New" w:eastAsia="Times New Roman" w:hAnsi="Courier New" w:cs="Times New Roman"/>
          <w:w w:val="84"/>
          <w:kern w:val="0"/>
          <w:sz w:val="30"/>
          <w:szCs w:val="30"/>
          <w:lang w:eastAsia="ru-RU"/>
        </w:rPr>
        <w:t>с</w:t>
      </w:r>
      <w:r w:rsidRPr="00D37924">
        <w:rPr>
          <w:rFonts w:ascii="Courier New" w:eastAsia="Times New Roman" w:hAnsi="Courier New"/>
          <w:w w:val="84"/>
          <w:kern w:val="0"/>
          <w:sz w:val="30"/>
          <w:szCs w:val="30"/>
          <w:lang w:eastAsia="ru-RU"/>
        </w:rPr>
        <w:t>.123 /.</w:t>
      </w:r>
    </w:p>
    <w:p w:rsidR="00D37924" w:rsidRPr="00D37924" w:rsidRDefault="00D37924" w:rsidP="00D37924">
      <w:pPr>
        <w:shd w:val="clear" w:color="auto" w:fill="FFFFFF"/>
        <w:tabs>
          <w:tab w:val="clear" w:pos="709"/>
        </w:tabs>
        <w:suppressAutoHyphens w:val="0"/>
        <w:autoSpaceDE w:val="0"/>
        <w:autoSpaceDN w:val="0"/>
        <w:adjustRightInd w:val="0"/>
        <w:spacing w:before="10" w:after="0" w:line="480" w:lineRule="exact"/>
        <w:ind w:left="19" w:firstLine="758"/>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5"/>
          <w:w w:val="84"/>
          <w:kern w:val="0"/>
          <w:sz w:val="30"/>
          <w:szCs w:val="30"/>
          <w:lang w:eastAsia="ru-RU"/>
        </w:rPr>
        <w:t>Признание</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системного</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характера</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семантического</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 xml:space="preserve">содержания </w:t>
      </w:r>
      <w:r w:rsidRPr="00D37924">
        <w:rPr>
          <w:rFonts w:ascii="Courier New" w:eastAsia="Times New Roman" w:hAnsi="Courier New" w:cs="Times New Roman"/>
          <w:spacing w:val="-4"/>
          <w:w w:val="84"/>
          <w:kern w:val="0"/>
          <w:sz w:val="30"/>
          <w:szCs w:val="30"/>
          <w:lang w:eastAsia="ru-RU"/>
        </w:rPr>
        <w:t>исследуемых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связано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представлением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этого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содержания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в </w:t>
      </w:r>
      <w:r w:rsidRPr="00D37924">
        <w:rPr>
          <w:rFonts w:ascii="Courier New" w:eastAsia="Times New Roman" w:hAnsi="Courier New" w:cs="Times New Roman"/>
          <w:spacing w:val="-6"/>
          <w:w w:val="84"/>
          <w:kern w:val="0"/>
          <w:sz w:val="30"/>
          <w:szCs w:val="30"/>
          <w:lang w:eastAsia="ru-RU"/>
        </w:rPr>
        <w:t>предлагаемом</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исследовании</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виде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упорядоченного</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множества</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кон</w:t>
      </w:r>
      <w:r w:rsidRPr="00D37924">
        <w:rPr>
          <w:rFonts w:ascii="Courier New" w:eastAsia="Times New Roman" w:hAnsi="Courier New"/>
          <w:spacing w:val="-6"/>
          <w:w w:val="84"/>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90" w:after="0" w:line="240" w:lineRule="auto"/>
        <w:ind w:left="38" w:firstLine="0"/>
        <w:jc w:val="left"/>
        <w:rPr>
          <w:rFonts w:ascii="Courier New" w:eastAsia="Times New Roman" w:hAnsi="Courier New"/>
          <w:kern w:val="0"/>
          <w:sz w:val="20"/>
          <w:szCs w:val="20"/>
          <w:lang w:eastAsia="ru-RU"/>
        </w:rPr>
      </w:pPr>
      <w:r w:rsidRPr="00D37924">
        <w:rPr>
          <w:rFonts w:ascii="Courier New" w:eastAsia="Times New Roman" w:hAnsi="Courier New"/>
          <w:spacing w:val="-6"/>
          <w:w w:val="84"/>
          <w:kern w:val="0"/>
          <w:sz w:val="30"/>
          <w:szCs w:val="30"/>
          <w:lang w:val="en-US" w:eastAsia="ru-RU"/>
        </w:rPr>
        <w:t xml:space="preserve">I/ </w:t>
      </w:r>
      <w:r w:rsidRPr="00D37924">
        <w:rPr>
          <w:rFonts w:ascii="Courier New" w:eastAsia="Times New Roman" w:hAnsi="Courier New" w:cs="Times New Roman"/>
          <w:spacing w:val="-6"/>
          <w:w w:val="84"/>
          <w:kern w:val="0"/>
          <w:sz w:val="30"/>
          <w:szCs w:val="30"/>
          <w:lang w:eastAsia="ru-RU"/>
        </w:rPr>
        <w:t>См</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например</w:t>
      </w:r>
      <w:r w:rsidRPr="00D37924">
        <w:rPr>
          <w:rFonts w:ascii="Courier New" w:eastAsia="Times New Roman" w:hAnsi="Courier New"/>
          <w:spacing w:val="-6"/>
          <w:w w:val="84"/>
          <w:kern w:val="0"/>
          <w:sz w:val="30"/>
          <w:szCs w:val="30"/>
          <w:lang w:eastAsia="ru-RU"/>
        </w:rPr>
        <w:t xml:space="preserve">, / </w:t>
      </w:r>
      <w:r w:rsidRPr="00D37924">
        <w:rPr>
          <w:rFonts w:ascii="Courier New" w:eastAsia="Times New Roman" w:hAnsi="Courier New" w:cs="Times New Roman"/>
          <w:spacing w:val="-6"/>
          <w:w w:val="84"/>
          <w:kern w:val="0"/>
          <w:sz w:val="30"/>
          <w:szCs w:val="30"/>
          <w:lang w:val="uk-UA" w:eastAsia="ru-RU"/>
        </w:rPr>
        <w:t>ІІ</w:t>
      </w:r>
      <w:r w:rsidRPr="00D37924">
        <w:rPr>
          <w:rFonts w:ascii="Courier New" w:eastAsia="Times New Roman" w:hAnsi="Courier New"/>
          <w:spacing w:val="-6"/>
          <w:w w:val="84"/>
          <w:kern w:val="0"/>
          <w:sz w:val="30"/>
          <w:szCs w:val="30"/>
          <w:lang w:val="uk-UA" w:eastAsia="ru-RU"/>
        </w:rPr>
        <w:t xml:space="preserve">5; </w:t>
      </w:r>
      <w:r w:rsidRPr="00D37924">
        <w:rPr>
          <w:rFonts w:ascii="Courier New" w:eastAsia="Times New Roman" w:hAnsi="Courier New"/>
          <w:spacing w:val="-6"/>
          <w:w w:val="84"/>
          <w:kern w:val="0"/>
          <w:sz w:val="30"/>
          <w:szCs w:val="30"/>
          <w:lang w:eastAsia="ru-RU"/>
        </w:rPr>
        <w:t xml:space="preserve">51; 94; 107; 119; 98; 103; </w:t>
      </w:r>
      <w:r w:rsidRPr="00D37924">
        <w:rPr>
          <w:rFonts w:ascii="Courier New" w:eastAsia="Times New Roman" w:hAnsi="Courier New" w:cs="Times New Roman"/>
          <w:spacing w:val="-6"/>
          <w:w w:val="84"/>
          <w:kern w:val="0"/>
          <w:sz w:val="30"/>
          <w:szCs w:val="30"/>
          <w:lang w:eastAsia="ru-RU"/>
        </w:rPr>
        <w:t>ПО</w:t>
      </w:r>
      <w:r w:rsidRPr="00D37924">
        <w:rPr>
          <w:rFonts w:ascii="Courier New" w:eastAsia="Times New Roman" w:hAnsi="Courier New"/>
          <w:spacing w:val="-6"/>
          <w:w w:val="84"/>
          <w:kern w:val="0"/>
          <w:sz w:val="30"/>
          <w:szCs w:val="30"/>
          <w:lang w:eastAsia="ru-RU"/>
        </w:rPr>
        <w:t xml:space="preserve"> /.</w:t>
      </w:r>
    </w:p>
    <w:p w:rsidR="00D37924" w:rsidRPr="00D37924" w:rsidRDefault="00D37924" w:rsidP="00D37924">
      <w:pPr>
        <w:shd w:val="clear" w:color="auto" w:fill="FFFFFF"/>
        <w:tabs>
          <w:tab w:val="clear" w:pos="709"/>
        </w:tabs>
        <w:suppressAutoHyphens w:val="0"/>
        <w:autoSpaceDE w:val="0"/>
        <w:autoSpaceDN w:val="0"/>
        <w:adjustRightInd w:val="0"/>
        <w:spacing w:before="590" w:after="0" w:line="240" w:lineRule="auto"/>
        <w:ind w:left="38" w:firstLine="0"/>
        <w:jc w:val="left"/>
        <w:rPr>
          <w:rFonts w:ascii="Courier New" w:eastAsia="Times New Roman" w:hAnsi="Courier New"/>
          <w:kern w:val="0"/>
          <w:sz w:val="20"/>
          <w:szCs w:val="20"/>
          <w:lang w:eastAsia="ru-RU"/>
        </w:rPr>
        <w:sectPr w:rsidR="00D37924" w:rsidRPr="00D37924">
          <w:pgSz w:w="11909" w:h="16834"/>
          <w:pgMar w:top="929" w:right="831" w:bottom="360" w:left="1416"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4387" w:firstLine="0"/>
        <w:jc w:val="left"/>
        <w:rPr>
          <w:rFonts w:ascii="Courier New" w:eastAsia="Times New Roman" w:hAnsi="Courier New"/>
          <w:kern w:val="0"/>
          <w:sz w:val="20"/>
          <w:szCs w:val="20"/>
          <w:lang w:eastAsia="ru-RU"/>
        </w:rPr>
      </w:pPr>
      <w:r w:rsidRPr="00D37924">
        <w:rPr>
          <w:rFonts w:ascii="Courier New" w:eastAsia="Times New Roman" w:hAnsi="Courier New"/>
          <w:w w:val="79"/>
          <w:kern w:val="0"/>
          <w:sz w:val="32"/>
          <w:szCs w:val="32"/>
          <w:lang w:eastAsia="ru-RU"/>
        </w:rPr>
        <w:t>- 16 -</w:t>
      </w:r>
    </w:p>
    <w:p w:rsidR="00D37924" w:rsidRPr="00D37924" w:rsidRDefault="00D37924" w:rsidP="00D37924">
      <w:pPr>
        <w:shd w:val="clear" w:color="auto" w:fill="FFFFFF"/>
        <w:tabs>
          <w:tab w:val="clear" w:pos="709"/>
        </w:tabs>
        <w:suppressAutoHyphens w:val="0"/>
        <w:autoSpaceDE w:val="0"/>
        <w:autoSpaceDN w:val="0"/>
        <w:adjustRightInd w:val="0"/>
        <w:spacing w:before="62" w:after="0" w:line="475" w:lineRule="exact"/>
        <w:ind w:left="110" w:hanging="110"/>
        <w:jc w:val="left"/>
        <w:rPr>
          <w:rFonts w:ascii="Courier New" w:eastAsia="Times New Roman" w:hAnsi="Courier New"/>
          <w:kern w:val="0"/>
          <w:sz w:val="20"/>
          <w:szCs w:val="20"/>
          <w:lang w:eastAsia="ru-RU"/>
        </w:rPr>
      </w:pP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текстуальных</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значений</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находящихся</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в</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оппозитивных</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 xml:space="preserve">отношениях </w:t>
      </w:r>
      <w:r w:rsidRPr="00D37924">
        <w:rPr>
          <w:rFonts w:ascii="Courier New" w:eastAsia="Times New Roman" w:hAnsi="Courier New" w:cs="Times New Roman"/>
          <w:spacing w:val="-5"/>
          <w:w w:val="79"/>
          <w:kern w:val="0"/>
          <w:sz w:val="32"/>
          <w:szCs w:val="32"/>
          <w:lang w:eastAsia="ru-RU"/>
        </w:rPr>
        <w:t>друг</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другом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поскольку</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оппозитивноеть</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членов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данного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 xml:space="preserve">языкового </w:t>
      </w:r>
      <w:r w:rsidRPr="00D37924">
        <w:rPr>
          <w:rFonts w:ascii="Courier New" w:eastAsia="Times New Roman" w:hAnsi="Courier New" w:cs="Times New Roman"/>
          <w:spacing w:val="-4"/>
          <w:w w:val="79"/>
          <w:kern w:val="0"/>
          <w:sz w:val="32"/>
          <w:szCs w:val="32"/>
          <w:lang w:eastAsia="ru-RU"/>
        </w:rPr>
        <w:t>явления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есть</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прямое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следствие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присущего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ему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свойства</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системности</w:t>
      </w:r>
    </w:p>
    <w:p w:rsidR="00D37924" w:rsidRPr="00D37924" w:rsidRDefault="00D37924" w:rsidP="00D37924">
      <w:pPr>
        <w:shd w:val="clear" w:color="auto" w:fill="FFFFFF"/>
        <w:tabs>
          <w:tab w:val="clear" w:pos="709"/>
        </w:tabs>
        <w:suppressAutoHyphens w:val="0"/>
        <w:autoSpaceDE w:val="0"/>
        <w:autoSpaceDN w:val="0"/>
        <w:adjustRightInd w:val="0"/>
        <w:spacing w:before="115" w:after="0" w:line="240" w:lineRule="auto"/>
        <w:ind w:left="125" w:firstLine="0"/>
        <w:jc w:val="left"/>
        <w:rPr>
          <w:rFonts w:ascii="Courier New" w:eastAsia="Times New Roman" w:hAnsi="Courier New"/>
          <w:kern w:val="0"/>
          <w:sz w:val="20"/>
          <w:szCs w:val="20"/>
          <w:lang w:eastAsia="ru-RU"/>
        </w:rPr>
      </w:pPr>
      <w:r w:rsidRPr="00D37924">
        <w:rPr>
          <w:rFonts w:ascii="Courier New" w:eastAsia="Times New Roman" w:hAnsi="Courier New"/>
          <w:spacing w:val="-12"/>
          <w:w w:val="79"/>
          <w:kern w:val="0"/>
          <w:sz w:val="32"/>
          <w:szCs w:val="32"/>
          <w:lang w:eastAsia="ru-RU"/>
        </w:rPr>
        <w:t>/33/.</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06" w:firstLine="715"/>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3"/>
          <w:w w:val="79"/>
          <w:kern w:val="0"/>
          <w:sz w:val="32"/>
          <w:szCs w:val="32"/>
          <w:lang w:eastAsia="ru-RU"/>
        </w:rPr>
        <w:t>Необходимость</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рассмотрения</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грамматических</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значений</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перфект</w:t>
      </w:r>
      <w:r w:rsidRPr="00D37924">
        <w:rPr>
          <w:rFonts w:ascii="Courier New" w:eastAsia="Times New Roman" w:hAnsi="Courier New" w:cs="Times New Roman"/>
          <w:spacing w:val="-3"/>
          <w:w w:val="79"/>
          <w:kern w:val="0"/>
          <w:sz w:val="32"/>
          <w:szCs w:val="32"/>
          <w:lang w:eastAsia="ru-RU"/>
        </w:rPr>
        <w:softHyphen/>
      </w:r>
      <w:r w:rsidRPr="00D37924">
        <w:rPr>
          <w:rFonts w:ascii="Courier New" w:eastAsia="Times New Roman" w:hAnsi="Courier New" w:cs="Times New Roman"/>
          <w:spacing w:val="-4"/>
          <w:w w:val="79"/>
          <w:kern w:val="0"/>
          <w:sz w:val="32"/>
          <w:szCs w:val="32"/>
          <w:lang w:eastAsia="ru-RU"/>
        </w:rPr>
        <w:t>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как</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системы</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взаимосвязанных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элементов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список</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которых </w:t>
      </w:r>
      <w:r w:rsidRPr="00D37924">
        <w:rPr>
          <w:rFonts w:ascii="Courier New" w:eastAsia="Times New Roman" w:hAnsi="Courier New" w:cs="Times New Roman"/>
          <w:spacing w:val="-3"/>
          <w:w w:val="79"/>
          <w:kern w:val="0"/>
          <w:sz w:val="32"/>
          <w:szCs w:val="32"/>
          <w:lang w:eastAsia="ru-RU"/>
        </w:rPr>
        <w:t>для</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данного</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периода</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развития</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языка</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можно</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считать</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конечным</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вызы</w:t>
      </w:r>
      <w:r w:rsidRPr="00D37924">
        <w:rPr>
          <w:rFonts w:ascii="Courier New" w:eastAsia="Times New Roman" w:hAnsi="Courier New" w:cs="Times New Roman"/>
          <w:spacing w:val="-3"/>
          <w:w w:val="79"/>
          <w:kern w:val="0"/>
          <w:sz w:val="32"/>
          <w:szCs w:val="32"/>
          <w:lang w:eastAsia="ru-RU"/>
        </w:rPr>
        <w:softHyphen/>
        <w:t>вает</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потребность</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в</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использовании</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определенной</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 xml:space="preserve">формализованной </w:t>
      </w:r>
      <w:r w:rsidRPr="00D37924">
        <w:rPr>
          <w:rFonts w:ascii="Courier New" w:eastAsia="Times New Roman" w:hAnsi="Courier New" w:cs="Times New Roman"/>
          <w:spacing w:val="-6"/>
          <w:w w:val="79"/>
          <w:kern w:val="0"/>
          <w:sz w:val="32"/>
          <w:szCs w:val="32"/>
          <w:lang w:eastAsia="ru-RU"/>
        </w:rPr>
        <w:t>процедуры</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анализа</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семантического</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содержания</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перфектных</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форм</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ко</w:t>
      </w:r>
      <w:r w:rsidRPr="00D37924">
        <w:rPr>
          <w:rFonts w:ascii="Courier New" w:eastAsia="Times New Roman" w:hAnsi="Courier New" w:cs="Times New Roman"/>
          <w:spacing w:val="-6"/>
          <w:w w:val="79"/>
          <w:kern w:val="0"/>
          <w:sz w:val="32"/>
          <w:szCs w:val="32"/>
          <w:lang w:eastAsia="ru-RU"/>
        </w:rPr>
        <w:softHyphen/>
      </w:r>
      <w:r w:rsidRPr="00D37924">
        <w:rPr>
          <w:rFonts w:ascii="Courier New" w:eastAsia="Times New Roman" w:hAnsi="Courier New" w:cs="Times New Roman"/>
          <w:spacing w:val="-4"/>
          <w:w w:val="79"/>
          <w:kern w:val="0"/>
          <w:sz w:val="32"/>
          <w:szCs w:val="32"/>
          <w:lang w:eastAsia="ru-RU"/>
        </w:rPr>
        <w:t>торая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позволила</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бы</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возможности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освободиться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от</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субъективной оценки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отдельных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значений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данных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проникнуть</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через</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види</w:t>
      </w:r>
      <w:r w:rsidRPr="00D37924">
        <w:rPr>
          <w:rFonts w:ascii="Courier New" w:eastAsia="Times New Roman" w:hAnsi="Courier New"/>
          <w:spacing w:val="-4"/>
          <w:w w:val="79"/>
          <w:kern w:val="0"/>
          <w:sz w:val="32"/>
          <w:szCs w:val="32"/>
          <w:lang w:eastAsia="ru-RU"/>
        </w:rPr>
        <w:t>-</w:t>
      </w:r>
      <w:r w:rsidRPr="00D37924">
        <w:rPr>
          <w:rFonts w:ascii="Courier New" w:eastAsia="Times New Roman" w:hAnsi="Courier New" w:cs="Times New Roman"/>
          <w:spacing w:val="-3"/>
          <w:w w:val="79"/>
          <w:kern w:val="0"/>
          <w:sz w:val="32"/>
          <w:szCs w:val="32"/>
          <w:lang w:eastAsia="ru-RU"/>
        </w:rPr>
        <w:t>мость</w:t>
      </w:r>
      <w:r w:rsidRPr="00D37924">
        <w:rPr>
          <w:rFonts w:ascii="Courier New" w:eastAsia="Times New Roman" w:hAnsi="Courier New" w:cs="Times New Roman"/>
          <w:spacing w:val="-3"/>
          <w:w w:val="79"/>
          <w:kern w:val="0"/>
          <w:sz w:val="32"/>
          <w:szCs w:val="32"/>
          <w:vertAlign w:val="superscript"/>
          <w:lang w:eastAsia="ru-RU"/>
        </w:rPr>
        <w:t>я</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данного</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явления</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в</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его</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сущность</w:t>
      </w:r>
      <w:r w:rsidRPr="00D37924">
        <w:rPr>
          <w:rFonts w:ascii="Courier New" w:eastAsia="Times New Roman" w:hAnsi="Courier New"/>
          <w:spacing w:val="-3"/>
          <w:w w:val="79"/>
          <w:kern w:val="0"/>
          <w:sz w:val="32"/>
          <w:szCs w:val="32"/>
          <w:lang w:eastAsia="ru-RU"/>
        </w:rPr>
        <w:t xml:space="preserve"> / 96, </w:t>
      </w:r>
      <w:r w:rsidRPr="00D37924">
        <w:rPr>
          <w:rFonts w:ascii="Courier New" w:eastAsia="Times New Roman" w:hAnsi="Courier New" w:cs="Times New Roman"/>
          <w:spacing w:val="-3"/>
          <w:w w:val="79"/>
          <w:kern w:val="0"/>
          <w:sz w:val="32"/>
          <w:szCs w:val="32"/>
          <w:lang w:eastAsia="ru-RU"/>
        </w:rPr>
        <w:t>с</w:t>
      </w:r>
      <w:r w:rsidRPr="00D37924">
        <w:rPr>
          <w:rFonts w:ascii="Courier New" w:eastAsia="Times New Roman" w:hAnsi="Courier New"/>
          <w:spacing w:val="-3"/>
          <w:w w:val="79"/>
          <w:kern w:val="0"/>
          <w:sz w:val="32"/>
          <w:szCs w:val="32"/>
          <w:lang w:eastAsia="ru-RU"/>
        </w:rPr>
        <w:t xml:space="preserve">.300/. </w:t>
      </w:r>
      <w:r w:rsidRPr="00D37924">
        <w:rPr>
          <w:rFonts w:ascii="Courier New" w:eastAsia="Times New Roman" w:hAnsi="Courier New" w:cs="Times New Roman"/>
          <w:spacing w:val="-3"/>
          <w:w w:val="79"/>
          <w:kern w:val="0"/>
          <w:sz w:val="32"/>
          <w:szCs w:val="32"/>
          <w:lang w:eastAsia="ru-RU"/>
        </w:rPr>
        <w:t>Это</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способ</w:t>
      </w:r>
      <w:r w:rsidRPr="00D37924">
        <w:rPr>
          <w:rFonts w:ascii="Courier New" w:eastAsia="Times New Roman" w:hAnsi="Courier New" w:cs="Times New Roman"/>
          <w:spacing w:val="-3"/>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t>ствовало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бы</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только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простой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констатации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отдельных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языковых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фак</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spacing w:val="-4"/>
          <w:w w:val="79"/>
          <w:kern w:val="0"/>
          <w:sz w:val="32"/>
          <w:szCs w:val="32"/>
          <w:lang w:eastAsia="ru-RU"/>
        </w:rPr>
        <w:t>тов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но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вскрывало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бы</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некоторые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сущностные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характеристики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 системные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связи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семантического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содержания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исследуемых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глаголь</w:t>
      </w:r>
      <w:r w:rsidRPr="00D37924">
        <w:rPr>
          <w:rFonts w:ascii="Courier New" w:eastAsia="Times New Roman" w:hAnsi="Courier New" w:cs="Times New Roman"/>
          <w:spacing w:val="-4"/>
          <w:w w:val="79"/>
          <w:kern w:val="0"/>
          <w:sz w:val="32"/>
          <w:szCs w:val="32"/>
          <w:lang w:eastAsia="ru-RU"/>
        </w:rPr>
        <w:softHyphen/>
      </w:r>
      <w:r w:rsidRPr="00D37924">
        <w:rPr>
          <w:rFonts w:ascii="Courier New" w:eastAsia="Times New Roman" w:hAnsi="Courier New" w:cs="Times New Roman"/>
          <w:w w:val="79"/>
          <w:kern w:val="0"/>
          <w:sz w:val="32"/>
          <w:szCs w:val="32"/>
          <w:lang w:eastAsia="ru-RU"/>
        </w:rPr>
        <w:t>ных</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форм</w:t>
      </w:r>
      <w:r w:rsidRPr="00D37924">
        <w:rPr>
          <w:rFonts w:ascii="Courier New" w:eastAsia="Times New Roman" w:hAnsi="Courier New"/>
          <w:w w:val="79"/>
          <w:kern w:val="0"/>
          <w:sz w:val="32"/>
          <w:szCs w:val="32"/>
          <w:lang w:eastAsia="ru-RU"/>
        </w:rPr>
        <w:t xml:space="preserve"> / 35,</w:t>
      </w:r>
      <w:r w:rsidRPr="00D37924">
        <w:rPr>
          <w:rFonts w:ascii="Courier New" w:eastAsia="Times New Roman" w:hAnsi="Courier New" w:cs="Times New Roman"/>
          <w:w w:val="79"/>
          <w:kern w:val="0"/>
          <w:sz w:val="32"/>
          <w:szCs w:val="32"/>
          <w:lang w:eastAsia="ru-RU"/>
        </w:rPr>
        <w:t>с</w:t>
      </w:r>
      <w:r w:rsidRPr="00D37924">
        <w:rPr>
          <w:rFonts w:ascii="Courier New" w:eastAsia="Times New Roman" w:hAnsi="Courier New"/>
          <w:w w:val="79"/>
          <w:kern w:val="0"/>
          <w:sz w:val="32"/>
          <w:szCs w:val="32"/>
          <w:lang w:eastAsia="ru-RU"/>
        </w:rPr>
        <w:t>.167/,</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left="115" w:firstLine="72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3"/>
          <w:w w:val="79"/>
          <w:kern w:val="0"/>
          <w:sz w:val="32"/>
          <w:szCs w:val="32"/>
          <w:lang w:eastAsia="ru-RU"/>
        </w:rPr>
        <w:t>При</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поиске</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метода</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исследования</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мы</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исходили</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из</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того</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 xml:space="preserve">что </w:t>
      </w:r>
      <w:r w:rsidRPr="00D37924">
        <w:rPr>
          <w:rFonts w:ascii="Courier New" w:eastAsia="Times New Roman" w:hAnsi="Courier New" w:cs="Times New Roman"/>
          <w:spacing w:val="-4"/>
          <w:w w:val="79"/>
          <w:kern w:val="0"/>
          <w:sz w:val="32"/>
          <w:szCs w:val="32"/>
          <w:lang w:eastAsia="ru-RU"/>
        </w:rPr>
        <w:t>благодаря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своему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системному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характеру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семантическое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содержание перфектных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может</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поддаваться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моделированию</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быть</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описано с</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помощью</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модели</w:t>
      </w:r>
      <w:r w:rsidRPr="00D37924">
        <w:rPr>
          <w:rFonts w:ascii="Courier New" w:eastAsia="Times New Roman" w:hAnsi="Courier New"/>
          <w:spacing w:val="-4"/>
          <w:w w:val="79"/>
          <w:kern w:val="0"/>
          <w:sz w:val="32"/>
          <w:szCs w:val="32"/>
          <w:lang w:eastAsia="ru-RU"/>
        </w:rPr>
        <w:t xml:space="preserve">. ' </w:t>
      </w:r>
      <w:r w:rsidRPr="00D37924">
        <w:rPr>
          <w:rFonts w:ascii="Courier New" w:eastAsia="Times New Roman" w:hAnsi="Courier New" w:cs="Times New Roman"/>
          <w:spacing w:val="-4"/>
          <w:w w:val="79"/>
          <w:kern w:val="0"/>
          <w:sz w:val="32"/>
          <w:szCs w:val="32"/>
          <w:lang w:eastAsia="ru-RU"/>
        </w:rPr>
        <w:t>Для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построения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модели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семантического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содер</w:t>
      </w:r>
      <w:r w:rsidRPr="00D37924">
        <w:rPr>
          <w:rFonts w:ascii="Courier New" w:eastAsia="Times New Roman" w:hAnsi="Courier New" w:cs="Times New Roman"/>
          <w:spacing w:val="-4"/>
          <w:w w:val="79"/>
          <w:kern w:val="0"/>
          <w:sz w:val="32"/>
          <w:szCs w:val="32"/>
          <w:lang w:eastAsia="ru-RU"/>
        </w:rPr>
        <w:softHyphen/>
        <w:t>жания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анализируемых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был</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использован</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метод</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исчисления</w:t>
      </w:r>
      <w:r w:rsidRPr="00D37924">
        <w:rPr>
          <w:rFonts w:ascii="Courier New" w:eastAsia="Times New Roman" w:hAnsi="Courier New"/>
          <w:spacing w:val="-4"/>
          <w:w w:val="79"/>
          <w:kern w:val="0"/>
          <w:sz w:val="32"/>
          <w:szCs w:val="32"/>
          <w:lang w:eastAsia="ru-RU"/>
        </w:rPr>
        <w:t xml:space="preserve"> /32/, </w:t>
      </w:r>
      <w:r w:rsidRPr="00D37924">
        <w:rPr>
          <w:rFonts w:ascii="Courier New" w:eastAsia="Times New Roman" w:hAnsi="Courier New" w:cs="Times New Roman"/>
          <w:spacing w:val="-4"/>
          <w:w w:val="79"/>
          <w:kern w:val="0"/>
          <w:sz w:val="32"/>
          <w:szCs w:val="32"/>
          <w:lang w:eastAsia="ru-RU"/>
        </w:rPr>
        <w:t>т</w:t>
      </w:r>
      <w:r w:rsidRPr="00D37924">
        <w:rPr>
          <w:rFonts w:ascii="Courier New" w:eastAsia="Times New Roman" w:hAnsi="Courier New"/>
          <w:spacing w:val="-4"/>
          <w:w w:val="79"/>
          <w:kern w:val="0"/>
          <w:sz w:val="32"/>
          <w:szCs w:val="32"/>
          <w:lang w:eastAsia="ru-RU"/>
        </w:rPr>
        <w:t>.</w:t>
      </w:r>
      <w:r w:rsidRPr="00D37924">
        <w:rPr>
          <w:rFonts w:ascii="Courier New" w:eastAsia="Times New Roman" w:hAnsi="Courier New" w:cs="Times New Roman"/>
          <w:spacing w:val="-4"/>
          <w:w w:val="79"/>
          <w:kern w:val="0"/>
          <w:sz w:val="32"/>
          <w:szCs w:val="32"/>
          <w:lang w:eastAsia="ru-RU"/>
        </w:rPr>
        <w:t>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применялась</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определенная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система</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правил</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позволяющая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от</w:t>
      </w:r>
      <w:r w:rsidRPr="00D37924">
        <w:rPr>
          <w:rFonts w:ascii="Courier New" w:eastAsia="Times New Roman" w:hAnsi="Courier New" w:cs="Times New Roman"/>
          <w:spacing w:val="-4"/>
          <w:w w:val="79"/>
          <w:kern w:val="0"/>
          <w:sz w:val="32"/>
          <w:szCs w:val="32"/>
          <w:lang w:eastAsia="ru-RU"/>
        </w:rPr>
        <w:softHyphen/>
      </w:r>
      <w:r w:rsidRPr="00D37924">
        <w:rPr>
          <w:rFonts w:ascii="Courier New" w:eastAsia="Times New Roman" w:hAnsi="Courier New" w:cs="Times New Roman"/>
          <w:spacing w:val="-6"/>
          <w:w w:val="79"/>
          <w:kern w:val="0"/>
          <w:sz w:val="32"/>
          <w:szCs w:val="32"/>
          <w:lang w:eastAsia="ru-RU"/>
        </w:rPr>
        <w:t>дельным</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семантическим</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элементам</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предсказать</w:t>
      </w:r>
      <w:r w:rsidRPr="00D37924">
        <w:rPr>
          <w:rFonts w:ascii="Courier New" w:eastAsia="Times New Roman" w:hAnsi="Courier New"/>
          <w:kern w:val="0"/>
          <w:sz w:val="32"/>
          <w:szCs w:val="32"/>
          <w:vertAlign w:val="superscript"/>
          <w:lang w:val="en-US" w:eastAsia="ru-RU"/>
        </w:rPr>
        <w:t>w</w:t>
      </w:r>
      <w:r w:rsidRPr="00D37924">
        <w:rPr>
          <w:rFonts w:ascii="Courier New" w:eastAsia="Times New Roman" w:hAnsi="Courier New"/>
          <w:kern w:val="0"/>
          <w:sz w:val="32"/>
          <w:szCs w:val="32"/>
          <w:lang w:val="en-US" w:eastAsia="ru-RU"/>
        </w:rPr>
        <w:t xml:space="preserve"> </w:t>
      </w:r>
      <w:r w:rsidRPr="00D37924">
        <w:rPr>
          <w:rFonts w:ascii="Courier New" w:eastAsia="Times New Roman" w:hAnsi="Courier New" w:cs="Times New Roman"/>
          <w:spacing w:val="-3"/>
          <w:w w:val="79"/>
          <w:kern w:val="0"/>
          <w:sz w:val="32"/>
          <w:szCs w:val="32"/>
          <w:lang w:eastAsia="ru-RU"/>
        </w:rPr>
        <w:t>возможные</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комбина</w:t>
      </w:r>
      <w:r w:rsidRPr="00D37924">
        <w:rPr>
          <w:rFonts w:ascii="Courier New" w:eastAsia="Times New Roman" w:hAnsi="Courier New" w:cs="Times New Roman"/>
          <w:spacing w:val="-3"/>
          <w:w w:val="79"/>
          <w:kern w:val="0"/>
          <w:sz w:val="32"/>
          <w:szCs w:val="32"/>
          <w:lang w:eastAsia="ru-RU"/>
        </w:rPr>
        <w:softHyphen/>
        <w:t>ции</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этих</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элементов</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обусловливающие</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в</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нашем</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случае</w:t>
      </w:r>
      <w:r w:rsidRPr="00D37924">
        <w:rPr>
          <w:rFonts w:ascii="Courier New" w:eastAsia="Times New Roman" w:hAnsi="Courier New"/>
          <w:spacing w:val="-3"/>
          <w:w w:val="79"/>
          <w:kern w:val="0"/>
          <w:sz w:val="32"/>
          <w:szCs w:val="32"/>
          <w:lang w:eastAsia="ru-RU"/>
        </w:rPr>
        <w:t xml:space="preserve"> </w:t>
      </w:r>
      <w:r w:rsidRPr="00D37924">
        <w:rPr>
          <w:rFonts w:ascii="Courier New" w:eastAsia="Times New Roman" w:hAnsi="Courier New" w:cs="Times New Roman"/>
          <w:spacing w:val="-3"/>
          <w:w w:val="79"/>
          <w:kern w:val="0"/>
          <w:sz w:val="32"/>
          <w:szCs w:val="32"/>
          <w:lang w:eastAsia="ru-RU"/>
        </w:rPr>
        <w:t>контекстуаль</w:t>
      </w:r>
      <w:r w:rsidRPr="00D37924">
        <w:rPr>
          <w:rFonts w:ascii="Courier New" w:eastAsia="Times New Roman" w:hAnsi="Courier New" w:cs="Times New Roman"/>
          <w:spacing w:val="-3"/>
          <w:w w:val="79"/>
          <w:kern w:val="0"/>
          <w:sz w:val="32"/>
          <w:szCs w:val="32"/>
          <w:lang w:eastAsia="ru-RU"/>
        </w:rPr>
        <w:softHyphen/>
      </w:r>
      <w:r w:rsidRPr="00D37924">
        <w:rPr>
          <w:rFonts w:ascii="Courier New" w:eastAsia="Times New Roman" w:hAnsi="Courier New" w:cs="Times New Roman"/>
          <w:spacing w:val="-4"/>
          <w:w w:val="79"/>
          <w:kern w:val="0"/>
          <w:sz w:val="32"/>
          <w:szCs w:val="32"/>
          <w:lang w:eastAsia="ru-RU"/>
        </w:rPr>
        <w:t>ные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синтагматические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значения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исследуемых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глагольных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 процессе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исследования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описания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грамматических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фактов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применя</w:t>
      </w:r>
      <w:r w:rsidRPr="00D37924">
        <w:rPr>
          <w:rFonts w:ascii="Courier New" w:eastAsia="Times New Roman" w:hAnsi="Courier New" w:cs="Times New Roman"/>
          <w:spacing w:val="-4"/>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t>лась</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методика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предложенная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проф</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й</w:t>
      </w:r>
      <w:r w:rsidRPr="00D37924">
        <w:rPr>
          <w:rFonts w:ascii="Courier New" w:eastAsia="Times New Roman" w:hAnsi="Courier New"/>
          <w:spacing w:val="-5"/>
          <w:w w:val="79"/>
          <w:kern w:val="0"/>
          <w:sz w:val="32"/>
          <w:szCs w:val="32"/>
          <w:lang w:eastAsia="ru-RU"/>
        </w:rPr>
        <w:t>.</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Арнольд</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для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описания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семан</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spacing w:val="-4"/>
          <w:w w:val="79"/>
          <w:kern w:val="0"/>
          <w:sz w:val="32"/>
          <w:szCs w:val="32"/>
          <w:lang w:eastAsia="ru-RU"/>
        </w:rPr>
        <w:t>тической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структуры</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лексических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единиц</w:t>
      </w:r>
      <w:r w:rsidRPr="00D37924">
        <w:rPr>
          <w:rFonts w:ascii="Courier New" w:eastAsia="Times New Roman" w:hAnsi="Courier New"/>
          <w:spacing w:val="-4"/>
          <w:w w:val="79"/>
          <w:kern w:val="0"/>
          <w:sz w:val="32"/>
          <w:szCs w:val="32"/>
          <w:lang w:eastAsia="ru-RU"/>
        </w:rPr>
        <w:t xml:space="preserve"> /8/, </w:t>
      </w:r>
      <w:r w:rsidRPr="00D37924">
        <w:rPr>
          <w:rFonts w:ascii="Courier New" w:eastAsia="Times New Roman" w:hAnsi="Courier New" w:cs="Times New Roman"/>
          <w:spacing w:val="-4"/>
          <w:w w:val="79"/>
          <w:kern w:val="0"/>
          <w:sz w:val="32"/>
          <w:szCs w:val="32"/>
          <w:lang w:eastAsia="ru-RU"/>
        </w:rPr>
        <w:t>но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вполне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применимая</w:t>
      </w:r>
    </w:p>
    <w:p w:rsidR="00D37924" w:rsidRPr="00D37924" w:rsidRDefault="00D37924" w:rsidP="00D37924">
      <w:pPr>
        <w:shd w:val="clear" w:color="auto" w:fill="FFFFFF"/>
        <w:tabs>
          <w:tab w:val="clear" w:pos="709"/>
        </w:tabs>
        <w:suppressAutoHyphens w:val="0"/>
        <w:autoSpaceDE w:val="0"/>
        <w:autoSpaceDN w:val="0"/>
        <w:adjustRightInd w:val="0"/>
        <w:spacing w:before="562" w:after="0" w:line="240" w:lineRule="auto"/>
        <w:ind w:left="130" w:firstLine="0"/>
        <w:jc w:val="left"/>
        <w:rPr>
          <w:rFonts w:ascii="Courier New" w:eastAsia="Times New Roman" w:hAnsi="Courier New"/>
          <w:kern w:val="0"/>
          <w:sz w:val="20"/>
          <w:szCs w:val="20"/>
          <w:lang w:eastAsia="ru-RU"/>
        </w:rPr>
      </w:pPr>
      <w:r w:rsidRPr="00D37924">
        <w:rPr>
          <w:rFonts w:ascii="Courier New" w:eastAsia="Times New Roman" w:hAnsi="Courier New"/>
          <w:spacing w:val="-7"/>
          <w:w w:val="79"/>
          <w:kern w:val="0"/>
          <w:sz w:val="32"/>
          <w:szCs w:val="32"/>
          <w:lang w:val="en-US" w:eastAsia="ru-RU"/>
        </w:rPr>
        <w:t xml:space="preserve">I/ </w:t>
      </w:r>
      <w:r w:rsidRPr="00D37924">
        <w:rPr>
          <w:rFonts w:ascii="Courier New" w:eastAsia="Times New Roman" w:hAnsi="Courier New" w:cs="Times New Roman"/>
          <w:spacing w:val="-7"/>
          <w:w w:val="79"/>
          <w:kern w:val="0"/>
          <w:sz w:val="32"/>
          <w:szCs w:val="32"/>
          <w:lang w:eastAsia="ru-RU"/>
        </w:rPr>
        <w:t>Определение</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понятия</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модели</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см</w:t>
      </w:r>
      <w:r w:rsidRPr="00D37924">
        <w:rPr>
          <w:rFonts w:ascii="Courier New" w:eastAsia="Times New Roman" w:hAnsi="Courier New"/>
          <w:spacing w:val="-7"/>
          <w:w w:val="79"/>
          <w:kern w:val="0"/>
          <w:sz w:val="32"/>
          <w:szCs w:val="32"/>
          <w:lang w:eastAsia="ru-RU"/>
        </w:rPr>
        <w:t>. /36,</w:t>
      </w:r>
      <w:r w:rsidRPr="00D37924">
        <w:rPr>
          <w:rFonts w:ascii="Courier New" w:eastAsia="Times New Roman" w:hAnsi="Courier New" w:cs="Times New Roman"/>
          <w:spacing w:val="-7"/>
          <w:w w:val="79"/>
          <w:kern w:val="0"/>
          <w:sz w:val="32"/>
          <w:szCs w:val="32"/>
          <w:lang w:eastAsia="ru-RU"/>
        </w:rPr>
        <w:t>с</w:t>
      </w:r>
      <w:r w:rsidRPr="00D37924">
        <w:rPr>
          <w:rFonts w:ascii="Courier New" w:eastAsia="Times New Roman" w:hAnsi="Courier New"/>
          <w:spacing w:val="-7"/>
          <w:w w:val="79"/>
          <w:kern w:val="0"/>
          <w:sz w:val="32"/>
          <w:szCs w:val="32"/>
          <w:lang w:eastAsia="ru-RU"/>
        </w:rPr>
        <w:t>.157/.</w:t>
      </w:r>
    </w:p>
    <w:p w:rsidR="00D37924" w:rsidRPr="00D37924" w:rsidRDefault="00D37924" w:rsidP="00D37924">
      <w:pPr>
        <w:shd w:val="clear" w:color="auto" w:fill="FFFFFF"/>
        <w:tabs>
          <w:tab w:val="clear" w:pos="709"/>
        </w:tabs>
        <w:suppressAutoHyphens w:val="0"/>
        <w:autoSpaceDE w:val="0"/>
        <w:autoSpaceDN w:val="0"/>
        <w:adjustRightInd w:val="0"/>
        <w:spacing w:before="562" w:after="0" w:line="240" w:lineRule="auto"/>
        <w:ind w:left="130" w:firstLine="0"/>
        <w:jc w:val="left"/>
        <w:rPr>
          <w:rFonts w:ascii="Courier New" w:eastAsia="Times New Roman" w:hAnsi="Courier New"/>
          <w:kern w:val="0"/>
          <w:sz w:val="20"/>
          <w:szCs w:val="20"/>
          <w:lang w:eastAsia="ru-RU"/>
        </w:rPr>
        <w:sectPr w:rsidR="00D37924" w:rsidRPr="00D37924">
          <w:pgSz w:w="11909" w:h="16834"/>
          <w:pgMar w:top="1018" w:right="723" w:bottom="360" w:left="1288"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859" w:firstLine="0"/>
        <w:jc w:val="left"/>
        <w:rPr>
          <w:rFonts w:ascii="Courier New" w:eastAsia="Times New Roman" w:hAnsi="Courier New"/>
          <w:kern w:val="0"/>
          <w:sz w:val="20"/>
          <w:szCs w:val="20"/>
          <w:lang w:eastAsia="ru-RU"/>
        </w:rPr>
      </w:pPr>
      <w:r w:rsidRPr="00D37924">
        <w:rPr>
          <w:rFonts w:ascii="Courier New" w:eastAsia="Times New Roman" w:hAnsi="Courier New"/>
          <w:spacing w:val="-4"/>
          <w:w w:val="79"/>
          <w:kern w:val="0"/>
          <w:sz w:val="32"/>
          <w:szCs w:val="32"/>
          <w:lang w:eastAsia="ru-RU"/>
        </w:rPr>
        <w:t>- 17 -</w:t>
      </w:r>
    </w:p>
    <w:p w:rsidR="00D37924" w:rsidRPr="00D37924" w:rsidRDefault="00D37924" w:rsidP="00D37924">
      <w:pPr>
        <w:shd w:val="clear" w:color="auto" w:fill="FFFFFF"/>
        <w:tabs>
          <w:tab w:val="clear" w:pos="709"/>
        </w:tabs>
        <w:suppressAutoHyphens w:val="0"/>
        <w:autoSpaceDE w:val="0"/>
        <w:autoSpaceDN w:val="0"/>
        <w:adjustRightInd w:val="0"/>
        <w:spacing w:before="154" w:after="0" w:line="480" w:lineRule="exact"/>
        <w:ind w:left="10"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79"/>
          <w:kern w:val="0"/>
          <w:sz w:val="32"/>
          <w:szCs w:val="32"/>
          <w:lang w:eastAsia="ru-RU"/>
        </w:rPr>
        <w:t>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анализу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семантической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структуры</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грамматических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форм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Данная </w:t>
      </w:r>
      <w:r w:rsidRPr="00D37924">
        <w:rPr>
          <w:rFonts w:ascii="Courier New" w:eastAsia="Times New Roman" w:hAnsi="Courier New" w:cs="Times New Roman"/>
          <w:spacing w:val="-7"/>
          <w:w w:val="79"/>
          <w:kern w:val="0"/>
          <w:sz w:val="32"/>
          <w:szCs w:val="32"/>
          <w:lang w:eastAsia="ru-RU"/>
        </w:rPr>
        <w:t>методика</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предполагает</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описание</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объекта</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исследования</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не</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по</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отдель</w:t>
      </w:r>
      <w:r w:rsidRPr="00D37924">
        <w:rPr>
          <w:rFonts w:ascii="Courier New" w:eastAsia="Times New Roman" w:hAnsi="Courier New" w:cs="Times New Roman"/>
          <w:spacing w:val="-7"/>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t>ным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признакам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наборам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признаков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исходит</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из</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что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 xml:space="preserve">все </w:t>
      </w:r>
      <w:r w:rsidRPr="00D37924">
        <w:rPr>
          <w:rFonts w:ascii="Courier New" w:eastAsia="Times New Roman" w:hAnsi="Courier New" w:cs="Times New Roman"/>
          <w:spacing w:val="-4"/>
          <w:w w:val="79"/>
          <w:kern w:val="0"/>
          <w:sz w:val="32"/>
          <w:szCs w:val="32"/>
          <w:lang w:eastAsia="ru-RU"/>
        </w:rPr>
        <w:t>значения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характеризующие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данный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объект</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находятся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между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собой 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отношениях</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бинарной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оппозиции</w:t>
      </w:r>
      <w:r w:rsidRPr="00D37924">
        <w:rPr>
          <w:rFonts w:ascii="Courier New" w:eastAsia="Times New Roman" w:hAnsi="Courier New"/>
          <w:spacing w:val="-4"/>
          <w:w w:val="79"/>
          <w:kern w:val="0"/>
          <w:sz w:val="32"/>
          <w:szCs w:val="32"/>
          <w:lang w:eastAsia="ru-RU"/>
        </w:rPr>
        <w:t xml:space="preserve"> / 173, </w:t>
      </w:r>
      <w:r w:rsidRPr="00D37924">
        <w:rPr>
          <w:rFonts w:ascii="Courier New" w:eastAsia="Times New Roman" w:hAnsi="Courier New" w:cs="Times New Roman"/>
          <w:spacing w:val="-4"/>
          <w:w w:val="79"/>
          <w:kern w:val="0"/>
          <w:sz w:val="32"/>
          <w:szCs w:val="32"/>
          <w:lang w:eastAsia="ru-RU"/>
        </w:rPr>
        <w:t>с</w:t>
      </w:r>
      <w:r w:rsidRPr="00D37924">
        <w:rPr>
          <w:rFonts w:ascii="Courier New" w:eastAsia="Times New Roman" w:hAnsi="Courier New"/>
          <w:spacing w:val="-4"/>
          <w:w w:val="79"/>
          <w:kern w:val="0"/>
          <w:sz w:val="32"/>
          <w:szCs w:val="32"/>
          <w:lang w:eastAsia="ru-RU"/>
        </w:rPr>
        <w:t xml:space="preserve">.134 /, </w:t>
      </w:r>
      <w:r w:rsidRPr="00D37924">
        <w:rPr>
          <w:rFonts w:ascii="Courier New" w:eastAsia="Times New Roman" w:hAnsi="Courier New" w:cs="Times New Roman"/>
          <w:spacing w:val="-4"/>
          <w:w w:val="79"/>
          <w:kern w:val="0"/>
          <w:sz w:val="32"/>
          <w:szCs w:val="32"/>
          <w:lang w:eastAsia="ru-RU"/>
        </w:rPr>
        <w:t>что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согласуется </w:t>
      </w:r>
      <w:r w:rsidRPr="00D37924">
        <w:rPr>
          <w:rFonts w:ascii="Courier New" w:eastAsia="Times New Roman" w:hAnsi="Courier New" w:cs="Times New Roman"/>
          <w:spacing w:val="-5"/>
          <w:w w:val="79"/>
          <w:kern w:val="0"/>
          <w:sz w:val="32"/>
          <w:szCs w:val="32"/>
          <w:lang w:eastAsia="ru-RU"/>
        </w:rPr>
        <w:t>с</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нашими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данными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полученными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эмпирическом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уровне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анализа</w:t>
      </w:r>
      <w:r w:rsidRPr="00D37924">
        <w:rPr>
          <w:rFonts w:ascii="Courier New" w:eastAsia="Times New Roman" w:hAnsi="Courier New"/>
          <w:spacing w:val="-5"/>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0" w:firstLine="768"/>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79"/>
          <w:kern w:val="0"/>
          <w:sz w:val="32"/>
          <w:szCs w:val="32"/>
          <w:lang w:eastAsia="ru-RU"/>
        </w:rPr>
        <w:t>Предлагаемый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метод</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описания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семантического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содержания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пер</w:t>
      </w:r>
      <w:r w:rsidRPr="00D37924">
        <w:rPr>
          <w:rFonts w:ascii="Courier New" w:eastAsia="Times New Roman" w:hAnsi="Courier New" w:cs="Times New Roman"/>
          <w:spacing w:val="-4"/>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t>фектных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представляется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достаточно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точным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поскольку</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он</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рас</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spacing w:val="-4"/>
          <w:w w:val="79"/>
          <w:kern w:val="0"/>
          <w:sz w:val="32"/>
          <w:szCs w:val="32"/>
          <w:lang w:eastAsia="ru-RU"/>
        </w:rPr>
        <w:t>сматривает</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это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содержание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виде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структуры</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состоящей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из</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конеч</w:t>
      </w:r>
      <w:r w:rsidRPr="00D37924">
        <w:rPr>
          <w:rFonts w:ascii="Courier New" w:eastAsia="Times New Roman" w:hAnsi="Courier New" w:cs="Times New Roman"/>
          <w:spacing w:val="-4"/>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t>ного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множества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синтагматических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значений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исследуемых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кото</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spacing w:val="-4"/>
          <w:w w:val="79"/>
          <w:kern w:val="0"/>
          <w:sz w:val="32"/>
          <w:szCs w:val="32"/>
          <w:lang w:eastAsia="ru-RU"/>
        </w:rPr>
        <w:t>рое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поддается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исчислению</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Этот</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метод</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позволяет</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дать</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обобщенную </w:t>
      </w:r>
      <w:r w:rsidRPr="00D37924">
        <w:rPr>
          <w:rFonts w:ascii="Courier New" w:eastAsia="Times New Roman" w:hAnsi="Courier New" w:cs="Times New Roman"/>
          <w:spacing w:val="-5"/>
          <w:w w:val="79"/>
          <w:kern w:val="0"/>
          <w:sz w:val="32"/>
          <w:szCs w:val="32"/>
          <w:lang w:eastAsia="ru-RU"/>
        </w:rPr>
        <w:t>модель</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семантического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содержания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исследуемых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которая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 xml:space="preserve">может </w:t>
      </w:r>
      <w:r w:rsidRPr="00D37924">
        <w:rPr>
          <w:rFonts w:ascii="Courier New" w:eastAsia="Times New Roman" w:hAnsi="Courier New" w:cs="Times New Roman"/>
          <w:spacing w:val="-6"/>
          <w:w w:val="79"/>
          <w:kern w:val="0"/>
          <w:sz w:val="32"/>
          <w:szCs w:val="32"/>
          <w:lang w:eastAsia="ru-RU"/>
        </w:rPr>
        <w:t>служить</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основой</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для</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предсказуемости</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их</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контекстуальных</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значений</w:t>
      </w:r>
      <w:r w:rsidRPr="00D37924">
        <w:rPr>
          <w:rFonts w:ascii="Courier New" w:eastAsia="Times New Roman" w:hAnsi="Courier New"/>
          <w:spacing w:val="-6"/>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24" w:firstLine="72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79"/>
          <w:kern w:val="0"/>
          <w:sz w:val="32"/>
          <w:szCs w:val="32"/>
          <w:lang w:eastAsia="ru-RU"/>
        </w:rPr>
        <w:t>Большинство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имеющихся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исследований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было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проведено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плане </w:t>
      </w:r>
      <w:r w:rsidRPr="00D37924">
        <w:rPr>
          <w:rFonts w:ascii="Courier New" w:eastAsia="Times New Roman" w:hAnsi="Courier New" w:cs="Times New Roman"/>
          <w:spacing w:val="-5"/>
          <w:w w:val="79"/>
          <w:kern w:val="0"/>
          <w:sz w:val="32"/>
          <w:szCs w:val="32"/>
          <w:lang w:eastAsia="ru-RU"/>
        </w:rPr>
        <w:t>описания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тех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или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особенностей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отдельных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или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групп</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 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места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системе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языка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функциональным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возможностям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w:t>
      </w:r>
      <w:r w:rsidRPr="00D37924">
        <w:rPr>
          <w:rFonts w:ascii="Courier New" w:eastAsia="Times New Roman" w:hAnsi="Courier New"/>
          <w:spacing w:val="-5"/>
          <w:w w:val="79"/>
          <w:kern w:val="0"/>
          <w:sz w:val="32"/>
          <w:szCs w:val="32"/>
          <w:lang w:eastAsia="ru-RU"/>
        </w:rPr>
        <w:t>.</w:t>
      </w:r>
      <w:r w:rsidRPr="00D37924">
        <w:rPr>
          <w:rFonts w:ascii="Courier New" w:eastAsia="Times New Roman" w:hAnsi="Courier New" w:cs="Times New Roman"/>
          <w:spacing w:val="-5"/>
          <w:w w:val="79"/>
          <w:kern w:val="0"/>
          <w:sz w:val="32"/>
          <w:szCs w:val="32"/>
          <w:lang w:eastAsia="ru-RU"/>
        </w:rPr>
        <w:t>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способности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употребляться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для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выражения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определенного коммуникативного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задания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уделялось</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гораздо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меньше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внимания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Вместе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тем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представляется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совершенно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необходимым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 xml:space="preserve">настоящее </w:t>
      </w:r>
      <w:r w:rsidRPr="00D37924">
        <w:rPr>
          <w:rFonts w:ascii="Courier New" w:eastAsia="Times New Roman" w:hAnsi="Courier New" w:cs="Times New Roman"/>
          <w:spacing w:val="-4"/>
          <w:w w:val="79"/>
          <w:kern w:val="0"/>
          <w:sz w:val="32"/>
          <w:szCs w:val="32"/>
          <w:lang w:eastAsia="ru-RU"/>
        </w:rPr>
        <w:t>время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когда</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функциональному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аспекту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языка</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уделяется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так</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много </w:t>
      </w:r>
      <w:r w:rsidRPr="00D37924">
        <w:rPr>
          <w:rFonts w:ascii="Courier New" w:eastAsia="Times New Roman" w:hAnsi="Courier New" w:cs="Times New Roman"/>
          <w:spacing w:val="-2"/>
          <w:w w:val="79"/>
          <w:kern w:val="0"/>
          <w:sz w:val="32"/>
          <w:szCs w:val="32"/>
          <w:lang w:eastAsia="ru-RU"/>
        </w:rPr>
        <w:t>внимания</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в</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современной</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лингвистике</w:t>
      </w:r>
      <w:r w:rsidRPr="00D37924">
        <w:rPr>
          <w:rFonts w:ascii="Courier New" w:eastAsia="Times New Roman" w:hAnsi="Courier New"/>
          <w:spacing w:val="-2"/>
          <w:w w:val="79"/>
          <w:kern w:val="0"/>
          <w:sz w:val="32"/>
          <w:szCs w:val="32"/>
          <w:lang w:eastAsia="ru-RU"/>
        </w:rPr>
        <w:t xml:space="preserve">, ^ </w:t>
      </w:r>
      <w:r w:rsidRPr="00D37924">
        <w:rPr>
          <w:rFonts w:ascii="Courier New" w:eastAsia="Times New Roman" w:hAnsi="Courier New" w:cs="Times New Roman"/>
          <w:spacing w:val="-2"/>
          <w:w w:val="79"/>
          <w:kern w:val="0"/>
          <w:sz w:val="32"/>
          <w:szCs w:val="32"/>
          <w:lang w:eastAsia="ru-RU"/>
        </w:rPr>
        <w:t>исследовать</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именно</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 xml:space="preserve">эту </w:t>
      </w:r>
      <w:r w:rsidRPr="00D37924">
        <w:rPr>
          <w:rFonts w:ascii="Courier New" w:eastAsia="Times New Roman" w:hAnsi="Courier New" w:cs="Times New Roman"/>
          <w:spacing w:val="-5"/>
          <w:w w:val="79"/>
          <w:kern w:val="0"/>
          <w:sz w:val="32"/>
          <w:szCs w:val="32"/>
          <w:lang w:eastAsia="ru-RU"/>
        </w:rPr>
        <w:t>сторону</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анализируемых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явлений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так</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как</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любой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элемент</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языка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име</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spacing w:val="-4"/>
          <w:w w:val="79"/>
          <w:kern w:val="0"/>
          <w:sz w:val="32"/>
          <w:szCs w:val="32"/>
          <w:lang w:eastAsia="ru-RU"/>
        </w:rPr>
        <w:t>ет</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свою</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особую</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функцию</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которой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проявляется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его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сущность</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как </w:t>
      </w:r>
      <w:r w:rsidRPr="00D37924">
        <w:rPr>
          <w:rFonts w:ascii="Courier New" w:eastAsia="Times New Roman" w:hAnsi="Courier New" w:cs="Times New Roman"/>
          <w:spacing w:val="-2"/>
          <w:w w:val="79"/>
          <w:kern w:val="0"/>
          <w:sz w:val="32"/>
          <w:szCs w:val="32"/>
          <w:lang w:eastAsia="ru-RU"/>
        </w:rPr>
        <w:t>особого</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компонента</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структуры</w:t>
      </w:r>
      <w:r w:rsidRPr="00D37924">
        <w:rPr>
          <w:rFonts w:ascii="Courier New" w:eastAsia="Times New Roman" w:hAnsi="Courier New"/>
          <w:spacing w:val="-2"/>
          <w:w w:val="79"/>
          <w:kern w:val="0"/>
          <w:sz w:val="32"/>
          <w:szCs w:val="32"/>
          <w:lang w:eastAsia="ru-RU"/>
        </w:rPr>
        <w:t xml:space="preserve">" / 2, </w:t>
      </w:r>
      <w:r w:rsidRPr="00D37924">
        <w:rPr>
          <w:rFonts w:ascii="Courier New" w:eastAsia="Times New Roman" w:hAnsi="Courier New" w:cs="Times New Roman"/>
          <w:spacing w:val="-2"/>
          <w:w w:val="79"/>
          <w:kern w:val="0"/>
          <w:sz w:val="32"/>
          <w:szCs w:val="32"/>
          <w:lang w:eastAsia="ru-RU"/>
        </w:rPr>
        <w:t>с</w:t>
      </w:r>
      <w:r w:rsidRPr="00D37924">
        <w:rPr>
          <w:rFonts w:ascii="Courier New" w:eastAsia="Times New Roman" w:hAnsi="Courier New"/>
          <w:spacing w:val="-2"/>
          <w:w w:val="79"/>
          <w:kern w:val="0"/>
          <w:sz w:val="32"/>
          <w:szCs w:val="32"/>
          <w:lang w:eastAsia="ru-RU"/>
        </w:rPr>
        <w:t xml:space="preserve">,27 </w:t>
      </w:r>
      <w:r w:rsidRPr="00D37924">
        <w:rPr>
          <w:rFonts w:ascii="Courier New" w:eastAsia="Times New Roman" w:hAnsi="Courier New" w:cs="Times New Roman"/>
          <w:spacing w:val="-2"/>
          <w:w w:val="79"/>
          <w:kern w:val="0"/>
          <w:sz w:val="32"/>
          <w:szCs w:val="32"/>
          <w:lang w:eastAsia="ru-RU"/>
        </w:rPr>
        <w:t>Л</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Таким</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образом</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необ</w:t>
      </w:r>
      <w:r w:rsidRPr="00D37924">
        <w:rPr>
          <w:rFonts w:ascii="Courier New" w:eastAsia="Times New Roman" w:hAnsi="Courier New" w:cs="Times New Roman"/>
          <w:spacing w:val="-2"/>
          <w:w w:val="79"/>
          <w:kern w:val="0"/>
          <w:sz w:val="32"/>
          <w:szCs w:val="32"/>
          <w:lang w:eastAsia="ru-RU"/>
        </w:rPr>
        <w:softHyphen/>
      </w:r>
      <w:r w:rsidRPr="00D37924">
        <w:rPr>
          <w:rFonts w:ascii="Courier New" w:eastAsia="Times New Roman" w:hAnsi="Courier New" w:cs="Times New Roman"/>
          <w:spacing w:val="-4"/>
          <w:w w:val="79"/>
          <w:kern w:val="0"/>
          <w:sz w:val="32"/>
          <w:szCs w:val="32"/>
          <w:lang w:eastAsia="ru-RU"/>
        </w:rPr>
        <w:t>ходимо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сделать</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попытку</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как</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бы</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связать</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описание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внутреннего</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уст</w:t>
      </w:r>
      <w:r w:rsidRPr="00D37924">
        <w:rPr>
          <w:rFonts w:ascii="Courier New" w:eastAsia="Times New Roman" w:hAnsi="Courier New" w:cs="Times New Roman"/>
          <w:spacing w:val="-4"/>
          <w:w w:val="79"/>
          <w:kern w:val="0"/>
          <w:sz w:val="32"/>
          <w:szCs w:val="32"/>
          <w:lang w:eastAsia="ru-RU"/>
        </w:rPr>
        <w:softHyphen/>
        <w:t>ройства</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грамматической</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подсистемы</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ее</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использования</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в</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 xml:space="preserve">процессе </w:t>
      </w:r>
      <w:r w:rsidRPr="00D37924">
        <w:rPr>
          <w:rFonts w:ascii="Courier New" w:eastAsia="Times New Roman" w:hAnsi="Courier New" w:cs="Times New Roman"/>
          <w:spacing w:val="-5"/>
          <w:w w:val="79"/>
          <w:kern w:val="0"/>
          <w:sz w:val="32"/>
          <w:szCs w:val="32"/>
          <w:lang w:eastAsia="ru-RU"/>
        </w:rPr>
        <w:t>коммуникации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что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диктует</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необходимость</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использования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более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точ</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w w:val="79"/>
          <w:kern w:val="0"/>
          <w:sz w:val="32"/>
          <w:szCs w:val="32"/>
          <w:lang w:eastAsia="ru-RU"/>
        </w:rPr>
        <w:t>ных</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методов</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лингвистического</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анализа</w:t>
      </w:r>
      <w:r w:rsidRPr="00D37924">
        <w:rPr>
          <w:rFonts w:ascii="Courier New" w:eastAsia="Times New Roman" w:hAnsi="Courier New"/>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86" w:after="0" w:line="240" w:lineRule="auto"/>
        <w:ind w:left="48" w:firstLine="0"/>
        <w:jc w:val="left"/>
        <w:rPr>
          <w:rFonts w:ascii="Courier New" w:eastAsia="Times New Roman" w:hAnsi="Courier New"/>
          <w:kern w:val="0"/>
          <w:sz w:val="20"/>
          <w:szCs w:val="20"/>
          <w:lang w:eastAsia="ru-RU"/>
        </w:rPr>
      </w:pPr>
      <w:r w:rsidRPr="00D37924">
        <w:rPr>
          <w:rFonts w:ascii="Times New Roman" w:eastAsia="Times New Roman" w:hAnsi="Times New Roman" w:cs="Times New Roman"/>
          <w:i/>
          <w:iCs/>
          <w:spacing w:val="-4"/>
          <w:w w:val="79"/>
          <w:kern w:val="0"/>
          <w:sz w:val="32"/>
          <w:szCs w:val="32"/>
          <w:lang w:val="en-US" w:eastAsia="ru-RU"/>
        </w:rPr>
        <w:t xml:space="preserve">V </w:t>
      </w:r>
      <w:r w:rsidRPr="00D37924">
        <w:rPr>
          <w:rFonts w:ascii="Courier New" w:eastAsia="Times New Roman" w:hAnsi="Courier New" w:cs="Times New Roman"/>
          <w:spacing w:val="-4"/>
          <w:w w:val="79"/>
          <w:kern w:val="0"/>
          <w:sz w:val="32"/>
          <w:szCs w:val="32"/>
          <w:lang w:eastAsia="ru-RU"/>
        </w:rPr>
        <w:t>См</w:t>
      </w:r>
      <w:r w:rsidRPr="00D37924">
        <w:rPr>
          <w:rFonts w:ascii="Courier New" w:eastAsia="Times New Roman" w:hAnsi="Courier New"/>
          <w:spacing w:val="-4"/>
          <w:w w:val="79"/>
          <w:kern w:val="0"/>
          <w:sz w:val="32"/>
          <w:szCs w:val="32"/>
          <w:lang w:eastAsia="ru-RU"/>
        </w:rPr>
        <w:t xml:space="preserve">., </w:t>
      </w:r>
      <w:r w:rsidRPr="00D37924">
        <w:rPr>
          <w:rFonts w:ascii="Courier New" w:eastAsia="Times New Roman" w:hAnsi="Courier New" w:cs="Times New Roman"/>
          <w:spacing w:val="-4"/>
          <w:w w:val="79"/>
          <w:kern w:val="0"/>
          <w:sz w:val="32"/>
          <w:szCs w:val="32"/>
          <w:lang w:eastAsia="ru-RU"/>
        </w:rPr>
        <w:t>например</w:t>
      </w:r>
      <w:r w:rsidRPr="00D37924">
        <w:rPr>
          <w:rFonts w:ascii="Courier New" w:eastAsia="Times New Roman" w:hAnsi="Courier New"/>
          <w:spacing w:val="-4"/>
          <w:w w:val="79"/>
          <w:kern w:val="0"/>
          <w:sz w:val="32"/>
          <w:szCs w:val="32"/>
          <w:lang w:eastAsia="ru-RU"/>
        </w:rPr>
        <w:t>, / 2; 41; 89; 105 /.</w:t>
      </w:r>
    </w:p>
    <w:p w:rsidR="00D37924" w:rsidRPr="00D37924" w:rsidRDefault="00D37924" w:rsidP="00D37924">
      <w:pPr>
        <w:shd w:val="clear" w:color="auto" w:fill="FFFFFF"/>
        <w:tabs>
          <w:tab w:val="clear" w:pos="709"/>
        </w:tabs>
        <w:suppressAutoHyphens w:val="0"/>
        <w:autoSpaceDE w:val="0"/>
        <w:autoSpaceDN w:val="0"/>
        <w:adjustRightInd w:val="0"/>
        <w:spacing w:before="586" w:after="0" w:line="240" w:lineRule="auto"/>
        <w:ind w:left="48" w:firstLine="0"/>
        <w:jc w:val="left"/>
        <w:rPr>
          <w:rFonts w:ascii="Courier New" w:eastAsia="Times New Roman" w:hAnsi="Courier New"/>
          <w:kern w:val="0"/>
          <w:sz w:val="20"/>
          <w:szCs w:val="20"/>
          <w:lang w:eastAsia="ru-RU"/>
        </w:rPr>
        <w:sectPr w:rsidR="00D37924" w:rsidRPr="00D37924">
          <w:pgSz w:w="11909" w:h="16834"/>
          <w:pgMar w:top="919" w:right="948" w:bottom="360" w:left="1403"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710" w:firstLine="0"/>
        <w:jc w:val="left"/>
        <w:rPr>
          <w:rFonts w:ascii="Courier New" w:eastAsia="Times New Roman" w:hAnsi="Courier New"/>
          <w:kern w:val="0"/>
          <w:sz w:val="20"/>
          <w:szCs w:val="20"/>
          <w:lang w:eastAsia="ru-RU"/>
        </w:rPr>
      </w:pPr>
      <w:r w:rsidRPr="00D37924">
        <w:rPr>
          <w:rFonts w:ascii="Courier New" w:eastAsia="Times New Roman" w:hAnsi="Courier New"/>
          <w:spacing w:val="-5"/>
          <w:w w:val="84"/>
          <w:kern w:val="0"/>
          <w:sz w:val="30"/>
          <w:szCs w:val="30"/>
          <w:lang w:eastAsia="ru-RU"/>
        </w:rPr>
        <w:t>- 18 -</w:t>
      </w:r>
    </w:p>
    <w:p w:rsidR="00D37924" w:rsidRPr="00D37924" w:rsidRDefault="00D37924" w:rsidP="00D37924">
      <w:pPr>
        <w:shd w:val="clear" w:color="auto" w:fill="FFFFFF"/>
        <w:tabs>
          <w:tab w:val="clear" w:pos="709"/>
        </w:tabs>
        <w:suppressAutoHyphens w:val="0"/>
        <w:autoSpaceDE w:val="0"/>
        <w:autoSpaceDN w:val="0"/>
        <w:adjustRightInd w:val="0"/>
        <w:spacing w:before="158" w:after="0" w:line="480" w:lineRule="exact"/>
        <w:ind w:firstLine="744"/>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84"/>
          <w:kern w:val="0"/>
          <w:sz w:val="30"/>
          <w:szCs w:val="30"/>
          <w:lang w:eastAsia="ru-RU"/>
        </w:rPr>
        <w:t>Как</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известно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современных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лингвистических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исследованиях широко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используется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математический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аппарат</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частности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ве</w:t>
      </w:r>
      <w:r w:rsidRPr="00D37924">
        <w:rPr>
          <w:rFonts w:ascii="Courier New" w:eastAsia="Times New Roman" w:hAnsi="Courier New" w:cs="Times New Roman"/>
          <w:spacing w:val="-4"/>
          <w:w w:val="84"/>
          <w:kern w:val="0"/>
          <w:sz w:val="30"/>
          <w:szCs w:val="30"/>
          <w:lang w:eastAsia="ru-RU"/>
        </w:rPr>
        <w:softHyphen/>
        <w:t>роятностная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статистика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Достаточно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сказать</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что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только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за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пос</w:t>
      </w:r>
      <w:r w:rsidRPr="00D37924">
        <w:rPr>
          <w:rFonts w:ascii="Courier New" w:eastAsia="Times New Roman" w:hAnsi="Courier New" w:cs="Times New Roman"/>
          <w:spacing w:val="-4"/>
          <w:w w:val="84"/>
          <w:kern w:val="0"/>
          <w:sz w:val="30"/>
          <w:szCs w:val="30"/>
          <w:lang w:eastAsia="ru-RU"/>
        </w:rPr>
        <w:softHyphen/>
        <w:t>леднее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время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статистической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обработке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области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изучения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гла</w:t>
      </w:r>
      <w:r w:rsidRPr="00D37924">
        <w:rPr>
          <w:rFonts w:ascii="Courier New" w:eastAsia="Times New Roman" w:hAnsi="Courier New" w:cs="Times New Roman"/>
          <w:spacing w:val="-4"/>
          <w:w w:val="84"/>
          <w:kern w:val="0"/>
          <w:sz w:val="30"/>
          <w:szCs w:val="30"/>
          <w:lang w:eastAsia="ru-RU"/>
        </w:rPr>
        <w:softHyphen/>
        <w:t>гольных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подвергались</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неличные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формы</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английского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глагола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 пределах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категории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временной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отнесенности</w:t>
      </w:r>
      <w:r w:rsidRPr="00D37924">
        <w:rPr>
          <w:rFonts w:ascii="Courier New" w:eastAsia="Times New Roman" w:hAnsi="Courier New"/>
          <w:spacing w:val="-4"/>
          <w:w w:val="84"/>
          <w:kern w:val="0"/>
          <w:sz w:val="30"/>
          <w:szCs w:val="30"/>
          <w:lang w:eastAsia="ru-RU"/>
        </w:rPr>
        <w:t xml:space="preserve"> / 72 /, </w:t>
      </w:r>
      <w:r w:rsidRPr="00D37924">
        <w:rPr>
          <w:rFonts w:ascii="Courier New" w:eastAsia="Times New Roman" w:hAnsi="Courier New" w:cs="Times New Roman"/>
          <w:spacing w:val="-4"/>
          <w:w w:val="84"/>
          <w:kern w:val="0"/>
          <w:sz w:val="30"/>
          <w:szCs w:val="30"/>
          <w:lang w:eastAsia="ru-RU"/>
        </w:rPr>
        <w:t>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также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гла</w:t>
      </w:r>
      <w:r w:rsidRPr="00D37924">
        <w:rPr>
          <w:rFonts w:ascii="Courier New" w:eastAsia="Times New Roman" w:hAnsi="Courier New" w:cs="Times New Roman"/>
          <w:spacing w:val="-4"/>
          <w:w w:val="84"/>
          <w:kern w:val="0"/>
          <w:sz w:val="30"/>
          <w:szCs w:val="30"/>
          <w:lang w:eastAsia="ru-RU"/>
        </w:rPr>
        <w:softHyphen/>
        <w:t>гольные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формы</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выражающие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косвенные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наклонения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английском языке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ХУТ</w:t>
      </w:r>
      <w:r w:rsidRPr="00D37924">
        <w:rPr>
          <w:rFonts w:ascii="Courier New" w:eastAsia="Times New Roman" w:hAnsi="Courier New"/>
          <w:spacing w:val="-4"/>
          <w:w w:val="84"/>
          <w:kern w:val="0"/>
          <w:sz w:val="30"/>
          <w:szCs w:val="30"/>
          <w:lang w:eastAsia="ru-RU"/>
        </w:rPr>
        <w:t>-</w:t>
      </w:r>
      <w:r w:rsidRPr="00D37924">
        <w:rPr>
          <w:rFonts w:ascii="Courier New" w:eastAsia="Times New Roman" w:hAnsi="Courier New" w:cs="Times New Roman"/>
          <w:spacing w:val="-4"/>
          <w:w w:val="84"/>
          <w:kern w:val="0"/>
          <w:sz w:val="30"/>
          <w:szCs w:val="30"/>
          <w:lang w:eastAsia="ru-RU"/>
        </w:rPr>
        <w:t>ХУШ</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веков</w:t>
      </w:r>
      <w:r w:rsidRPr="00D37924">
        <w:rPr>
          <w:rFonts w:ascii="Courier New" w:eastAsia="Times New Roman" w:hAnsi="Courier New"/>
          <w:spacing w:val="-4"/>
          <w:w w:val="84"/>
          <w:kern w:val="0"/>
          <w:sz w:val="30"/>
          <w:szCs w:val="30"/>
          <w:lang w:eastAsia="ru-RU"/>
        </w:rPr>
        <w:t xml:space="preserve"> / 62 /. </w:t>
      </w:r>
      <w:r w:rsidRPr="00D37924">
        <w:rPr>
          <w:rFonts w:ascii="Courier New" w:eastAsia="Times New Roman" w:hAnsi="Courier New" w:cs="Times New Roman"/>
          <w:spacing w:val="-4"/>
          <w:w w:val="84"/>
          <w:kern w:val="0"/>
          <w:sz w:val="30"/>
          <w:szCs w:val="30"/>
          <w:lang w:eastAsia="ru-RU"/>
        </w:rPr>
        <w:t>Однако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большинстве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работ</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посвя</w:t>
      </w:r>
      <w:r w:rsidRPr="00D37924">
        <w:rPr>
          <w:rFonts w:ascii="Courier New" w:eastAsia="Times New Roman" w:hAnsi="Courier New" w:cs="Times New Roman"/>
          <w:spacing w:val="-4"/>
          <w:w w:val="84"/>
          <w:kern w:val="0"/>
          <w:sz w:val="30"/>
          <w:szCs w:val="30"/>
          <w:lang w:eastAsia="ru-RU"/>
        </w:rPr>
        <w:softHyphen/>
        <w:t>щенных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перфектным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формам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анализ</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проводился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основном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плане таксономической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лингвистики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без</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применения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последовательной </w:t>
      </w:r>
      <w:r w:rsidRPr="00D37924">
        <w:rPr>
          <w:rFonts w:ascii="Courier New" w:eastAsia="Times New Roman" w:hAnsi="Courier New" w:cs="Times New Roman"/>
          <w:spacing w:val="-6"/>
          <w:w w:val="84"/>
          <w:kern w:val="0"/>
          <w:sz w:val="30"/>
          <w:szCs w:val="30"/>
          <w:lang w:eastAsia="ru-RU"/>
        </w:rPr>
        <w:t>статистической</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цроцедуры</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думается</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что</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настоящее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время</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собра</w:t>
      </w:r>
      <w:r w:rsidRPr="00D37924">
        <w:rPr>
          <w:rFonts w:ascii="Courier New" w:eastAsia="Times New Roman" w:hAnsi="Courier New" w:cs="Times New Roman"/>
          <w:spacing w:val="-6"/>
          <w:w w:val="84"/>
          <w:kern w:val="0"/>
          <w:sz w:val="30"/>
          <w:szCs w:val="30"/>
          <w:lang w:eastAsia="ru-RU"/>
        </w:rPr>
        <w:softHyphen/>
      </w:r>
      <w:r w:rsidRPr="00D37924">
        <w:rPr>
          <w:rFonts w:ascii="Courier New" w:eastAsia="Times New Roman" w:hAnsi="Courier New" w:cs="Times New Roman"/>
          <w:spacing w:val="-4"/>
          <w:w w:val="84"/>
          <w:kern w:val="0"/>
          <w:sz w:val="30"/>
          <w:szCs w:val="30"/>
          <w:lang w:eastAsia="ru-RU"/>
        </w:rPr>
        <w:t>но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проанализировано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столь</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большое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число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фактов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наблюдений по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отдельным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релевантным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вопросам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что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новые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исследования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 этой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области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должны</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быть</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возможности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точными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объективными 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доказательными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что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вызывает</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необходимость</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большей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строгости процедуры</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частности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использования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статистического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аппара</w:t>
      </w:r>
      <w:r w:rsidRPr="00D37924">
        <w:rPr>
          <w:rFonts w:ascii="Courier New" w:eastAsia="Times New Roman" w:hAnsi="Courier New" w:cs="Times New Roman"/>
          <w:spacing w:val="-4"/>
          <w:w w:val="84"/>
          <w:kern w:val="0"/>
          <w:sz w:val="30"/>
          <w:szCs w:val="30"/>
          <w:lang w:eastAsia="ru-RU"/>
        </w:rPr>
        <w:softHyphen/>
      </w:r>
      <w:r w:rsidRPr="00D37924">
        <w:rPr>
          <w:rFonts w:ascii="Courier New" w:eastAsia="Times New Roman" w:hAnsi="Courier New" w:cs="Times New Roman"/>
          <w:w w:val="84"/>
          <w:kern w:val="0"/>
          <w:sz w:val="30"/>
          <w:szCs w:val="30"/>
          <w:lang w:eastAsia="ru-RU"/>
        </w:rPr>
        <w:t>та</w:t>
      </w:r>
      <w:r w:rsidRPr="00D37924">
        <w:rPr>
          <w:rFonts w:ascii="Courier New" w:eastAsia="Times New Roman" w:hAnsi="Courier New"/>
          <w:w w:val="84"/>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10" w:after="0" w:line="480" w:lineRule="exact"/>
        <w:ind w:left="24" w:firstLine="734"/>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предлагаемом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исследовании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наряду</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методами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простого арифметического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подсчета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частотности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употребления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исследуемых </w:t>
      </w:r>
      <w:r w:rsidRPr="00D37924">
        <w:rPr>
          <w:rFonts w:ascii="Courier New" w:eastAsia="Times New Roman" w:hAnsi="Courier New" w:cs="Times New Roman"/>
          <w:spacing w:val="-6"/>
          <w:w w:val="84"/>
          <w:kern w:val="0"/>
          <w:sz w:val="30"/>
          <w:szCs w:val="30"/>
          <w:lang w:eastAsia="ru-RU"/>
        </w:rPr>
        <w:t>глагольных</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форм</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плане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количественной</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симптоматики</w:t>
      </w:r>
      <w:r w:rsidRPr="00D37924">
        <w:rPr>
          <w:rFonts w:ascii="Courier New" w:eastAsia="Times New Roman" w:hAnsi="Courier New"/>
          <w:spacing w:val="-6"/>
          <w:w w:val="84"/>
          <w:kern w:val="0"/>
          <w:sz w:val="30"/>
          <w:szCs w:val="30"/>
          <w:lang w:eastAsia="ru-RU"/>
        </w:rPr>
        <w:t>" / 4,</w:t>
      </w:r>
      <w:r w:rsidRPr="00D37924">
        <w:rPr>
          <w:rFonts w:ascii="Courier New" w:eastAsia="Times New Roman" w:hAnsi="Courier New" w:cs="Times New Roman"/>
          <w:spacing w:val="-6"/>
          <w:w w:val="84"/>
          <w:kern w:val="0"/>
          <w:sz w:val="30"/>
          <w:szCs w:val="30"/>
          <w:lang w:eastAsia="ru-RU"/>
        </w:rPr>
        <w:t>с</w:t>
      </w:r>
      <w:r w:rsidRPr="00D37924">
        <w:rPr>
          <w:rFonts w:ascii="Courier New" w:eastAsia="Times New Roman" w:hAnsi="Courier New"/>
          <w:spacing w:val="-6"/>
          <w:w w:val="84"/>
          <w:kern w:val="0"/>
          <w:sz w:val="30"/>
          <w:szCs w:val="30"/>
          <w:lang w:eastAsia="ru-RU"/>
        </w:rPr>
        <w:t xml:space="preserve">.66 / </w:t>
      </w:r>
      <w:r w:rsidRPr="00D37924">
        <w:rPr>
          <w:rFonts w:ascii="Courier New" w:eastAsia="Times New Roman" w:hAnsi="Courier New" w:cs="Times New Roman"/>
          <w:spacing w:val="-5"/>
          <w:w w:val="84"/>
          <w:kern w:val="0"/>
          <w:sz w:val="30"/>
          <w:szCs w:val="30"/>
          <w:lang w:eastAsia="ru-RU"/>
        </w:rPr>
        <w:t>использовались</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методы</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статистического</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анализа</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закономерностей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характеризующих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употребление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развитие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перфектных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общего 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продолженного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видов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исследуемый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период</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Анализируемый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мате</w:t>
      </w:r>
      <w:r w:rsidRPr="00D37924">
        <w:rPr>
          <w:rFonts w:ascii="Courier New" w:eastAsia="Times New Roman" w:hAnsi="Courier New" w:cs="Times New Roman"/>
          <w:spacing w:val="-4"/>
          <w:w w:val="84"/>
          <w:kern w:val="0"/>
          <w:sz w:val="30"/>
          <w:szCs w:val="30"/>
          <w:lang w:eastAsia="ru-RU"/>
        </w:rPr>
        <w:softHyphen/>
      </w:r>
      <w:r w:rsidRPr="00D37924">
        <w:rPr>
          <w:rFonts w:ascii="Courier New" w:eastAsia="Times New Roman" w:hAnsi="Courier New" w:cs="Times New Roman"/>
          <w:spacing w:val="-3"/>
          <w:w w:val="84"/>
          <w:kern w:val="0"/>
          <w:sz w:val="30"/>
          <w:szCs w:val="30"/>
          <w:lang w:eastAsia="ru-RU"/>
        </w:rPr>
        <w:t>риал</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был</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условно</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разделен</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на</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три</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синхронных</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среза</w:t>
      </w:r>
      <w:r w:rsidRPr="00D37924">
        <w:rPr>
          <w:rFonts w:ascii="Courier New" w:eastAsia="Times New Roman" w:hAnsi="Courier New"/>
          <w:spacing w:val="-3"/>
          <w:w w:val="84"/>
          <w:kern w:val="0"/>
          <w:sz w:val="30"/>
          <w:szCs w:val="30"/>
          <w:lang w:eastAsia="ru-RU"/>
        </w:rPr>
        <w:t xml:space="preserve">^ - </w:t>
      </w:r>
      <w:r w:rsidRPr="00D37924">
        <w:rPr>
          <w:rFonts w:ascii="Courier New" w:eastAsia="Times New Roman" w:hAnsi="Courier New" w:cs="Times New Roman"/>
          <w:spacing w:val="-3"/>
          <w:w w:val="84"/>
          <w:kern w:val="0"/>
          <w:sz w:val="30"/>
          <w:szCs w:val="30"/>
          <w:lang w:val="uk-UA" w:eastAsia="ru-RU"/>
        </w:rPr>
        <w:t>ХУТІІ</w:t>
      </w:r>
      <w:r w:rsidRPr="00D37924">
        <w:rPr>
          <w:rFonts w:ascii="Courier New" w:eastAsia="Times New Roman" w:hAnsi="Courier New"/>
          <w:spacing w:val="-3"/>
          <w:w w:val="84"/>
          <w:kern w:val="0"/>
          <w:sz w:val="30"/>
          <w:szCs w:val="30"/>
          <w:lang w:val="uk-UA" w:eastAsia="ru-RU"/>
        </w:rPr>
        <w:t xml:space="preserve"> </w:t>
      </w:r>
      <w:r w:rsidRPr="00D37924">
        <w:rPr>
          <w:rFonts w:ascii="Courier New" w:eastAsia="Times New Roman" w:hAnsi="Courier New" w:cs="Times New Roman"/>
          <w:spacing w:val="-3"/>
          <w:w w:val="84"/>
          <w:kern w:val="0"/>
          <w:sz w:val="30"/>
          <w:szCs w:val="30"/>
          <w:lang w:eastAsia="ru-RU"/>
        </w:rPr>
        <w:t>век</w:t>
      </w:r>
      <w:r w:rsidRPr="00D37924">
        <w:rPr>
          <w:rFonts w:ascii="Courier New" w:eastAsia="Times New Roman" w:hAnsi="Courier New"/>
          <w:spacing w:val="-3"/>
          <w:w w:val="84"/>
          <w:kern w:val="0"/>
          <w:sz w:val="30"/>
          <w:szCs w:val="30"/>
          <w:lang w:eastAsia="ru-RU"/>
        </w:rPr>
        <w:t>-</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первый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синхронный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срез</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spacing w:val="-5"/>
          <w:w w:val="84"/>
          <w:kern w:val="0"/>
          <w:sz w:val="30"/>
          <w:szCs w:val="30"/>
          <w:lang w:val="en-US" w:eastAsia="ru-RU"/>
        </w:rPr>
        <w:t xml:space="preserve">XIX </w:t>
      </w:r>
      <w:r w:rsidRPr="00D37924">
        <w:rPr>
          <w:rFonts w:ascii="Courier New" w:eastAsia="Times New Roman" w:hAnsi="Courier New" w:cs="Times New Roman"/>
          <w:spacing w:val="-5"/>
          <w:w w:val="84"/>
          <w:kern w:val="0"/>
          <w:sz w:val="30"/>
          <w:szCs w:val="30"/>
          <w:lang w:eastAsia="ru-RU"/>
        </w:rPr>
        <w:t>век</w:t>
      </w:r>
      <w:r w:rsidRPr="00D37924">
        <w:rPr>
          <w:rFonts w:ascii="Courier New" w:eastAsia="Times New Roman" w:hAnsi="Courier New"/>
          <w:spacing w:val="-5"/>
          <w:w w:val="84"/>
          <w:kern w:val="0"/>
          <w:sz w:val="30"/>
          <w:szCs w:val="30"/>
          <w:lang w:eastAsia="ru-RU"/>
        </w:rPr>
        <w:t xml:space="preserve"> - </w:t>
      </w:r>
      <w:r w:rsidRPr="00D37924">
        <w:rPr>
          <w:rFonts w:ascii="Courier New" w:eastAsia="Times New Roman" w:hAnsi="Courier New" w:cs="Times New Roman"/>
          <w:spacing w:val="-5"/>
          <w:w w:val="84"/>
          <w:kern w:val="0"/>
          <w:sz w:val="30"/>
          <w:szCs w:val="30"/>
          <w:lang w:eastAsia="ru-RU"/>
        </w:rPr>
        <w:t>второй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spacing w:val="-5"/>
          <w:w w:val="84"/>
          <w:kern w:val="0"/>
          <w:sz w:val="30"/>
          <w:szCs w:val="30"/>
          <w:lang w:val="en-US" w:eastAsia="ru-RU"/>
        </w:rPr>
        <w:t xml:space="preserve">XX </w:t>
      </w:r>
      <w:r w:rsidRPr="00D37924">
        <w:rPr>
          <w:rFonts w:ascii="Courier New" w:eastAsia="Times New Roman" w:hAnsi="Courier New" w:cs="Times New Roman"/>
          <w:spacing w:val="-5"/>
          <w:w w:val="84"/>
          <w:kern w:val="0"/>
          <w:sz w:val="30"/>
          <w:szCs w:val="30"/>
          <w:lang w:eastAsia="ru-RU"/>
        </w:rPr>
        <w:t>век</w:t>
      </w:r>
      <w:r w:rsidRPr="00D37924">
        <w:rPr>
          <w:rFonts w:ascii="Courier New" w:eastAsia="Times New Roman" w:hAnsi="Courier New"/>
          <w:spacing w:val="-5"/>
          <w:w w:val="84"/>
          <w:kern w:val="0"/>
          <w:sz w:val="30"/>
          <w:szCs w:val="30"/>
          <w:lang w:eastAsia="ru-RU"/>
        </w:rPr>
        <w:t xml:space="preserve"> - </w:t>
      </w:r>
      <w:r w:rsidRPr="00D37924">
        <w:rPr>
          <w:rFonts w:ascii="Courier New" w:eastAsia="Times New Roman" w:hAnsi="Courier New" w:cs="Times New Roman"/>
          <w:spacing w:val="-5"/>
          <w:w w:val="84"/>
          <w:kern w:val="0"/>
          <w:sz w:val="30"/>
          <w:szCs w:val="30"/>
          <w:lang w:eastAsia="ru-RU"/>
        </w:rPr>
        <w:t>третий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Выводы</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действии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статистических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законов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управляющих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количест</w:t>
      </w:r>
      <w:r w:rsidRPr="00D37924">
        <w:rPr>
          <w:rFonts w:ascii="Courier New" w:eastAsia="Times New Roman" w:hAnsi="Courier New" w:cs="Times New Roman"/>
          <w:spacing w:val="-4"/>
          <w:w w:val="84"/>
          <w:kern w:val="0"/>
          <w:sz w:val="30"/>
          <w:szCs w:val="30"/>
          <w:lang w:eastAsia="ru-RU"/>
        </w:rPr>
        <w:softHyphen/>
        <w:t>венными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характеристиками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исследуемых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делались</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основе</w:t>
      </w:r>
    </w:p>
    <w:p w:rsidR="00D37924" w:rsidRPr="00D37924" w:rsidRDefault="00D37924" w:rsidP="00D37924">
      <w:pPr>
        <w:shd w:val="clear" w:color="auto" w:fill="FFFFFF"/>
        <w:tabs>
          <w:tab w:val="clear" w:pos="709"/>
        </w:tabs>
        <w:suppressAutoHyphens w:val="0"/>
        <w:autoSpaceDE w:val="0"/>
        <w:autoSpaceDN w:val="0"/>
        <w:adjustRightInd w:val="0"/>
        <w:spacing w:before="499" w:after="0" w:line="466" w:lineRule="exact"/>
        <w:ind w:left="470" w:right="634" w:hanging="418"/>
        <w:jc w:val="left"/>
        <w:rPr>
          <w:rFonts w:ascii="Courier New" w:eastAsia="Times New Roman" w:hAnsi="Courier New"/>
          <w:kern w:val="0"/>
          <w:sz w:val="20"/>
          <w:szCs w:val="20"/>
          <w:lang w:eastAsia="ru-RU"/>
        </w:rPr>
      </w:pPr>
      <w:r w:rsidRPr="00D37924">
        <w:rPr>
          <w:rFonts w:ascii="Courier New" w:eastAsia="Times New Roman" w:hAnsi="Courier New"/>
          <w:spacing w:val="-6"/>
          <w:w w:val="84"/>
          <w:kern w:val="0"/>
          <w:sz w:val="30"/>
          <w:szCs w:val="30"/>
          <w:lang w:val="en-US" w:eastAsia="ru-RU"/>
        </w:rPr>
        <w:t xml:space="preserve">I/ </w:t>
      </w:r>
      <w:r w:rsidRPr="00D37924">
        <w:rPr>
          <w:rFonts w:ascii="Courier New" w:eastAsia="Times New Roman" w:hAnsi="Courier New"/>
          <w:spacing w:val="-6"/>
          <w:w w:val="84"/>
          <w:kern w:val="0"/>
          <w:sz w:val="30"/>
          <w:szCs w:val="30"/>
          <w:lang w:eastAsia="ru-RU"/>
        </w:rPr>
        <w:t xml:space="preserve">0 </w:t>
      </w:r>
      <w:r w:rsidRPr="00D37924">
        <w:rPr>
          <w:rFonts w:ascii="Courier New" w:eastAsia="Times New Roman" w:hAnsi="Courier New" w:cs="Times New Roman"/>
          <w:spacing w:val="-6"/>
          <w:w w:val="84"/>
          <w:kern w:val="0"/>
          <w:sz w:val="30"/>
          <w:szCs w:val="30"/>
          <w:lang w:eastAsia="ru-RU"/>
        </w:rPr>
        <w:t>понятии</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синхронного</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среза</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как</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определенного</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 xml:space="preserve">состояния </w:t>
      </w:r>
      <w:r w:rsidRPr="00D37924">
        <w:rPr>
          <w:rFonts w:ascii="Courier New" w:eastAsia="Times New Roman" w:hAnsi="Courier New" w:cs="Times New Roman"/>
          <w:w w:val="84"/>
          <w:kern w:val="0"/>
          <w:sz w:val="30"/>
          <w:szCs w:val="30"/>
          <w:lang w:eastAsia="ru-RU"/>
        </w:rPr>
        <w:t>языка</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см</w:t>
      </w:r>
      <w:r w:rsidRPr="00D37924">
        <w:rPr>
          <w:rFonts w:ascii="Courier New" w:eastAsia="Times New Roman" w:hAnsi="Courier New"/>
          <w:w w:val="84"/>
          <w:kern w:val="0"/>
          <w:sz w:val="30"/>
          <w:szCs w:val="30"/>
          <w:lang w:eastAsia="ru-RU"/>
        </w:rPr>
        <w:t xml:space="preserve">. / 71, </w:t>
      </w:r>
      <w:r w:rsidRPr="00D37924">
        <w:rPr>
          <w:rFonts w:ascii="Courier New" w:eastAsia="Times New Roman" w:hAnsi="Courier New" w:cs="Times New Roman"/>
          <w:w w:val="84"/>
          <w:kern w:val="0"/>
          <w:sz w:val="30"/>
          <w:szCs w:val="30"/>
          <w:lang w:eastAsia="ru-RU"/>
        </w:rPr>
        <w:t>с</w:t>
      </w:r>
      <w:r w:rsidRPr="00D37924">
        <w:rPr>
          <w:rFonts w:ascii="Courier New" w:eastAsia="Times New Roman" w:hAnsi="Courier New"/>
          <w:w w:val="84"/>
          <w:kern w:val="0"/>
          <w:sz w:val="30"/>
          <w:szCs w:val="30"/>
          <w:lang w:eastAsia="ru-RU"/>
        </w:rPr>
        <w:t>. 116 /.</w:t>
      </w:r>
    </w:p>
    <w:p w:rsidR="00D37924" w:rsidRPr="00D37924" w:rsidRDefault="00D37924" w:rsidP="00D37924">
      <w:pPr>
        <w:shd w:val="clear" w:color="auto" w:fill="FFFFFF"/>
        <w:tabs>
          <w:tab w:val="clear" w:pos="709"/>
        </w:tabs>
        <w:suppressAutoHyphens w:val="0"/>
        <w:autoSpaceDE w:val="0"/>
        <w:autoSpaceDN w:val="0"/>
        <w:adjustRightInd w:val="0"/>
        <w:spacing w:before="499" w:after="0" w:line="466" w:lineRule="exact"/>
        <w:ind w:left="470" w:right="634" w:hanging="418"/>
        <w:jc w:val="left"/>
        <w:rPr>
          <w:rFonts w:ascii="Courier New" w:eastAsia="Times New Roman" w:hAnsi="Courier New"/>
          <w:kern w:val="0"/>
          <w:sz w:val="20"/>
          <w:szCs w:val="20"/>
          <w:lang w:eastAsia="ru-RU"/>
        </w:rPr>
        <w:sectPr w:rsidR="00D37924" w:rsidRPr="00D37924">
          <w:pgSz w:w="11909" w:h="16834"/>
          <w:pgMar w:top="912" w:right="850" w:bottom="360" w:left="1536"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859" w:firstLine="0"/>
        <w:jc w:val="left"/>
        <w:rPr>
          <w:rFonts w:ascii="Courier New" w:eastAsia="Times New Roman" w:hAnsi="Courier New"/>
          <w:kern w:val="0"/>
          <w:sz w:val="20"/>
          <w:szCs w:val="20"/>
          <w:lang w:eastAsia="ru-RU"/>
        </w:rPr>
      </w:pPr>
      <w:r w:rsidRPr="00D37924">
        <w:rPr>
          <w:rFonts w:ascii="Courier New" w:eastAsia="Times New Roman" w:hAnsi="Courier New"/>
          <w:spacing w:val="-6"/>
          <w:w w:val="84"/>
          <w:kern w:val="0"/>
          <w:sz w:val="30"/>
          <w:szCs w:val="30"/>
          <w:lang w:eastAsia="ru-RU"/>
        </w:rPr>
        <w:t>- 19 -</w:t>
      </w:r>
    </w:p>
    <w:p w:rsidR="00D37924" w:rsidRPr="00D37924" w:rsidRDefault="00D37924" w:rsidP="00D37924">
      <w:pPr>
        <w:shd w:val="clear" w:color="auto" w:fill="FFFFFF"/>
        <w:tabs>
          <w:tab w:val="clear" w:pos="709"/>
        </w:tabs>
        <w:suppressAutoHyphens w:val="0"/>
        <w:autoSpaceDE w:val="0"/>
        <w:autoSpaceDN w:val="0"/>
        <w:adjustRightInd w:val="0"/>
        <w:spacing w:before="278" w:after="0" w:line="480" w:lineRule="exact"/>
        <w:ind w:left="5"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84"/>
          <w:kern w:val="0"/>
          <w:sz w:val="30"/>
          <w:szCs w:val="30"/>
          <w:lang w:eastAsia="ru-RU"/>
        </w:rPr>
        <w:t>статистической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обработки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данных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полученных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из</w:t>
      </w:r>
      <w:r w:rsidRPr="00D37924">
        <w:rPr>
          <w:rFonts w:ascii="Courier New" w:eastAsia="Times New Roman" w:hAnsi="Courier New"/>
          <w:spacing w:val="-4"/>
          <w:w w:val="84"/>
          <w:kern w:val="0"/>
          <w:sz w:val="30"/>
          <w:szCs w:val="30"/>
          <w:lang w:eastAsia="ru-RU"/>
        </w:rPr>
        <w:t xml:space="preserve"> 10 </w:t>
      </w:r>
      <w:r w:rsidRPr="00D37924">
        <w:rPr>
          <w:rFonts w:ascii="Courier New" w:eastAsia="Times New Roman" w:hAnsi="Courier New" w:cs="Times New Roman"/>
          <w:spacing w:val="-4"/>
          <w:w w:val="84"/>
          <w:kern w:val="0"/>
          <w:sz w:val="30"/>
          <w:szCs w:val="30"/>
          <w:lang w:eastAsia="ru-RU"/>
        </w:rPr>
        <w:t>выборок</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для </w:t>
      </w:r>
      <w:r w:rsidRPr="00D37924">
        <w:rPr>
          <w:rFonts w:ascii="Courier New" w:eastAsia="Times New Roman" w:hAnsi="Courier New" w:cs="Times New Roman"/>
          <w:spacing w:val="-6"/>
          <w:w w:val="84"/>
          <w:kern w:val="0"/>
          <w:sz w:val="30"/>
          <w:szCs w:val="30"/>
          <w:lang w:eastAsia="ru-RU"/>
        </w:rPr>
        <w:t>каждого</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синхронного</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среза</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по</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одной</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выборке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из</w:t>
      </w:r>
      <w:r w:rsidRPr="00D37924">
        <w:rPr>
          <w:rFonts w:ascii="Courier New" w:eastAsia="Times New Roman" w:hAnsi="Courier New"/>
          <w:spacing w:val="-6"/>
          <w:w w:val="84"/>
          <w:kern w:val="0"/>
          <w:sz w:val="30"/>
          <w:szCs w:val="30"/>
          <w:lang w:eastAsia="ru-RU"/>
        </w:rPr>
        <w:t xml:space="preserve"> 30 </w:t>
      </w:r>
      <w:r w:rsidRPr="00D37924">
        <w:rPr>
          <w:rFonts w:ascii="Courier New" w:eastAsia="Times New Roman" w:hAnsi="Courier New" w:cs="Times New Roman"/>
          <w:spacing w:val="-6"/>
          <w:w w:val="84"/>
          <w:kern w:val="0"/>
          <w:sz w:val="30"/>
          <w:szCs w:val="30"/>
          <w:lang w:eastAsia="ru-RU"/>
        </w:rPr>
        <w:t xml:space="preserve">художественных </w:t>
      </w:r>
      <w:r w:rsidRPr="00D37924">
        <w:rPr>
          <w:rFonts w:ascii="Courier New" w:eastAsia="Times New Roman" w:hAnsi="Courier New" w:cs="Times New Roman"/>
          <w:spacing w:val="-4"/>
          <w:w w:val="84"/>
          <w:kern w:val="0"/>
          <w:sz w:val="30"/>
          <w:szCs w:val="30"/>
          <w:lang w:eastAsia="ru-RU"/>
        </w:rPr>
        <w:t>произведений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каждая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выборка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имела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объем</w:t>
      </w:r>
      <w:r w:rsidRPr="00D37924">
        <w:rPr>
          <w:rFonts w:ascii="Courier New" w:eastAsia="Times New Roman" w:hAnsi="Courier New"/>
          <w:spacing w:val="-4"/>
          <w:w w:val="84"/>
          <w:kern w:val="0"/>
          <w:sz w:val="30"/>
          <w:szCs w:val="30"/>
          <w:lang w:eastAsia="ru-RU"/>
        </w:rPr>
        <w:t xml:space="preserve"> 100 </w:t>
      </w:r>
      <w:r w:rsidRPr="00D37924">
        <w:rPr>
          <w:rFonts w:ascii="Courier New" w:eastAsia="Times New Roman" w:hAnsi="Courier New" w:cs="Times New Roman"/>
          <w:spacing w:val="-4"/>
          <w:w w:val="84"/>
          <w:kern w:val="0"/>
          <w:sz w:val="30"/>
          <w:szCs w:val="30"/>
          <w:lang w:eastAsia="ru-RU"/>
        </w:rPr>
        <w:t>стандартных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стра</w:t>
      </w:r>
      <w:r w:rsidRPr="00D37924">
        <w:rPr>
          <w:rFonts w:ascii="Courier New" w:eastAsia="Times New Roman" w:hAnsi="Courier New" w:cs="Times New Roman"/>
          <w:spacing w:val="-4"/>
          <w:w w:val="84"/>
          <w:kern w:val="0"/>
          <w:sz w:val="30"/>
          <w:szCs w:val="30"/>
          <w:lang w:eastAsia="ru-RU"/>
        </w:rPr>
        <w:softHyphen/>
        <w:t>ниц</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Исследуемый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материал</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подвергался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статистической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обработке как</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описании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особенностей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функционирования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языка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отдель</w:t>
      </w:r>
      <w:r w:rsidRPr="00D37924">
        <w:rPr>
          <w:rFonts w:ascii="Courier New" w:eastAsia="Times New Roman" w:hAnsi="Courier New" w:cs="Times New Roman"/>
          <w:spacing w:val="-4"/>
          <w:w w:val="84"/>
          <w:kern w:val="0"/>
          <w:sz w:val="30"/>
          <w:szCs w:val="30"/>
          <w:lang w:eastAsia="ru-RU"/>
        </w:rPr>
        <w:softHyphen/>
        <w:t>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синхронных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срезах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так</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сопоставлении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этих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синхронных </w:t>
      </w:r>
      <w:r w:rsidRPr="00D37924">
        <w:rPr>
          <w:rFonts w:ascii="Courier New" w:eastAsia="Times New Roman" w:hAnsi="Courier New" w:cs="Times New Roman"/>
          <w:w w:val="84"/>
          <w:kern w:val="0"/>
          <w:sz w:val="30"/>
          <w:szCs w:val="30"/>
          <w:lang w:eastAsia="ru-RU"/>
        </w:rPr>
        <w:t>срезов»</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firstLine="73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6"/>
          <w:w w:val="84"/>
          <w:kern w:val="0"/>
          <w:sz w:val="30"/>
          <w:szCs w:val="30"/>
          <w:lang w:eastAsia="ru-RU"/>
        </w:rPr>
        <w:t>Важность</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количественной</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характеристики</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грамматических</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явле</w:t>
      </w:r>
      <w:r w:rsidRPr="00D37924">
        <w:rPr>
          <w:rFonts w:ascii="Courier New" w:eastAsia="Times New Roman" w:hAnsi="Courier New" w:cs="Times New Roman"/>
          <w:spacing w:val="-6"/>
          <w:w w:val="84"/>
          <w:kern w:val="0"/>
          <w:sz w:val="30"/>
          <w:szCs w:val="30"/>
          <w:lang w:eastAsia="ru-RU"/>
        </w:rPr>
        <w:softHyphen/>
      </w:r>
      <w:r w:rsidRPr="00D37924">
        <w:rPr>
          <w:rFonts w:ascii="Courier New" w:eastAsia="Times New Roman" w:hAnsi="Courier New" w:cs="Times New Roman"/>
          <w:spacing w:val="-4"/>
          <w:w w:val="84"/>
          <w:kern w:val="0"/>
          <w:sz w:val="30"/>
          <w:szCs w:val="30"/>
          <w:lang w:eastAsia="ru-RU"/>
        </w:rPr>
        <w:t>ний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для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синхронного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описания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языка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неоднократно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подчеркивалась многими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лингвистами</w:t>
      </w:r>
      <w:r w:rsidRPr="00D37924">
        <w:rPr>
          <w:rFonts w:ascii="Courier New" w:eastAsia="Times New Roman" w:hAnsi="Courier New"/>
          <w:spacing w:val="-4"/>
          <w:w w:val="84"/>
          <w:kern w:val="0"/>
          <w:sz w:val="30"/>
          <w:szCs w:val="30"/>
          <w:lang w:eastAsia="ru-RU"/>
        </w:rPr>
        <w:t xml:space="preserve"> /3; 4; 10; 85; 99 / </w:t>
      </w:r>
      <w:r w:rsidRPr="00D37924">
        <w:rPr>
          <w:rFonts w:ascii="Courier New" w:eastAsia="Times New Roman" w:hAnsi="Courier New" w:cs="Times New Roman"/>
          <w:spacing w:val="-4"/>
          <w:w w:val="84"/>
          <w:kern w:val="0"/>
          <w:sz w:val="30"/>
          <w:szCs w:val="30"/>
          <w:lang w:eastAsia="ru-RU"/>
        </w:rPr>
        <w:t>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вызывает</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сомнений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Что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же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касается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диахронных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исследований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то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количественный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ана</w:t>
      </w:r>
      <w:r w:rsidRPr="00D37924">
        <w:rPr>
          <w:rFonts w:ascii="Courier New" w:eastAsia="Times New Roman" w:hAnsi="Courier New" w:cs="Times New Roman"/>
          <w:spacing w:val="-4"/>
          <w:w w:val="84"/>
          <w:kern w:val="0"/>
          <w:sz w:val="30"/>
          <w:szCs w:val="30"/>
          <w:lang w:eastAsia="ru-RU"/>
        </w:rPr>
        <w:softHyphen/>
        <w:t>лиз</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для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них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только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важен</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совершенно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необходим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так</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как </w:t>
      </w:r>
      <w:r w:rsidRPr="00D37924">
        <w:rPr>
          <w:rFonts w:ascii="Courier New" w:eastAsia="Times New Roman" w:hAnsi="Courier New" w:cs="Times New Roman"/>
          <w:spacing w:val="-6"/>
          <w:w w:val="84"/>
          <w:kern w:val="0"/>
          <w:sz w:val="30"/>
          <w:szCs w:val="30"/>
          <w:lang w:eastAsia="ru-RU"/>
        </w:rPr>
        <w:t>появление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нового</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качества</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языке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происходит</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результате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посте</w:t>
      </w:r>
      <w:r w:rsidRPr="00D37924">
        <w:rPr>
          <w:rFonts w:ascii="Courier New" w:eastAsia="Times New Roman" w:hAnsi="Courier New" w:cs="Times New Roman"/>
          <w:spacing w:val="-6"/>
          <w:w w:val="84"/>
          <w:kern w:val="0"/>
          <w:sz w:val="30"/>
          <w:szCs w:val="30"/>
          <w:lang w:eastAsia="ru-RU"/>
        </w:rPr>
        <w:softHyphen/>
        <w:t>пенного</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накопления</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небольших</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изменений</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на</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разных</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этапах</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 xml:space="preserve">развития </w:t>
      </w:r>
      <w:r w:rsidRPr="00D37924">
        <w:rPr>
          <w:rFonts w:ascii="Courier New" w:eastAsia="Times New Roman" w:hAnsi="Courier New" w:cs="Times New Roman"/>
          <w:w w:val="84"/>
          <w:kern w:val="0"/>
          <w:sz w:val="30"/>
          <w:szCs w:val="30"/>
          <w:lang w:eastAsia="ru-RU"/>
        </w:rPr>
        <w:t>языка</w:t>
      </w:r>
      <w:r w:rsidRPr="00D37924">
        <w:rPr>
          <w:rFonts w:ascii="Courier New" w:eastAsia="Times New Roman" w:hAnsi="Courier New"/>
          <w:w w:val="84"/>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9" w:firstLine="734"/>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84"/>
          <w:kern w:val="0"/>
          <w:sz w:val="30"/>
          <w:szCs w:val="30"/>
          <w:lang w:eastAsia="ru-RU"/>
        </w:rPr>
        <w:t>Анализ</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лингвистической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литературы</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посвященной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изучению </w:t>
      </w:r>
      <w:r w:rsidRPr="00D37924">
        <w:rPr>
          <w:rFonts w:ascii="Courier New" w:eastAsia="Times New Roman" w:hAnsi="Courier New" w:cs="Times New Roman"/>
          <w:spacing w:val="-5"/>
          <w:w w:val="84"/>
          <w:kern w:val="0"/>
          <w:sz w:val="30"/>
          <w:szCs w:val="30"/>
          <w:lang w:eastAsia="ru-RU"/>
        </w:rPr>
        <w:t>перфектных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форм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общего</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и</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продолженного</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видов</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а</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также</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 xml:space="preserve">знакомство </w:t>
      </w:r>
      <w:r w:rsidRPr="00D37924">
        <w:rPr>
          <w:rFonts w:ascii="Courier New" w:eastAsia="Times New Roman" w:hAnsi="Courier New" w:cs="Times New Roman"/>
          <w:spacing w:val="-4"/>
          <w:w w:val="84"/>
          <w:kern w:val="0"/>
          <w:sz w:val="30"/>
          <w:szCs w:val="30"/>
          <w:lang w:eastAsia="ru-RU"/>
        </w:rPr>
        <w:t>с</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основными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методами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приемами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современного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лингвистического анализа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позволяют</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сделать</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вывод</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возможности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своевременности </w:t>
      </w:r>
      <w:r w:rsidRPr="00D37924">
        <w:rPr>
          <w:rFonts w:ascii="Courier New" w:eastAsia="Times New Roman" w:hAnsi="Courier New" w:cs="Times New Roman"/>
          <w:spacing w:val="-5"/>
          <w:w w:val="84"/>
          <w:kern w:val="0"/>
          <w:sz w:val="30"/>
          <w:szCs w:val="30"/>
          <w:lang w:eastAsia="ru-RU"/>
        </w:rPr>
        <w:t>новых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исследований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области</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изучения</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перфектных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форм</w:t>
      </w:r>
      <w:r w:rsidRPr="00D37924">
        <w:rPr>
          <w:rFonts w:ascii="Courier New" w:eastAsia="Times New Roman" w:hAnsi="Courier New"/>
          <w:spacing w:val="-5"/>
          <w:w w:val="84"/>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left="14" w:firstLine="744"/>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6"/>
          <w:w w:val="84"/>
          <w:kern w:val="0"/>
          <w:sz w:val="30"/>
          <w:szCs w:val="30"/>
          <w:lang w:eastAsia="ru-RU"/>
        </w:rPr>
        <w:t>Из</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широкого</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круга</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еще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не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решенных</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проблем</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мы</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попытались</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ос</w:t>
      </w:r>
      <w:r w:rsidRPr="00D37924">
        <w:rPr>
          <w:rFonts w:ascii="Courier New" w:eastAsia="Times New Roman" w:hAnsi="Courier New" w:cs="Times New Roman"/>
          <w:spacing w:val="-6"/>
          <w:w w:val="84"/>
          <w:kern w:val="0"/>
          <w:sz w:val="30"/>
          <w:szCs w:val="30"/>
          <w:lang w:eastAsia="ru-RU"/>
        </w:rPr>
        <w:softHyphen/>
      </w:r>
      <w:r w:rsidRPr="00D37924">
        <w:rPr>
          <w:rFonts w:ascii="Courier New" w:eastAsia="Times New Roman" w:hAnsi="Courier New" w:cs="Times New Roman"/>
          <w:w w:val="84"/>
          <w:kern w:val="0"/>
          <w:sz w:val="30"/>
          <w:szCs w:val="30"/>
          <w:lang w:eastAsia="ru-RU"/>
        </w:rPr>
        <w:t>ветить</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следующее</w:t>
      </w:r>
      <w:r w:rsidRPr="00D37924">
        <w:rPr>
          <w:rFonts w:ascii="Courier New" w:eastAsia="Times New Roman" w:hAnsi="Courier New"/>
          <w:w w:val="84"/>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left="10" w:firstLine="754"/>
        <w:jc w:val="left"/>
        <w:rPr>
          <w:rFonts w:ascii="Courier New" w:eastAsia="Times New Roman" w:hAnsi="Courier New"/>
          <w:kern w:val="0"/>
          <w:sz w:val="20"/>
          <w:szCs w:val="20"/>
          <w:lang w:eastAsia="ru-RU"/>
        </w:rPr>
      </w:pPr>
      <w:r w:rsidRPr="00D37924">
        <w:rPr>
          <w:rFonts w:ascii="Courier New" w:eastAsia="Times New Roman" w:hAnsi="Courier New"/>
          <w:spacing w:val="-4"/>
          <w:w w:val="84"/>
          <w:kern w:val="0"/>
          <w:sz w:val="30"/>
          <w:szCs w:val="30"/>
          <w:lang w:val="en-US" w:eastAsia="ru-RU"/>
        </w:rPr>
        <w:t xml:space="preserve">I* </w:t>
      </w:r>
      <w:r w:rsidRPr="00D37924">
        <w:rPr>
          <w:rFonts w:ascii="Courier New" w:eastAsia="Times New Roman" w:hAnsi="Courier New" w:cs="Times New Roman"/>
          <w:spacing w:val="-4"/>
          <w:w w:val="84"/>
          <w:kern w:val="0"/>
          <w:sz w:val="30"/>
          <w:szCs w:val="30"/>
          <w:lang w:eastAsia="ru-RU"/>
        </w:rPr>
        <w:t>Выявить</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основные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семантические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особенности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семантиче</w:t>
      </w:r>
      <w:r w:rsidRPr="00D37924">
        <w:rPr>
          <w:rFonts w:ascii="Courier New" w:eastAsia="Times New Roman" w:hAnsi="Courier New" w:cs="Times New Roman"/>
          <w:spacing w:val="-4"/>
          <w:w w:val="84"/>
          <w:kern w:val="0"/>
          <w:sz w:val="30"/>
          <w:szCs w:val="30"/>
          <w:lang w:eastAsia="ru-RU"/>
        </w:rPr>
        <w:softHyphen/>
      </w:r>
      <w:r w:rsidRPr="00D37924">
        <w:rPr>
          <w:rFonts w:ascii="Courier New" w:eastAsia="Times New Roman" w:hAnsi="Courier New" w:cs="Times New Roman"/>
          <w:spacing w:val="-5"/>
          <w:w w:val="84"/>
          <w:kern w:val="0"/>
          <w:sz w:val="30"/>
          <w:szCs w:val="30"/>
          <w:lang w:eastAsia="ru-RU"/>
        </w:rPr>
        <w:t>ские</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признаки</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и</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контекстуальные</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значения</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перфектных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форм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 xml:space="preserve">общего </w:t>
      </w:r>
      <w:r w:rsidRPr="00D37924">
        <w:rPr>
          <w:rFonts w:ascii="Courier New" w:eastAsia="Times New Roman" w:hAnsi="Courier New" w:cs="Times New Roman"/>
          <w:spacing w:val="-4"/>
          <w:w w:val="84"/>
          <w:kern w:val="0"/>
          <w:sz w:val="30"/>
          <w:szCs w:val="30"/>
          <w:lang w:eastAsia="ru-RU"/>
        </w:rPr>
        <w:t>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продолженного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видов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на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каждом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из</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трех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исследуемых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синхронных </w:t>
      </w:r>
      <w:r w:rsidRPr="00D37924">
        <w:rPr>
          <w:rFonts w:ascii="Courier New" w:eastAsia="Times New Roman" w:hAnsi="Courier New" w:cs="Times New Roman"/>
          <w:spacing w:val="-6"/>
          <w:w w:val="84"/>
          <w:kern w:val="0"/>
          <w:sz w:val="30"/>
          <w:szCs w:val="30"/>
          <w:lang w:eastAsia="ru-RU"/>
        </w:rPr>
        <w:t>срезов</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и</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сопоставить</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их</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с</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целью</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выявления</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стабильных</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и</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историче</w:t>
      </w:r>
      <w:r w:rsidRPr="00D37924">
        <w:rPr>
          <w:rFonts w:ascii="Courier New" w:eastAsia="Times New Roman" w:hAnsi="Courier New" w:cs="Times New Roman"/>
          <w:spacing w:val="-6"/>
          <w:w w:val="84"/>
          <w:kern w:val="0"/>
          <w:sz w:val="30"/>
          <w:szCs w:val="30"/>
          <w:lang w:eastAsia="ru-RU"/>
        </w:rPr>
        <w:softHyphen/>
      </w:r>
      <w:r w:rsidRPr="00D37924">
        <w:rPr>
          <w:rFonts w:ascii="Courier New" w:eastAsia="Times New Roman" w:hAnsi="Courier New" w:cs="Times New Roman"/>
          <w:spacing w:val="-4"/>
          <w:w w:val="84"/>
          <w:kern w:val="0"/>
          <w:sz w:val="30"/>
          <w:szCs w:val="30"/>
          <w:lang w:eastAsia="ru-RU"/>
        </w:rPr>
        <w:t>ски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изменчивых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семантических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характеристик</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анализируемых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в </w:t>
      </w:r>
      <w:r w:rsidRPr="00D37924">
        <w:rPr>
          <w:rFonts w:ascii="Courier New" w:eastAsia="Times New Roman" w:hAnsi="Courier New" w:cs="Times New Roman"/>
          <w:w w:val="84"/>
          <w:kern w:val="0"/>
          <w:sz w:val="30"/>
          <w:szCs w:val="30"/>
          <w:lang w:eastAsia="ru-RU"/>
        </w:rPr>
        <w:t>исследуемый</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период</w:t>
      </w:r>
      <w:r w:rsidRPr="00D37924">
        <w:rPr>
          <w:rFonts w:ascii="Courier New" w:eastAsia="Times New Roman" w:hAnsi="Courier New"/>
          <w:w w:val="84"/>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14" w:after="0" w:line="485" w:lineRule="exact"/>
        <w:ind w:left="14" w:firstLine="758"/>
        <w:jc w:val="left"/>
        <w:rPr>
          <w:rFonts w:ascii="Courier New" w:eastAsia="Times New Roman" w:hAnsi="Courier New"/>
          <w:kern w:val="0"/>
          <w:sz w:val="20"/>
          <w:szCs w:val="20"/>
          <w:lang w:eastAsia="ru-RU"/>
        </w:rPr>
      </w:pPr>
      <w:r w:rsidRPr="00D37924">
        <w:rPr>
          <w:rFonts w:ascii="Courier New" w:eastAsia="Times New Roman" w:hAnsi="Courier New"/>
          <w:spacing w:val="-6"/>
          <w:w w:val="84"/>
          <w:kern w:val="0"/>
          <w:sz w:val="30"/>
          <w:szCs w:val="30"/>
          <w:lang w:eastAsia="ru-RU"/>
        </w:rPr>
        <w:t xml:space="preserve">2. </w:t>
      </w:r>
      <w:r w:rsidRPr="00D37924">
        <w:rPr>
          <w:rFonts w:ascii="Courier New" w:eastAsia="Times New Roman" w:hAnsi="Courier New" w:cs="Times New Roman"/>
          <w:spacing w:val="-6"/>
          <w:w w:val="84"/>
          <w:kern w:val="0"/>
          <w:sz w:val="30"/>
          <w:szCs w:val="30"/>
          <w:lang w:eastAsia="ru-RU"/>
        </w:rPr>
        <w:t>Сопоставить</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наборы</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значений</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заданных</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форм</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с</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целью</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выяв</w:t>
      </w:r>
      <w:r w:rsidRPr="00D37924">
        <w:rPr>
          <w:rFonts w:ascii="Courier New" w:eastAsia="Times New Roman" w:hAnsi="Courier New" w:cs="Times New Roman"/>
          <w:spacing w:val="-6"/>
          <w:w w:val="84"/>
          <w:kern w:val="0"/>
          <w:sz w:val="30"/>
          <w:szCs w:val="30"/>
          <w:lang w:eastAsia="ru-RU"/>
        </w:rPr>
        <w:softHyphen/>
      </w:r>
      <w:r w:rsidRPr="00D37924">
        <w:rPr>
          <w:rFonts w:ascii="Courier New" w:eastAsia="Times New Roman" w:hAnsi="Courier New" w:cs="Times New Roman"/>
          <w:spacing w:val="-4"/>
          <w:w w:val="84"/>
          <w:kern w:val="0"/>
          <w:sz w:val="30"/>
          <w:szCs w:val="30"/>
          <w:lang w:eastAsia="ru-RU"/>
        </w:rPr>
        <w:t>ления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условий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которых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может</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происходить</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синтагматическое</w:t>
      </w:r>
    </w:p>
    <w:p w:rsidR="00D37924" w:rsidRPr="00D37924" w:rsidRDefault="00D37924" w:rsidP="00D37924">
      <w:pPr>
        <w:shd w:val="clear" w:color="auto" w:fill="FFFFFF"/>
        <w:tabs>
          <w:tab w:val="clear" w:pos="709"/>
        </w:tabs>
        <w:suppressAutoHyphens w:val="0"/>
        <w:autoSpaceDE w:val="0"/>
        <w:autoSpaceDN w:val="0"/>
        <w:adjustRightInd w:val="0"/>
        <w:spacing w:before="14" w:after="0" w:line="485" w:lineRule="exact"/>
        <w:ind w:left="14" w:firstLine="758"/>
        <w:jc w:val="left"/>
        <w:rPr>
          <w:rFonts w:ascii="Courier New" w:eastAsia="Times New Roman" w:hAnsi="Courier New"/>
          <w:kern w:val="0"/>
          <w:sz w:val="20"/>
          <w:szCs w:val="20"/>
          <w:lang w:eastAsia="ru-RU"/>
        </w:rPr>
        <w:sectPr w:rsidR="00D37924" w:rsidRPr="00D37924">
          <w:pgSz w:w="11909" w:h="16834"/>
          <w:pgMar w:top="850" w:right="973" w:bottom="360" w:left="1428"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998" w:firstLine="0"/>
        <w:jc w:val="left"/>
        <w:rPr>
          <w:rFonts w:ascii="Courier New" w:eastAsia="Times New Roman" w:hAnsi="Courier New"/>
          <w:kern w:val="0"/>
          <w:sz w:val="20"/>
          <w:szCs w:val="20"/>
          <w:lang w:eastAsia="ru-RU"/>
        </w:rPr>
      </w:pPr>
      <w:r w:rsidRPr="00D37924">
        <w:rPr>
          <w:rFonts w:ascii="Courier New" w:eastAsia="Times New Roman" w:hAnsi="Courier New"/>
          <w:spacing w:val="-28"/>
          <w:w w:val="84"/>
          <w:kern w:val="0"/>
          <w:sz w:val="30"/>
          <w:szCs w:val="30"/>
          <w:lang w:eastAsia="ru-RU"/>
        </w:rPr>
        <w:t>- .20 -</w:t>
      </w:r>
    </w:p>
    <w:p w:rsidR="00D37924" w:rsidRPr="00D37924" w:rsidRDefault="00D37924" w:rsidP="00D37924">
      <w:pPr>
        <w:shd w:val="clear" w:color="auto" w:fill="FFFFFF"/>
        <w:tabs>
          <w:tab w:val="clear" w:pos="709"/>
        </w:tabs>
        <w:suppressAutoHyphens w:val="0"/>
        <w:autoSpaceDE w:val="0"/>
        <w:autoSpaceDN w:val="0"/>
        <w:adjustRightInd w:val="0"/>
        <w:spacing w:before="269" w:after="0" w:line="480" w:lineRule="exact"/>
        <w:ind w:left="10"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2"/>
          <w:w w:val="84"/>
          <w:kern w:val="0"/>
          <w:sz w:val="30"/>
          <w:szCs w:val="30"/>
          <w:lang w:eastAsia="ru-RU"/>
        </w:rPr>
        <w:t>сближение</w:t>
      </w:r>
      <w:r w:rsidRPr="00D37924">
        <w:rPr>
          <w:rFonts w:ascii="Courier New" w:eastAsia="Times New Roman" w:hAnsi="Courier New"/>
          <w:spacing w:val="-2"/>
          <w:w w:val="84"/>
          <w:kern w:val="0"/>
          <w:sz w:val="30"/>
          <w:szCs w:val="30"/>
          <w:lang w:eastAsia="ru-RU"/>
        </w:rPr>
        <w:t xml:space="preserve"> </w:t>
      </w:r>
      <w:r w:rsidRPr="00D37924">
        <w:rPr>
          <w:rFonts w:ascii="Courier New" w:eastAsia="Times New Roman" w:hAnsi="Courier New" w:cs="Times New Roman"/>
          <w:spacing w:val="-2"/>
          <w:w w:val="84"/>
          <w:kern w:val="0"/>
          <w:sz w:val="30"/>
          <w:szCs w:val="30"/>
          <w:lang w:eastAsia="ru-RU"/>
        </w:rPr>
        <w:t>перфектных</w:t>
      </w:r>
      <w:r w:rsidRPr="00D37924">
        <w:rPr>
          <w:rFonts w:ascii="Courier New" w:eastAsia="Times New Roman" w:hAnsi="Courier New"/>
          <w:spacing w:val="-2"/>
          <w:w w:val="84"/>
          <w:kern w:val="0"/>
          <w:sz w:val="30"/>
          <w:szCs w:val="30"/>
          <w:lang w:eastAsia="ru-RU"/>
        </w:rPr>
        <w:t xml:space="preserve"> </w:t>
      </w:r>
      <w:r w:rsidRPr="00D37924">
        <w:rPr>
          <w:rFonts w:ascii="Courier New" w:eastAsia="Times New Roman" w:hAnsi="Courier New" w:cs="Times New Roman"/>
          <w:spacing w:val="-2"/>
          <w:w w:val="84"/>
          <w:kern w:val="0"/>
          <w:sz w:val="30"/>
          <w:szCs w:val="30"/>
          <w:lang w:eastAsia="ru-RU"/>
        </w:rPr>
        <w:t>форм</w:t>
      </w:r>
      <w:r w:rsidRPr="00D37924">
        <w:rPr>
          <w:rFonts w:ascii="Courier New" w:eastAsia="Times New Roman" w:hAnsi="Courier New"/>
          <w:spacing w:val="-2"/>
          <w:w w:val="84"/>
          <w:kern w:val="0"/>
          <w:sz w:val="30"/>
          <w:szCs w:val="30"/>
          <w:lang w:eastAsia="ru-RU"/>
        </w:rPr>
        <w:t xml:space="preserve">, </w:t>
      </w:r>
      <w:r w:rsidRPr="00D37924">
        <w:rPr>
          <w:rFonts w:ascii="Courier New" w:eastAsia="Times New Roman" w:hAnsi="Courier New" w:cs="Times New Roman"/>
          <w:spacing w:val="-2"/>
          <w:w w:val="84"/>
          <w:kern w:val="0"/>
          <w:sz w:val="30"/>
          <w:szCs w:val="30"/>
          <w:lang w:eastAsia="ru-RU"/>
        </w:rPr>
        <w:t>противопоставленных</w:t>
      </w:r>
      <w:r w:rsidRPr="00D37924">
        <w:rPr>
          <w:rFonts w:ascii="Courier New" w:eastAsia="Times New Roman" w:hAnsi="Courier New"/>
          <w:spacing w:val="-2"/>
          <w:w w:val="84"/>
          <w:kern w:val="0"/>
          <w:sz w:val="30"/>
          <w:szCs w:val="30"/>
          <w:lang w:eastAsia="ru-RU"/>
        </w:rPr>
        <w:t xml:space="preserve"> </w:t>
      </w:r>
      <w:r w:rsidRPr="00D37924">
        <w:rPr>
          <w:rFonts w:ascii="Courier New" w:eastAsia="Times New Roman" w:hAnsi="Courier New" w:cs="Times New Roman"/>
          <w:spacing w:val="-2"/>
          <w:w w:val="84"/>
          <w:kern w:val="0"/>
          <w:sz w:val="30"/>
          <w:szCs w:val="30"/>
          <w:lang w:eastAsia="ru-RU"/>
        </w:rPr>
        <w:t>по</w:t>
      </w:r>
      <w:r w:rsidRPr="00D37924">
        <w:rPr>
          <w:rFonts w:ascii="Courier New" w:eastAsia="Times New Roman" w:hAnsi="Courier New"/>
          <w:spacing w:val="-2"/>
          <w:w w:val="84"/>
          <w:kern w:val="0"/>
          <w:sz w:val="30"/>
          <w:szCs w:val="30"/>
          <w:lang w:eastAsia="ru-RU"/>
        </w:rPr>
        <w:t xml:space="preserve"> </w:t>
      </w:r>
      <w:r w:rsidRPr="00D37924">
        <w:rPr>
          <w:rFonts w:ascii="Courier New" w:eastAsia="Times New Roman" w:hAnsi="Courier New" w:cs="Times New Roman"/>
          <w:spacing w:val="-2"/>
          <w:w w:val="84"/>
          <w:kern w:val="0"/>
          <w:sz w:val="30"/>
          <w:szCs w:val="30"/>
          <w:lang w:eastAsia="ru-RU"/>
        </w:rPr>
        <w:t>виду</w:t>
      </w:r>
      <w:r w:rsidRPr="00D37924">
        <w:rPr>
          <w:rFonts w:ascii="Courier New" w:eastAsia="Times New Roman" w:hAnsi="Courier New"/>
          <w:spacing w:val="-2"/>
          <w:w w:val="84"/>
          <w:kern w:val="0"/>
          <w:sz w:val="30"/>
          <w:szCs w:val="30"/>
          <w:lang w:eastAsia="ru-RU"/>
        </w:rPr>
        <w:t>.</w:t>
      </w:r>
    </w:p>
    <w:p w:rsidR="00D37924" w:rsidRPr="00D37924" w:rsidRDefault="00D37924" w:rsidP="00D37924">
      <w:pPr>
        <w:shd w:val="clear" w:color="auto" w:fill="FFFFFF"/>
        <w:tabs>
          <w:tab w:val="clear" w:pos="709"/>
          <w:tab w:val="left" w:pos="1195"/>
        </w:tabs>
        <w:suppressAutoHyphens w:val="0"/>
        <w:autoSpaceDE w:val="0"/>
        <w:autoSpaceDN w:val="0"/>
        <w:adjustRightInd w:val="0"/>
        <w:spacing w:before="5" w:after="0" w:line="480" w:lineRule="exact"/>
        <w:ind w:firstLine="758"/>
        <w:jc w:val="left"/>
        <w:rPr>
          <w:rFonts w:ascii="Courier New" w:eastAsia="Times New Roman" w:hAnsi="Courier New"/>
          <w:kern w:val="0"/>
          <w:sz w:val="20"/>
          <w:szCs w:val="20"/>
          <w:lang w:eastAsia="ru-RU"/>
        </w:rPr>
      </w:pPr>
      <w:r w:rsidRPr="00D37924">
        <w:rPr>
          <w:rFonts w:ascii="Courier New" w:eastAsia="Times New Roman" w:hAnsi="Courier New"/>
          <w:spacing w:val="-39"/>
          <w:w w:val="84"/>
          <w:kern w:val="0"/>
          <w:sz w:val="30"/>
          <w:szCs w:val="30"/>
          <w:lang w:eastAsia="ru-RU"/>
        </w:rPr>
        <w:t>3.</w:t>
      </w:r>
      <w:r w:rsidRPr="00D37924">
        <w:rPr>
          <w:rFonts w:ascii="Courier New" w:eastAsia="Times New Roman" w:hAnsi="Courier New"/>
          <w:kern w:val="0"/>
          <w:sz w:val="30"/>
          <w:szCs w:val="30"/>
          <w:lang w:eastAsia="ru-RU"/>
        </w:rPr>
        <w:tab/>
      </w:r>
      <w:r w:rsidRPr="00D37924">
        <w:rPr>
          <w:rFonts w:ascii="Courier New" w:eastAsia="Times New Roman" w:hAnsi="Courier New" w:cs="Times New Roman"/>
          <w:spacing w:val="-6"/>
          <w:w w:val="84"/>
          <w:kern w:val="0"/>
          <w:sz w:val="30"/>
          <w:szCs w:val="30"/>
          <w:lang w:eastAsia="ru-RU"/>
        </w:rPr>
        <w:t>Выявить</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особенности</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функционирования</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перфектных</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форм</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w:t>
      </w:r>
      <w:r w:rsidRPr="00D37924">
        <w:rPr>
          <w:rFonts w:ascii="Courier New" w:eastAsia="Times New Roman" w:hAnsi="Courier New" w:cs="Times New Roman"/>
          <w:spacing w:val="-6"/>
          <w:w w:val="84"/>
          <w:kern w:val="0"/>
          <w:sz w:val="30"/>
          <w:szCs w:val="30"/>
          <w:lang w:eastAsia="ru-RU"/>
        </w:rPr>
        <w:br/>
      </w:r>
      <w:r w:rsidRPr="00D37924">
        <w:rPr>
          <w:rFonts w:ascii="Courier New" w:eastAsia="Times New Roman" w:hAnsi="Courier New" w:cs="Times New Roman"/>
          <w:w w:val="84"/>
          <w:kern w:val="0"/>
          <w:sz w:val="30"/>
          <w:szCs w:val="30"/>
          <w:lang w:eastAsia="ru-RU"/>
        </w:rPr>
        <w:t>исследуемом</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текстовом</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материале</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Для</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этого</w:t>
      </w:r>
      <w:r w:rsidRPr="00D37924">
        <w:rPr>
          <w:rFonts w:ascii="Courier New" w:eastAsia="Times New Roman" w:hAnsi="Courier New"/>
          <w:w w:val="84"/>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0" w:firstLine="749"/>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84"/>
          <w:kern w:val="0"/>
          <w:sz w:val="30"/>
          <w:szCs w:val="30"/>
          <w:lang w:eastAsia="ru-RU"/>
        </w:rPr>
        <w:t>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провести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статистическое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исследование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общей</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 xml:space="preserve">частотности </w:t>
      </w:r>
      <w:r w:rsidRPr="00D37924">
        <w:rPr>
          <w:rFonts w:ascii="Courier New" w:eastAsia="Times New Roman" w:hAnsi="Courier New" w:cs="Times New Roman"/>
          <w:spacing w:val="-3"/>
          <w:w w:val="84"/>
          <w:kern w:val="0"/>
          <w:sz w:val="30"/>
          <w:szCs w:val="30"/>
          <w:lang w:eastAsia="ru-RU"/>
        </w:rPr>
        <w:t>употребления</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перфектных</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форм</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а</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также</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употребительности</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 xml:space="preserve">этих </w:t>
      </w:r>
      <w:r w:rsidRPr="00D37924">
        <w:rPr>
          <w:rFonts w:ascii="Courier New" w:eastAsia="Times New Roman" w:hAnsi="Courier New" w:cs="Times New Roman"/>
          <w:spacing w:val="-5"/>
          <w:w w:val="84"/>
          <w:kern w:val="0"/>
          <w:sz w:val="30"/>
          <w:szCs w:val="30"/>
          <w:lang w:eastAsia="ru-RU"/>
        </w:rPr>
        <w:t>форм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отдельных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контекстуальных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значениях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на</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каждом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из</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трех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ис</w:t>
      </w:r>
      <w:r w:rsidRPr="00D37924">
        <w:rPr>
          <w:rFonts w:ascii="Courier New" w:eastAsia="Times New Roman" w:hAnsi="Courier New" w:cs="Times New Roman"/>
          <w:spacing w:val="-5"/>
          <w:w w:val="84"/>
          <w:kern w:val="0"/>
          <w:sz w:val="30"/>
          <w:szCs w:val="30"/>
          <w:lang w:eastAsia="ru-RU"/>
        </w:rPr>
        <w:softHyphen/>
      </w:r>
      <w:r w:rsidRPr="00D37924">
        <w:rPr>
          <w:rFonts w:ascii="Courier New" w:eastAsia="Times New Roman" w:hAnsi="Courier New" w:cs="Times New Roman"/>
          <w:w w:val="84"/>
          <w:kern w:val="0"/>
          <w:sz w:val="30"/>
          <w:szCs w:val="30"/>
          <w:lang w:eastAsia="ru-RU"/>
        </w:rPr>
        <w:t>следуемых</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синхронных</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срезов</w:t>
      </w:r>
      <w:r w:rsidRPr="00D37924">
        <w:rPr>
          <w:rFonts w:ascii="Courier New" w:eastAsia="Times New Roman" w:hAnsi="Courier New"/>
          <w:w w:val="84"/>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4" w:firstLine="758"/>
        <w:rPr>
          <w:rFonts w:ascii="Courier New" w:eastAsia="Times New Roman" w:hAnsi="Courier New"/>
          <w:kern w:val="0"/>
          <w:sz w:val="20"/>
          <w:szCs w:val="20"/>
          <w:lang w:eastAsia="ru-RU"/>
        </w:rPr>
      </w:pPr>
      <w:r w:rsidRPr="00D37924">
        <w:rPr>
          <w:rFonts w:ascii="Courier New" w:eastAsia="Times New Roman" w:hAnsi="Courier New" w:cs="Times New Roman"/>
          <w:spacing w:val="-6"/>
          <w:w w:val="84"/>
          <w:kern w:val="0"/>
          <w:sz w:val="30"/>
          <w:szCs w:val="30"/>
          <w:lang w:eastAsia="ru-RU"/>
        </w:rPr>
        <w:t>б</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сопоставить</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полученные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количественные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данные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с</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целью</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вы</w:t>
      </w:r>
      <w:r w:rsidRPr="00D37924">
        <w:rPr>
          <w:rFonts w:ascii="Courier New" w:eastAsia="Times New Roman" w:hAnsi="Courier New" w:cs="Times New Roman"/>
          <w:spacing w:val="-6"/>
          <w:w w:val="84"/>
          <w:kern w:val="0"/>
          <w:sz w:val="30"/>
          <w:szCs w:val="30"/>
          <w:lang w:eastAsia="ru-RU"/>
        </w:rPr>
        <w:softHyphen/>
      </w:r>
      <w:r w:rsidRPr="00D37924">
        <w:rPr>
          <w:rFonts w:ascii="Courier New" w:eastAsia="Times New Roman" w:hAnsi="Courier New" w:cs="Times New Roman"/>
          <w:spacing w:val="-5"/>
          <w:w w:val="84"/>
          <w:kern w:val="0"/>
          <w:sz w:val="30"/>
          <w:szCs w:val="30"/>
          <w:lang w:eastAsia="ru-RU"/>
        </w:rPr>
        <w:t>явления</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возможной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изменчивости</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функциональных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характеристик</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дан</w:t>
      </w:r>
      <w:r w:rsidRPr="00D37924">
        <w:rPr>
          <w:rFonts w:ascii="Courier New" w:eastAsia="Times New Roman" w:hAnsi="Courier New" w:cs="Times New Roman"/>
          <w:spacing w:val="-5"/>
          <w:w w:val="84"/>
          <w:kern w:val="0"/>
          <w:sz w:val="30"/>
          <w:szCs w:val="30"/>
          <w:lang w:eastAsia="ru-RU"/>
        </w:rPr>
        <w:softHyphen/>
      </w:r>
      <w:r w:rsidRPr="00D37924">
        <w:rPr>
          <w:rFonts w:ascii="Courier New" w:eastAsia="Times New Roman" w:hAnsi="Courier New" w:cs="Times New Roman"/>
          <w:spacing w:val="-3"/>
          <w:w w:val="84"/>
          <w:kern w:val="0"/>
          <w:sz w:val="30"/>
          <w:szCs w:val="30"/>
          <w:lang w:eastAsia="ru-RU"/>
        </w:rPr>
        <w:t>ных</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форм</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в</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плане</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их</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общего</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количественного</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соотношения</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в</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иссле</w:t>
      </w:r>
      <w:r w:rsidRPr="00D37924">
        <w:rPr>
          <w:rFonts w:ascii="Courier New" w:eastAsia="Times New Roman" w:hAnsi="Courier New" w:cs="Times New Roman"/>
          <w:spacing w:val="-3"/>
          <w:w w:val="84"/>
          <w:kern w:val="0"/>
          <w:sz w:val="30"/>
          <w:szCs w:val="30"/>
          <w:lang w:eastAsia="ru-RU"/>
        </w:rPr>
        <w:softHyphen/>
      </w:r>
      <w:r w:rsidRPr="00D37924">
        <w:rPr>
          <w:rFonts w:ascii="Courier New" w:eastAsia="Times New Roman" w:hAnsi="Courier New" w:cs="Times New Roman"/>
          <w:spacing w:val="-6"/>
          <w:w w:val="84"/>
          <w:kern w:val="0"/>
          <w:sz w:val="30"/>
          <w:szCs w:val="30"/>
          <w:lang w:eastAsia="ru-RU"/>
        </w:rPr>
        <w:t>дуемом</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текстовом</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материале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частотного</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соотношения</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значений</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внут</w:t>
      </w:r>
      <w:r w:rsidRPr="00D37924">
        <w:rPr>
          <w:rFonts w:ascii="Courier New" w:eastAsia="Times New Roman" w:hAnsi="Courier New" w:cs="Times New Roman"/>
          <w:spacing w:val="-6"/>
          <w:w w:val="84"/>
          <w:kern w:val="0"/>
          <w:sz w:val="30"/>
          <w:szCs w:val="30"/>
          <w:lang w:eastAsia="ru-RU"/>
        </w:rPr>
        <w:softHyphen/>
      </w:r>
      <w:r w:rsidRPr="00D37924">
        <w:rPr>
          <w:rFonts w:ascii="Courier New" w:eastAsia="Times New Roman" w:hAnsi="Courier New" w:cs="Times New Roman"/>
          <w:spacing w:val="-5"/>
          <w:w w:val="84"/>
          <w:kern w:val="0"/>
          <w:sz w:val="30"/>
          <w:szCs w:val="30"/>
          <w:lang w:eastAsia="ru-RU"/>
        </w:rPr>
        <w:t>ри</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каждой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из</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заданных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форм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а</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также</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возможных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тенденций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разви</w:t>
      </w:r>
      <w:r w:rsidRPr="00D37924">
        <w:rPr>
          <w:rFonts w:ascii="Courier New" w:eastAsia="Times New Roman" w:hAnsi="Courier New" w:cs="Times New Roman"/>
          <w:spacing w:val="-5"/>
          <w:w w:val="84"/>
          <w:kern w:val="0"/>
          <w:sz w:val="30"/>
          <w:szCs w:val="30"/>
          <w:lang w:eastAsia="ru-RU"/>
        </w:rPr>
        <w:softHyphen/>
      </w:r>
      <w:r w:rsidRPr="00D37924">
        <w:rPr>
          <w:rFonts w:ascii="Courier New" w:eastAsia="Times New Roman" w:hAnsi="Courier New" w:cs="Times New Roman"/>
          <w:spacing w:val="-4"/>
          <w:w w:val="84"/>
          <w:kern w:val="0"/>
          <w:sz w:val="30"/>
          <w:szCs w:val="30"/>
          <w:lang w:eastAsia="ru-RU"/>
        </w:rPr>
        <w:t>тии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синонимии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перфектных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общего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продолженного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видов</w:t>
      </w:r>
      <w:r w:rsidRPr="00D37924">
        <w:rPr>
          <w:rFonts w:ascii="Courier New" w:eastAsia="Times New Roman" w:hAnsi="Courier New"/>
          <w:spacing w:val="-4"/>
          <w:w w:val="84"/>
          <w:kern w:val="0"/>
          <w:sz w:val="30"/>
          <w:szCs w:val="30"/>
          <w:lang w:eastAsia="ru-RU"/>
        </w:rPr>
        <w:t>.</w:t>
      </w:r>
    </w:p>
    <w:p w:rsidR="00D37924" w:rsidRPr="00D37924" w:rsidRDefault="00D37924" w:rsidP="00D37924">
      <w:pPr>
        <w:shd w:val="clear" w:color="auto" w:fill="FFFFFF"/>
        <w:tabs>
          <w:tab w:val="clear" w:pos="709"/>
          <w:tab w:val="left" w:pos="1195"/>
        </w:tabs>
        <w:suppressAutoHyphens w:val="0"/>
        <w:autoSpaceDE w:val="0"/>
        <w:autoSpaceDN w:val="0"/>
        <w:adjustRightInd w:val="0"/>
        <w:spacing w:before="10" w:after="0" w:line="480" w:lineRule="exact"/>
        <w:ind w:firstLine="758"/>
        <w:jc w:val="left"/>
        <w:rPr>
          <w:rFonts w:ascii="Courier New" w:eastAsia="Times New Roman" w:hAnsi="Courier New"/>
          <w:kern w:val="0"/>
          <w:sz w:val="20"/>
          <w:szCs w:val="20"/>
          <w:lang w:eastAsia="ru-RU"/>
        </w:rPr>
      </w:pPr>
      <w:r w:rsidRPr="00D37924">
        <w:rPr>
          <w:rFonts w:ascii="Courier New" w:eastAsia="Times New Roman" w:hAnsi="Courier New"/>
          <w:spacing w:val="-27"/>
          <w:w w:val="84"/>
          <w:kern w:val="0"/>
          <w:sz w:val="30"/>
          <w:szCs w:val="30"/>
          <w:lang w:eastAsia="ru-RU"/>
        </w:rPr>
        <w:t>4.</w:t>
      </w:r>
      <w:r w:rsidRPr="00D37924">
        <w:rPr>
          <w:rFonts w:ascii="Courier New" w:eastAsia="Times New Roman" w:hAnsi="Courier New"/>
          <w:kern w:val="0"/>
          <w:sz w:val="30"/>
          <w:szCs w:val="30"/>
          <w:lang w:eastAsia="ru-RU"/>
        </w:rPr>
        <w:tab/>
      </w:r>
      <w:r w:rsidRPr="00D37924">
        <w:rPr>
          <w:rFonts w:ascii="Courier New" w:eastAsia="Times New Roman" w:hAnsi="Courier New" w:cs="Times New Roman"/>
          <w:spacing w:val="-5"/>
          <w:w w:val="84"/>
          <w:kern w:val="0"/>
          <w:sz w:val="30"/>
          <w:szCs w:val="30"/>
          <w:lang w:eastAsia="ru-RU"/>
        </w:rPr>
        <w:t>Исследовать</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взаимосвязь</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между</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семантическими</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характери</w:t>
      </w:r>
      <w:r w:rsidRPr="00D37924">
        <w:rPr>
          <w:rFonts w:ascii="Courier New" w:eastAsia="Times New Roman" w:hAnsi="Courier New" w:cs="Times New Roman"/>
          <w:spacing w:val="-5"/>
          <w:w w:val="84"/>
          <w:kern w:val="0"/>
          <w:sz w:val="30"/>
          <w:szCs w:val="30"/>
          <w:lang w:eastAsia="ru-RU"/>
        </w:rPr>
        <w:softHyphen/>
      </w:r>
      <w:r w:rsidRPr="00D37924">
        <w:rPr>
          <w:rFonts w:ascii="Courier New" w:eastAsia="Times New Roman" w:hAnsi="Courier New" w:cs="Times New Roman"/>
          <w:spacing w:val="-5"/>
          <w:w w:val="84"/>
          <w:kern w:val="0"/>
          <w:sz w:val="30"/>
          <w:szCs w:val="30"/>
          <w:lang w:eastAsia="ru-RU"/>
        </w:rPr>
        <w:br/>
      </w:r>
      <w:r w:rsidRPr="00D37924">
        <w:rPr>
          <w:rFonts w:ascii="Courier New" w:eastAsia="Times New Roman" w:hAnsi="Courier New" w:cs="Times New Roman"/>
          <w:spacing w:val="-6"/>
          <w:w w:val="84"/>
          <w:kern w:val="0"/>
          <w:sz w:val="30"/>
          <w:szCs w:val="30"/>
          <w:lang w:eastAsia="ru-RU"/>
        </w:rPr>
        <w:t>стиками</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анализируемых</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форм</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и</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употреблением</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этих</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форм</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процессе</w:t>
      </w:r>
      <w:r w:rsidRPr="00D37924">
        <w:rPr>
          <w:rFonts w:ascii="Courier New" w:eastAsia="Times New Roman" w:hAnsi="Courier New" w:cs="Times New Roman"/>
          <w:spacing w:val="-6"/>
          <w:w w:val="84"/>
          <w:kern w:val="0"/>
          <w:sz w:val="30"/>
          <w:szCs w:val="30"/>
          <w:lang w:eastAsia="ru-RU"/>
        </w:rPr>
        <w:br/>
      </w:r>
      <w:r w:rsidRPr="00D37924">
        <w:rPr>
          <w:rFonts w:ascii="Courier New" w:eastAsia="Times New Roman" w:hAnsi="Courier New" w:cs="Times New Roman"/>
          <w:spacing w:val="-4"/>
          <w:w w:val="84"/>
          <w:kern w:val="0"/>
          <w:sz w:val="30"/>
          <w:szCs w:val="30"/>
          <w:lang w:eastAsia="ru-RU"/>
        </w:rPr>
        <w:t>коммуникации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конкретными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стилистическими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заданиями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выявить</w:t>
      </w:r>
      <w:r w:rsidRPr="00D37924">
        <w:rPr>
          <w:rFonts w:ascii="Courier New" w:eastAsia="Times New Roman" w:hAnsi="Courier New" w:cs="Times New Roman"/>
          <w:spacing w:val="-4"/>
          <w:w w:val="84"/>
          <w:kern w:val="0"/>
          <w:sz w:val="30"/>
          <w:szCs w:val="30"/>
          <w:lang w:eastAsia="ru-RU"/>
        </w:rPr>
        <w:br/>
      </w:r>
      <w:r w:rsidRPr="00D37924">
        <w:rPr>
          <w:rFonts w:ascii="Courier New" w:eastAsia="Times New Roman" w:hAnsi="Courier New" w:cs="Times New Roman"/>
          <w:spacing w:val="-6"/>
          <w:w w:val="84"/>
          <w:kern w:val="0"/>
          <w:sz w:val="30"/>
          <w:szCs w:val="30"/>
          <w:lang w:eastAsia="ru-RU"/>
        </w:rPr>
        <w:t>возможные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исторические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тенденции</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стилистическом</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употреблении</w:t>
      </w:r>
      <w:r w:rsidRPr="00D37924">
        <w:rPr>
          <w:rFonts w:ascii="Courier New" w:eastAsia="Times New Roman" w:hAnsi="Courier New" w:cs="Times New Roman"/>
          <w:spacing w:val="-6"/>
          <w:w w:val="84"/>
          <w:kern w:val="0"/>
          <w:sz w:val="30"/>
          <w:szCs w:val="30"/>
          <w:lang w:eastAsia="ru-RU"/>
        </w:rPr>
        <w:br/>
      </w:r>
      <w:r w:rsidRPr="00D37924">
        <w:rPr>
          <w:rFonts w:ascii="Courier New" w:eastAsia="Times New Roman" w:hAnsi="Courier New" w:cs="Times New Roman"/>
          <w:w w:val="84"/>
          <w:kern w:val="0"/>
          <w:sz w:val="30"/>
          <w:szCs w:val="30"/>
          <w:lang w:eastAsia="ru-RU"/>
        </w:rPr>
        <w:t>перфектных</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форм</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в</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исследуемый</w:t>
      </w:r>
      <w:r w:rsidRPr="00D37924">
        <w:rPr>
          <w:rFonts w:ascii="Courier New" w:eastAsia="Times New Roman" w:hAnsi="Courier New"/>
          <w:w w:val="84"/>
          <w:kern w:val="0"/>
          <w:sz w:val="30"/>
          <w:szCs w:val="30"/>
          <w:lang w:eastAsia="ru-RU"/>
        </w:rPr>
        <w:t xml:space="preserve"> </w:t>
      </w:r>
      <w:r w:rsidRPr="00D37924">
        <w:rPr>
          <w:rFonts w:ascii="Courier New" w:eastAsia="Times New Roman" w:hAnsi="Courier New" w:cs="Times New Roman"/>
          <w:w w:val="84"/>
          <w:kern w:val="0"/>
          <w:sz w:val="30"/>
          <w:szCs w:val="30"/>
          <w:lang w:eastAsia="ru-RU"/>
        </w:rPr>
        <w:t>период</w:t>
      </w:r>
      <w:r w:rsidRPr="00D37924">
        <w:rPr>
          <w:rFonts w:ascii="Courier New" w:eastAsia="Times New Roman" w:hAnsi="Courier New"/>
          <w:w w:val="84"/>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left="29" w:firstLine="739"/>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84"/>
          <w:kern w:val="0"/>
          <w:sz w:val="30"/>
          <w:szCs w:val="30"/>
          <w:lang w:eastAsia="ru-RU"/>
        </w:rPr>
        <w:t>Выяснение</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места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перфектных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общего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продолженного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ви</w:t>
      </w:r>
      <w:r w:rsidRPr="00D37924">
        <w:rPr>
          <w:rFonts w:ascii="Courier New" w:eastAsia="Times New Roman" w:hAnsi="Courier New" w:cs="Times New Roman"/>
          <w:spacing w:val="-4"/>
          <w:w w:val="84"/>
          <w:kern w:val="0"/>
          <w:sz w:val="30"/>
          <w:szCs w:val="30"/>
          <w:lang w:eastAsia="ru-RU"/>
        </w:rPr>
        <w:softHyphen/>
      </w:r>
      <w:r w:rsidRPr="00D37924">
        <w:rPr>
          <w:rFonts w:ascii="Courier New" w:eastAsia="Times New Roman" w:hAnsi="Courier New" w:cs="Times New Roman"/>
          <w:spacing w:val="-3"/>
          <w:w w:val="84"/>
          <w:kern w:val="0"/>
          <w:sz w:val="30"/>
          <w:szCs w:val="30"/>
          <w:lang w:eastAsia="ru-RU"/>
        </w:rPr>
        <w:t>дов</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в</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системе</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языка</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и</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анализ</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функционирования</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этих</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форм</w:t>
      </w:r>
      <w:r w:rsidRPr="00D37924">
        <w:rPr>
          <w:rFonts w:ascii="Courier New" w:eastAsia="Times New Roman" w:hAnsi="Courier New"/>
          <w:spacing w:val="-3"/>
          <w:w w:val="84"/>
          <w:kern w:val="0"/>
          <w:sz w:val="30"/>
          <w:szCs w:val="30"/>
          <w:lang w:eastAsia="ru-RU"/>
        </w:rPr>
        <w:t xml:space="preserve">, </w:t>
      </w:r>
      <w:r w:rsidRPr="00D37924">
        <w:rPr>
          <w:rFonts w:ascii="Courier New" w:eastAsia="Times New Roman" w:hAnsi="Courier New" w:cs="Times New Roman"/>
          <w:spacing w:val="-3"/>
          <w:w w:val="84"/>
          <w:kern w:val="0"/>
          <w:sz w:val="30"/>
          <w:szCs w:val="30"/>
          <w:lang w:eastAsia="ru-RU"/>
        </w:rPr>
        <w:t>прове</w:t>
      </w:r>
      <w:r w:rsidRPr="00D37924">
        <w:rPr>
          <w:rFonts w:ascii="Courier New" w:eastAsia="Times New Roman" w:hAnsi="Courier New" w:cs="Times New Roman"/>
          <w:spacing w:val="-3"/>
          <w:w w:val="84"/>
          <w:kern w:val="0"/>
          <w:sz w:val="30"/>
          <w:szCs w:val="30"/>
          <w:lang w:eastAsia="ru-RU"/>
        </w:rPr>
        <w:softHyphen/>
      </w:r>
      <w:r w:rsidRPr="00D37924">
        <w:rPr>
          <w:rFonts w:ascii="Courier New" w:eastAsia="Times New Roman" w:hAnsi="Courier New" w:cs="Times New Roman"/>
          <w:spacing w:val="-5"/>
          <w:w w:val="84"/>
          <w:kern w:val="0"/>
          <w:sz w:val="30"/>
          <w:szCs w:val="30"/>
          <w:lang w:eastAsia="ru-RU"/>
        </w:rPr>
        <w:t>денный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на</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разных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синхронных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срезах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позволяет</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пролить</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определен</w:t>
      </w:r>
      <w:r w:rsidRPr="00D37924">
        <w:rPr>
          <w:rFonts w:ascii="Courier New" w:eastAsia="Times New Roman" w:hAnsi="Courier New" w:cs="Times New Roman"/>
          <w:spacing w:val="-5"/>
          <w:w w:val="84"/>
          <w:kern w:val="0"/>
          <w:sz w:val="30"/>
          <w:szCs w:val="30"/>
          <w:lang w:eastAsia="ru-RU"/>
        </w:rPr>
        <w:softHyphen/>
        <w:t>ный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свет</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на</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проблему</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развития</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данных</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форм</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новоанглийский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пери</w:t>
      </w:r>
      <w:r w:rsidRPr="00D37924">
        <w:rPr>
          <w:rFonts w:ascii="Courier New" w:eastAsia="Times New Roman" w:hAnsi="Courier New" w:cs="Times New Roman"/>
          <w:spacing w:val="-5"/>
          <w:w w:val="84"/>
          <w:kern w:val="0"/>
          <w:sz w:val="30"/>
          <w:szCs w:val="30"/>
          <w:lang w:eastAsia="ru-RU"/>
        </w:rPr>
        <w:softHyphen/>
      </w:r>
      <w:r w:rsidRPr="00D37924">
        <w:rPr>
          <w:rFonts w:ascii="Courier New" w:eastAsia="Times New Roman" w:hAnsi="Courier New" w:cs="Times New Roman"/>
          <w:spacing w:val="-4"/>
          <w:w w:val="84"/>
          <w:kern w:val="0"/>
          <w:sz w:val="30"/>
          <w:szCs w:val="30"/>
          <w:lang w:eastAsia="ru-RU"/>
        </w:rPr>
        <w:t>од</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которому</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по</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мнению</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большинства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лингвистов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основном</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уже сложилась</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система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аналитических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глагольных</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форм</w:t>
      </w:r>
      <w:r w:rsidRPr="00D37924">
        <w:rPr>
          <w:rFonts w:ascii="Courier New" w:eastAsia="Times New Roman" w:hAnsi="Courier New"/>
          <w:spacing w:val="-4"/>
          <w:w w:val="84"/>
          <w:kern w:val="0"/>
          <w:sz w:val="30"/>
          <w:szCs w:val="30"/>
          <w:lang w:eastAsia="ru-RU"/>
        </w:rPr>
        <w:t xml:space="preserve"> / 123, </w:t>
      </w:r>
      <w:r w:rsidRPr="00D37924">
        <w:rPr>
          <w:rFonts w:ascii="Courier New" w:eastAsia="Times New Roman" w:hAnsi="Courier New" w:cs="Times New Roman"/>
          <w:spacing w:val="-4"/>
          <w:w w:val="84"/>
          <w:kern w:val="0"/>
          <w:sz w:val="30"/>
          <w:szCs w:val="30"/>
          <w:lang w:eastAsia="ru-RU"/>
        </w:rPr>
        <w:t>с</w:t>
      </w:r>
      <w:r w:rsidRPr="00D37924">
        <w:rPr>
          <w:rFonts w:ascii="Courier New" w:eastAsia="Times New Roman" w:hAnsi="Courier New"/>
          <w:spacing w:val="-4"/>
          <w:w w:val="84"/>
          <w:kern w:val="0"/>
          <w:sz w:val="30"/>
          <w:szCs w:val="30"/>
          <w:lang w:eastAsia="ru-RU"/>
        </w:rPr>
        <w:t xml:space="preserve">;126; </w:t>
      </w:r>
      <w:r w:rsidRPr="00D37924">
        <w:rPr>
          <w:rFonts w:ascii="Courier New" w:eastAsia="Times New Roman" w:hAnsi="Courier New"/>
          <w:w w:val="84"/>
          <w:kern w:val="0"/>
          <w:sz w:val="30"/>
          <w:szCs w:val="30"/>
          <w:lang w:eastAsia="ru-RU"/>
        </w:rPr>
        <w:t xml:space="preserve">47, </w:t>
      </w:r>
      <w:r w:rsidRPr="00D37924">
        <w:rPr>
          <w:rFonts w:ascii="Courier New" w:eastAsia="Times New Roman" w:hAnsi="Courier New" w:cs="Times New Roman"/>
          <w:w w:val="84"/>
          <w:kern w:val="0"/>
          <w:sz w:val="30"/>
          <w:szCs w:val="30"/>
          <w:lang w:eastAsia="ru-RU"/>
        </w:rPr>
        <w:t>с</w:t>
      </w:r>
      <w:r w:rsidRPr="00D37924">
        <w:rPr>
          <w:rFonts w:ascii="Courier New" w:eastAsia="Times New Roman" w:hAnsi="Courier New"/>
          <w:w w:val="84"/>
          <w:kern w:val="0"/>
          <w:sz w:val="30"/>
          <w:szCs w:val="30"/>
          <w:lang w:eastAsia="ru-RU"/>
        </w:rPr>
        <w:t xml:space="preserve">.28; 82, </w:t>
      </w:r>
      <w:r w:rsidRPr="00D37924">
        <w:rPr>
          <w:rFonts w:ascii="Courier New" w:eastAsia="Times New Roman" w:hAnsi="Courier New" w:cs="Times New Roman"/>
          <w:w w:val="84"/>
          <w:kern w:val="0"/>
          <w:sz w:val="30"/>
          <w:szCs w:val="30"/>
          <w:lang w:eastAsia="ru-RU"/>
        </w:rPr>
        <w:t>с</w:t>
      </w:r>
      <w:r w:rsidRPr="00D37924">
        <w:rPr>
          <w:rFonts w:ascii="Courier New" w:eastAsia="Times New Roman" w:hAnsi="Courier New"/>
          <w:w w:val="84"/>
          <w:kern w:val="0"/>
          <w:sz w:val="30"/>
          <w:szCs w:val="30"/>
          <w:lang w:eastAsia="ru-RU"/>
        </w:rPr>
        <w:t>.106 - 107 /.</w:t>
      </w:r>
    </w:p>
    <w:p w:rsidR="00D37924" w:rsidRPr="00D37924" w:rsidRDefault="00D37924" w:rsidP="00D37924">
      <w:pPr>
        <w:shd w:val="clear" w:color="auto" w:fill="FFFFFF"/>
        <w:tabs>
          <w:tab w:val="clear" w:pos="709"/>
        </w:tabs>
        <w:suppressAutoHyphens w:val="0"/>
        <w:autoSpaceDE w:val="0"/>
        <w:autoSpaceDN w:val="0"/>
        <w:adjustRightInd w:val="0"/>
        <w:spacing w:before="14" w:after="0" w:line="485" w:lineRule="exact"/>
        <w:ind w:left="24" w:right="29" w:firstLine="739"/>
        <w:rPr>
          <w:rFonts w:ascii="Courier New" w:eastAsia="Times New Roman" w:hAnsi="Courier New"/>
          <w:kern w:val="0"/>
          <w:sz w:val="20"/>
          <w:szCs w:val="20"/>
          <w:lang w:eastAsia="ru-RU"/>
        </w:rPr>
      </w:pPr>
      <w:r w:rsidRPr="00D37924">
        <w:rPr>
          <w:rFonts w:ascii="Courier New" w:eastAsia="Times New Roman" w:hAnsi="Courier New" w:cs="Times New Roman"/>
          <w:spacing w:val="-6"/>
          <w:w w:val="84"/>
          <w:kern w:val="0"/>
          <w:sz w:val="30"/>
          <w:szCs w:val="30"/>
          <w:lang w:eastAsia="ru-RU"/>
        </w:rPr>
        <w:t>Представляется</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что</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данное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исследование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могло</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бы</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также</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спо</w:t>
      </w:r>
      <w:r w:rsidRPr="00D37924">
        <w:rPr>
          <w:rFonts w:ascii="Courier New" w:eastAsia="Times New Roman" w:hAnsi="Courier New" w:cs="Times New Roman"/>
          <w:spacing w:val="-6"/>
          <w:w w:val="84"/>
          <w:kern w:val="0"/>
          <w:sz w:val="30"/>
          <w:szCs w:val="30"/>
          <w:lang w:eastAsia="ru-RU"/>
        </w:rPr>
        <w:softHyphen/>
        <w:t>собствовать</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решению</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вопроса</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о</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развитии</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категории</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вида</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в</w:t>
      </w:r>
      <w:r w:rsidRPr="00D37924">
        <w:rPr>
          <w:rFonts w:ascii="Courier New" w:eastAsia="Times New Roman" w:hAnsi="Courier New"/>
          <w:spacing w:val="-6"/>
          <w:w w:val="84"/>
          <w:kern w:val="0"/>
          <w:sz w:val="30"/>
          <w:szCs w:val="30"/>
          <w:lang w:eastAsia="ru-RU"/>
        </w:rPr>
        <w:t xml:space="preserve"> </w:t>
      </w:r>
      <w:r w:rsidRPr="00D37924">
        <w:rPr>
          <w:rFonts w:ascii="Courier New" w:eastAsia="Times New Roman" w:hAnsi="Courier New" w:cs="Times New Roman"/>
          <w:spacing w:val="-6"/>
          <w:w w:val="84"/>
          <w:kern w:val="0"/>
          <w:sz w:val="30"/>
          <w:szCs w:val="30"/>
          <w:lang w:eastAsia="ru-RU"/>
        </w:rPr>
        <w:t>новоанг</w:t>
      </w:r>
      <w:r w:rsidRPr="00D37924">
        <w:rPr>
          <w:rFonts w:ascii="Courier New" w:eastAsia="Times New Roman" w:hAnsi="Courier New" w:cs="Times New Roman"/>
          <w:spacing w:val="-6"/>
          <w:w w:val="84"/>
          <w:kern w:val="0"/>
          <w:sz w:val="30"/>
          <w:szCs w:val="30"/>
          <w:lang w:eastAsia="ru-RU"/>
        </w:rPr>
        <w:softHyphen/>
      </w:r>
      <w:r w:rsidRPr="00D37924">
        <w:rPr>
          <w:rFonts w:ascii="Courier New" w:eastAsia="Times New Roman" w:hAnsi="Courier New" w:cs="Times New Roman"/>
          <w:spacing w:val="-5"/>
          <w:w w:val="84"/>
          <w:kern w:val="0"/>
          <w:sz w:val="30"/>
          <w:szCs w:val="30"/>
          <w:lang w:eastAsia="ru-RU"/>
        </w:rPr>
        <w:t>лийский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период</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включая</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и</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современный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английский</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язык</w:t>
      </w:r>
      <w:r w:rsidRPr="00D37924">
        <w:rPr>
          <w:rFonts w:ascii="Courier New" w:eastAsia="Times New Roman" w:hAnsi="Courier New"/>
          <w:spacing w:val="-5"/>
          <w:w w:val="84"/>
          <w:kern w:val="0"/>
          <w:sz w:val="30"/>
          <w:szCs w:val="30"/>
          <w:lang w:eastAsia="ru-RU"/>
        </w:rPr>
        <w:t xml:space="preserve">, </w:t>
      </w:r>
      <w:r w:rsidRPr="00D37924">
        <w:rPr>
          <w:rFonts w:ascii="Courier New" w:eastAsia="Times New Roman" w:hAnsi="Courier New" w:cs="Times New Roman"/>
          <w:spacing w:val="-5"/>
          <w:w w:val="84"/>
          <w:kern w:val="0"/>
          <w:sz w:val="30"/>
          <w:szCs w:val="30"/>
          <w:lang w:eastAsia="ru-RU"/>
        </w:rPr>
        <w:t xml:space="preserve">поскольку </w:t>
      </w:r>
      <w:r w:rsidRPr="00D37924">
        <w:rPr>
          <w:rFonts w:ascii="Courier New" w:eastAsia="Times New Roman" w:hAnsi="Courier New" w:cs="Times New Roman"/>
          <w:spacing w:val="-4"/>
          <w:w w:val="84"/>
          <w:kern w:val="0"/>
          <w:sz w:val="30"/>
          <w:szCs w:val="30"/>
          <w:lang w:eastAsia="ru-RU"/>
        </w:rPr>
        <w:t>категория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вида</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которая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признается</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многими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лингвистами</w:t>
      </w:r>
      <w:r w:rsidRPr="00D37924">
        <w:rPr>
          <w:rFonts w:ascii="Courier New" w:eastAsia="Times New Roman" w:hAnsi="Courier New"/>
          <w:spacing w:val="-4"/>
          <w:w w:val="84"/>
          <w:kern w:val="0"/>
          <w:sz w:val="30"/>
          <w:szCs w:val="30"/>
          <w:lang w:eastAsia="ru-RU"/>
        </w:rPr>
        <w:t xml:space="preserve"> </w:t>
      </w:r>
      <w:r w:rsidRPr="00D37924">
        <w:rPr>
          <w:rFonts w:ascii="Courier New" w:eastAsia="Times New Roman" w:hAnsi="Courier New" w:cs="Times New Roman"/>
          <w:spacing w:val="-4"/>
          <w:w w:val="84"/>
          <w:kern w:val="0"/>
          <w:sz w:val="30"/>
          <w:szCs w:val="30"/>
          <w:lang w:eastAsia="ru-RU"/>
        </w:rPr>
        <w:t>более</w:t>
      </w:r>
    </w:p>
    <w:p w:rsidR="00D37924" w:rsidRPr="00D37924" w:rsidRDefault="00D37924" w:rsidP="00D37924">
      <w:pPr>
        <w:shd w:val="clear" w:color="auto" w:fill="FFFFFF"/>
        <w:tabs>
          <w:tab w:val="clear" w:pos="709"/>
        </w:tabs>
        <w:suppressAutoHyphens w:val="0"/>
        <w:autoSpaceDE w:val="0"/>
        <w:autoSpaceDN w:val="0"/>
        <w:adjustRightInd w:val="0"/>
        <w:spacing w:before="14" w:after="0" w:line="485" w:lineRule="exact"/>
        <w:ind w:left="24" w:right="29" w:firstLine="739"/>
        <w:rPr>
          <w:rFonts w:ascii="Courier New" w:eastAsia="Times New Roman" w:hAnsi="Courier New"/>
          <w:kern w:val="0"/>
          <w:sz w:val="20"/>
          <w:szCs w:val="20"/>
          <w:lang w:eastAsia="ru-RU"/>
        </w:rPr>
        <w:sectPr w:rsidR="00D37924" w:rsidRPr="00D37924">
          <w:pgSz w:w="11909" w:h="16834"/>
          <w:pgMar w:top="1085" w:right="939" w:bottom="360" w:left="1413"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850" w:firstLine="0"/>
        <w:jc w:val="left"/>
        <w:rPr>
          <w:rFonts w:ascii="Courier New" w:eastAsia="Times New Roman" w:hAnsi="Courier New"/>
          <w:kern w:val="0"/>
          <w:sz w:val="20"/>
          <w:szCs w:val="20"/>
          <w:lang w:eastAsia="ru-RU"/>
        </w:rPr>
      </w:pPr>
      <w:r w:rsidRPr="00D37924">
        <w:rPr>
          <w:rFonts w:ascii="Courier New" w:eastAsia="Times New Roman" w:hAnsi="Courier New"/>
          <w:spacing w:val="-6"/>
          <w:w w:val="85"/>
          <w:kern w:val="0"/>
          <w:sz w:val="30"/>
          <w:szCs w:val="30"/>
          <w:lang w:eastAsia="ru-RU"/>
        </w:rPr>
        <w:t>- 21 -</w:t>
      </w:r>
    </w:p>
    <w:p w:rsidR="00D37924" w:rsidRPr="00D37924" w:rsidRDefault="00D37924" w:rsidP="00D37924">
      <w:pPr>
        <w:shd w:val="clear" w:color="auto" w:fill="FFFFFF"/>
        <w:tabs>
          <w:tab w:val="clear" w:pos="709"/>
        </w:tabs>
        <w:suppressAutoHyphens w:val="0"/>
        <w:autoSpaceDE w:val="0"/>
        <w:autoSpaceDN w:val="0"/>
        <w:adjustRightInd w:val="0"/>
        <w:spacing w:before="269" w:after="0" w:line="480" w:lineRule="exact"/>
        <w:ind w:left="5"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3"/>
          <w:w w:val="85"/>
          <w:kern w:val="0"/>
          <w:sz w:val="30"/>
          <w:szCs w:val="30"/>
          <w:lang w:eastAsia="ru-RU"/>
        </w:rPr>
        <w:t>поздней</w:t>
      </w:r>
      <w:r w:rsidRPr="00D37924">
        <w:rPr>
          <w:rFonts w:ascii="Courier New" w:eastAsia="Times New Roman" w:hAnsi="Courier New"/>
          <w:spacing w:val="-3"/>
          <w:w w:val="85"/>
          <w:kern w:val="0"/>
          <w:sz w:val="30"/>
          <w:szCs w:val="30"/>
          <w:lang w:eastAsia="ru-RU"/>
        </w:rPr>
        <w:t xml:space="preserve"> </w:t>
      </w:r>
      <w:r w:rsidRPr="00D37924">
        <w:rPr>
          <w:rFonts w:ascii="Courier New" w:eastAsia="Times New Roman" w:hAnsi="Courier New" w:cs="Times New Roman"/>
          <w:spacing w:val="-3"/>
          <w:w w:val="85"/>
          <w:kern w:val="0"/>
          <w:sz w:val="30"/>
          <w:szCs w:val="30"/>
          <w:lang w:eastAsia="ru-RU"/>
        </w:rPr>
        <w:t>по</w:t>
      </w:r>
      <w:r w:rsidRPr="00D37924">
        <w:rPr>
          <w:rFonts w:ascii="Courier New" w:eastAsia="Times New Roman" w:hAnsi="Courier New"/>
          <w:spacing w:val="-3"/>
          <w:w w:val="85"/>
          <w:kern w:val="0"/>
          <w:sz w:val="30"/>
          <w:szCs w:val="30"/>
          <w:lang w:eastAsia="ru-RU"/>
        </w:rPr>
        <w:t xml:space="preserve"> </w:t>
      </w:r>
      <w:r w:rsidRPr="00D37924">
        <w:rPr>
          <w:rFonts w:ascii="Courier New" w:eastAsia="Times New Roman" w:hAnsi="Courier New" w:cs="Times New Roman"/>
          <w:spacing w:val="-3"/>
          <w:w w:val="85"/>
          <w:kern w:val="0"/>
          <w:sz w:val="30"/>
          <w:szCs w:val="30"/>
          <w:lang w:eastAsia="ru-RU"/>
        </w:rPr>
        <w:t>времени</w:t>
      </w:r>
      <w:r w:rsidRPr="00D37924">
        <w:rPr>
          <w:rFonts w:ascii="Courier New" w:eastAsia="Times New Roman" w:hAnsi="Courier New"/>
          <w:spacing w:val="-3"/>
          <w:w w:val="85"/>
          <w:kern w:val="0"/>
          <w:sz w:val="30"/>
          <w:szCs w:val="30"/>
          <w:lang w:eastAsia="ru-RU"/>
        </w:rPr>
        <w:t xml:space="preserve"> </w:t>
      </w:r>
      <w:r w:rsidRPr="00D37924">
        <w:rPr>
          <w:rFonts w:ascii="Courier New" w:eastAsia="Times New Roman" w:hAnsi="Courier New" w:cs="Times New Roman"/>
          <w:spacing w:val="-3"/>
          <w:w w:val="85"/>
          <w:kern w:val="0"/>
          <w:sz w:val="30"/>
          <w:szCs w:val="30"/>
          <w:lang w:eastAsia="ru-RU"/>
        </w:rPr>
        <w:t>образования</w:t>
      </w:r>
      <w:r w:rsidRPr="00D37924">
        <w:rPr>
          <w:rFonts w:ascii="Courier New" w:eastAsia="Times New Roman" w:hAnsi="Courier New"/>
          <w:spacing w:val="-3"/>
          <w:w w:val="85"/>
          <w:kern w:val="0"/>
          <w:sz w:val="30"/>
          <w:szCs w:val="30"/>
          <w:lang w:eastAsia="ru-RU"/>
        </w:rPr>
        <w:t xml:space="preserve">,  </w:t>
      </w:r>
      <w:r w:rsidRPr="00D37924">
        <w:rPr>
          <w:rFonts w:ascii="Courier New" w:eastAsia="Times New Roman" w:hAnsi="Courier New" w:cs="Times New Roman"/>
          <w:spacing w:val="-3"/>
          <w:w w:val="85"/>
          <w:kern w:val="0"/>
          <w:sz w:val="30"/>
          <w:szCs w:val="30"/>
          <w:lang w:eastAsia="ru-RU"/>
        </w:rPr>
        <w:t>до</w:t>
      </w:r>
      <w:r w:rsidRPr="00D37924">
        <w:rPr>
          <w:rFonts w:ascii="Courier New" w:eastAsia="Times New Roman" w:hAnsi="Courier New"/>
          <w:spacing w:val="-3"/>
          <w:w w:val="85"/>
          <w:kern w:val="0"/>
          <w:sz w:val="30"/>
          <w:szCs w:val="30"/>
          <w:lang w:eastAsia="ru-RU"/>
        </w:rPr>
        <w:t xml:space="preserve"> </w:t>
      </w:r>
      <w:r w:rsidRPr="00D37924">
        <w:rPr>
          <w:rFonts w:ascii="Courier New" w:eastAsia="Times New Roman" w:hAnsi="Courier New" w:cs="Times New Roman"/>
          <w:spacing w:val="-3"/>
          <w:w w:val="85"/>
          <w:kern w:val="0"/>
          <w:sz w:val="30"/>
          <w:szCs w:val="30"/>
          <w:lang w:eastAsia="ru-RU"/>
        </w:rPr>
        <w:t>сих</w:t>
      </w:r>
      <w:r w:rsidRPr="00D37924">
        <w:rPr>
          <w:rFonts w:ascii="Courier New" w:eastAsia="Times New Roman" w:hAnsi="Courier New"/>
          <w:spacing w:val="-3"/>
          <w:w w:val="85"/>
          <w:kern w:val="0"/>
          <w:sz w:val="30"/>
          <w:szCs w:val="30"/>
          <w:lang w:eastAsia="ru-RU"/>
        </w:rPr>
        <w:t xml:space="preserve"> </w:t>
      </w:r>
      <w:r w:rsidRPr="00D37924">
        <w:rPr>
          <w:rFonts w:ascii="Courier New" w:eastAsia="Times New Roman" w:hAnsi="Courier New" w:cs="Times New Roman"/>
          <w:spacing w:val="-3"/>
          <w:w w:val="85"/>
          <w:kern w:val="0"/>
          <w:sz w:val="30"/>
          <w:szCs w:val="30"/>
          <w:lang w:eastAsia="ru-RU"/>
        </w:rPr>
        <w:t>пор</w:t>
      </w:r>
      <w:r w:rsidRPr="00D37924">
        <w:rPr>
          <w:rFonts w:ascii="Courier New" w:eastAsia="Times New Roman" w:hAnsi="Courier New"/>
          <w:spacing w:val="-3"/>
          <w:w w:val="85"/>
          <w:kern w:val="0"/>
          <w:sz w:val="30"/>
          <w:szCs w:val="30"/>
          <w:lang w:eastAsia="ru-RU"/>
        </w:rPr>
        <w:t xml:space="preserve"> </w:t>
      </w:r>
      <w:r w:rsidRPr="00D37924">
        <w:rPr>
          <w:rFonts w:ascii="Courier New" w:eastAsia="Times New Roman" w:hAnsi="Courier New" w:cs="Times New Roman"/>
          <w:spacing w:val="-3"/>
          <w:w w:val="85"/>
          <w:kern w:val="0"/>
          <w:sz w:val="30"/>
          <w:szCs w:val="30"/>
          <w:lang w:eastAsia="ru-RU"/>
        </w:rPr>
        <w:t>остается</w:t>
      </w:r>
      <w:r w:rsidRPr="00D37924">
        <w:rPr>
          <w:rFonts w:ascii="Courier New" w:eastAsia="Times New Roman" w:hAnsi="Courier New"/>
          <w:spacing w:val="-3"/>
          <w:w w:val="85"/>
          <w:kern w:val="0"/>
          <w:sz w:val="30"/>
          <w:szCs w:val="30"/>
          <w:lang w:eastAsia="ru-RU"/>
        </w:rPr>
        <w:t xml:space="preserve"> </w:t>
      </w:r>
      <w:r w:rsidRPr="00D37924">
        <w:rPr>
          <w:rFonts w:ascii="Courier New" w:eastAsia="Times New Roman" w:hAnsi="Courier New" w:cs="Times New Roman"/>
          <w:spacing w:val="-3"/>
          <w:w w:val="85"/>
          <w:kern w:val="0"/>
          <w:sz w:val="30"/>
          <w:szCs w:val="30"/>
          <w:lang w:eastAsia="ru-RU"/>
        </w:rPr>
        <w:t xml:space="preserve">наименее </w:t>
      </w:r>
      <w:r w:rsidRPr="00D37924">
        <w:rPr>
          <w:rFonts w:ascii="Courier New" w:eastAsia="Times New Roman" w:hAnsi="Courier New" w:cs="Times New Roman"/>
          <w:spacing w:val="-5"/>
          <w:w w:val="85"/>
          <w:kern w:val="0"/>
          <w:sz w:val="30"/>
          <w:szCs w:val="30"/>
          <w:lang w:eastAsia="ru-RU"/>
        </w:rPr>
        <w:t>стабильной</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что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проявляется</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в</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том</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что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в</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течение</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spacing w:val="-5"/>
          <w:w w:val="85"/>
          <w:kern w:val="0"/>
          <w:sz w:val="30"/>
          <w:szCs w:val="30"/>
          <w:lang w:val="en-US" w:eastAsia="ru-RU"/>
        </w:rPr>
        <w:t xml:space="preserve">XIX </w:t>
      </w:r>
      <w:r w:rsidRPr="00D37924">
        <w:rPr>
          <w:rFonts w:ascii="Courier New" w:eastAsia="Times New Roman" w:hAnsi="Courier New" w:cs="Times New Roman"/>
          <w:spacing w:val="-5"/>
          <w:w w:val="85"/>
          <w:kern w:val="0"/>
          <w:sz w:val="30"/>
          <w:szCs w:val="30"/>
          <w:lang w:eastAsia="ru-RU"/>
        </w:rPr>
        <w:t>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 xml:space="preserve">особенно </w:t>
      </w:r>
      <w:r w:rsidRPr="00D37924">
        <w:rPr>
          <w:rFonts w:ascii="Courier New" w:eastAsia="Times New Roman" w:hAnsi="Courier New"/>
          <w:spacing w:val="-5"/>
          <w:w w:val="85"/>
          <w:kern w:val="0"/>
          <w:sz w:val="30"/>
          <w:szCs w:val="30"/>
          <w:lang w:val="en-US" w:eastAsia="ru-RU"/>
        </w:rPr>
        <w:t xml:space="preserve">XX </w:t>
      </w:r>
      <w:r w:rsidRPr="00D37924">
        <w:rPr>
          <w:rFonts w:ascii="Courier New" w:eastAsia="Times New Roman" w:hAnsi="Courier New" w:cs="Times New Roman"/>
          <w:spacing w:val="-5"/>
          <w:w w:val="85"/>
          <w:kern w:val="0"/>
          <w:sz w:val="30"/>
          <w:szCs w:val="30"/>
          <w:lang w:eastAsia="ru-RU"/>
        </w:rPr>
        <w:t>веков</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значительно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возрастает</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частотность</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форм</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продолженного вида</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растет</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их</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лексический</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охват</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изменяется</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сфера</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их</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употреб</w:t>
      </w:r>
      <w:r w:rsidRPr="00D37924">
        <w:rPr>
          <w:rFonts w:ascii="Courier New" w:eastAsia="Times New Roman" w:hAnsi="Courier New" w:cs="Times New Roman"/>
          <w:spacing w:val="-5"/>
          <w:w w:val="85"/>
          <w:kern w:val="0"/>
          <w:sz w:val="30"/>
          <w:szCs w:val="30"/>
          <w:lang w:eastAsia="ru-RU"/>
        </w:rPr>
        <w:softHyphen/>
      </w:r>
      <w:r w:rsidRPr="00D37924">
        <w:rPr>
          <w:rFonts w:ascii="Courier New" w:eastAsia="Times New Roman" w:hAnsi="Courier New" w:cs="Times New Roman"/>
          <w:spacing w:val="-6"/>
          <w:w w:val="85"/>
          <w:kern w:val="0"/>
          <w:sz w:val="30"/>
          <w:szCs w:val="30"/>
          <w:lang w:eastAsia="ru-RU"/>
        </w:rPr>
        <w:t>ления</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а</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также</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удельный</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вес</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отдельных</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значений</w:t>
      </w:r>
      <w:r w:rsidRPr="00D37924">
        <w:rPr>
          <w:rFonts w:ascii="Courier New" w:eastAsia="Times New Roman" w:hAnsi="Courier New"/>
          <w:spacing w:val="-6"/>
          <w:w w:val="85"/>
          <w:kern w:val="0"/>
          <w:sz w:val="30"/>
          <w:szCs w:val="30"/>
          <w:lang w:eastAsia="ru-RU"/>
        </w:rPr>
        <w:t xml:space="preserve"> /164, </w:t>
      </w:r>
      <w:r w:rsidRPr="00D37924">
        <w:rPr>
          <w:rFonts w:ascii="Courier New" w:eastAsia="Times New Roman" w:hAnsi="Courier New" w:cs="Times New Roman"/>
          <w:spacing w:val="-6"/>
          <w:w w:val="85"/>
          <w:kern w:val="0"/>
          <w:sz w:val="30"/>
          <w:szCs w:val="30"/>
          <w:lang w:eastAsia="ru-RU"/>
        </w:rPr>
        <w:t>с</w:t>
      </w:r>
      <w:r w:rsidRPr="00D37924">
        <w:rPr>
          <w:rFonts w:ascii="Courier New" w:eastAsia="Times New Roman" w:hAnsi="Courier New"/>
          <w:spacing w:val="-6"/>
          <w:w w:val="85"/>
          <w:kern w:val="0"/>
          <w:sz w:val="30"/>
          <w:szCs w:val="30"/>
          <w:lang w:eastAsia="ru-RU"/>
        </w:rPr>
        <w:t xml:space="preserve">.119; 176, </w:t>
      </w:r>
      <w:r w:rsidRPr="00D37924">
        <w:rPr>
          <w:rFonts w:ascii="Courier New" w:eastAsia="Times New Roman" w:hAnsi="Courier New" w:cs="Times New Roman"/>
          <w:spacing w:val="-7"/>
          <w:w w:val="85"/>
          <w:kern w:val="0"/>
          <w:sz w:val="30"/>
          <w:szCs w:val="30"/>
          <w:lang w:eastAsia="ru-RU"/>
        </w:rPr>
        <w:t>с</w:t>
      </w:r>
      <w:r w:rsidRPr="00D37924">
        <w:rPr>
          <w:rFonts w:ascii="Courier New" w:eastAsia="Times New Roman" w:hAnsi="Courier New"/>
          <w:spacing w:val="-7"/>
          <w:w w:val="85"/>
          <w:kern w:val="0"/>
          <w:sz w:val="30"/>
          <w:szCs w:val="30"/>
          <w:lang w:eastAsia="ru-RU"/>
        </w:rPr>
        <w:t xml:space="preserve">,1997/. </w:t>
      </w:r>
      <w:r w:rsidRPr="00D37924">
        <w:rPr>
          <w:rFonts w:ascii="Courier New" w:eastAsia="Times New Roman" w:hAnsi="Courier New" w:cs="Times New Roman"/>
          <w:spacing w:val="-7"/>
          <w:w w:val="85"/>
          <w:kern w:val="0"/>
          <w:sz w:val="30"/>
          <w:szCs w:val="30"/>
          <w:lang w:eastAsia="ru-RU"/>
        </w:rPr>
        <w:t>Изучение</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перфектных</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форм</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продолженного</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вида</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представля</w:t>
      </w:r>
      <w:r w:rsidRPr="00D37924">
        <w:rPr>
          <w:rFonts w:ascii="Courier New" w:eastAsia="Times New Roman" w:hAnsi="Courier New" w:cs="Times New Roman"/>
          <w:spacing w:val="-7"/>
          <w:w w:val="85"/>
          <w:kern w:val="0"/>
          <w:sz w:val="30"/>
          <w:szCs w:val="30"/>
          <w:lang w:eastAsia="ru-RU"/>
        </w:rPr>
        <w:softHyphen/>
        <w:t>ет</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дополнительный</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интерес</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также</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для</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изучения</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вопроса</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о</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становле</w:t>
      </w:r>
      <w:r w:rsidRPr="00D37924">
        <w:rPr>
          <w:rFonts w:ascii="Courier New" w:eastAsia="Times New Roman" w:hAnsi="Courier New" w:cs="Times New Roman"/>
          <w:spacing w:val="-7"/>
          <w:w w:val="85"/>
          <w:kern w:val="0"/>
          <w:sz w:val="30"/>
          <w:szCs w:val="30"/>
          <w:lang w:eastAsia="ru-RU"/>
        </w:rPr>
        <w:softHyphen/>
      </w:r>
      <w:r w:rsidRPr="00D37924">
        <w:rPr>
          <w:rFonts w:ascii="Courier New" w:eastAsia="Times New Roman" w:hAnsi="Courier New" w:cs="Times New Roman"/>
          <w:spacing w:val="-5"/>
          <w:w w:val="85"/>
          <w:kern w:val="0"/>
          <w:sz w:val="30"/>
          <w:szCs w:val="30"/>
          <w:lang w:eastAsia="ru-RU"/>
        </w:rPr>
        <w:t>нии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развитии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аналитических</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форм</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в</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английском</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языке</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так</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как именно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в</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исследуемый</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период</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как</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уже</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было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отмечено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выше</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проис</w:t>
      </w:r>
      <w:r w:rsidRPr="00D37924">
        <w:rPr>
          <w:rFonts w:ascii="Courier New" w:eastAsia="Times New Roman" w:hAnsi="Courier New" w:cs="Times New Roman"/>
          <w:spacing w:val="-5"/>
          <w:w w:val="85"/>
          <w:kern w:val="0"/>
          <w:sz w:val="30"/>
          <w:szCs w:val="30"/>
          <w:lang w:eastAsia="ru-RU"/>
        </w:rPr>
        <w:softHyphen/>
      </w:r>
      <w:r w:rsidRPr="00D37924">
        <w:rPr>
          <w:rFonts w:ascii="Courier New" w:eastAsia="Times New Roman" w:hAnsi="Courier New" w:cs="Times New Roman"/>
          <w:spacing w:val="-4"/>
          <w:w w:val="85"/>
          <w:kern w:val="0"/>
          <w:sz w:val="30"/>
          <w:szCs w:val="30"/>
          <w:lang w:eastAsia="ru-RU"/>
        </w:rPr>
        <w:t>ходит</w:t>
      </w:r>
      <w:r w:rsidRPr="00D37924">
        <w:rPr>
          <w:rFonts w:ascii="Courier New" w:eastAsia="Times New Roman" w:hAnsi="Courier New"/>
          <w:spacing w:val="-4"/>
          <w:w w:val="85"/>
          <w:kern w:val="0"/>
          <w:sz w:val="30"/>
          <w:szCs w:val="30"/>
          <w:lang w:eastAsia="ru-RU"/>
        </w:rPr>
        <w:t xml:space="preserve"> </w:t>
      </w:r>
      <w:r w:rsidRPr="00D37924">
        <w:rPr>
          <w:rFonts w:ascii="Courier New" w:eastAsia="Times New Roman" w:hAnsi="Courier New" w:cs="Times New Roman"/>
          <w:spacing w:val="-4"/>
          <w:w w:val="85"/>
          <w:kern w:val="0"/>
          <w:sz w:val="30"/>
          <w:szCs w:val="30"/>
          <w:lang w:eastAsia="ru-RU"/>
        </w:rPr>
        <w:t>окончательное</w:t>
      </w:r>
      <w:r w:rsidRPr="00D37924">
        <w:rPr>
          <w:rFonts w:ascii="Courier New" w:eastAsia="Times New Roman" w:hAnsi="Courier New"/>
          <w:spacing w:val="-4"/>
          <w:w w:val="85"/>
          <w:kern w:val="0"/>
          <w:sz w:val="30"/>
          <w:szCs w:val="30"/>
          <w:lang w:eastAsia="ru-RU"/>
        </w:rPr>
        <w:t xml:space="preserve"> </w:t>
      </w:r>
      <w:r w:rsidRPr="00D37924">
        <w:rPr>
          <w:rFonts w:ascii="Courier New" w:eastAsia="Times New Roman" w:hAnsi="Courier New" w:cs="Times New Roman"/>
          <w:spacing w:val="-4"/>
          <w:w w:val="85"/>
          <w:kern w:val="0"/>
          <w:sz w:val="30"/>
          <w:szCs w:val="30"/>
          <w:lang w:eastAsia="ru-RU"/>
        </w:rPr>
        <w:t>оформление</w:t>
      </w:r>
      <w:r w:rsidRPr="00D37924">
        <w:rPr>
          <w:rFonts w:ascii="Courier New" w:eastAsia="Times New Roman" w:hAnsi="Courier New"/>
          <w:spacing w:val="-4"/>
          <w:w w:val="85"/>
          <w:kern w:val="0"/>
          <w:sz w:val="30"/>
          <w:szCs w:val="30"/>
          <w:lang w:eastAsia="ru-RU"/>
        </w:rPr>
        <w:t xml:space="preserve"> </w:t>
      </w:r>
      <w:r w:rsidRPr="00D37924">
        <w:rPr>
          <w:rFonts w:ascii="Courier New" w:eastAsia="Times New Roman" w:hAnsi="Courier New" w:cs="Times New Roman"/>
          <w:spacing w:val="-4"/>
          <w:w w:val="85"/>
          <w:kern w:val="0"/>
          <w:sz w:val="30"/>
          <w:szCs w:val="30"/>
          <w:lang w:eastAsia="ru-RU"/>
        </w:rPr>
        <w:t>и</w:t>
      </w:r>
      <w:r w:rsidRPr="00D37924">
        <w:rPr>
          <w:rFonts w:ascii="Courier New" w:eastAsia="Times New Roman" w:hAnsi="Courier New"/>
          <w:spacing w:val="-4"/>
          <w:w w:val="85"/>
          <w:kern w:val="0"/>
          <w:sz w:val="30"/>
          <w:szCs w:val="30"/>
          <w:lang w:eastAsia="ru-RU"/>
        </w:rPr>
        <w:t xml:space="preserve"> </w:t>
      </w:r>
      <w:r w:rsidRPr="00D37924">
        <w:rPr>
          <w:rFonts w:ascii="Courier New" w:eastAsia="Times New Roman" w:hAnsi="Courier New" w:cs="Times New Roman"/>
          <w:spacing w:val="-4"/>
          <w:w w:val="85"/>
          <w:kern w:val="0"/>
          <w:sz w:val="30"/>
          <w:szCs w:val="30"/>
          <w:lang w:eastAsia="ru-RU"/>
        </w:rPr>
        <w:t>парадигматизация</w:t>
      </w:r>
      <w:r w:rsidRPr="00D37924">
        <w:rPr>
          <w:rFonts w:ascii="Courier New" w:eastAsia="Times New Roman" w:hAnsi="Courier New"/>
          <w:spacing w:val="-4"/>
          <w:w w:val="85"/>
          <w:kern w:val="0"/>
          <w:sz w:val="30"/>
          <w:szCs w:val="30"/>
          <w:lang w:eastAsia="ru-RU"/>
        </w:rPr>
        <w:t xml:space="preserve"> </w:t>
      </w:r>
      <w:r w:rsidRPr="00D37924">
        <w:rPr>
          <w:rFonts w:ascii="Courier New" w:eastAsia="Times New Roman" w:hAnsi="Courier New" w:cs="Times New Roman"/>
          <w:spacing w:val="-4"/>
          <w:w w:val="85"/>
          <w:kern w:val="0"/>
          <w:sz w:val="30"/>
          <w:szCs w:val="30"/>
          <w:lang w:eastAsia="ru-RU"/>
        </w:rPr>
        <w:t>соответствую</w:t>
      </w:r>
      <w:r w:rsidRPr="00D37924">
        <w:rPr>
          <w:rFonts w:ascii="Courier New" w:eastAsia="Times New Roman" w:hAnsi="Courier New" w:cs="Times New Roman"/>
          <w:spacing w:val="-4"/>
          <w:w w:val="85"/>
          <w:kern w:val="0"/>
          <w:sz w:val="30"/>
          <w:szCs w:val="30"/>
          <w:lang w:eastAsia="ru-RU"/>
        </w:rPr>
        <w:softHyphen/>
      </w:r>
      <w:r w:rsidRPr="00D37924">
        <w:rPr>
          <w:rFonts w:ascii="Courier New" w:eastAsia="Times New Roman" w:hAnsi="Courier New" w:cs="Times New Roman"/>
          <w:w w:val="85"/>
          <w:kern w:val="0"/>
          <w:sz w:val="30"/>
          <w:szCs w:val="30"/>
          <w:lang w:eastAsia="ru-RU"/>
        </w:rPr>
        <w:t>щих</w:t>
      </w:r>
      <w:r w:rsidRPr="00D37924">
        <w:rPr>
          <w:rFonts w:ascii="Courier New" w:eastAsia="Times New Roman" w:hAnsi="Courier New"/>
          <w:w w:val="85"/>
          <w:kern w:val="0"/>
          <w:sz w:val="30"/>
          <w:szCs w:val="30"/>
          <w:lang w:eastAsia="ru-RU"/>
        </w:rPr>
        <w:t xml:space="preserve"> </w:t>
      </w:r>
      <w:r w:rsidRPr="00D37924">
        <w:rPr>
          <w:rFonts w:ascii="Courier New" w:eastAsia="Times New Roman" w:hAnsi="Courier New" w:cs="Times New Roman"/>
          <w:w w:val="85"/>
          <w:kern w:val="0"/>
          <w:sz w:val="30"/>
          <w:szCs w:val="30"/>
          <w:lang w:eastAsia="ru-RU"/>
        </w:rPr>
        <w:t>форм</w:t>
      </w:r>
      <w:r w:rsidRPr="00D37924">
        <w:rPr>
          <w:rFonts w:ascii="Courier New" w:eastAsia="Times New Roman" w:hAnsi="Courier New"/>
          <w:w w:val="85"/>
          <w:kern w:val="0"/>
          <w:sz w:val="30"/>
          <w:szCs w:val="30"/>
          <w:lang w:eastAsia="ru-RU"/>
        </w:rPr>
        <w:t>,</w:t>
      </w:r>
      <w:r w:rsidRPr="00D37924">
        <w:rPr>
          <w:rFonts w:ascii="Courier New" w:eastAsia="Times New Roman" w:hAnsi="Courier New"/>
          <w:w w:val="85"/>
          <w:kern w:val="0"/>
          <w:sz w:val="30"/>
          <w:szCs w:val="30"/>
          <w:vertAlign w:val="superscript"/>
          <w:lang w:eastAsia="ru-RU"/>
        </w:rPr>
        <w:t>2</w:t>
      </w:r>
      <w:r w:rsidRPr="00D37924">
        <w:rPr>
          <w:rFonts w:ascii="Courier New" w:eastAsia="Times New Roman" w:hAnsi="Courier New"/>
          <w:w w:val="85"/>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4" w:firstLine="744"/>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5"/>
          <w:w w:val="85"/>
          <w:kern w:val="0"/>
          <w:sz w:val="30"/>
          <w:szCs w:val="30"/>
          <w:lang w:eastAsia="ru-RU"/>
        </w:rPr>
        <w:t>В</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более</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широком</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плане</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исследование</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перфектных</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форм</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продол</w:t>
      </w:r>
      <w:r w:rsidRPr="00D37924">
        <w:rPr>
          <w:rFonts w:ascii="Courier New" w:eastAsia="Times New Roman" w:hAnsi="Courier New" w:cs="Times New Roman"/>
          <w:spacing w:val="-5"/>
          <w:w w:val="85"/>
          <w:kern w:val="0"/>
          <w:sz w:val="30"/>
          <w:szCs w:val="30"/>
          <w:lang w:eastAsia="ru-RU"/>
        </w:rPr>
        <w:softHyphen/>
        <w:t>женного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вида</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в</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сопоставлении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с</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перфектными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формами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общего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 xml:space="preserve">вида </w:t>
      </w:r>
      <w:r w:rsidRPr="00D37924">
        <w:rPr>
          <w:rFonts w:ascii="Courier New" w:eastAsia="Times New Roman" w:hAnsi="Courier New" w:cs="Times New Roman"/>
          <w:spacing w:val="-7"/>
          <w:w w:val="85"/>
          <w:kern w:val="0"/>
          <w:sz w:val="30"/>
          <w:szCs w:val="30"/>
          <w:lang w:eastAsia="ru-RU"/>
        </w:rPr>
        <w:t>способствовало</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бы</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более</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углубленному</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пониманию</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развития</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граммати</w:t>
      </w:r>
      <w:r w:rsidRPr="00D37924">
        <w:rPr>
          <w:rFonts w:ascii="Courier New" w:eastAsia="Times New Roman" w:hAnsi="Courier New" w:cs="Times New Roman"/>
          <w:spacing w:val="-7"/>
          <w:w w:val="85"/>
          <w:kern w:val="0"/>
          <w:sz w:val="30"/>
          <w:szCs w:val="30"/>
          <w:lang w:eastAsia="ru-RU"/>
        </w:rPr>
        <w:softHyphen/>
      </w:r>
      <w:r w:rsidRPr="00D37924">
        <w:rPr>
          <w:rFonts w:ascii="Courier New" w:eastAsia="Times New Roman" w:hAnsi="Courier New" w:cs="Times New Roman"/>
          <w:spacing w:val="-5"/>
          <w:w w:val="85"/>
          <w:kern w:val="0"/>
          <w:sz w:val="30"/>
          <w:szCs w:val="30"/>
          <w:lang w:eastAsia="ru-RU"/>
        </w:rPr>
        <w:t>ческого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строя</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английского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языка</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в</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частности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дальнейших</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про</w:t>
      </w:r>
      <w:r w:rsidRPr="00D37924">
        <w:rPr>
          <w:rFonts w:ascii="Courier New" w:eastAsia="Times New Roman" w:hAnsi="Courier New" w:cs="Times New Roman"/>
          <w:spacing w:val="-5"/>
          <w:w w:val="85"/>
          <w:kern w:val="0"/>
          <w:sz w:val="30"/>
          <w:szCs w:val="30"/>
          <w:lang w:eastAsia="ru-RU"/>
        </w:rPr>
        <w:softHyphen/>
        <w:t>явлений</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в</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его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развитии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аналитических</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тенденций</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в</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период</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который принято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рассматривать</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как</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характеризующийся</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сложившейся</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 xml:space="preserve">системой </w:t>
      </w:r>
      <w:r w:rsidRPr="00D37924">
        <w:rPr>
          <w:rFonts w:ascii="Courier New" w:eastAsia="Times New Roman" w:hAnsi="Courier New" w:cs="Times New Roman"/>
          <w:w w:val="85"/>
          <w:kern w:val="0"/>
          <w:sz w:val="30"/>
          <w:szCs w:val="30"/>
          <w:lang w:eastAsia="ru-RU"/>
        </w:rPr>
        <w:t>грамматических</w:t>
      </w:r>
      <w:r w:rsidRPr="00D37924">
        <w:rPr>
          <w:rFonts w:ascii="Courier New" w:eastAsia="Times New Roman" w:hAnsi="Courier New"/>
          <w:w w:val="85"/>
          <w:kern w:val="0"/>
          <w:sz w:val="30"/>
          <w:szCs w:val="30"/>
          <w:lang w:eastAsia="ru-RU"/>
        </w:rPr>
        <w:t xml:space="preserve"> </w:t>
      </w:r>
      <w:r w:rsidRPr="00D37924">
        <w:rPr>
          <w:rFonts w:ascii="Courier New" w:eastAsia="Times New Roman" w:hAnsi="Courier New" w:cs="Times New Roman"/>
          <w:w w:val="85"/>
          <w:kern w:val="0"/>
          <w:sz w:val="30"/>
          <w:szCs w:val="30"/>
          <w:lang w:eastAsia="ru-RU"/>
        </w:rPr>
        <w:t>форм</w:t>
      </w:r>
      <w:r w:rsidRPr="00D37924">
        <w:rPr>
          <w:rFonts w:ascii="Courier New" w:eastAsia="Times New Roman" w:hAnsi="Courier New"/>
          <w:w w:val="85"/>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left="14" w:firstLine="768"/>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5"/>
          <w:w w:val="85"/>
          <w:kern w:val="0"/>
          <w:sz w:val="30"/>
          <w:szCs w:val="30"/>
          <w:lang w:eastAsia="ru-RU"/>
        </w:rPr>
        <w:t>Поставленные</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задачи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исследования</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методика</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их</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решения</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оп</w:t>
      </w:r>
      <w:r w:rsidRPr="00D37924">
        <w:rPr>
          <w:rFonts w:ascii="Courier New" w:eastAsia="Times New Roman" w:hAnsi="Courier New" w:cs="Times New Roman"/>
          <w:spacing w:val="-5"/>
          <w:w w:val="85"/>
          <w:kern w:val="0"/>
          <w:sz w:val="30"/>
          <w:szCs w:val="30"/>
          <w:lang w:eastAsia="ru-RU"/>
        </w:rPr>
        <w:softHyphen/>
        <w:t>ределили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структуру</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работы</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которая</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состоит</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из</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двух</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глав</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В</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пер</w:t>
      </w:r>
      <w:r w:rsidRPr="00D37924">
        <w:rPr>
          <w:rFonts w:ascii="Courier New" w:eastAsia="Times New Roman" w:hAnsi="Courier New" w:cs="Times New Roman"/>
          <w:spacing w:val="-5"/>
          <w:w w:val="85"/>
          <w:kern w:val="0"/>
          <w:sz w:val="30"/>
          <w:szCs w:val="30"/>
          <w:lang w:eastAsia="ru-RU"/>
        </w:rPr>
        <w:softHyphen/>
        <w:t>вой</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главе</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названной</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Семантическая</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характеристика</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 xml:space="preserve">перфектных </w:t>
      </w:r>
      <w:r w:rsidRPr="00D37924">
        <w:rPr>
          <w:rFonts w:ascii="Courier New" w:eastAsia="Times New Roman" w:hAnsi="Courier New" w:cs="Times New Roman"/>
          <w:spacing w:val="-7"/>
          <w:w w:val="85"/>
          <w:kern w:val="0"/>
          <w:sz w:val="30"/>
          <w:szCs w:val="30"/>
          <w:lang w:eastAsia="ru-RU"/>
        </w:rPr>
        <w:t>форм</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общего</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и</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продолженного</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видов</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в</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языке</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новоанглийского</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перио</w:t>
      </w:r>
      <w:r w:rsidRPr="00D37924">
        <w:rPr>
          <w:rFonts w:ascii="Courier New" w:eastAsia="Times New Roman" w:hAnsi="Courier New"/>
          <w:spacing w:val="-7"/>
          <w:w w:val="85"/>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480" w:after="0" w:line="475" w:lineRule="exact"/>
        <w:ind w:left="466" w:hanging="422"/>
        <w:jc w:val="left"/>
        <w:rPr>
          <w:rFonts w:ascii="Courier New" w:eastAsia="Times New Roman" w:hAnsi="Courier New"/>
          <w:kern w:val="0"/>
          <w:sz w:val="20"/>
          <w:szCs w:val="20"/>
          <w:lang w:eastAsia="ru-RU"/>
        </w:rPr>
      </w:pPr>
      <w:r w:rsidRPr="00D37924">
        <w:rPr>
          <w:rFonts w:ascii="Courier New" w:eastAsia="Times New Roman" w:hAnsi="Courier New"/>
          <w:spacing w:val="-5"/>
          <w:w w:val="85"/>
          <w:kern w:val="0"/>
          <w:sz w:val="30"/>
          <w:szCs w:val="30"/>
          <w:lang w:val="en-US" w:eastAsia="ru-RU"/>
        </w:rPr>
        <w:t>I</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Установлено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что</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эпоха</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становления</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категории</w:t>
      </w:r>
      <w:r w:rsidRPr="00D37924">
        <w:rPr>
          <w:rFonts w:ascii="Courier New" w:eastAsia="Times New Roman" w:hAnsi="Courier New"/>
          <w:spacing w:val="-5"/>
          <w:w w:val="85"/>
          <w:kern w:val="0"/>
          <w:sz w:val="30"/>
          <w:szCs w:val="30"/>
          <w:lang w:eastAsia="ru-RU"/>
        </w:rPr>
        <w:t xml:space="preserve"> </w:t>
      </w:r>
      <w:r w:rsidRPr="00D37924">
        <w:rPr>
          <w:rFonts w:ascii="Courier New" w:eastAsia="Times New Roman" w:hAnsi="Courier New" w:cs="Times New Roman"/>
          <w:spacing w:val="-5"/>
          <w:w w:val="85"/>
          <w:kern w:val="0"/>
          <w:sz w:val="30"/>
          <w:szCs w:val="30"/>
          <w:lang w:eastAsia="ru-RU"/>
        </w:rPr>
        <w:t>вида</w:t>
      </w:r>
      <w:r w:rsidRPr="00D37924">
        <w:rPr>
          <w:rFonts w:ascii="Courier New" w:eastAsia="Times New Roman" w:hAnsi="Courier New"/>
          <w:spacing w:val="-5"/>
          <w:w w:val="85"/>
          <w:kern w:val="0"/>
          <w:sz w:val="30"/>
          <w:szCs w:val="30"/>
          <w:lang w:eastAsia="ru-RU"/>
        </w:rPr>
        <w:t xml:space="preserve"> - </w:t>
      </w:r>
      <w:r w:rsidRPr="00D37924">
        <w:rPr>
          <w:rFonts w:ascii="Courier New" w:eastAsia="Times New Roman" w:hAnsi="Courier New" w:cs="Times New Roman"/>
          <w:spacing w:val="-5"/>
          <w:w w:val="85"/>
          <w:kern w:val="0"/>
          <w:sz w:val="30"/>
          <w:szCs w:val="30"/>
          <w:lang w:val="uk-UA" w:eastAsia="ru-RU"/>
        </w:rPr>
        <w:t>ХУІІ</w:t>
      </w:r>
      <w:r w:rsidRPr="00D37924">
        <w:rPr>
          <w:rFonts w:ascii="Courier New" w:eastAsia="Times New Roman" w:hAnsi="Courier New"/>
          <w:spacing w:val="-5"/>
          <w:w w:val="85"/>
          <w:kern w:val="0"/>
          <w:sz w:val="30"/>
          <w:szCs w:val="30"/>
          <w:lang w:val="uk-UA" w:eastAsia="ru-RU"/>
        </w:rPr>
        <w:t xml:space="preserve"> </w:t>
      </w:r>
      <w:r w:rsidRPr="00D37924">
        <w:rPr>
          <w:rFonts w:ascii="Courier New" w:eastAsia="Times New Roman" w:hAnsi="Courier New"/>
          <w:spacing w:val="-5"/>
          <w:w w:val="85"/>
          <w:kern w:val="0"/>
          <w:sz w:val="30"/>
          <w:szCs w:val="30"/>
          <w:lang w:eastAsia="ru-RU"/>
        </w:rPr>
        <w:t>-</w:t>
      </w:r>
      <w:r w:rsidRPr="00D37924">
        <w:rPr>
          <w:rFonts w:ascii="Courier New" w:eastAsia="Times New Roman" w:hAnsi="Courier New" w:cs="Times New Roman"/>
          <w:spacing w:val="-7"/>
          <w:w w:val="85"/>
          <w:kern w:val="0"/>
          <w:sz w:val="30"/>
          <w:szCs w:val="30"/>
          <w:lang w:val="uk-UA" w:eastAsia="ru-RU"/>
        </w:rPr>
        <w:t>ХУТІІ</w:t>
      </w:r>
      <w:r w:rsidRPr="00D37924">
        <w:rPr>
          <w:rFonts w:ascii="Courier New" w:eastAsia="Times New Roman" w:hAnsi="Courier New"/>
          <w:spacing w:val="-7"/>
          <w:w w:val="85"/>
          <w:kern w:val="0"/>
          <w:sz w:val="30"/>
          <w:szCs w:val="30"/>
          <w:lang w:val="uk-UA" w:eastAsia="ru-RU"/>
        </w:rPr>
        <w:t xml:space="preserve"> </w:t>
      </w:r>
      <w:r w:rsidRPr="00D37924">
        <w:rPr>
          <w:rFonts w:ascii="Courier New" w:eastAsia="Times New Roman" w:hAnsi="Courier New" w:cs="Times New Roman"/>
          <w:spacing w:val="-7"/>
          <w:w w:val="85"/>
          <w:kern w:val="0"/>
          <w:sz w:val="30"/>
          <w:szCs w:val="30"/>
          <w:lang w:eastAsia="ru-RU"/>
        </w:rPr>
        <w:t>века</w:t>
      </w:r>
      <w:r w:rsidRPr="00D37924">
        <w:rPr>
          <w:rFonts w:ascii="Courier New" w:eastAsia="Times New Roman" w:hAnsi="Courier New"/>
          <w:spacing w:val="-7"/>
          <w:w w:val="85"/>
          <w:kern w:val="0"/>
          <w:sz w:val="30"/>
          <w:szCs w:val="30"/>
          <w:lang w:eastAsia="ru-RU"/>
        </w:rPr>
        <w:t xml:space="preserve"> /82, </w:t>
      </w:r>
      <w:r w:rsidRPr="00D37924">
        <w:rPr>
          <w:rFonts w:ascii="Courier New" w:eastAsia="Times New Roman" w:hAnsi="Courier New" w:cs="Times New Roman"/>
          <w:spacing w:val="-7"/>
          <w:w w:val="85"/>
          <w:kern w:val="0"/>
          <w:sz w:val="30"/>
          <w:szCs w:val="30"/>
          <w:lang w:eastAsia="ru-RU"/>
        </w:rPr>
        <w:t>с</w:t>
      </w:r>
      <w:r w:rsidRPr="00D37924">
        <w:rPr>
          <w:rFonts w:ascii="Courier New" w:eastAsia="Times New Roman" w:hAnsi="Courier New"/>
          <w:spacing w:val="-7"/>
          <w:w w:val="85"/>
          <w:kern w:val="0"/>
          <w:sz w:val="30"/>
          <w:szCs w:val="30"/>
          <w:lang w:eastAsia="ru-RU"/>
        </w:rPr>
        <w:t xml:space="preserve">.309/, </w:t>
      </w:r>
      <w:r w:rsidRPr="00D37924">
        <w:rPr>
          <w:rFonts w:ascii="Courier New" w:eastAsia="Times New Roman" w:hAnsi="Courier New" w:cs="Times New Roman"/>
          <w:spacing w:val="-7"/>
          <w:w w:val="85"/>
          <w:kern w:val="0"/>
          <w:sz w:val="30"/>
          <w:szCs w:val="30"/>
          <w:lang w:eastAsia="ru-RU"/>
        </w:rPr>
        <w:t>а</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окончательное</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становление</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 xml:space="preserve">категории </w:t>
      </w:r>
      <w:r w:rsidRPr="00D37924">
        <w:rPr>
          <w:rFonts w:ascii="Courier New" w:eastAsia="Times New Roman" w:hAnsi="Courier New" w:cs="Times New Roman"/>
          <w:spacing w:val="-6"/>
          <w:w w:val="85"/>
          <w:kern w:val="0"/>
          <w:sz w:val="30"/>
          <w:szCs w:val="30"/>
          <w:lang w:eastAsia="ru-RU"/>
        </w:rPr>
        <w:t>вида</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относятся</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к</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концу</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val="uk-UA" w:eastAsia="ru-RU"/>
        </w:rPr>
        <w:t>ХУІІІ</w:t>
      </w:r>
      <w:r w:rsidRPr="00D37924">
        <w:rPr>
          <w:rFonts w:ascii="Courier New" w:eastAsia="Times New Roman" w:hAnsi="Courier New"/>
          <w:spacing w:val="-6"/>
          <w:w w:val="85"/>
          <w:kern w:val="0"/>
          <w:sz w:val="30"/>
          <w:szCs w:val="30"/>
          <w:lang w:val="uk-UA" w:eastAsia="ru-RU"/>
        </w:rPr>
        <w:t xml:space="preserve"> </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началу</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spacing w:val="-6"/>
          <w:w w:val="85"/>
          <w:kern w:val="0"/>
          <w:sz w:val="30"/>
          <w:szCs w:val="30"/>
          <w:lang w:val="en-US" w:eastAsia="ru-RU"/>
        </w:rPr>
        <w:t>XIX</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веков</w:t>
      </w:r>
      <w:r w:rsidRPr="00D37924">
        <w:rPr>
          <w:rFonts w:ascii="Courier New" w:eastAsia="Times New Roman" w:hAnsi="Courier New"/>
          <w:spacing w:val="-6"/>
          <w:w w:val="85"/>
          <w:kern w:val="0"/>
          <w:sz w:val="30"/>
          <w:szCs w:val="30"/>
          <w:lang w:eastAsia="ru-RU"/>
        </w:rPr>
        <w:t xml:space="preserve"> /123, </w:t>
      </w:r>
      <w:r w:rsidRPr="00D37924">
        <w:rPr>
          <w:rFonts w:ascii="Courier New" w:eastAsia="Times New Roman" w:hAnsi="Courier New" w:cs="Times New Roman"/>
          <w:spacing w:val="-6"/>
          <w:w w:val="85"/>
          <w:kern w:val="0"/>
          <w:sz w:val="30"/>
          <w:szCs w:val="30"/>
          <w:lang w:eastAsia="ru-RU"/>
        </w:rPr>
        <w:t>с</w:t>
      </w:r>
      <w:r w:rsidRPr="00D37924">
        <w:rPr>
          <w:rFonts w:ascii="Courier New" w:eastAsia="Times New Roman" w:hAnsi="Courier New"/>
          <w:spacing w:val="-6"/>
          <w:w w:val="85"/>
          <w:kern w:val="0"/>
          <w:sz w:val="30"/>
          <w:szCs w:val="30"/>
          <w:lang w:eastAsia="ru-RU"/>
        </w:rPr>
        <w:t xml:space="preserve">.139; </w:t>
      </w:r>
      <w:r w:rsidRPr="00D37924">
        <w:rPr>
          <w:rFonts w:ascii="Courier New" w:eastAsia="Times New Roman" w:hAnsi="Courier New"/>
          <w:w w:val="85"/>
          <w:kern w:val="0"/>
          <w:sz w:val="30"/>
          <w:szCs w:val="30"/>
          <w:lang w:eastAsia="ru-RU"/>
        </w:rPr>
        <w:t xml:space="preserve">82, </w:t>
      </w:r>
      <w:r w:rsidRPr="00D37924">
        <w:rPr>
          <w:rFonts w:ascii="Courier New" w:eastAsia="Times New Roman" w:hAnsi="Courier New" w:cs="Times New Roman"/>
          <w:w w:val="85"/>
          <w:kern w:val="0"/>
          <w:sz w:val="30"/>
          <w:szCs w:val="30"/>
          <w:lang w:eastAsia="ru-RU"/>
        </w:rPr>
        <w:t>с</w:t>
      </w:r>
      <w:r w:rsidRPr="00D37924">
        <w:rPr>
          <w:rFonts w:ascii="Courier New" w:eastAsia="Times New Roman" w:hAnsi="Courier New"/>
          <w:w w:val="85"/>
          <w:kern w:val="0"/>
          <w:sz w:val="30"/>
          <w:szCs w:val="30"/>
          <w:lang w:eastAsia="ru-RU"/>
        </w:rPr>
        <w:t>.301/.</w:t>
      </w:r>
    </w:p>
    <w:p w:rsidR="00D37924" w:rsidRPr="00D37924" w:rsidRDefault="00D37924" w:rsidP="00D37924">
      <w:pPr>
        <w:shd w:val="clear" w:color="auto" w:fill="FFFFFF"/>
        <w:tabs>
          <w:tab w:val="clear" w:pos="709"/>
        </w:tabs>
        <w:suppressAutoHyphens w:val="0"/>
        <w:autoSpaceDE w:val="0"/>
        <w:autoSpaceDN w:val="0"/>
        <w:adjustRightInd w:val="0"/>
        <w:spacing w:before="34" w:after="0" w:line="470" w:lineRule="exact"/>
        <w:ind w:left="470" w:hanging="442"/>
        <w:jc w:val="left"/>
        <w:rPr>
          <w:rFonts w:ascii="Courier New" w:eastAsia="Times New Roman" w:hAnsi="Courier New"/>
          <w:kern w:val="0"/>
          <w:sz w:val="20"/>
          <w:szCs w:val="20"/>
          <w:lang w:eastAsia="ru-RU"/>
        </w:rPr>
      </w:pPr>
      <w:r w:rsidRPr="00D37924">
        <w:rPr>
          <w:rFonts w:ascii="Courier New" w:eastAsia="Times New Roman" w:hAnsi="Courier New"/>
          <w:spacing w:val="-7"/>
          <w:w w:val="85"/>
          <w:kern w:val="0"/>
          <w:sz w:val="30"/>
          <w:szCs w:val="30"/>
          <w:lang w:eastAsia="ru-RU"/>
        </w:rPr>
        <w:t xml:space="preserve">2/ </w:t>
      </w:r>
      <w:r w:rsidRPr="00D37924">
        <w:rPr>
          <w:rFonts w:ascii="Courier New" w:eastAsia="Times New Roman" w:hAnsi="Courier New" w:cs="Times New Roman"/>
          <w:spacing w:val="-7"/>
          <w:w w:val="85"/>
          <w:kern w:val="0"/>
          <w:sz w:val="30"/>
          <w:szCs w:val="30"/>
          <w:lang w:eastAsia="ru-RU"/>
        </w:rPr>
        <w:t>Более</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или</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менее</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широкое</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употребление</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перфектные</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формы</w:t>
      </w:r>
      <w:r w:rsidRPr="00D37924">
        <w:rPr>
          <w:rFonts w:ascii="Courier New" w:eastAsia="Times New Roman" w:hAnsi="Courier New"/>
          <w:spacing w:val="-7"/>
          <w:w w:val="85"/>
          <w:kern w:val="0"/>
          <w:sz w:val="30"/>
          <w:szCs w:val="30"/>
          <w:lang w:eastAsia="ru-RU"/>
        </w:rPr>
        <w:t xml:space="preserve"> </w:t>
      </w:r>
      <w:r w:rsidRPr="00D37924">
        <w:rPr>
          <w:rFonts w:ascii="Courier New" w:eastAsia="Times New Roman" w:hAnsi="Courier New" w:cs="Times New Roman"/>
          <w:spacing w:val="-7"/>
          <w:w w:val="85"/>
          <w:kern w:val="0"/>
          <w:sz w:val="30"/>
          <w:szCs w:val="30"/>
          <w:lang w:eastAsia="ru-RU"/>
        </w:rPr>
        <w:t>продол</w:t>
      </w:r>
      <w:r w:rsidRPr="00D37924">
        <w:rPr>
          <w:rFonts w:ascii="Courier New" w:eastAsia="Times New Roman" w:hAnsi="Courier New" w:cs="Times New Roman"/>
          <w:spacing w:val="-7"/>
          <w:w w:val="85"/>
          <w:kern w:val="0"/>
          <w:sz w:val="30"/>
          <w:szCs w:val="30"/>
          <w:lang w:eastAsia="ru-RU"/>
        </w:rPr>
        <w:softHyphen/>
      </w:r>
      <w:r w:rsidRPr="00D37924">
        <w:rPr>
          <w:rFonts w:ascii="Courier New" w:eastAsia="Times New Roman" w:hAnsi="Courier New" w:cs="Times New Roman"/>
          <w:spacing w:val="-6"/>
          <w:w w:val="85"/>
          <w:kern w:val="0"/>
          <w:sz w:val="30"/>
          <w:szCs w:val="30"/>
          <w:lang w:eastAsia="ru-RU"/>
        </w:rPr>
        <w:t>женного</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вида</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получили</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только</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eastAsia="ru-RU"/>
        </w:rPr>
        <w:t>в</w:t>
      </w:r>
      <w:r w:rsidRPr="00D37924">
        <w:rPr>
          <w:rFonts w:ascii="Courier New" w:eastAsia="Times New Roman" w:hAnsi="Courier New"/>
          <w:spacing w:val="-6"/>
          <w:w w:val="85"/>
          <w:kern w:val="0"/>
          <w:sz w:val="30"/>
          <w:szCs w:val="30"/>
          <w:lang w:eastAsia="ru-RU"/>
        </w:rPr>
        <w:t xml:space="preserve"> </w:t>
      </w:r>
      <w:r w:rsidRPr="00D37924">
        <w:rPr>
          <w:rFonts w:ascii="Courier New" w:eastAsia="Times New Roman" w:hAnsi="Courier New" w:cs="Times New Roman"/>
          <w:spacing w:val="-6"/>
          <w:w w:val="85"/>
          <w:kern w:val="0"/>
          <w:sz w:val="30"/>
          <w:szCs w:val="30"/>
          <w:lang w:val="uk-UA" w:eastAsia="ru-RU"/>
        </w:rPr>
        <w:t>ХУІІІ</w:t>
      </w:r>
      <w:r w:rsidRPr="00D37924">
        <w:rPr>
          <w:rFonts w:ascii="Courier New" w:eastAsia="Times New Roman" w:hAnsi="Courier New"/>
          <w:spacing w:val="-6"/>
          <w:w w:val="85"/>
          <w:kern w:val="0"/>
          <w:sz w:val="30"/>
          <w:szCs w:val="30"/>
          <w:lang w:val="uk-UA" w:eastAsia="ru-RU"/>
        </w:rPr>
        <w:t xml:space="preserve"> </w:t>
      </w:r>
      <w:r w:rsidRPr="00D37924">
        <w:rPr>
          <w:rFonts w:ascii="Courier New" w:eastAsia="Times New Roman" w:hAnsi="Courier New" w:cs="Times New Roman"/>
          <w:spacing w:val="-6"/>
          <w:w w:val="85"/>
          <w:kern w:val="0"/>
          <w:sz w:val="30"/>
          <w:szCs w:val="30"/>
          <w:lang w:eastAsia="ru-RU"/>
        </w:rPr>
        <w:t>веке</w:t>
      </w:r>
      <w:r w:rsidRPr="00D37924">
        <w:rPr>
          <w:rFonts w:ascii="Courier New" w:eastAsia="Times New Roman" w:hAnsi="Courier New"/>
          <w:spacing w:val="-6"/>
          <w:w w:val="85"/>
          <w:kern w:val="0"/>
          <w:sz w:val="30"/>
          <w:szCs w:val="30"/>
          <w:lang w:eastAsia="ru-RU"/>
        </w:rPr>
        <w:t xml:space="preserve"> / 123, </w:t>
      </w:r>
      <w:r w:rsidRPr="00D37924">
        <w:rPr>
          <w:rFonts w:ascii="Courier New" w:eastAsia="Times New Roman" w:hAnsi="Courier New" w:cs="Times New Roman"/>
          <w:spacing w:val="-6"/>
          <w:w w:val="85"/>
          <w:kern w:val="0"/>
          <w:sz w:val="30"/>
          <w:szCs w:val="30"/>
          <w:lang w:eastAsia="ru-RU"/>
        </w:rPr>
        <w:t>с</w:t>
      </w:r>
      <w:r w:rsidRPr="00D37924">
        <w:rPr>
          <w:rFonts w:ascii="Courier New" w:eastAsia="Times New Roman" w:hAnsi="Courier New"/>
          <w:spacing w:val="-6"/>
          <w:w w:val="85"/>
          <w:kern w:val="0"/>
          <w:sz w:val="30"/>
          <w:szCs w:val="30"/>
          <w:lang w:eastAsia="ru-RU"/>
        </w:rPr>
        <w:t xml:space="preserve">.139; 84, </w:t>
      </w:r>
      <w:r w:rsidRPr="00D37924">
        <w:rPr>
          <w:rFonts w:ascii="Courier New" w:eastAsia="Times New Roman" w:hAnsi="Courier New" w:cs="Times New Roman"/>
          <w:w w:val="85"/>
          <w:kern w:val="0"/>
          <w:sz w:val="30"/>
          <w:szCs w:val="30"/>
          <w:lang w:eastAsia="ru-RU"/>
        </w:rPr>
        <w:t>с</w:t>
      </w:r>
      <w:r w:rsidRPr="00D37924">
        <w:rPr>
          <w:rFonts w:ascii="Courier New" w:eastAsia="Times New Roman" w:hAnsi="Courier New"/>
          <w:w w:val="85"/>
          <w:kern w:val="0"/>
          <w:sz w:val="30"/>
          <w:szCs w:val="30"/>
          <w:lang w:eastAsia="ru-RU"/>
        </w:rPr>
        <w:t>.115 /.</w:t>
      </w:r>
    </w:p>
    <w:p w:rsidR="00D37924" w:rsidRPr="00D37924" w:rsidRDefault="00D37924" w:rsidP="00D37924">
      <w:pPr>
        <w:shd w:val="clear" w:color="auto" w:fill="FFFFFF"/>
        <w:tabs>
          <w:tab w:val="clear" w:pos="709"/>
        </w:tabs>
        <w:suppressAutoHyphens w:val="0"/>
        <w:autoSpaceDE w:val="0"/>
        <w:autoSpaceDN w:val="0"/>
        <w:adjustRightInd w:val="0"/>
        <w:spacing w:before="34" w:after="0" w:line="470" w:lineRule="exact"/>
        <w:ind w:left="470" w:hanging="442"/>
        <w:jc w:val="left"/>
        <w:rPr>
          <w:rFonts w:ascii="Courier New" w:eastAsia="Times New Roman" w:hAnsi="Courier New"/>
          <w:kern w:val="0"/>
          <w:sz w:val="20"/>
          <w:szCs w:val="20"/>
          <w:lang w:eastAsia="ru-RU"/>
        </w:rPr>
        <w:sectPr w:rsidR="00D37924" w:rsidRPr="00D37924">
          <w:pgSz w:w="11909" w:h="16834"/>
          <w:pgMar w:top="866" w:right="792" w:bottom="360" w:left="1459"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854" w:firstLine="0"/>
        <w:jc w:val="left"/>
        <w:rPr>
          <w:rFonts w:ascii="Courier New" w:eastAsia="Times New Roman" w:hAnsi="Courier New"/>
          <w:kern w:val="0"/>
          <w:sz w:val="20"/>
          <w:szCs w:val="20"/>
          <w:lang w:eastAsia="ru-RU"/>
        </w:rPr>
      </w:pPr>
      <w:r w:rsidRPr="00D37924">
        <w:rPr>
          <w:rFonts w:ascii="Courier New" w:eastAsia="Times New Roman" w:hAnsi="Courier New"/>
          <w:spacing w:val="-6"/>
          <w:w w:val="83"/>
          <w:kern w:val="0"/>
          <w:sz w:val="30"/>
          <w:szCs w:val="30"/>
          <w:lang w:eastAsia="ru-RU"/>
        </w:rPr>
        <w:t>- 22 -</w:t>
      </w:r>
    </w:p>
    <w:p w:rsidR="00D37924" w:rsidRPr="00D37924" w:rsidRDefault="00D37924" w:rsidP="00D37924">
      <w:pPr>
        <w:shd w:val="clear" w:color="auto" w:fill="FFFFFF"/>
        <w:tabs>
          <w:tab w:val="clear" w:pos="709"/>
        </w:tabs>
        <w:suppressAutoHyphens w:val="0"/>
        <w:autoSpaceDE w:val="0"/>
        <w:autoSpaceDN w:val="0"/>
        <w:adjustRightInd w:val="0"/>
        <w:spacing w:before="269" w:after="0" w:line="480" w:lineRule="exact"/>
        <w:ind w:left="5"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3"/>
          <w:w w:val="83"/>
          <w:kern w:val="0"/>
          <w:sz w:val="30"/>
          <w:szCs w:val="30"/>
          <w:lang w:eastAsia="ru-RU"/>
        </w:rPr>
        <w:t>да</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дается</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анализ</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семантического</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содержания</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анализируемых</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форм в</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исследуемый</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исторический</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период</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и</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таким</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образом</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раскрываются потенциальные</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возможности</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употребления</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данных</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форм</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в</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тех</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или иных</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контекстуальных</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значениях</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и</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возможности</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их</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синтагматичес</w:t>
      </w:r>
      <w:r w:rsidRPr="00D37924">
        <w:rPr>
          <w:rFonts w:ascii="Courier New" w:eastAsia="Times New Roman" w:hAnsi="Courier New" w:cs="Times New Roman"/>
          <w:spacing w:val="-3"/>
          <w:w w:val="83"/>
          <w:kern w:val="0"/>
          <w:sz w:val="30"/>
          <w:szCs w:val="30"/>
          <w:lang w:eastAsia="ru-RU"/>
        </w:rPr>
        <w:softHyphen/>
        <w:t>кого</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сближения</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в</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определенных</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условиях</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контекста</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Во</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 xml:space="preserve">второй </w:t>
      </w:r>
      <w:r w:rsidRPr="00D37924">
        <w:rPr>
          <w:rFonts w:ascii="Courier New" w:eastAsia="Times New Roman" w:hAnsi="Courier New" w:cs="Times New Roman"/>
          <w:spacing w:val="-4"/>
          <w:w w:val="83"/>
          <w:kern w:val="0"/>
          <w:sz w:val="30"/>
          <w:szCs w:val="30"/>
          <w:lang w:eastAsia="ru-RU"/>
        </w:rPr>
        <w:t>главе</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носящей</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название</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Функционирование</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перфектных</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форм</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 xml:space="preserve">общего </w:t>
      </w:r>
      <w:r w:rsidRPr="00D37924">
        <w:rPr>
          <w:rFonts w:ascii="Courier New" w:eastAsia="Times New Roman" w:hAnsi="Courier New" w:cs="Times New Roman"/>
          <w:spacing w:val="-3"/>
          <w:w w:val="83"/>
          <w:kern w:val="0"/>
          <w:sz w:val="30"/>
          <w:szCs w:val="30"/>
          <w:lang w:eastAsia="ru-RU"/>
        </w:rPr>
        <w:t>и</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продолженного</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видов</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в</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новоанглийский</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период</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рассматривается реализация</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этих</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возможностей</w:t>
      </w:r>
      <w:r w:rsidRPr="00D37924">
        <w:rPr>
          <w:rFonts w:ascii="Courier New" w:eastAsia="Times New Roman" w:hAnsi="Courier New"/>
          <w:spacing w:val="-3"/>
          <w:w w:val="83"/>
          <w:kern w:val="0"/>
          <w:sz w:val="30"/>
          <w:szCs w:val="30"/>
          <w:lang w:eastAsia="ru-RU"/>
        </w:rPr>
        <w:t>,</w:t>
      </w:r>
      <w:r w:rsidRPr="00D37924">
        <w:rPr>
          <w:rFonts w:ascii="Courier New" w:eastAsia="Times New Roman" w:hAnsi="Courier New" w:cs="Times New Roman"/>
          <w:spacing w:val="-3"/>
          <w:w w:val="83"/>
          <w:kern w:val="0"/>
          <w:sz w:val="30"/>
          <w:szCs w:val="30"/>
          <w:lang w:eastAsia="ru-RU"/>
        </w:rPr>
        <w:t>т</w:t>
      </w:r>
      <w:r w:rsidRPr="00D37924">
        <w:rPr>
          <w:rFonts w:ascii="Courier New" w:eastAsia="Times New Roman" w:hAnsi="Courier New"/>
          <w:spacing w:val="-3"/>
          <w:w w:val="83"/>
          <w:kern w:val="0"/>
          <w:sz w:val="30"/>
          <w:szCs w:val="30"/>
          <w:lang w:eastAsia="ru-RU"/>
        </w:rPr>
        <w:t>.</w:t>
      </w:r>
      <w:r w:rsidRPr="00D37924">
        <w:rPr>
          <w:rFonts w:ascii="Courier New" w:eastAsia="Times New Roman" w:hAnsi="Courier New" w:cs="Times New Roman"/>
          <w:spacing w:val="-3"/>
          <w:w w:val="83"/>
          <w:kern w:val="0"/>
          <w:sz w:val="30"/>
          <w:szCs w:val="30"/>
          <w:lang w:eastAsia="ru-RU"/>
        </w:rPr>
        <w:t>е</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особенности</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 xml:space="preserve">функционирования </w:t>
      </w:r>
      <w:r w:rsidRPr="00D37924">
        <w:rPr>
          <w:rFonts w:ascii="Courier New" w:eastAsia="Times New Roman" w:hAnsi="Courier New" w:cs="Times New Roman"/>
          <w:spacing w:val="-4"/>
          <w:w w:val="83"/>
          <w:kern w:val="0"/>
          <w:sz w:val="30"/>
          <w:szCs w:val="30"/>
          <w:lang w:eastAsia="ru-RU"/>
        </w:rPr>
        <w:t>данных</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форм</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в</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конкретных</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речевых</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произведениях</w:t>
      </w:r>
      <w:r w:rsidRPr="00D37924">
        <w:rPr>
          <w:rFonts w:ascii="Courier New" w:eastAsia="Times New Roman" w:hAnsi="Courier New"/>
          <w:spacing w:val="-4"/>
          <w:w w:val="83"/>
          <w:kern w:val="0"/>
          <w:sz w:val="30"/>
          <w:szCs w:val="30"/>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5" w:firstLine="149"/>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83"/>
          <w:kern w:val="0"/>
          <w:sz w:val="30"/>
          <w:szCs w:val="30"/>
          <w:lang w:eastAsia="ru-RU"/>
        </w:rPr>
        <w:t>Описание</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особенностей</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употребления</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перфектных</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форм</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 xml:space="preserve">общего </w:t>
      </w:r>
      <w:r w:rsidRPr="00D37924">
        <w:rPr>
          <w:rFonts w:ascii="Courier New" w:eastAsia="Times New Roman" w:hAnsi="Courier New" w:cs="Times New Roman"/>
          <w:spacing w:val="-5"/>
          <w:w w:val="83"/>
          <w:kern w:val="0"/>
          <w:sz w:val="30"/>
          <w:szCs w:val="30"/>
          <w:lang w:eastAsia="ru-RU"/>
        </w:rPr>
        <w:t>и</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продолженного</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видов</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проводится</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на</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основе</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анализа</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и</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сопостав</w:t>
      </w:r>
      <w:r w:rsidRPr="00D37924">
        <w:rPr>
          <w:rFonts w:ascii="Courier New" w:eastAsia="Times New Roman" w:hAnsi="Courier New" w:cs="Times New Roman"/>
          <w:spacing w:val="-5"/>
          <w:w w:val="83"/>
          <w:kern w:val="0"/>
          <w:sz w:val="30"/>
          <w:szCs w:val="30"/>
          <w:lang w:eastAsia="ru-RU"/>
        </w:rPr>
        <w:softHyphen/>
      </w:r>
      <w:r w:rsidRPr="00D37924">
        <w:rPr>
          <w:rFonts w:ascii="Courier New" w:eastAsia="Times New Roman" w:hAnsi="Courier New" w:cs="Times New Roman"/>
          <w:spacing w:val="-6"/>
          <w:w w:val="83"/>
          <w:kern w:val="0"/>
          <w:sz w:val="30"/>
          <w:szCs w:val="30"/>
          <w:lang w:eastAsia="ru-RU"/>
        </w:rPr>
        <w:t>ления</w:t>
      </w:r>
      <w:r w:rsidRPr="00D37924">
        <w:rPr>
          <w:rFonts w:ascii="Courier New" w:eastAsia="Times New Roman" w:hAnsi="Courier New"/>
          <w:spacing w:val="-6"/>
          <w:w w:val="83"/>
          <w:kern w:val="0"/>
          <w:sz w:val="30"/>
          <w:szCs w:val="30"/>
          <w:lang w:eastAsia="ru-RU"/>
        </w:rPr>
        <w:t xml:space="preserve"> </w:t>
      </w:r>
      <w:r w:rsidRPr="00D37924">
        <w:rPr>
          <w:rFonts w:ascii="Courier New" w:eastAsia="Times New Roman" w:hAnsi="Courier New" w:cs="Times New Roman"/>
          <w:spacing w:val="-6"/>
          <w:w w:val="83"/>
          <w:kern w:val="0"/>
          <w:sz w:val="30"/>
          <w:szCs w:val="30"/>
          <w:lang w:eastAsia="ru-RU"/>
        </w:rPr>
        <w:t>материала</w:t>
      </w:r>
      <w:r w:rsidRPr="00D37924">
        <w:rPr>
          <w:rFonts w:ascii="Courier New" w:eastAsia="Times New Roman" w:hAnsi="Courier New"/>
          <w:spacing w:val="-6"/>
          <w:w w:val="83"/>
          <w:kern w:val="0"/>
          <w:sz w:val="30"/>
          <w:szCs w:val="30"/>
          <w:lang w:eastAsia="ru-RU"/>
        </w:rPr>
        <w:t xml:space="preserve"> </w:t>
      </w:r>
      <w:r w:rsidRPr="00D37924">
        <w:rPr>
          <w:rFonts w:ascii="Courier New" w:eastAsia="Times New Roman" w:hAnsi="Courier New" w:cs="Times New Roman"/>
          <w:spacing w:val="-6"/>
          <w:w w:val="83"/>
          <w:kern w:val="0"/>
          <w:sz w:val="30"/>
          <w:szCs w:val="30"/>
          <w:lang w:eastAsia="ru-RU"/>
        </w:rPr>
        <w:t>трех</w:t>
      </w:r>
      <w:r w:rsidRPr="00D37924">
        <w:rPr>
          <w:rFonts w:ascii="Courier New" w:eastAsia="Times New Roman" w:hAnsi="Courier New"/>
          <w:spacing w:val="-6"/>
          <w:w w:val="83"/>
          <w:kern w:val="0"/>
          <w:sz w:val="30"/>
          <w:szCs w:val="30"/>
          <w:lang w:eastAsia="ru-RU"/>
        </w:rPr>
        <w:t xml:space="preserve"> </w:t>
      </w:r>
      <w:r w:rsidRPr="00D37924">
        <w:rPr>
          <w:rFonts w:ascii="Courier New" w:eastAsia="Times New Roman" w:hAnsi="Courier New" w:cs="Times New Roman"/>
          <w:spacing w:val="-6"/>
          <w:w w:val="83"/>
          <w:kern w:val="0"/>
          <w:sz w:val="30"/>
          <w:szCs w:val="30"/>
          <w:lang w:eastAsia="ru-RU"/>
        </w:rPr>
        <w:t>синхронных</w:t>
      </w:r>
      <w:r w:rsidRPr="00D37924">
        <w:rPr>
          <w:rFonts w:ascii="Courier New" w:eastAsia="Times New Roman" w:hAnsi="Courier New"/>
          <w:spacing w:val="-6"/>
          <w:w w:val="83"/>
          <w:kern w:val="0"/>
          <w:sz w:val="30"/>
          <w:szCs w:val="30"/>
          <w:lang w:eastAsia="ru-RU"/>
        </w:rPr>
        <w:t xml:space="preserve"> </w:t>
      </w:r>
      <w:r w:rsidRPr="00D37924">
        <w:rPr>
          <w:rFonts w:ascii="Courier New" w:eastAsia="Times New Roman" w:hAnsi="Courier New" w:cs="Times New Roman"/>
          <w:spacing w:val="-6"/>
          <w:w w:val="83"/>
          <w:kern w:val="0"/>
          <w:sz w:val="30"/>
          <w:szCs w:val="30"/>
          <w:lang w:eastAsia="ru-RU"/>
        </w:rPr>
        <w:t>срезов</w:t>
      </w:r>
      <w:r w:rsidRPr="00D37924">
        <w:rPr>
          <w:rFonts w:ascii="Courier New" w:eastAsia="Times New Roman" w:hAnsi="Courier New"/>
          <w:spacing w:val="-6"/>
          <w:w w:val="83"/>
          <w:kern w:val="0"/>
          <w:sz w:val="30"/>
          <w:szCs w:val="30"/>
          <w:lang w:eastAsia="ru-RU"/>
        </w:rPr>
        <w:t xml:space="preserve"> </w:t>
      </w:r>
      <w:r w:rsidRPr="00D37924">
        <w:rPr>
          <w:rFonts w:ascii="Courier New" w:eastAsia="Times New Roman" w:hAnsi="Courier New" w:cs="Times New Roman"/>
          <w:spacing w:val="-6"/>
          <w:w w:val="83"/>
          <w:kern w:val="0"/>
          <w:sz w:val="30"/>
          <w:szCs w:val="30"/>
          <w:lang w:eastAsia="ru-RU"/>
        </w:rPr>
        <w:t>новоанглийского</w:t>
      </w:r>
      <w:r w:rsidRPr="00D37924">
        <w:rPr>
          <w:rFonts w:ascii="Courier New" w:eastAsia="Times New Roman" w:hAnsi="Courier New"/>
          <w:spacing w:val="-6"/>
          <w:w w:val="83"/>
          <w:kern w:val="0"/>
          <w:sz w:val="30"/>
          <w:szCs w:val="30"/>
          <w:lang w:eastAsia="ru-RU"/>
        </w:rPr>
        <w:t xml:space="preserve"> </w:t>
      </w:r>
      <w:r w:rsidRPr="00D37924">
        <w:rPr>
          <w:rFonts w:ascii="Courier New" w:eastAsia="Times New Roman" w:hAnsi="Courier New" w:cs="Times New Roman"/>
          <w:spacing w:val="-6"/>
          <w:w w:val="83"/>
          <w:kern w:val="0"/>
          <w:sz w:val="30"/>
          <w:szCs w:val="30"/>
          <w:lang w:eastAsia="ru-RU"/>
        </w:rPr>
        <w:t>периода</w:t>
      </w:r>
      <w:r w:rsidRPr="00D37924">
        <w:rPr>
          <w:rFonts w:ascii="Courier New" w:eastAsia="Times New Roman" w:hAnsi="Courier New"/>
          <w:spacing w:val="-6"/>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т</w:t>
      </w:r>
      <w:r w:rsidRPr="00D37924">
        <w:rPr>
          <w:rFonts w:ascii="Courier New" w:eastAsia="Times New Roman" w:hAnsi="Courier New"/>
          <w:spacing w:val="-3"/>
          <w:w w:val="83"/>
          <w:kern w:val="0"/>
          <w:sz w:val="30"/>
          <w:szCs w:val="30"/>
          <w:lang w:eastAsia="ru-RU"/>
        </w:rPr>
        <w:t>.</w:t>
      </w:r>
      <w:r w:rsidRPr="00D37924">
        <w:rPr>
          <w:rFonts w:ascii="Courier New" w:eastAsia="Times New Roman" w:hAnsi="Courier New" w:cs="Times New Roman"/>
          <w:spacing w:val="-3"/>
          <w:w w:val="83"/>
          <w:kern w:val="0"/>
          <w:sz w:val="30"/>
          <w:szCs w:val="30"/>
          <w:lang w:eastAsia="ru-RU"/>
        </w:rPr>
        <w:t>е</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ХУШ»</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spacing w:val="-3"/>
          <w:w w:val="83"/>
          <w:kern w:val="0"/>
          <w:sz w:val="30"/>
          <w:szCs w:val="30"/>
          <w:lang w:val="en-US" w:eastAsia="ru-RU"/>
        </w:rPr>
        <w:t>XIX</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и</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spacing w:val="-3"/>
          <w:w w:val="83"/>
          <w:kern w:val="0"/>
          <w:sz w:val="30"/>
          <w:szCs w:val="30"/>
          <w:lang w:val="en-US" w:eastAsia="ru-RU"/>
        </w:rPr>
        <w:t>XX</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веков</w:t>
      </w:r>
      <w:r w:rsidRPr="00D37924">
        <w:rPr>
          <w:rFonts w:ascii="Courier New" w:eastAsia="Times New Roman" w:hAnsi="Courier New"/>
          <w:spacing w:val="-3"/>
          <w:w w:val="83"/>
          <w:kern w:val="0"/>
          <w:sz w:val="30"/>
          <w:szCs w:val="30"/>
          <w:lang w:eastAsia="ru-RU"/>
        </w:rPr>
        <w:t>,</w:t>
      </w:r>
      <w:r w:rsidRPr="00D37924">
        <w:rPr>
          <w:rFonts w:ascii="Courier New" w:eastAsia="Times New Roman" w:hAnsi="Courier New" w:cs="Times New Roman"/>
          <w:spacing w:val="-3"/>
          <w:w w:val="83"/>
          <w:kern w:val="0"/>
          <w:sz w:val="30"/>
          <w:szCs w:val="30"/>
          <w:lang w:eastAsia="ru-RU"/>
        </w:rPr>
        <w:t>с</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целью</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выявления</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возможного</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истори</w:t>
      </w:r>
      <w:r w:rsidRPr="00D37924">
        <w:rPr>
          <w:rFonts w:ascii="Courier New" w:eastAsia="Times New Roman" w:hAnsi="Courier New" w:cs="Times New Roman"/>
          <w:spacing w:val="-3"/>
          <w:w w:val="83"/>
          <w:kern w:val="0"/>
          <w:sz w:val="30"/>
          <w:szCs w:val="30"/>
          <w:lang w:eastAsia="ru-RU"/>
        </w:rPr>
        <w:softHyphen/>
      </w:r>
      <w:r w:rsidRPr="00D37924">
        <w:rPr>
          <w:rFonts w:ascii="Courier New" w:eastAsia="Times New Roman" w:hAnsi="Courier New" w:cs="Times New Roman"/>
          <w:spacing w:val="-4"/>
          <w:w w:val="83"/>
          <w:kern w:val="0"/>
          <w:sz w:val="30"/>
          <w:szCs w:val="30"/>
          <w:lang w:eastAsia="ru-RU"/>
        </w:rPr>
        <w:t>ческого</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развития</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соответствующих</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форм</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в</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исследуемый</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период</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На</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защиту</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выносятся</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следующие</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основные</w:t>
      </w:r>
      <w:r w:rsidRPr="00D37924">
        <w:rPr>
          <w:rFonts w:ascii="Courier New" w:eastAsia="Times New Roman" w:hAnsi="Courier New"/>
          <w:spacing w:val="-4"/>
          <w:w w:val="83"/>
          <w:kern w:val="0"/>
          <w:sz w:val="30"/>
          <w:szCs w:val="30"/>
          <w:lang w:eastAsia="ru-RU"/>
        </w:rPr>
        <w:t xml:space="preserve"> </w:t>
      </w:r>
      <w:r w:rsidRPr="00D37924">
        <w:rPr>
          <w:rFonts w:ascii="Courier New" w:eastAsia="Times New Roman" w:hAnsi="Courier New" w:cs="Times New Roman"/>
          <w:spacing w:val="-4"/>
          <w:w w:val="83"/>
          <w:kern w:val="0"/>
          <w:sz w:val="30"/>
          <w:szCs w:val="30"/>
          <w:lang w:eastAsia="ru-RU"/>
        </w:rPr>
        <w:t>положения</w:t>
      </w:r>
      <w:r w:rsidRPr="00D37924">
        <w:rPr>
          <w:rFonts w:ascii="Courier New" w:eastAsia="Times New Roman" w:hAnsi="Courier New"/>
          <w:spacing w:val="-4"/>
          <w:w w:val="83"/>
          <w:kern w:val="0"/>
          <w:sz w:val="30"/>
          <w:szCs w:val="30"/>
          <w:lang w:eastAsia="ru-RU"/>
        </w:rPr>
        <w:t>.</w:t>
      </w:r>
    </w:p>
    <w:p w:rsidR="00D37924" w:rsidRPr="00D37924" w:rsidRDefault="00D37924" w:rsidP="00D37924">
      <w:pPr>
        <w:numPr>
          <w:ilvl w:val="0"/>
          <w:numId w:val="6"/>
        </w:numPr>
        <w:shd w:val="clear" w:color="auto" w:fill="FFFFFF"/>
        <w:tabs>
          <w:tab w:val="clear" w:pos="709"/>
          <w:tab w:val="left" w:pos="1056"/>
        </w:tabs>
        <w:suppressAutoHyphens w:val="0"/>
        <w:autoSpaceDE w:val="0"/>
        <w:autoSpaceDN w:val="0"/>
        <w:adjustRightInd w:val="0"/>
        <w:spacing w:after="0" w:line="480" w:lineRule="exact"/>
        <w:jc w:val="left"/>
        <w:rPr>
          <w:rFonts w:ascii="Courier New" w:eastAsia="Times New Roman" w:hAnsi="Courier New"/>
          <w:spacing w:val="-28"/>
          <w:w w:val="83"/>
          <w:kern w:val="0"/>
          <w:sz w:val="30"/>
          <w:szCs w:val="30"/>
          <w:lang w:eastAsia="ru-RU"/>
        </w:rPr>
      </w:pPr>
      <w:r w:rsidRPr="00D37924">
        <w:rPr>
          <w:rFonts w:ascii="Courier New" w:eastAsia="Times New Roman" w:hAnsi="Courier New" w:cs="Times New Roman"/>
          <w:spacing w:val="-3"/>
          <w:w w:val="83"/>
          <w:kern w:val="0"/>
          <w:sz w:val="30"/>
          <w:szCs w:val="30"/>
          <w:lang w:eastAsia="ru-RU"/>
        </w:rPr>
        <w:t>Системные</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отношения</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перфектных</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форм</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общего</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и</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продолжен</w:t>
      </w:r>
      <w:r w:rsidRPr="00D37924">
        <w:rPr>
          <w:rFonts w:ascii="Courier New" w:eastAsia="Times New Roman" w:hAnsi="Courier New" w:cs="Times New Roman"/>
          <w:spacing w:val="-3"/>
          <w:w w:val="83"/>
          <w:kern w:val="0"/>
          <w:sz w:val="30"/>
          <w:szCs w:val="30"/>
          <w:lang w:eastAsia="ru-RU"/>
        </w:rPr>
        <w:softHyphen/>
      </w:r>
      <w:r w:rsidRPr="00D37924">
        <w:rPr>
          <w:rFonts w:ascii="Courier New" w:eastAsia="Times New Roman" w:hAnsi="Courier New" w:cs="Times New Roman"/>
          <w:spacing w:val="-5"/>
          <w:w w:val="83"/>
          <w:kern w:val="0"/>
          <w:sz w:val="30"/>
          <w:szCs w:val="30"/>
          <w:lang w:eastAsia="ru-RU"/>
        </w:rPr>
        <w:t>ного</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видов</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и</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их</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основные</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семантические</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характеристики</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семанти</w:t>
      </w:r>
      <w:r w:rsidRPr="00D37924">
        <w:rPr>
          <w:rFonts w:ascii="Courier New" w:eastAsia="Times New Roman" w:hAnsi="Courier New" w:cs="Times New Roman"/>
          <w:spacing w:val="-5"/>
          <w:w w:val="83"/>
          <w:kern w:val="0"/>
          <w:sz w:val="30"/>
          <w:szCs w:val="30"/>
          <w:lang w:eastAsia="ru-RU"/>
        </w:rPr>
        <w:softHyphen/>
        <w:t>ческие</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признаки</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и</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контекстуальные</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значения</w:t>
      </w:r>
      <w:r w:rsidRPr="00D37924">
        <w:rPr>
          <w:rFonts w:ascii="Courier New" w:eastAsia="Times New Roman" w:hAnsi="Courier New"/>
          <w:spacing w:val="-5"/>
          <w:w w:val="83"/>
          <w:kern w:val="0"/>
          <w:sz w:val="30"/>
          <w:szCs w:val="30"/>
          <w:lang w:eastAsia="ru-RU"/>
        </w:rPr>
        <w:t>/</w:t>
      </w:r>
      <w:r w:rsidRPr="00D37924">
        <w:rPr>
          <w:rFonts w:ascii="Courier New" w:eastAsia="Times New Roman" w:hAnsi="Courier New" w:cs="Times New Roman"/>
          <w:spacing w:val="-5"/>
          <w:w w:val="83"/>
          <w:kern w:val="0"/>
          <w:sz w:val="30"/>
          <w:szCs w:val="30"/>
          <w:lang w:eastAsia="ru-RU"/>
        </w:rPr>
        <w:t>остаются</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 xml:space="preserve">неизменными </w:t>
      </w:r>
      <w:r w:rsidRPr="00D37924">
        <w:rPr>
          <w:rFonts w:ascii="Courier New" w:eastAsia="Times New Roman" w:hAnsi="Courier New" w:cs="Times New Roman"/>
          <w:spacing w:val="-6"/>
          <w:w w:val="83"/>
          <w:kern w:val="0"/>
          <w:sz w:val="30"/>
          <w:szCs w:val="30"/>
          <w:lang w:eastAsia="ru-RU"/>
        </w:rPr>
        <w:t>на</w:t>
      </w:r>
      <w:r w:rsidRPr="00D37924">
        <w:rPr>
          <w:rFonts w:ascii="Courier New" w:eastAsia="Times New Roman" w:hAnsi="Courier New"/>
          <w:spacing w:val="-6"/>
          <w:w w:val="83"/>
          <w:kern w:val="0"/>
          <w:sz w:val="30"/>
          <w:szCs w:val="30"/>
          <w:lang w:eastAsia="ru-RU"/>
        </w:rPr>
        <w:t xml:space="preserve"> </w:t>
      </w:r>
      <w:r w:rsidRPr="00D37924">
        <w:rPr>
          <w:rFonts w:ascii="Courier New" w:eastAsia="Times New Roman" w:hAnsi="Courier New" w:cs="Times New Roman"/>
          <w:spacing w:val="-6"/>
          <w:w w:val="83"/>
          <w:kern w:val="0"/>
          <w:sz w:val="30"/>
          <w:szCs w:val="30"/>
          <w:lang w:eastAsia="ru-RU"/>
        </w:rPr>
        <w:t>протяжении</w:t>
      </w:r>
      <w:r w:rsidRPr="00D37924">
        <w:rPr>
          <w:rFonts w:ascii="Courier New" w:eastAsia="Times New Roman" w:hAnsi="Courier New"/>
          <w:spacing w:val="-6"/>
          <w:w w:val="83"/>
          <w:kern w:val="0"/>
          <w:sz w:val="30"/>
          <w:szCs w:val="30"/>
          <w:lang w:eastAsia="ru-RU"/>
        </w:rPr>
        <w:t xml:space="preserve"> </w:t>
      </w:r>
      <w:r w:rsidRPr="00D37924">
        <w:rPr>
          <w:rFonts w:ascii="Courier New" w:eastAsia="Times New Roman" w:hAnsi="Courier New" w:cs="Times New Roman"/>
          <w:spacing w:val="-6"/>
          <w:w w:val="83"/>
          <w:kern w:val="0"/>
          <w:sz w:val="30"/>
          <w:szCs w:val="30"/>
          <w:lang w:eastAsia="ru-RU"/>
        </w:rPr>
        <w:t>всего</w:t>
      </w:r>
      <w:r w:rsidRPr="00D37924">
        <w:rPr>
          <w:rFonts w:ascii="Courier New" w:eastAsia="Times New Roman" w:hAnsi="Courier New"/>
          <w:spacing w:val="-6"/>
          <w:w w:val="83"/>
          <w:kern w:val="0"/>
          <w:sz w:val="30"/>
          <w:szCs w:val="30"/>
          <w:lang w:eastAsia="ru-RU"/>
        </w:rPr>
        <w:t xml:space="preserve"> </w:t>
      </w:r>
      <w:r w:rsidRPr="00D37924">
        <w:rPr>
          <w:rFonts w:ascii="Courier New" w:eastAsia="Times New Roman" w:hAnsi="Courier New" w:cs="Times New Roman"/>
          <w:spacing w:val="-6"/>
          <w:w w:val="83"/>
          <w:kern w:val="0"/>
          <w:sz w:val="30"/>
          <w:szCs w:val="30"/>
          <w:lang w:eastAsia="ru-RU"/>
        </w:rPr>
        <w:t>исследуемого</w:t>
      </w:r>
      <w:r w:rsidRPr="00D37924">
        <w:rPr>
          <w:rFonts w:ascii="Courier New" w:eastAsia="Times New Roman" w:hAnsi="Courier New"/>
          <w:spacing w:val="-6"/>
          <w:w w:val="83"/>
          <w:kern w:val="0"/>
          <w:sz w:val="30"/>
          <w:szCs w:val="30"/>
          <w:lang w:eastAsia="ru-RU"/>
        </w:rPr>
        <w:t xml:space="preserve"> </w:t>
      </w:r>
      <w:r w:rsidRPr="00D37924">
        <w:rPr>
          <w:rFonts w:ascii="Courier New" w:eastAsia="Times New Roman" w:hAnsi="Courier New" w:cs="Times New Roman"/>
          <w:spacing w:val="-6"/>
          <w:w w:val="83"/>
          <w:kern w:val="0"/>
          <w:sz w:val="30"/>
          <w:szCs w:val="30"/>
          <w:lang w:eastAsia="ru-RU"/>
        </w:rPr>
        <w:t>периода</w:t>
      </w:r>
      <w:r w:rsidRPr="00D37924">
        <w:rPr>
          <w:rFonts w:ascii="Courier New" w:eastAsia="Times New Roman" w:hAnsi="Courier New"/>
          <w:spacing w:val="-6"/>
          <w:w w:val="83"/>
          <w:kern w:val="0"/>
          <w:sz w:val="30"/>
          <w:szCs w:val="30"/>
          <w:lang w:eastAsia="ru-RU"/>
        </w:rPr>
        <w:t>/</w:t>
      </w:r>
      <w:r w:rsidRPr="00D37924">
        <w:rPr>
          <w:rFonts w:ascii="Courier New" w:eastAsia="Times New Roman" w:hAnsi="Courier New" w:cs="Times New Roman"/>
          <w:spacing w:val="-6"/>
          <w:w w:val="83"/>
          <w:kern w:val="0"/>
          <w:sz w:val="30"/>
          <w:szCs w:val="30"/>
          <w:lang w:eastAsia="ru-RU"/>
        </w:rPr>
        <w:t>ХУШ</w:t>
      </w:r>
      <w:r w:rsidRPr="00D37924">
        <w:rPr>
          <w:rFonts w:ascii="Courier New" w:eastAsia="Times New Roman" w:hAnsi="Courier New"/>
          <w:spacing w:val="-6"/>
          <w:w w:val="83"/>
          <w:kern w:val="0"/>
          <w:sz w:val="30"/>
          <w:szCs w:val="30"/>
          <w:lang w:eastAsia="ru-RU"/>
        </w:rPr>
        <w:t xml:space="preserve"> - </w:t>
      </w:r>
      <w:r w:rsidRPr="00D37924">
        <w:rPr>
          <w:rFonts w:ascii="Courier New" w:eastAsia="Times New Roman" w:hAnsi="Courier New"/>
          <w:spacing w:val="-6"/>
          <w:w w:val="83"/>
          <w:kern w:val="0"/>
          <w:sz w:val="30"/>
          <w:szCs w:val="30"/>
          <w:lang w:val="en-US" w:eastAsia="ru-RU"/>
        </w:rPr>
        <w:t>XX</w:t>
      </w:r>
      <w:r w:rsidRPr="00D37924">
        <w:rPr>
          <w:rFonts w:ascii="Courier New" w:eastAsia="Times New Roman" w:hAnsi="Courier New"/>
          <w:spacing w:val="-6"/>
          <w:w w:val="83"/>
          <w:kern w:val="0"/>
          <w:sz w:val="30"/>
          <w:szCs w:val="30"/>
          <w:lang w:eastAsia="ru-RU"/>
        </w:rPr>
        <w:t xml:space="preserve"> </w:t>
      </w:r>
      <w:r w:rsidRPr="00D37924">
        <w:rPr>
          <w:rFonts w:ascii="Courier New" w:eastAsia="Times New Roman" w:hAnsi="Courier New" w:cs="Times New Roman"/>
          <w:spacing w:val="-6"/>
          <w:w w:val="83"/>
          <w:kern w:val="0"/>
          <w:sz w:val="30"/>
          <w:szCs w:val="30"/>
          <w:lang w:eastAsia="ru-RU"/>
        </w:rPr>
        <w:t>века</w:t>
      </w:r>
      <w:r w:rsidRPr="00D37924">
        <w:rPr>
          <w:rFonts w:ascii="Courier New" w:eastAsia="Times New Roman" w:hAnsi="Courier New"/>
          <w:spacing w:val="-6"/>
          <w:w w:val="83"/>
          <w:kern w:val="0"/>
          <w:sz w:val="30"/>
          <w:szCs w:val="30"/>
          <w:lang w:eastAsia="ru-RU"/>
        </w:rPr>
        <w:t>^</w:t>
      </w:r>
      <w:r w:rsidRPr="00D37924">
        <w:rPr>
          <w:rFonts w:ascii="Courier New" w:eastAsia="Times New Roman" w:hAnsi="Courier New" w:cs="Times New Roman"/>
          <w:spacing w:val="-6"/>
          <w:w w:val="83"/>
          <w:kern w:val="0"/>
          <w:sz w:val="30"/>
          <w:szCs w:val="30"/>
          <w:lang w:eastAsia="ru-RU"/>
        </w:rPr>
        <w:t>Г</w:t>
      </w:r>
    </w:p>
    <w:p w:rsidR="00D37924" w:rsidRPr="00D37924" w:rsidRDefault="00D37924" w:rsidP="00D37924">
      <w:pPr>
        <w:numPr>
          <w:ilvl w:val="0"/>
          <w:numId w:val="6"/>
        </w:numPr>
        <w:shd w:val="clear" w:color="auto" w:fill="FFFFFF"/>
        <w:tabs>
          <w:tab w:val="clear" w:pos="709"/>
          <w:tab w:val="left" w:pos="1056"/>
        </w:tabs>
        <w:suppressAutoHyphens w:val="0"/>
        <w:autoSpaceDE w:val="0"/>
        <w:autoSpaceDN w:val="0"/>
        <w:adjustRightInd w:val="0"/>
        <w:spacing w:after="0" w:line="480" w:lineRule="exact"/>
        <w:jc w:val="left"/>
        <w:rPr>
          <w:rFonts w:ascii="Courier New" w:eastAsia="Times New Roman" w:hAnsi="Courier New"/>
          <w:spacing w:val="-28"/>
          <w:w w:val="83"/>
          <w:kern w:val="0"/>
          <w:sz w:val="30"/>
          <w:szCs w:val="30"/>
          <w:lang w:eastAsia="ru-RU"/>
        </w:rPr>
      </w:pPr>
      <w:r w:rsidRPr="00D37924">
        <w:rPr>
          <w:rFonts w:ascii="Courier New" w:eastAsia="Times New Roman" w:hAnsi="Courier New" w:cs="Times New Roman"/>
          <w:spacing w:val="-3"/>
          <w:w w:val="83"/>
          <w:kern w:val="0"/>
          <w:sz w:val="30"/>
          <w:szCs w:val="30"/>
          <w:lang w:eastAsia="ru-RU"/>
        </w:rPr>
        <w:t>Семантическое</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содержание</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перфектных</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форм</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общего</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и</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про</w:t>
      </w:r>
      <w:r w:rsidRPr="00D37924">
        <w:rPr>
          <w:rFonts w:ascii="Courier New" w:eastAsia="Times New Roman" w:hAnsi="Courier New" w:cs="Times New Roman"/>
          <w:spacing w:val="-3"/>
          <w:w w:val="83"/>
          <w:kern w:val="0"/>
          <w:sz w:val="30"/>
          <w:szCs w:val="30"/>
          <w:lang w:eastAsia="ru-RU"/>
        </w:rPr>
        <w:softHyphen/>
        <w:t>долженного</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видов</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правомерно</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рассматривать</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в</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качестве</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 xml:space="preserve">системы </w:t>
      </w:r>
      <w:r w:rsidRPr="00D37924">
        <w:rPr>
          <w:rFonts w:ascii="Courier New" w:eastAsia="Times New Roman" w:hAnsi="Courier New" w:cs="Times New Roman"/>
          <w:spacing w:val="-5"/>
          <w:w w:val="83"/>
          <w:kern w:val="0"/>
          <w:sz w:val="30"/>
          <w:szCs w:val="30"/>
          <w:lang w:eastAsia="ru-RU"/>
        </w:rPr>
        <w:t>контекстуальных</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значений</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список</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которых</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для</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исследуемого</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исто</w:t>
      </w:r>
      <w:r w:rsidRPr="00D37924">
        <w:rPr>
          <w:rFonts w:ascii="Courier New" w:eastAsia="Times New Roman" w:hAnsi="Courier New" w:cs="Times New Roman"/>
          <w:spacing w:val="-5"/>
          <w:w w:val="83"/>
          <w:kern w:val="0"/>
          <w:sz w:val="30"/>
          <w:szCs w:val="30"/>
          <w:lang w:eastAsia="ru-RU"/>
        </w:rPr>
        <w:softHyphen/>
      </w:r>
      <w:r w:rsidRPr="00D37924">
        <w:rPr>
          <w:rFonts w:ascii="Courier New" w:eastAsia="Times New Roman" w:hAnsi="Courier New" w:cs="Times New Roman"/>
          <w:w w:val="83"/>
          <w:kern w:val="0"/>
          <w:sz w:val="30"/>
          <w:szCs w:val="30"/>
          <w:lang w:eastAsia="ru-RU"/>
        </w:rPr>
        <w:t>рического</w:t>
      </w:r>
      <w:r w:rsidRPr="00D37924">
        <w:rPr>
          <w:rFonts w:ascii="Courier New" w:eastAsia="Times New Roman" w:hAnsi="Courier New"/>
          <w:w w:val="83"/>
          <w:kern w:val="0"/>
          <w:sz w:val="30"/>
          <w:szCs w:val="30"/>
          <w:lang w:eastAsia="ru-RU"/>
        </w:rPr>
        <w:t xml:space="preserve"> </w:t>
      </w:r>
      <w:r w:rsidRPr="00D37924">
        <w:rPr>
          <w:rFonts w:ascii="Courier New" w:eastAsia="Times New Roman" w:hAnsi="Courier New" w:cs="Times New Roman"/>
          <w:w w:val="83"/>
          <w:kern w:val="0"/>
          <w:sz w:val="30"/>
          <w:szCs w:val="30"/>
          <w:lang w:eastAsia="ru-RU"/>
        </w:rPr>
        <w:t>периода</w:t>
      </w:r>
      <w:r w:rsidRPr="00D37924">
        <w:rPr>
          <w:rFonts w:ascii="Courier New" w:eastAsia="Times New Roman" w:hAnsi="Courier New"/>
          <w:w w:val="83"/>
          <w:kern w:val="0"/>
          <w:sz w:val="30"/>
          <w:szCs w:val="30"/>
          <w:lang w:eastAsia="ru-RU"/>
        </w:rPr>
        <w:t xml:space="preserve"> </w:t>
      </w:r>
      <w:r w:rsidRPr="00D37924">
        <w:rPr>
          <w:rFonts w:ascii="Courier New" w:eastAsia="Times New Roman" w:hAnsi="Courier New" w:cs="Times New Roman"/>
          <w:w w:val="83"/>
          <w:kern w:val="0"/>
          <w:sz w:val="30"/>
          <w:szCs w:val="30"/>
          <w:lang w:eastAsia="ru-RU"/>
        </w:rPr>
        <w:t>является</w:t>
      </w:r>
      <w:r w:rsidRPr="00D37924">
        <w:rPr>
          <w:rFonts w:ascii="Courier New" w:eastAsia="Times New Roman" w:hAnsi="Courier New"/>
          <w:w w:val="83"/>
          <w:kern w:val="0"/>
          <w:sz w:val="30"/>
          <w:szCs w:val="30"/>
          <w:lang w:eastAsia="ru-RU"/>
        </w:rPr>
        <w:t xml:space="preserve"> </w:t>
      </w:r>
      <w:r w:rsidRPr="00D37924">
        <w:rPr>
          <w:rFonts w:ascii="Courier New" w:eastAsia="Times New Roman" w:hAnsi="Courier New" w:cs="Times New Roman"/>
          <w:w w:val="83"/>
          <w:kern w:val="0"/>
          <w:sz w:val="30"/>
          <w:szCs w:val="30"/>
          <w:lang w:eastAsia="ru-RU"/>
        </w:rPr>
        <w:t>конечным</w:t>
      </w:r>
      <w:r w:rsidRPr="00D37924">
        <w:rPr>
          <w:rFonts w:ascii="Courier New" w:eastAsia="Times New Roman" w:hAnsi="Courier New"/>
          <w:w w:val="83"/>
          <w:kern w:val="0"/>
          <w:sz w:val="30"/>
          <w:szCs w:val="30"/>
          <w:lang w:eastAsia="ru-RU"/>
        </w:rPr>
        <w:t>.</w:t>
      </w:r>
    </w:p>
    <w:p w:rsidR="00D37924" w:rsidRPr="00D37924" w:rsidRDefault="00D37924" w:rsidP="00D37924">
      <w:pPr>
        <w:numPr>
          <w:ilvl w:val="0"/>
          <w:numId w:val="6"/>
        </w:numPr>
        <w:shd w:val="clear" w:color="auto" w:fill="FFFFFF"/>
        <w:tabs>
          <w:tab w:val="clear" w:pos="709"/>
          <w:tab w:val="left" w:pos="1056"/>
        </w:tabs>
        <w:suppressAutoHyphens w:val="0"/>
        <w:autoSpaceDE w:val="0"/>
        <w:autoSpaceDN w:val="0"/>
        <w:adjustRightInd w:val="0"/>
        <w:spacing w:after="0" w:line="480" w:lineRule="exact"/>
        <w:jc w:val="left"/>
        <w:rPr>
          <w:rFonts w:ascii="Courier New" w:eastAsia="Times New Roman" w:hAnsi="Courier New"/>
          <w:spacing w:val="-29"/>
          <w:w w:val="83"/>
          <w:kern w:val="0"/>
          <w:sz w:val="30"/>
          <w:szCs w:val="30"/>
          <w:lang w:eastAsia="ru-RU"/>
        </w:rPr>
      </w:pPr>
      <w:r w:rsidRPr="00D37924">
        <w:rPr>
          <w:rFonts w:ascii="Courier New" w:eastAsia="Times New Roman" w:hAnsi="Courier New" w:cs="Times New Roman"/>
          <w:spacing w:val="-3"/>
          <w:w w:val="83"/>
          <w:kern w:val="0"/>
          <w:sz w:val="30"/>
          <w:szCs w:val="30"/>
          <w:lang w:eastAsia="ru-RU"/>
        </w:rPr>
        <w:t>Сопоставление</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перфектных</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форм</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общего</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и</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продолженного видов</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свидетельствует</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о</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продолжающемся</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историческом</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 xml:space="preserve">развитии </w:t>
      </w:r>
      <w:r w:rsidRPr="00D37924">
        <w:rPr>
          <w:rFonts w:ascii="Courier New" w:eastAsia="Times New Roman" w:hAnsi="Courier New" w:cs="Times New Roman"/>
          <w:spacing w:val="-5"/>
          <w:w w:val="83"/>
          <w:kern w:val="0"/>
          <w:sz w:val="30"/>
          <w:szCs w:val="30"/>
          <w:lang w:eastAsia="ru-RU"/>
        </w:rPr>
        <w:t>данных</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языковых</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явлений</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в</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поздний</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новоанглийский</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период</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и</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изме</w:t>
      </w:r>
      <w:r w:rsidRPr="00D37924">
        <w:rPr>
          <w:rFonts w:ascii="Courier New" w:eastAsia="Times New Roman" w:hAnsi="Courier New" w:cs="Times New Roman"/>
          <w:spacing w:val="-5"/>
          <w:w w:val="83"/>
          <w:kern w:val="0"/>
          <w:sz w:val="30"/>
          <w:szCs w:val="30"/>
          <w:lang w:eastAsia="ru-RU"/>
        </w:rPr>
        <w:softHyphen/>
        <w:t>нении</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их</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функциональных</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характеристик</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Это</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проявляется</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в</w:t>
      </w:r>
      <w:r w:rsidRPr="00D37924">
        <w:rPr>
          <w:rFonts w:ascii="Courier New" w:eastAsia="Times New Roman" w:hAnsi="Courier New"/>
          <w:spacing w:val="-5"/>
          <w:w w:val="83"/>
          <w:kern w:val="0"/>
          <w:sz w:val="30"/>
          <w:szCs w:val="30"/>
          <w:lang w:eastAsia="ru-RU"/>
        </w:rPr>
        <w:t xml:space="preserve"> </w:t>
      </w:r>
      <w:r w:rsidRPr="00D37924">
        <w:rPr>
          <w:rFonts w:ascii="Courier New" w:eastAsia="Times New Roman" w:hAnsi="Courier New" w:cs="Times New Roman"/>
          <w:spacing w:val="-5"/>
          <w:w w:val="83"/>
          <w:kern w:val="0"/>
          <w:sz w:val="30"/>
          <w:szCs w:val="30"/>
          <w:lang w:eastAsia="ru-RU"/>
        </w:rPr>
        <w:t>основ</w:t>
      </w:r>
      <w:r w:rsidRPr="00D37924">
        <w:rPr>
          <w:rFonts w:ascii="Courier New" w:eastAsia="Times New Roman" w:hAnsi="Courier New" w:cs="Times New Roman"/>
          <w:spacing w:val="-5"/>
          <w:w w:val="83"/>
          <w:kern w:val="0"/>
          <w:sz w:val="30"/>
          <w:szCs w:val="30"/>
          <w:lang w:eastAsia="ru-RU"/>
        </w:rPr>
        <w:softHyphen/>
      </w:r>
      <w:r w:rsidRPr="00D37924">
        <w:rPr>
          <w:rFonts w:ascii="Courier New" w:eastAsia="Times New Roman" w:hAnsi="Courier New" w:cs="Times New Roman"/>
          <w:spacing w:val="-3"/>
          <w:w w:val="83"/>
          <w:kern w:val="0"/>
          <w:sz w:val="30"/>
          <w:szCs w:val="30"/>
          <w:lang w:eastAsia="ru-RU"/>
        </w:rPr>
        <w:t>ном</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в</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расширении</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сферы</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употребления</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анализируемых</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форм</w:t>
      </w:r>
      <w:r w:rsidRPr="00D37924">
        <w:rPr>
          <w:rFonts w:ascii="Courier New" w:eastAsia="Times New Roman" w:hAnsi="Courier New"/>
          <w:spacing w:val="-3"/>
          <w:w w:val="83"/>
          <w:kern w:val="0"/>
          <w:sz w:val="30"/>
          <w:szCs w:val="30"/>
          <w:lang w:eastAsia="ru-RU"/>
        </w:rPr>
        <w:t>,</w:t>
      </w:r>
      <w:r w:rsidRPr="00D37924">
        <w:rPr>
          <w:rFonts w:ascii="Courier New" w:eastAsia="Times New Roman" w:hAnsi="Courier New" w:cs="Times New Roman"/>
          <w:spacing w:val="-3"/>
          <w:w w:val="83"/>
          <w:kern w:val="0"/>
          <w:sz w:val="30"/>
          <w:szCs w:val="30"/>
          <w:lang w:eastAsia="ru-RU"/>
        </w:rPr>
        <w:t>а</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также в</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усилении</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их</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стилистической</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роли</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в</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оформлении</w:t>
      </w:r>
      <w:r w:rsidRPr="00D37924">
        <w:rPr>
          <w:rFonts w:ascii="Courier New" w:eastAsia="Times New Roman" w:hAnsi="Courier New"/>
          <w:spacing w:val="-3"/>
          <w:w w:val="83"/>
          <w:kern w:val="0"/>
          <w:sz w:val="30"/>
          <w:szCs w:val="30"/>
          <w:lang w:eastAsia="ru-RU"/>
        </w:rPr>
        <w:t xml:space="preserve"> </w:t>
      </w:r>
      <w:r w:rsidRPr="00D37924">
        <w:rPr>
          <w:rFonts w:ascii="Courier New" w:eastAsia="Times New Roman" w:hAnsi="Courier New" w:cs="Times New Roman"/>
          <w:spacing w:val="-3"/>
          <w:w w:val="83"/>
          <w:kern w:val="0"/>
          <w:sz w:val="30"/>
          <w:szCs w:val="30"/>
          <w:lang w:eastAsia="ru-RU"/>
        </w:rPr>
        <w:t>высказывания</w:t>
      </w:r>
      <w:r w:rsidRPr="00D37924">
        <w:rPr>
          <w:rFonts w:ascii="Courier New" w:eastAsia="Times New Roman" w:hAnsi="Courier New"/>
          <w:spacing w:val="-3"/>
          <w:w w:val="83"/>
          <w:kern w:val="0"/>
          <w:sz w:val="30"/>
          <w:szCs w:val="30"/>
          <w:lang w:eastAsia="ru-RU"/>
        </w:rPr>
        <w:t>.</w:t>
      </w:r>
    </w:p>
    <w:p w:rsidR="00D37924" w:rsidRDefault="00D37924" w:rsidP="00FD37AA">
      <w:pPr>
        <w:shd w:val="clear" w:color="auto" w:fill="FFFFFF"/>
        <w:spacing w:before="494" w:line="480" w:lineRule="exact"/>
        <w:ind w:left="912" w:firstLine="1046"/>
        <w:rPr>
          <w:rFonts w:eastAsia="Times New Roman" w:cs="Times New Roman"/>
          <w:spacing w:val="-5"/>
          <w:w w:val="75"/>
          <w:sz w:val="34"/>
          <w:szCs w:val="34"/>
        </w:rPr>
      </w:pPr>
    </w:p>
    <w:p w:rsidR="00D37924" w:rsidRDefault="00D37924" w:rsidP="00FD37AA">
      <w:pPr>
        <w:shd w:val="clear" w:color="auto" w:fill="FFFFFF"/>
        <w:spacing w:before="494" w:line="480" w:lineRule="exact"/>
        <w:ind w:left="912" w:firstLine="1046"/>
        <w:rPr>
          <w:rFonts w:eastAsia="Times New Roman" w:cs="Times New Roman"/>
          <w:spacing w:val="-5"/>
          <w:w w:val="75"/>
          <w:sz w:val="34"/>
          <w:szCs w:val="34"/>
        </w:rPr>
      </w:pPr>
    </w:p>
    <w:p w:rsidR="00D37924" w:rsidRDefault="00D37924" w:rsidP="00FD37AA">
      <w:pPr>
        <w:shd w:val="clear" w:color="auto" w:fill="FFFFFF"/>
        <w:spacing w:before="494" w:line="480" w:lineRule="exact"/>
        <w:ind w:left="912" w:firstLine="1046"/>
        <w:rPr>
          <w:rFonts w:eastAsia="Times New Roman" w:cs="Times New Roman"/>
          <w:spacing w:val="-5"/>
          <w:w w:val="75"/>
          <w:sz w:val="34"/>
          <w:szCs w:val="34"/>
        </w:rPr>
      </w:pPr>
    </w:p>
    <w:p w:rsidR="00D37924" w:rsidRDefault="00D37924" w:rsidP="00FD37AA">
      <w:pPr>
        <w:shd w:val="clear" w:color="auto" w:fill="FFFFFF"/>
        <w:spacing w:before="494" w:line="480" w:lineRule="exact"/>
        <w:ind w:left="912" w:firstLine="1046"/>
        <w:rPr>
          <w:rFonts w:eastAsia="Times New Roman" w:cs="Times New Roman"/>
          <w:spacing w:val="-5"/>
          <w:w w:val="75"/>
          <w:sz w:val="34"/>
          <w:szCs w:val="34"/>
        </w:rPr>
      </w:pPr>
    </w:p>
    <w:p w:rsidR="00D37924" w:rsidRDefault="00D37924" w:rsidP="00FD37AA">
      <w:pPr>
        <w:shd w:val="clear" w:color="auto" w:fill="FFFFFF"/>
        <w:spacing w:before="494" w:line="480" w:lineRule="exact"/>
        <w:ind w:left="912" w:firstLine="1046"/>
        <w:rPr>
          <w:rFonts w:eastAsia="Times New Roman" w:cs="Times New Roman"/>
          <w:spacing w:val="-5"/>
          <w:w w:val="75"/>
          <w:sz w:val="34"/>
          <w:szCs w:val="34"/>
        </w:rPr>
      </w:pPr>
    </w:p>
    <w:p w:rsidR="00D37924" w:rsidRPr="00D37924" w:rsidRDefault="00D37924" w:rsidP="00D37924">
      <w:pPr>
        <w:shd w:val="clear" w:color="auto" w:fill="FFFFFF"/>
        <w:tabs>
          <w:tab w:val="clear" w:pos="709"/>
        </w:tabs>
        <w:suppressAutoHyphens w:val="0"/>
        <w:autoSpaceDE w:val="0"/>
        <w:autoSpaceDN w:val="0"/>
        <w:adjustRightInd w:val="0"/>
        <w:spacing w:before="355" w:after="0" w:line="240" w:lineRule="auto"/>
        <w:ind w:left="2981"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b/>
          <w:bCs/>
          <w:spacing w:val="125"/>
          <w:w w:val="78"/>
          <w:kern w:val="0"/>
          <w:sz w:val="32"/>
          <w:szCs w:val="32"/>
          <w:lang w:eastAsia="ru-RU"/>
        </w:rPr>
        <w:t>ЗАКЛЮЧЕНИЕ</w:t>
      </w:r>
    </w:p>
    <w:p w:rsidR="00D37924" w:rsidRPr="00D37924" w:rsidRDefault="00D37924" w:rsidP="00D37924">
      <w:pPr>
        <w:shd w:val="clear" w:color="auto" w:fill="FFFFFF"/>
        <w:tabs>
          <w:tab w:val="clear" w:pos="709"/>
        </w:tabs>
        <w:suppressAutoHyphens w:val="0"/>
        <w:autoSpaceDE w:val="0"/>
        <w:autoSpaceDN w:val="0"/>
        <w:adjustRightInd w:val="0"/>
        <w:spacing w:before="374" w:after="0" w:line="480" w:lineRule="exact"/>
        <w:ind w:firstLine="749"/>
        <w:jc w:val="left"/>
        <w:rPr>
          <w:rFonts w:ascii="Courier New" w:eastAsia="Times New Roman" w:hAnsi="Courier New"/>
          <w:kern w:val="0"/>
          <w:sz w:val="20"/>
          <w:szCs w:val="20"/>
          <w:lang w:eastAsia="ru-RU"/>
        </w:rPr>
      </w:pPr>
      <w:r w:rsidRPr="00D37924">
        <w:rPr>
          <w:rFonts w:ascii="Courier New" w:eastAsia="Times New Roman" w:hAnsi="Courier New" w:cs="Times New Roman"/>
          <w:b/>
          <w:bCs/>
          <w:spacing w:val="-2"/>
          <w:w w:val="78"/>
          <w:kern w:val="0"/>
          <w:sz w:val="32"/>
          <w:szCs w:val="32"/>
          <w:lang w:eastAsia="ru-RU"/>
        </w:rPr>
        <w:t>Анализ</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употребления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общего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продолженного видов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проведенный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соответствии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задачами»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поставленными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во введении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выше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w:t>
      </w:r>
      <w:r w:rsidRPr="00D37924">
        <w:rPr>
          <w:rFonts w:ascii="Courier New" w:eastAsia="Times New Roman" w:hAnsi="Courier New"/>
          <w:b/>
          <w:bCs/>
          <w:spacing w:val="-2"/>
          <w:w w:val="78"/>
          <w:kern w:val="0"/>
          <w:sz w:val="32"/>
          <w:szCs w:val="32"/>
          <w:lang w:eastAsia="ru-RU"/>
        </w:rPr>
        <w:t xml:space="preserve">.19), </w:t>
      </w:r>
      <w:r w:rsidRPr="00D37924">
        <w:rPr>
          <w:rFonts w:ascii="Courier New" w:eastAsia="Times New Roman" w:hAnsi="Courier New" w:cs="Times New Roman"/>
          <w:b/>
          <w:bCs/>
          <w:spacing w:val="-2"/>
          <w:w w:val="78"/>
          <w:kern w:val="0"/>
          <w:sz w:val="32"/>
          <w:szCs w:val="32"/>
          <w:lang w:eastAsia="ru-RU"/>
        </w:rPr>
        <w:t>позволил</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выявить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основные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особенности </w:t>
      </w:r>
      <w:r w:rsidRPr="00D37924">
        <w:rPr>
          <w:rFonts w:ascii="Courier New" w:eastAsia="Times New Roman" w:hAnsi="Courier New" w:cs="Times New Roman"/>
          <w:b/>
          <w:bCs/>
          <w:spacing w:val="-3"/>
          <w:w w:val="78"/>
          <w:kern w:val="0"/>
          <w:sz w:val="32"/>
          <w:szCs w:val="32"/>
          <w:lang w:eastAsia="ru-RU"/>
        </w:rPr>
        <w:t>употребления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исследуемых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форм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на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протяжении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всего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анализируемого периода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также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установить</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основные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направления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развития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 xml:space="preserve">данных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новоанглийский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период</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определить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пути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становления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сов</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spacing w:val="-1"/>
          <w:w w:val="78"/>
          <w:kern w:val="0"/>
          <w:sz w:val="32"/>
          <w:szCs w:val="32"/>
          <w:lang w:eastAsia="ru-RU"/>
        </w:rPr>
        <w:t>ременной</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микросистемы</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глагольных</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форм</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перфекта</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Проведенное</w:t>
      </w:r>
      <w:r w:rsidRPr="00D37924">
        <w:rPr>
          <w:rFonts w:ascii="Courier New" w:eastAsia="Times New Roman" w:hAnsi="Courier New"/>
          <w:b/>
          <w:bCs/>
          <w:spacing w:val="-1"/>
          <w:w w:val="78"/>
          <w:kern w:val="0"/>
          <w:sz w:val="32"/>
          <w:szCs w:val="32"/>
          <w:lang w:eastAsia="ru-RU"/>
        </w:rPr>
        <w:t xml:space="preserve"> </w:t>
      </w:r>
      <w:r w:rsidRPr="00D37924">
        <w:rPr>
          <w:rFonts w:ascii="Courier New" w:eastAsia="Times New Roman" w:hAnsi="Courier New" w:cs="Times New Roman"/>
          <w:b/>
          <w:bCs/>
          <w:spacing w:val="-1"/>
          <w:w w:val="78"/>
          <w:kern w:val="0"/>
          <w:sz w:val="32"/>
          <w:szCs w:val="32"/>
          <w:lang w:eastAsia="ru-RU"/>
        </w:rPr>
        <w:t>ис</w:t>
      </w:r>
      <w:r w:rsidRPr="00D37924">
        <w:rPr>
          <w:rFonts w:ascii="Courier New" w:eastAsia="Times New Roman" w:hAnsi="Courier New" w:cs="Times New Roman"/>
          <w:b/>
          <w:bCs/>
          <w:spacing w:val="-1"/>
          <w:w w:val="78"/>
          <w:kern w:val="0"/>
          <w:sz w:val="32"/>
          <w:szCs w:val="32"/>
          <w:lang w:eastAsia="ru-RU"/>
        </w:rPr>
        <w:softHyphen/>
      </w:r>
      <w:r w:rsidRPr="00D37924">
        <w:rPr>
          <w:rFonts w:ascii="Courier New" w:eastAsia="Times New Roman" w:hAnsi="Courier New" w:cs="Times New Roman"/>
          <w:b/>
          <w:bCs/>
          <w:spacing w:val="-3"/>
          <w:w w:val="78"/>
          <w:kern w:val="0"/>
          <w:sz w:val="32"/>
          <w:szCs w:val="32"/>
          <w:lang w:eastAsia="ru-RU"/>
        </w:rPr>
        <w:t>следование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позволяет</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сделать</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следующие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общие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выводы</w:t>
      </w:r>
      <w:r w:rsidRPr="00D37924">
        <w:rPr>
          <w:rFonts w:ascii="Courier New" w:eastAsia="Times New Roman" w:hAnsi="Courier New"/>
          <w:b/>
          <w:bCs/>
          <w:spacing w:val="-3"/>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10" w:after="0" w:line="480" w:lineRule="exact"/>
        <w:ind w:firstLine="754"/>
        <w:jc w:val="left"/>
        <w:rPr>
          <w:rFonts w:ascii="Courier New" w:eastAsia="Times New Roman" w:hAnsi="Courier New"/>
          <w:kern w:val="0"/>
          <w:sz w:val="20"/>
          <w:szCs w:val="20"/>
          <w:lang w:eastAsia="ru-RU"/>
        </w:rPr>
      </w:pPr>
      <w:r w:rsidRPr="00D37924">
        <w:rPr>
          <w:rFonts w:ascii="Courier New" w:eastAsia="Times New Roman" w:hAnsi="Courier New"/>
          <w:b/>
          <w:bCs/>
          <w:spacing w:val="-2"/>
          <w:w w:val="78"/>
          <w:kern w:val="0"/>
          <w:sz w:val="32"/>
          <w:szCs w:val="32"/>
          <w:lang w:val="en-US" w:eastAsia="ru-RU"/>
        </w:rPr>
        <w:t xml:space="preserve">I. </w:t>
      </w:r>
      <w:r w:rsidRPr="00D37924">
        <w:rPr>
          <w:rFonts w:ascii="Courier New" w:eastAsia="Times New Roman" w:hAnsi="Courier New" w:cs="Times New Roman"/>
          <w:b/>
          <w:bCs/>
          <w:spacing w:val="-2"/>
          <w:w w:val="78"/>
          <w:kern w:val="0"/>
          <w:sz w:val="32"/>
          <w:szCs w:val="32"/>
          <w:lang w:eastAsia="ru-RU"/>
        </w:rPr>
        <w:t>Системные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отношения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общего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продолжен</w:t>
      </w:r>
      <w:r w:rsidRPr="00D37924">
        <w:rPr>
          <w:rFonts w:ascii="Courier New" w:eastAsia="Times New Roman" w:hAnsi="Courier New" w:cs="Times New Roman"/>
          <w:b/>
          <w:bCs/>
          <w:spacing w:val="-2"/>
          <w:w w:val="78"/>
          <w:kern w:val="0"/>
          <w:sz w:val="32"/>
          <w:szCs w:val="32"/>
          <w:lang w:eastAsia="ru-RU"/>
        </w:rPr>
        <w:softHyphen/>
        <w:t>ного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видов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основные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семантические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характеристики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семанти</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spacing w:val="-3"/>
          <w:w w:val="78"/>
          <w:kern w:val="0"/>
          <w:sz w:val="32"/>
          <w:szCs w:val="32"/>
          <w:lang w:eastAsia="ru-RU"/>
        </w:rPr>
        <w:t>ческие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признаки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контекстуальные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значения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остаются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 xml:space="preserve">неизменными </w:t>
      </w:r>
      <w:r w:rsidRPr="00D37924">
        <w:rPr>
          <w:rFonts w:ascii="Courier New" w:eastAsia="Times New Roman" w:hAnsi="Courier New" w:cs="Times New Roman"/>
          <w:b/>
          <w:bCs/>
          <w:spacing w:val="-2"/>
          <w:w w:val="78"/>
          <w:kern w:val="0"/>
          <w:sz w:val="32"/>
          <w:szCs w:val="32"/>
          <w:lang w:eastAsia="ru-RU"/>
        </w:rPr>
        <w:t>на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протяжении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всего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исследуемого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периода</w:t>
      </w:r>
      <w:r w:rsidRPr="00D37924">
        <w:rPr>
          <w:rFonts w:ascii="Courier New" w:eastAsia="Times New Roman" w:hAnsi="Courier New"/>
          <w:b/>
          <w:bCs/>
          <w:spacing w:val="-2"/>
          <w:w w:val="78"/>
          <w:kern w:val="0"/>
          <w:sz w:val="32"/>
          <w:szCs w:val="32"/>
          <w:lang w:eastAsia="ru-RU"/>
        </w:rPr>
        <w:t xml:space="preserve"> (2</w:t>
      </w:r>
      <w:r w:rsidRPr="00D37924">
        <w:rPr>
          <w:rFonts w:ascii="Courier New" w:eastAsia="Times New Roman" w:hAnsi="Courier New" w:cs="Times New Roman"/>
          <w:b/>
          <w:bCs/>
          <w:spacing w:val="-2"/>
          <w:w w:val="78"/>
          <w:kern w:val="0"/>
          <w:sz w:val="32"/>
          <w:szCs w:val="32"/>
          <w:lang w:eastAsia="ru-RU"/>
        </w:rPr>
        <w:t>УШ</w:t>
      </w:r>
      <w:r w:rsidRPr="00D37924">
        <w:rPr>
          <w:rFonts w:ascii="Courier New" w:eastAsia="Times New Roman" w:hAnsi="Courier New"/>
          <w:b/>
          <w:bCs/>
          <w:spacing w:val="-2"/>
          <w:w w:val="78"/>
          <w:kern w:val="0"/>
          <w:sz w:val="32"/>
          <w:szCs w:val="32"/>
          <w:lang w:eastAsia="ru-RU"/>
        </w:rPr>
        <w:t xml:space="preserve"> - </w:t>
      </w:r>
      <w:r w:rsidRPr="00D37924">
        <w:rPr>
          <w:rFonts w:ascii="Courier New" w:eastAsia="Times New Roman" w:hAnsi="Courier New"/>
          <w:b/>
          <w:bCs/>
          <w:spacing w:val="-2"/>
          <w:w w:val="78"/>
          <w:kern w:val="0"/>
          <w:sz w:val="32"/>
          <w:szCs w:val="32"/>
          <w:lang w:val="en-US" w:eastAsia="ru-RU"/>
        </w:rPr>
        <w:t xml:space="preserve">IX </w:t>
      </w:r>
      <w:r w:rsidRPr="00D37924">
        <w:rPr>
          <w:rFonts w:ascii="Courier New" w:eastAsia="Times New Roman" w:hAnsi="Courier New" w:cs="Times New Roman"/>
          <w:b/>
          <w:bCs/>
          <w:spacing w:val="-2"/>
          <w:w w:val="78"/>
          <w:kern w:val="0"/>
          <w:sz w:val="32"/>
          <w:szCs w:val="32"/>
          <w:lang w:eastAsia="ru-RU"/>
        </w:rPr>
        <w:t>века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Это свидетельствует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том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что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данному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историческому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периоду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се</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spacing w:val="-3"/>
          <w:w w:val="78"/>
          <w:kern w:val="0"/>
          <w:sz w:val="32"/>
          <w:szCs w:val="32"/>
          <w:lang w:eastAsia="ru-RU"/>
        </w:rPr>
        <w:t>мантическая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структура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перфектных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форм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общего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продолженного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ви</w:t>
      </w:r>
      <w:r w:rsidRPr="00D37924">
        <w:rPr>
          <w:rFonts w:ascii="Courier New" w:eastAsia="Times New Roman" w:hAnsi="Courier New" w:cs="Times New Roman"/>
          <w:b/>
          <w:bCs/>
          <w:spacing w:val="-3"/>
          <w:w w:val="78"/>
          <w:kern w:val="0"/>
          <w:sz w:val="32"/>
          <w:szCs w:val="32"/>
          <w:lang w:eastAsia="ru-RU"/>
        </w:rPr>
        <w:softHyphen/>
        <w:t>дов</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окончательно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стабилизовалась</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дальнейшим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изменениям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не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под</w:t>
      </w:r>
      <w:r w:rsidRPr="00D37924">
        <w:rPr>
          <w:rFonts w:ascii="Courier New" w:eastAsia="Times New Roman" w:hAnsi="Courier New" w:cs="Times New Roman"/>
          <w:b/>
          <w:bCs/>
          <w:spacing w:val="-3"/>
          <w:w w:val="78"/>
          <w:kern w:val="0"/>
          <w:sz w:val="32"/>
          <w:szCs w:val="32"/>
          <w:lang w:eastAsia="ru-RU"/>
        </w:rPr>
        <w:softHyphen/>
      </w:r>
      <w:r w:rsidRPr="00D37924">
        <w:rPr>
          <w:rFonts w:ascii="Courier New" w:eastAsia="Times New Roman" w:hAnsi="Courier New" w:cs="Times New Roman"/>
          <w:b/>
          <w:bCs/>
          <w:spacing w:val="-2"/>
          <w:w w:val="78"/>
          <w:kern w:val="0"/>
          <w:sz w:val="32"/>
          <w:szCs w:val="32"/>
          <w:lang w:eastAsia="ru-RU"/>
        </w:rPr>
        <w:t>вергалась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Семантические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особенности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употребления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данных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val="uk-UA" w:eastAsia="ru-RU"/>
        </w:rPr>
        <w:t>форі</w:t>
      </w:r>
      <w:r w:rsidRPr="00D37924">
        <w:rPr>
          <w:rFonts w:ascii="Courier New" w:eastAsia="Times New Roman" w:hAnsi="Courier New"/>
          <w:b/>
          <w:bCs/>
          <w:spacing w:val="-2"/>
          <w:w w:val="78"/>
          <w:kern w:val="0"/>
          <w:sz w:val="32"/>
          <w:szCs w:val="32"/>
          <w:lang w:val="uk-UA" w:eastAsia="ru-RU"/>
        </w:rPr>
        <w:t xml:space="preserve"> </w:t>
      </w:r>
      <w:r w:rsidRPr="00D37924">
        <w:rPr>
          <w:rFonts w:ascii="Courier New" w:eastAsia="Times New Roman" w:hAnsi="Courier New" w:cs="Times New Roman"/>
          <w:b/>
          <w:bCs/>
          <w:spacing w:val="-2"/>
          <w:w w:val="78"/>
          <w:kern w:val="0"/>
          <w:sz w:val="32"/>
          <w:szCs w:val="32"/>
          <w:lang w:eastAsia="ru-RU"/>
        </w:rPr>
        <w:t xml:space="preserve">в </w:t>
      </w:r>
      <w:r w:rsidRPr="00D37924">
        <w:rPr>
          <w:rFonts w:ascii="Courier New" w:eastAsia="Times New Roman" w:hAnsi="Courier New" w:cs="Times New Roman"/>
          <w:b/>
          <w:bCs/>
          <w:w w:val="78"/>
          <w:kern w:val="0"/>
          <w:sz w:val="32"/>
          <w:szCs w:val="32"/>
          <w:lang w:eastAsia="ru-RU"/>
        </w:rPr>
        <w:t>анализируемый</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период</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заключаются</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в</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следующем</w:t>
      </w:r>
      <w:r w:rsidRPr="00D37924">
        <w:rPr>
          <w:rFonts w:ascii="Courier New" w:eastAsia="Times New Roman" w:hAnsi="Courier New"/>
          <w:b/>
          <w:bCs/>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14" w:after="0" w:line="480" w:lineRule="exact"/>
        <w:ind w:left="5" w:firstLine="773"/>
        <w:jc w:val="left"/>
        <w:rPr>
          <w:rFonts w:ascii="Courier New" w:eastAsia="Times New Roman" w:hAnsi="Courier New"/>
          <w:kern w:val="0"/>
          <w:sz w:val="20"/>
          <w:szCs w:val="20"/>
          <w:lang w:eastAsia="ru-RU"/>
        </w:rPr>
      </w:pPr>
      <w:r w:rsidRPr="00D37924">
        <w:rPr>
          <w:rFonts w:ascii="Courier New" w:eastAsia="Times New Roman" w:hAnsi="Courier New"/>
          <w:b/>
          <w:bCs/>
          <w:spacing w:val="-4"/>
          <w:w w:val="78"/>
          <w:kern w:val="0"/>
          <w:sz w:val="32"/>
          <w:szCs w:val="32"/>
          <w:lang w:val="en-US" w:eastAsia="ru-RU"/>
        </w:rPr>
        <w:t xml:space="preserve">I/ </w:t>
      </w:r>
      <w:r w:rsidRPr="00D37924">
        <w:rPr>
          <w:rFonts w:ascii="Courier New" w:eastAsia="Times New Roman" w:hAnsi="Courier New" w:cs="Times New Roman"/>
          <w:b/>
          <w:bCs/>
          <w:spacing w:val="-4"/>
          <w:w w:val="78"/>
          <w:kern w:val="0"/>
          <w:sz w:val="32"/>
          <w:szCs w:val="32"/>
          <w:lang w:eastAsia="ru-RU"/>
        </w:rPr>
        <w:t>Каждая</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из</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анализируемых</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форм</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обладает</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определенным</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набо</w:t>
      </w:r>
      <w:r w:rsidRPr="00D37924">
        <w:rPr>
          <w:rFonts w:ascii="Courier New" w:eastAsia="Times New Roman" w:hAnsi="Courier New" w:cs="Times New Roman"/>
          <w:b/>
          <w:bCs/>
          <w:spacing w:val="-4"/>
          <w:w w:val="78"/>
          <w:kern w:val="0"/>
          <w:sz w:val="32"/>
          <w:szCs w:val="32"/>
          <w:lang w:eastAsia="ru-RU"/>
        </w:rPr>
        <w:softHyphen/>
      </w:r>
      <w:r w:rsidRPr="00D37924">
        <w:rPr>
          <w:rFonts w:ascii="Courier New" w:eastAsia="Times New Roman" w:hAnsi="Courier New" w:cs="Times New Roman"/>
          <w:b/>
          <w:bCs/>
          <w:spacing w:val="-2"/>
          <w:w w:val="78"/>
          <w:kern w:val="0"/>
          <w:sz w:val="32"/>
          <w:szCs w:val="32"/>
          <w:lang w:eastAsia="ru-RU"/>
        </w:rPr>
        <w:t>ром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присущих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лишь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ей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постоянных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переменных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семантических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при</w:t>
      </w:r>
      <w:r w:rsidRPr="00D37924">
        <w:rPr>
          <w:rFonts w:ascii="Courier New" w:eastAsia="Times New Roman" w:hAnsi="Courier New" w:cs="Times New Roman"/>
          <w:b/>
          <w:bCs/>
          <w:spacing w:val="-2"/>
          <w:w w:val="78"/>
          <w:kern w:val="0"/>
          <w:sz w:val="32"/>
          <w:szCs w:val="32"/>
          <w:lang w:eastAsia="ru-RU"/>
        </w:rPr>
        <w:softHyphen/>
        <w:t>знаков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общего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вида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характеризуются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постоянны</w:t>
      </w:r>
      <w:r w:rsidRPr="00D37924">
        <w:rPr>
          <w:rFonts w:ascii="Courier New" w:eastAsia="Times New Roman" w:hAnsi="Courier New" w:cs="Times New Roman"/>
          <w:b/>
          <w:bCs/>
          <w:spacing w:val="-2"/>
          <w:w w:val="78"/>
          <w:kern w:val="0"/>
          <w:sz w:val="32"/>
          <w:szCs w:val="32"/>
          <w:lang w:eastAsia="ru-RU"/>
        </w:rPr>
        <w:softHyphen/>
        <w:t>ми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семантическими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признаками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предшествования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соотнесенности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 моментом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речи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настоящего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времени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или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последующим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мо</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spacing w:val="-3"/>
          <w:w w:val="78"/>
          <w:kern w:val="0"/>
          <w:sz w:val="32"/>
          <w:szCs w:val="32"/>
          <w:lang w:eastAsia="ru-RU"/>
        </w:rPr>
        <w:t>ментом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прошлом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формы</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прошедшего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времени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такими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переменными семантическими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признаками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как</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завершенность</w:t>
      </w:r>
      <w:r w:rsidRPr="00D37924">
        <w:rPr>
          <w:rFonts w:ascii="Courier New" w:eastAsia="Times New Roman" w:hAnsi="Courier New"/>
          <w:b/>
          <w:bCs/>
          <w:spacing w:val="-3"/>
          <w:w w:val="78"/>
          <w:kern w:val="0"/>
          <w:sz w:val="32"/>
          <w:szCs w:val="32"/>
          <w:lang w:eastAsia="ru-RU"/>
        </w:rPr>
        <w:t xml:space="preserve"> - </w:t>
      </w:r>
      <w:r w:rsidRPr="00D37924">
        <w:rPr>
          <w:rFonts w:ascii="Courier New" w:eastAsia="Times New Roman" w:hAnsi="Courier New" w:cs="Times New Roman"/>
          <w:b/>
          <w:bCs/>
          <w:spacing w:val="-3"/>
          <w:w w:val="78"/>
          <w:kern w:val="0"/>
          <w:sz w:val="32"/>
          <w:szCs w:val="32"/>
          <w:lang w:eastAsia="ru-RU"/>
        </w:rPr>
        <w:t>незавершенность</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однократность</w:t>
      </w:r>
      <w:r w:rsidRPr="00D37924">
        <w:rPr>
          <w:rFonts w:ascii="Courier New" w:eastAsia="Times New Roman" w:hAnsi="Courier New"/>
          <w:b/>
          <w:bCs/>
          <w:spacing w:val="-2"/>
          <w:w w:val="78"/>
          <w:kern w:val="0"/>
          <w:sz w:val="32"/>
          <w:szCs w:val="32"/>
          <w:lang w:eastAsia="ru-RU"/>
        </w:rPr>
        <w:t xml:space="preserve"> - </w:t>
      </w:r>
      <w:r w:rsidRPr="00D37924">
        <w:rPr>
          <w:rFonts w:ascii="Courier New" w:eastAsia="Times New Roman" w:hAnsi="Courier New" w:cs="Times New Roman"/>
          <w:b/>
          <w:bCs/>
          <w:spacing w:val="-2"/>
          <w:w w:val="78"/>
          <w:kern w:val="0"/>
          <w:sz w:val="32"/>
          <w:szCs w:val="32"/>
          <w:lang w:eastAsia="ru-RU"/>
        </w:rPr>
        <w:t>повторность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нелокализованность</w:t>
      </w:r>
      <w:r w:rsidRPr="00D37924">
        <w:rPr>
          <w:rFonts w:ascii="Courier New" w:eastAsia="Times New Roman" w:hAnsi="Courier New"/>
          <w:b/>
          <w:bCs/>
          <w:spacing w:val="-2"/>
          <w:w w:val="78"/>
          <w:kern w:val="0"/>
          <w:sz w:val="32"/>
          <w:szCs w:val="32"/>
          <w:lang w:eastAsia="ru-RU"/>
        </w:rPr>
        <w:t xml:space="preserve"> - </w:t>
      </w:r>
      <w:r w:rsidRPr="00D37924">
        <w:rPr>
          <w:rFonts w:ascii="Courier New" w:eastAsia="Times New Roman" w:hAnsi="Courier New" w:cs="Times New Roman"/>
          <w:b/>
          <w:bCs/>
          <w:spacing w:val="-2"/>
          <w:w w:val="78"/>
          <w:kern w:val="0"/>
          <w:sz w:val="32"/>
          <w:szCs w:val="32"/>
          <w:lang w:eastAsia="ru-RU"/>
        </w:rPr>
        <w:t>локализован</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3"/>
          <w:w w:val="78"/>
          <w:kern w:val="0"/>
          <w:sz w:val="32"/>
          <w:szCs w:val="32"/>
          <w:lang w:eastAsia="ru-RU"/>
        </w:rPr>
        <w:t>ность</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эксклюзивность</w:t>
      </w:r>
      <w:r w:rsidRPr="00D37924">
        <w:rPr>
          <w:rFonts w:ascii="Courier New" w:eastAsia="Times New Roman" w:hAnsi="Courier New"/>
          <w:b/>
          <w:bCs/>
          <w:spacing w:val="-3"/>
          <w:w w:val="78"/>
          <w:kern w:val="0"/>
          <w:sz w:val="32"/>
          <w:szCs w:val="32"/>
          <w:lang w:eastAsia="ru-RU"/>
        </w:rPr>
        <w:t xml:space="preserve"> - </w:t>
      </w:r>
      <w:r w:rsidRPr="00D37924">
        <w:rPr>
          <w:rFonts w:ascii="Courier New" w:eastAsia="Times New Roman" w:hAnsi="Courier New" w:cs="Times New Roman"/>
          <w:b/>
          <w:bCs/>
          <w:spacing w:val="-3"/>
          <w:w w:val="78"/>
          <w:kern w:val="0"/>
          <w:sz w:val="32"/>
          <w:szCs w:val="32"/>
          <w:lang w:eastAsia="ru-RU"/>
        </w:rPr>
        <w:t>инклюзивноеть</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Семантика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перфектных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 xml:space="preserve">форм </w:t>
      </w:r>
      <w:r w:rsidRPr="00D37924">
        <w:rPr>
          <w:rFonts w:ascii="Courier New" w:eastAsia="Times New Roman" w:hAnsi="Courier New" w:cs="Times New Roman"/>
          <w:b/>
          <w:bCs/>
          <w:spacing w:val="-2"/>
          <w:w w:val="78"/>
          <w:kern w:val="0"/>
          <w:sz w:val="32"/>
          <w:szCs w:val="32"/>
          <w:lang w:eastAsia="ru-RU"/>
        </w:rPr>
        <w:t>продолженного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вида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определяется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постоянными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семантическими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при</w:t>
      </w:r>
      <w:r w:rsidRPr="00D37924">
        <w:rPr>
          <w:rFonts w:ascii="Courier New" w:eastAsia="Times New Roman" w:hAnsi="Courier New" w:cs="Times New Roman"/>
          <w:b/>
          <w:bCs/>
          <w:spacing w:val="-2"/>
          <w:w w:val="78"/>
          <w:kern w:val="0"/>
          <w:sz w:val="32"/>
          <w:szCs w:val="32"/>
          <w:lang w:eastAsia="ru-RU"/>
        </w:rPr>
        <w:softHyphen/>
        <w:t>знаками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предшествования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соотнесенности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моментом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речи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или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w:t>
      </w:r>
    </w:p>
    <w:p w:rsidR="00D37924" w:rsidRPr="00D37924" w:rsidRDefault="00D37924" w:rsidP="00D37924">
      <w:pPr>
        <w:shd w:val="clear" w:color="auto" w:fill="FFFFFF"/>
        <w:tabs>
          <w:tab w:val="clear" w:pos="709"/>
        </w:tabs>
        <w:suppressAutoHyphens w:val="0"/>
        <w:autoSpaceDE w:val="0"/>
        <w:autoSpaceDN w:val="0"/>
        <w:adjustRightInd w:val="0"/>
        <w:spacing w:before="14" w:after="0" w:line="480" w:lineRule="exact"/>
        <w:ind w:left="5" w:firstLine="773"/>
        <w:jc w:val="left"/>
        <w:rPr>
          <w:rFonts w:ascii="Courier New" w:eastAsia="Times New Roman" w:hAnsi="Courier New"/>
          <w:kern w:val="0"/>
          <w:sz w:val="20"/>
          <w:szCs w:val="20"/>
          <w:lang w:eastAsia="ru-RU"/>
        </w:rPr>
        <w:sectPr w:rsidR="00D37924" w:rsidRPr="00D37924" w:rsidSect="00D37924">
          <w:type w:val="continuous"/>
          <w:pgSz w:w="11909" w:h="16834"/>
          <w:pgMar w:top="934" w:right="970" w:bottom="360" w:left="1421"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right="139" w:firstLine="0"/>
        <w:jc w:val="center"/>
        <w:rPr>
          <w:rFonts w:ascii="Courier New" w:eastAsia="Times New Roman" w:hAnsi="Courier New"/>
          <w:kern w:val="0"/>
          <w:sz w:val="20"/>
          <w:szCs w:val="20"/>
          <w:lang w:eastAsia="ru-RU"/>
        </w:rPr>
      </w:pPr>
      <w:r w:rsidRPr="00D37924">
        <w:rPr>
          <w:rFonts w:ascii="Courier New" w:eastAsia="Times New Roman" w:hAnsi="Courier New"/>
          <w:spacing w:val="-7"/>
          <w:w w:val="78"/>
          <w:kern w:val="0"/>
          <w:sz w:val="32"/>
          <w:szCs w:val="32"/>
          <w:lang w:eastAsia="ru-RU"/>
        </w:rPr>
        <w:t>- 152 -</w:t>
      </w:r>
    </w:p>
    <w:p w:rsidR="00D37924" w:rsidRPr="00D37924" w:rsidRDefault="00D37924" w:rsidP="00D37924">
      <w:pPr>
        <w:shd w:val="clear" w:color="auto" w:fill="FFFFFF"/>
        <w:tabs>
          <w:tab w:val="clear" w:pos="709"/>
        </w:tabs>
        <w:suppressAutoHyphens w:val="0"/>
        <w:autoSpaceDE w:val="0"/>
        <w:autoSpaceDN w:val="0"/>
        <w:adjustRightInd w:val="0"/>
        <w:spacing w:before="278" w:after="0" w:line="480" w:lineRule="exact"/>
        <w:ind w:left="139"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4"/>
          <w:w w:val="78"/>
          <w:kern w:val="0"/>
          <w:sz w:val="32"/>
          <w:szCs w:val="32"/>
          <w:lang w:eastAsia="ru-RU"/>
        </w:rPr>
        <w:t>последу</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val="uk-UA" w:eastAsia="ru-RU"/>
        </w:rPr>
        <w:t>оцим</w:t>
      </w:r>
      <w:r w:rsidRPr="00D37924">
        <w:rPr>
          <w:rFonts w:ascii="Courier New" w:eastAsia="Times New Roman" w:hAnsi="Courier New"/>
          <w:spacing w:val="-4"/>
          <w:w w:val="78"/>
          <w:kern w:val="0"/>
          <w:sz w:val="32"/>
          <w:szCs w:val="32"/>
          <w:lang w:val="uk-UA" w:eastAsia="ru-RU"/>
        </w:rPr>
        <w:t xml:space="preserve"> </w:t>
      </w:r>
      <w:r w:rsidRPr="00D37924">
        <w:rPr>
          <w:rFonts w:ascii="Courier New" w:eastAsia="Times New Roman" w:hAnsi="Courier New" w:cs="Times New Roman"/>
          <w:spacing w:val="-4"/>
          <w:w w:val="78"/>
          <w:kern w:val="0"/>
          <w:sz w:val="32"/>
          <w:szCs w:val="32"/>
          <w:lang w:eastAsia="ru-RU"/>
        </w:rPr>
        <w:t>моментом</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в</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прошлом</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а</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также</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постояншш</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 xml:space="preserve">семантическим </w:t>
      </w:r>
      <w:r w:rsidRPr="00D37924">
        <w:rPr>
          <w:rFonts w:ascii="Courier New" w:eastAsia="Times New Roman" w:hAnsi="Courier New" w:cs="Times New Roman"/>
          <w:spacing w:val="-3"/>
          <w:w w:val="78"/>
          <w:kern w:val="0"/>
          <w:sz w:val="32"/>
          <w:szCs w:val="32"/>
          <w:lang w:eastAsia="ru-RU"/>
        </w:rPr>
        <w:t>признаком</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незавершенности</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действия</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и</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переменными</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семантическими признаками</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однократности</w:t>
      </w:r>
      <w:r w:rsidRPr="00D37924">
        <w:rPr>
          <w:rFonts w:ascii="Courier New" w:eastAsia="Times New Roman" w:hAnsi="Courier New"/>
          <w:spacing w:val="-3"/>
          <w:w w:val="78"/>
          <w:kern w:val="0"/>
          <w:sz w:val="32"/>
          <w:szCs w:val="32"/>
          <w:lang w:eastAsia="ru-RU"/>
        </w:rPr>
        <w:t xml:space="preserve"> - </w:t>
      </w:r>
      <w:r w:rsidRPr="00D37924">
        <w:rPr>
          <w:rFonts w:ascii="Courier New" w:eastAsia="Times New Roman" w:hAnsi="Courier New" w:cs="Times New Roman"/>
          <w:spacing w:val="-3"/>
          <w:w w:val="78"/>
          <w:kern w:val="0"/>
          <w:sz w:val="32"/>
          <w:szCs w:val="32"/>
          <w:lang w:eastAsia="ru-RU"/>
        </w:rPr>
        <w:t>повторности</w:t>
      </w:r>
      <w:r w:rsidRPr="00D37924">
        <w:rPr>
          <w:rFonts w:ascii="Courier New" w:eastAsia="Times New Roman" w:hAnsi="Courier New"/>
          <w:spacing w:val="-3"/>
          <w:w w:val="78"/>
          <w:kern w:val="0"/>
          <w:sz w:val="32"/>
          <w:szCs w:val="32"/>
          <w:lang w:eastAsia="ru-RU"/>
        </w:rPr>
        <w:t>,</w:t>
      </w:r>
      <w:r w:rsidRPr="00D37924">
        <w:rPr>
          <w:rFonts w:ascii="Courier New" w:eastAsia="Times New Roman" w:hAnsi="Courier New" w:cs="Times New Roman"/>
          <w:spacing w:val="-3"/>
          <w:w w:val="78"/>
          <w:kern w:val="0"/>
          <w:sz w:val="32"/>
          <w:szCs w:val="32"/>
          <w:lang w:eastAsia="ru-RU"/>
        </w:rPr>
        <w:t>нелокализованности</w:t>
      </w:r>
      <w:r w:rsidRPr="00D37924">
        <w:rPr>
          <w:rFonts w:ascii="Courier New" w:eastAsia="Times New Roman" w:hAnsi="Courier New"/>
          <w:spacing w:val="-3"/>
          <w:w w:val="78"/>
          <w:kern w:val="0"/>
          <w:sz w:val="32"/>
          <w:szCs w:val="32"/>
          <w:lang w:eastAsia="ru-RU"/>
        </w:rPr>
        <w:t xml:space="preserve"> - </w:t>
      </w:r>
      <w:r w:rsidRPr="00D37924">
        <w:rPr>
          <w:rFonts w:ascii="Courier New" w:eastAsia="Times New Roman" w:hAnsi="Courier New" w:cs="Times New Roman"/>
          <w:spacing w:val="-3"/>
          <w:w w:val="78"/>
          <w:kern w:val="0"/>
          <w:sz w:val="32"/>
          <w:szCs w:val="32"/>
          <w:lang w:eastAsia="ru-RU"/>
        </w:rPr>
        <w:t>ло</w:t>
      </w:r>
      <w:r w:rsidRPr="00D37924">
        <w:rPr>
          <w:rFonts w:ascii="Courier New" w:eastAsia="Times New Roman" w:hAnsi="Courier New"/>
          <w:spacing w:val="-3"/>
          <w:w w:val="78"/>
          <w:kern w:val="0"/>
          <w:sz w:val="32"/>
          <w:szCs w:val="32"/>
          <w:lang w:eastAsia="ru-RU"/>
        </w:rPr>
        <w:t>-</w:t>
      </w:r>
      <w:r w:rsidRPr="00D37924">
        <w:rPr>
          <w:rFonts w:ascii="Courier New" w:eastAsia="Times New Roman" w:hAnsi="Courier New" w:cs="Times New Roman"/>
          <w:w w:val="78"/>
          <w:kern w:val="0"/>
          <w:sz w:val="32"/>
          <w:szCs w:val="32"/>
          <w:lang w:eastAsia="ru-RU"/>
        </w:rPr>
        <w:t>кализованности</w:t>
      </w:r>
      <w:r w:rsidRPr="00D37924">
        <w:rPr>
          <w:rFonts w:ascii="Courier New" w:eastAsia="Times New Roman" w:hAnsi="Courier New"/>
          <w:w w:val="78"/>
          <w:kern w:val="0"/>
          <w:sz w:val="32"/>
          <w:szCs w:val="32"/>
          <w:lang w:eastAsia="ru-RU"/>
        </w:rPr>
        <w:t xml:space="preserve">, </w:t>
      </w:r>
      <w:r w:rsidRPr="00D37924">
        <w:rPr>
          <w:rFonts w:ascii="Courier New" w:eastAsia="Times New Roman" w:hAnsi="Courier New" w:cs="Times New Roman"/>
          <w:w w:val="78"/>
          <w:kern w:val="0"/>
          <w:sz w:val="32"/>
          <w:szCs w:val="32"/>
          <w:lang w:eastAsia="ru-RU"/>
        </w:rPr>
        <w:t>эксклюзивности</w:t>
      </w:r>
      <w:r w:rsidRPr="00D37924">
        <w:rPr>
          <w:rFonts w:ascii="Courier New" w:eastAsia="Times New Roman" w:hAnsi="Courier New"/>
          <w:w w:val="78"/>
          <w:kern w:val="0"/>
          <w:sz w:val="32"/>
          <w:szCs w:val="32"/>
          <w:lang w:eastAsia="ru-RU"/>
        </w:rPr>
        <w:t xml:space="preserve"> - </w:t>
      </w:r>
      <w:r w:rsidRPr="00D37924">
        <w:rPr>
          <w:rFonts w:ascii="Courier New" w:eastAsia="Times New Roman" w:hAnsi="Courier New" w:cs="Times New Roman"/>
          <w:w w:val="78"/>
          <w:kern w:val="0"/>
          <w:sz w:val="32"/>
          <w:szCs w:val="32"/>
          <w:lang w:eastAsia="ru-RU"/>
        </w:rPr>
        <w:t>инклюзивности</w:t>
      </w:r>
      <w:r w:rsidRPr="00D37924">
        <w:rPr>
          <w:rFonts w:ascii="Courier New" w:eastAsia="Times New Roman" w:hAnsi="Courier New"/>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39" w:firstLine="739"/>
        <w:jc w:val="left"/>
        <w:rPr>
          <w:rFonts w:ascii="Courier New" w:eastAsia="Times New Roman" w:hAnsi="Courier New"/>
          <w:kern w:val="0"/>
          <w:sz w:val="20"/>
          <w:szCs w:val="20"/>
          <w:lang w:eastAsia="ru-RU"/>
        </w:rPr>
      </w:pPr>
      <w:r w:rsidRPr="00D37924">
        <w:rPr>
          <w:rFonts w:ascii="Courier New" w:eastAsia="Times New Roman" w:hAnsi="Courier New"/>
          <w:spacing w:val="-3"/>
          <w:w w:val="78"/>
          <w:kern w:val="0"/>
          <w:sz w:val="32"/>
          <w:szCs w:val="32"/>
          <w:lang w:eastAsia="ru-RU"/>
        </w:rPr>
        <w:t xml:space="preserve">2/ </w:t>
      </w:r>
      <w:r w:rsidRPr="00D37924">
        <w:rPr>
          <w:rFonts w:ascii="Courier New" w:eastAsia="Times New Roman" w:hAnsi="Courier New" w:cs="Times New Roman"/>
          <w:spacing w:val="-3"/>
          <w:w w:val="78"/>
          <w:kern w:val="0"/>
          <w:sz w:val="32"/>
          <w:szCs w:val="32"/>
          <w:lang w:eastAsia="ru-RU"/>
        </w:rPr>
        <w:t>В</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результате</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взаимодействия</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постоянных</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и</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переменных</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се</w:t>
      </w:r>
      <w:r w:rsidRPr="00D37924">
        <w:rPr>
          <w:rFonts w:ascii="Courier New" w:eastAsia="Times New Roman" w:hAnsi="Courier New" w:cs="Times New Roman"/>
          <w:spacing w:val="-3"/>
          <w:w w:val="78"/>
          <w:kern w:val="0"/>
          <w:sz w:val="32"/>
          <w:szCs w:val="32"/>
          <w:lang w:eastAsia="ru-RU"/>
        </w:rPr>
        <w:softHyphen/>
        <w:t>мантических</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признаков</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образуются</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определенные</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наборы</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контексту</w:t>
      </w:r>
      <w:r w:rsidRPr="00D37924">
        <w:rPr>
          <w:rFonts w:ascii="Courier New" w:eastAsia="Times New Roman" w:hAnsi="Courier New" w:cs="Times New Roman"/>
          <w:spacing w:val="-3"/>
          <w:w w:val="78"/>
          <w:kern w:val="0"/>
          <w:sz w:val="32"/>
          <w:szCs w:val="32"/>
          <w:lang w:eastAsia="ru-RU"/>
        </w:rPr>
        <w:softHyphen/>
      </w:r>
      <w:r w:rsidRPr="00D37924">
        <w:rPr>
          <w:rFonts w:ascii="Courier New" w:eastAsia="Times New Roman" w:hAnsi="Courier New" w:cs="Times New Roman"/>
          <w:spacing w:val="-4"/>
          <w:w w:val="78"/>
          <w:kern w:val="0"/>
          <w:sz w:val="32"/>
          <w:szCs w:val="32"/>
          <w:lang w:eastAsia="ru-RU"/>
        </w:rPr>
        <w:t>альных</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значений</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присущих</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каждой</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из</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анализируемых</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форм</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Так</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перфектные</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формы</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общего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вида</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характеризуются</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следующими</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контек</w:t>
      </w:r>
      <w:r w:rsidRPr="00D37924">
        <w:rPr>
          <w:rFonts w:ascii="Courier New" w:eastAsia="Times New Roman" w:hAnsi="Courier New" w:cs="Times New Roman"/>
          <w:spacing w:val="-3"/>
          <w:w w:val="78"/>
          <w:kern w:val="0"/>
          <w:sz w:val="32"/>
          <w:szCs w:val="32"/>
          <w:lang w:eastAsia="ru-RU"/>
        </w:rPr>
        <w:softHyphen/>
      </w:r>
      <w:r w:rsidRPr="00D37924">
        <w:rPr>
          <w:rFonts w:ascii="Courier New" w:eastAsia="Times New Roman" w:hAnsi="Courier New" w:cs="Times New Roman"/>
          <w:spacing w:val="-4"/>
          <w:w w:val="78"/>
          <w:kern w:val="0"/>
          <w:sz w:val="32"/>
          <w:szCs w:val="32"/>
          <w:lang w:eastAsia="ru-RU"/>
        </w:rPr>
        <w:t>стуальными</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значениями</w:t>
      </w:r>
      <w:r w:rsidRPr="00D37924">
        <w:rPr>
          <w:rFonts w:ascii="Courier New" w:eastAsia="Times New Roman" w:hAnsi="Courier New"/>
          <w:spacing w:val="-4"/>
          <w:w w:val="78"/>
          <w:kern w:val="0"/>
          <w:sz w:val="32"/>
          <w:szCs w:val="32"/>
          <w:lang w:eastAsia="ru-RU"/>
        </w:rPr>
        <w:t>:</w:t>
      </w:r>
      <w:r w:rsidRPr="00D37924">
        <w:rPr>
          <w:rFonts w:ascii="Courier New" w:eastAsia="Times New Roman" w:hAnsi="Courier New" w:cs="Times New Roman"/>
          <w:spacing w:val="-4"/>
          <w:w w:val="78"/>
          <w:kern w:val="0"/>
          <w:sz w:val="32"/>
          <w:szCs w:val="32"/>
          <w:lang w:eastAsia="ru-RU"/>
        </w:rPr>
        <w:t>а</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значение</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завершенного</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 xml:space="preserve">однократного </w:t>
      </w:r>
      <w:r w:rsidRPr="00D37924">
        <w:rPr>
          <w:rFonts w:ascii="Courier New" w:eastAsia="Times New Roman" w:hAnsi="Courier New" w:cs="Times New Roman"/>
          <w:spacing w:val="-3"/>
          <w:w w:val="78"/>
          <w:kern w:val="0"/>
          <w:sz w:val="32"/>
          <w:szCs w:val="32"/>
          <w:lang w:eastAsia="ru-RU"/>
        </w:rPr>
        <w:t>действия</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соотнесенного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с</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моментрмречи</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формы</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настоящего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време</w:t>
      </w:r>
      <w:r w:rsidRPr="00D37924">
        <w:rPr>
          <w:rFonts w:ascii="Courier New" w:eastAsia="Times New Roman" w:hAnsi="Courier New" w:cs="Times New Roman"/>
          <w:spacing w:val="-3"/>
          <w:w w:val="78"/>
          <w:kern w:val="0"/>
          <w:sz w:val="32"/>
          <w:szCs w:val="32"/>
          <w:lang w:eastAsia="ru-RU"/>
        </w:rPr>
        <w:softHyphen/>
        <w:t>ни</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или</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с</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последующим</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моментом</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в</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прошлом</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формы</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прошедшего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вре</w:t>
      </w:r>
      <w:r w:rsidRPr="00D37924">
        <w:rPr>
          <w:rFonts w:ascii="Courier New" w:eastAsia="Times New Roman" w:hAnsi="Courier New" w:cs="Times New Roman"/>
          <w:spacing w:val="-3"/>
          <w:w w:val="78"/>
          <w:kern w:val="0"/>
          <w:sz w:val="32"/>
          <w:szCs w:val="32"/>
          <w:lang w:eastAsia="ru-RU"/>
        </w:rPr>
        <w:softHyphen/>
        <w:t>мени</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б</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значение</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незавершенного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однократного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действия</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соотне</w:t>
      </w:r>
      <w:r w:rsidRPr="00D37924">
        <w:rPr>
          <w:rFonts w:ascii="Courier New" w:eastAsia="Times New Roman" w:hAnsi="Courier New" w:cs="Times New Roman"/>
          <w:spacing w:val="-3"/>
          <w:w w:val="78"/>
          <w:kern w:val="0"/>
          <w:sz w:val="32"/>
          <w:szCs w:val="32"/>
          <w:lang w:eastAsia="ru-RU"/>
        </w:rPr>
        <w:softHyphen/>
      </w:r>
      <w:r w:rsidRPr="00D37924">
        <w:rPr>
          <w:rFonts w:ascii="Courier New" w:eastAsia="Times New Roman" w:hAnsi="Courier New" w:cs="Times New Roman"/>
          <w:spacing w:val="-2"/>
          <w:w w:val="78"/>
          <w:kern w:val="0"/>
          <w:sz w:val="32"/>
          <w:szCs w:val="32"/>
          <w:lang w:eastAsia="ru-RU"/>
        </w:rPr>
        <w:t>сенного</w:t>
      </w:r>
      <w:r w:rsidRPr="00D37924">
        <w:rPr>
          <w:rFonts w:ascii="Courier New" w:eastAsia="Times New Roman" w:hAnsi="Courier New"/>
          <w:spacing w:val="-2"/>
          <w:w w:val="78"/>
          <w:kern w:val="0"/>
          <w:sz w:val="32"/>
          <w:szCs w:val="32"/>
          <w:lang w:eastAsia="ru-RU"/>
        </w:rPr>
        <w:t xml:space="preserve"> </w:t>
      </w:r>
      <w:r w:rsidRPr="00D37924">
        <w:rPr>
          <w:rFonts w:ascii="Courier New" w:eastAsia="Times New Roman" w:hAnsi="Courier New" w:cs="Times New Roman"/>
          <w:spacing w:val="-2"/>
          <w:w w:val="78"/>
          <w:kern w:val="0"/>
          <w:sz w:val="32"/>
          <w:szCs w:val="32"/>
          <w:lang w:eastAsia="ru-RU"/>
        </w:rPr>
        <w:t>с</w:t>
      </w:r>
      <w:r w:rsidRPr="00D37924">
        <w:rPr>
          <w:rFonts w:ascii="Courier New" w:eastAsia="Times New Roman" w:hAnsi="Courier New"/>
          <w:spacing w:val="-2"/>
          <w:w w:val="78"/>
          <w:kern w:val="0"/>
          <w:sz w:val="32"/>
          <w:szCs w:val="32"/>
          <w:lang w:eastAsia="ru-RU"/>
        </w:rPr>
        <w:t xml:space="preserve"> </w:t>
      </w:r>
      <w:r w:rsidRPr="00D37924">
        <w:rPr>
          <w:rFonts w:ascii="Courier New" w:eastAsia="Times New Roman" w:hAnsi="Courier New" w:cs="Times New Roman"/>
          <w:spacing w:val="-2"/>
          <w:w w:val="78"/>
          <w:kern w:val="0"/>
          <w:sz w:val="32"/>
          <w:szCs w:val="32"/>
          <w:lang w:eastAsia="ru-RU"/>
        </w:rPr>
        <w:t>моментом</w:t>
      </w:r>
      <w:r w:rsidRPr="00D37924">
        <w:rPr>
          <w:rFonts w:ascii="Courier New" w:eastAsia="Times New Roman" w:hAnsi="Courier New"/>
          <w:spacing w:val="-2"/>
          <w:w w:val="78"/>
          <w:kern w:val="0"/>
          <w:sz w:val="32"/>
          <w:szCs w:val="32"/>
          <w:lang w:eastAsia="ru-RU"/>
        </w:rPr>
        <w:t xml:space="preserve"> </w:t>
      </w:r>
      <w:r w:rsidRPr="00D37924">
        <w:rPr>
          <w:rFonts w:ascii="Courier New" w:eastAsia="Times New Roman" w:hAnsi="Courier New" w:cs="Times New Roman"/>
          <w:spacing w:val="-2"/>
          <w:w w:val="78"/>
          <w:kern w:val="0"/>
          <w:sz w:val="32"/>
          <w:szCs w:val="32"/>
          <w:lang w:eastAsia="ru-RU"/>
        </w:rPr>
        <w:t>речи</w:t>
      </w:r>
      <w:r w:rsidRPr="00D37924">
        <w:rPr>
          <w:rFonts w:ascii="Courier New" w:eastAsia="Times New Roman" w:hAnsi="Courier New"/>
          <w:spacing w:val="-2"/>
          <w:w w:val="78"/>
          <w:kern w:val="0"/>
          <w:sz w:val="32"/>
          <w:szCs w:val="32"/>
          <w:lang w:eastAsia="ru-RU"/>
        </w:rPr>
        <w:t xml:space="preserve"> </w:t>
      </w:r>
      <w:r w:rsidRPr="00D37924">
        <w:rPr>
          <w:rFonts w:ascii="Courier New" w:eastAsia="Times New Roman" w:hAnsi="Courier New" w:cs="Times New Roman"/>
          <w:spacing w:val="-2"/>
          <w:w w:val="78"/>
          <w:kern w:val="0"/>
          <w:sz w:val="32"/>
          <w:szCs w:val="32"/>
          <w:lang w:eastAsia="ru-RU"/>
        </w:rPr>
        <w:t>или</w:t>
      </w:r>
      <w:r w:rsidRPr="00D37924">
        <w:rPr>
          <w:rFonts w:ascii="Courier New" w:eastAsia="Times New Roman" w:hAnsi="Courier New"/>
          <w:spacing w:val="-2"/>
          <w:w w:val="78"/>
          <w:kern w:val="0"/>
          <w:sz w:val="32"/>
          <w:szCs w:val="32"/>
          <w:lang w:eastAsia="ru-RU"/>
        </w:rPr>
        <w:t xml:space="preserve"> </w:t>
      </w:r>
      <w:r w:rsidRPr="00D37924">
        <w:rPr>
          <w:rFonts w:ascii="Courier New" w:eastAsia="Times New Roman" w:hAnsi="Courier New" w:cs="Times New Roman"/>
          <w:spacing w:val="-2"/>
          <w:w w:val="78"/>
          <w:kern w:val="0"/>
          <w:sz w:val="32"/>
          <w:szCs w:val="32"/>
          <w:lang w:eastAsia="ru-RU"/>
        </w:rPr>
        <w:t>с</w:t>
      </w:r>
      <w:r w:rsidRPr="00D37924">
        <w:rPr>
          <w:rFonts w:ascii="Courier New" w:eastAsia="Times New Roman" w:hAnsi="Courier New"/>
          <w:spacing w:val="-2"/>
          <w:w w:val="78"/>
          <w:kern w:val="0"/>
          <w:sz w:val="32"/>
          <w:szCs w:val="32"/>
          <w:lang w:eastAsia="ru-RU"/>
        </w:rPr>
        <w:t xml:space="preserve"> </w:t>
      </w:r>
      <w:r w:rsidRPr="00D37924">
        <w:rPr>
          <w:rFonts w:ascii="Courier New" w:eastAsia="Times New Roman" w:hAnsi="Courier New" w:cs="Times New Roman"/>
          <w:spacing w:val="-2"/>
          <w:w w:val="78"/>
          <w:kern w:val="0"/>
          <w:sz w:val="32"/>
          <w:szCs w:val="32"/>
          <w:lang w:eastAsia="ru-RU"/>
        </w:rPr>
        <w:t>последующим</w:t>
      </w:r>
      <w:r w:rsidRPr="00D37924">
        <w:rPr>
          <w:rFonts w:ascii="Courier New" w:eastAsia="Times New Roman" w:hAnsi="Courier New"/>
          <w:spacing w:val="-2"/>
          <w:w w:val="78"/>
          <w:kern w:val="0"/>
          <w:sz w:val="32"/>
          <w:szCs w:val="32"/>
          <w:lang w:eastAsia="ru-RU"/>
        </w:rPr>
        <w:t xml:space="preserve"> </w:t>
      </w:r>
      <w:r w:rsidRPr="00D37924">
        <w:rPr>
          <w:rFonts w:ascii="Courier New" w:eastAsia="Times New Roman" w:hAnsi="Courier New" w:cs="Times New Roman"/>
          <w:spacing w:val="-2"/>
          <w:w w:val="78"/>
          <w:kern w:val="0"/>
          <w:sz w:val="32"/>
          <w:szCs w:val="32"/>
          <w:lang w:eastAsia="ru-RU"/>
        </w:rPr>
        <w:t>моментом</w:t>
      </w:r>
      <w:r w:rsidRPr="00D37924">
        <w:rPr>
          <w:rFonts w:ascii="Courier New" w:eastAsia="Times New Roman" w:hAnsi="Courier New"/>
          <w:spacing w:val="-2"/>
          <w:w w:val="78"/>
          <w:kern w:val="0"/>
          <w:sz w:val="32"/>
          <w:szCs w:val="32"/>
          <w:lang w:eastAsia="ru-RU"/>
        </w:rPr>
        <w:t xml:space="preserve"> </w:t>
      </w:r>
      <w:r w:rsidRPr="00D37924">
        <w:rPr>
          <w:rFonts w:ascii="Courier New" w:eastAsia="Times New Roman" w:hAnsi="Courier New" w:cs="Times New Roman"/>
          <w:spacing w:val="-2"/>
          <w:w w:val="78"/>
          <w:kern w:val="0"/>
          <w:sz w:val="32"/>
          <w:szCs w:val="32"/>
          <w:lang w:eastAsia="ru-RU"/>
        </w:rPr>
        <w:t>в</w:t>
      </w:r>
      <w:r w:rsidRPr="00D37924">
        <w:rPr>
          <w:rFonts w:ascii="Courier New" w:eastAsia="Times New Roman" w:hAnsi="Courier New"/>
          <w:spacing w:val="-2"/>
          <w:w w:val="78"/>
          <w:kern w:val="0"/>
          <w:sz w:val="32"/>
          <w:szCs w:val="32"/>
          <w:lang w:eastAsia="ru-RU"/>
        </w:rPr>
        <w:t xml:space="preserve"> </w:t>
      </w:r>
      <w:r w:rsidRPr="00D37924">
        <w:rPr>
          <w:rFonts w:ascii="Courier New" w:eastAsia="Times New Roman" w:hAnsi="Courier New" w:cs="Times New Roman"/>
          <w:spacing w:val="-2"/>
          <w:w w:val="78"/>
          <w:kern w:val="0"/>
          <w:sz w:val="32"/>
          <w:szCs w:val="32"/>
          <w:lang w:eastAsia="ru-RU"/>
        </w:rPr>
        <w:t>прошлом</w:t>
      </w:r>
      <w:r w:rsidRPr="00D37924">
        <w:rPr>
          <w:rFonts w:ascii="Courier New" w:eastAsia="Times New Roman" w:hAnsi="Courier New"/>
          <w:spacing w:val="-2"/>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в</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значение</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завершенного</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повторного</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действия</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соотнесенного</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с</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мо</w:t>
      </w:r>
      <w:r w:rsidRPr="00D37924">
        <w:rPr>
          <w:rFonts w:ascii="Courier New" w:eastAsia="Times New Roman" w:hAnsi="Courier New" w:cs="Times New Roman"/>
          <w:spacing w:val="-4"/>
          <w:w w:val="78"/>
          <w:kern w:val="0"/>
          <w:sz w:val="32"/>
          <w:szCs w:val="32"/>
          <w:lang w:eastAsia="ru-RU"/>
        </w:rPr>
        <w:softHyphen/>
        <w:t>ментом</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речи</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или</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с</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последующим</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моментом</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в</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прошлом</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г</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 xml:space="preserve">значение </w:t>
      </w:r>
      <w:r w:rsidRPr="00D37924">
        <w:rPr>
          <w:rFonts w:ascii="Courier New" w:eastAsia="Times New Roman" w:hAnsi="Courier New" w:cs="Times New Roman"/>
          <w:spacing w:val="-3"/>
          <w:w w:val="78"/>
          <w:kern w:val="0"/>
          <w:sz w:val="32"/>
          <w:szCs w:val="32"/>
          <w:lang w:eastAsia="ru-RU"/>
        </w:rPr>
        <w:t>незавершенного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повторного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действия</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соотнесенного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с</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моментом</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ре</w:t>
      </w:r>
      <w:r w:rsidRPr="00D37924">
        <w:rPr>
          <w:rFonts w:ascii="Courier New" w:eastAsia="Times New Roman" w:hAnsi="Courier New" w:cs="Times New Roman"/>
          <w:spacing w:val="-3"/>
          <w:w w:val="78"/>
          <w:kern w:val="0"/>
          <w:sz w:val="32"/>
          <w:szCs w:val="32"/>
          <w:lang w:eastAsia="ru-RU"/>
        </w:rPr>
        <w:softHyphen/>
      </w:r>
      <w:r w:rsidRPr="00D37924">
        <w:rPr>
          <w:rFonts w:ascii="Courier New" w:eastAsia="Times New Roman" w:hAnsi="Courier New" w:cs="Times New Roman"/>
          <w:spacing w:val="-4"/>
          <w:w w:val="78"/>
          <w:kern w:val="0"/>
          <w:sz w:val="32"/>
          <w:szCs w:val="32"/>
          <w:lang w:eastAsia="ru-RU"/>
        </w:rPr>
        <w:t>чи</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или</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с</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последующим</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моментом</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в</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прошлом</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Перфектным</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формам</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про</w:t>
      </w:r>
      <w:r w:rsidRPr="00D37924">
        <w:rPr>
          <w:rFonts w:ascii="Courier New" w:eastAsia="Times New Roman" w:hAnsi="Courier New" w:cs="Times New Roman"/>
          <w:spacing w:val="-4"/>
          <w:w w:val="78"/>
          <w:kern w:val="0"/>
          <w:sz w:val="32"/>
          <w:szCs w:val="32"/>
          <w:lang w:eastAsia="ru-RU"/>
        </w:rPr>
        <w:softHyphen/>
        <w:t>долженного</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вида</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свойственны</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следующие</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контекстуальные</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значения</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5"/>
          <w:w w:val="78"/>
          <w:kern w:val="0"/>
          <w:sz w:val="32"/>
          <w:szCs w:val="32"/>
          <w:lang w:eastAsia="ru-RU"/>
        </w:rPr>
        <w:t>а</w:t>
      </w:r>
      <w:r w:rsidRPr="00D37924">
        <w:rPr>
          <w:rFonts w:ascii="Courier New" w:eastAsia="Times New Roman" w:hAnsi="Courier New"/>
          <w:spacing w:val="-5"/>
          <w:w w:val="78"/>
          <w:kern w:val="0"/>
          <w:sz w:val="32"/>
          <w:szCs w:val="32"/>
          <w:lang w:eastAsia="ru-RU"/>
        </w:rPr>
        <w:t xml:space="preserve">/ </w:t>
      </w:r>
      <w:r w:rsidRPr="00D37924">
        <w:rPr>
          <w:rFonts w:ascii="Courier New" w:eastAsia="Times New Roman" w:hAnsi="Courier New" w:cs="Times New Roman"/>
          <w:spacing w:val="-5"/>
          <w:w w:val="78"/>
          <w:kern w:val="0"/>
          <w:sz w:val="32"/>
          <w:szCs w:val="32"/>
          <w:lang w:eastAsia="ru-RU"/>
        </w:rPr>
        <w:t>значение</w:t>
      </w:r>
      <w:r w:rsidRPr="00D37924">
        <w:rPr>
          <w:rFonts w:ascii="Courier New" w:eastAsia="Times New Roman" w:hAnsi="Courier New"/>
          <w:spacing w:val="-5"/>
          <w:w w:val="78"/>
          <w:kern w:val="0"/>
          <w:sz w:val="32"/>
          <w:szCs w:val="32"/>
          <w:lang w:eastAsia="ru-RU"/>
        </w:rPr>
        <w:t xml:space="preserve"> </w:t>
      </w:r>
      <w:r w:rsidRPr="00D37924">
        <w:rPr>
          <w:rFonts w:ascii="Courier New" w:eastAsia="Times New Roman" w:hAnsi="Courier New" w:cs="Times New Roman"/>
          <w:spacing w:val="-5"/>
          <w:w w:val="78"/>
          <w:kern w:val="0"/>
          <w:sz w:val="32"/>
          <w:szCs w:val="32"/>
          <w:lang w:eastAsia="ru-RU"/>
        </w:rPr>
        <w:t>незавершенного</w:t>
      </w:r>
      <w:r w:rsidRPr="00D37924">
        <w:rPr>
          <w:rFonts w:ascii="Courier New" w:eastAsia="Times New Roman" w:hAnsi="Courier New"/>
          <w:spacing w:val="-5"/>
          <w:w w:val="78"/>
          <w:kern w:val="0"/>
          <w:sz w:val="32"/>
          <w:szCs w:val="32"/>
          <w:lang w:eastAsia="ru-RU"/>
        </w:rPr>
        <w:t xml:space="preserve"> </w:t>
      </w:r>
      <w:r w:rsidRPr="00D37924">
        <w:rPr>
          <w:rFonts w:ascii="Courier New" w:eastAsia="Times New Roman" w:hAnsi="Courier New" w:cs="Times New Roman"/>
          <w:spacing w:val="-5"/>
          <w:w w:val="78"/>
          <w:kern w:val="0"/>
          <w:sz w:val="32"/>
          <w:szCs w:val="32"/>
          <w:lang w:eastAsia="ru-RU"/>
        </w:rPr>
        <w:t>однократного</w:t>
      </w:r>
      <w:r w:rsidRPr="00D37924">
        <w:rPr>
          <w:rFonts w:ascii="Courier New" w:eastAsia="Times New Roman" w:hAnsi="Courier New"/>
          <w:spacing w:val="-5"/>
          <w:w w:val="78"/>
          <w:kern w:val="0"/>
          <w:sz w:val="32"/>
          <w:szCs w:val="32"/>
          <w:lang w:eastAsia="ru-RU"/>
        </w:rPr>
        <w:t xml:space="preserve"> </w:t>
      </w:r>
      <w:r w:rsidRPr="00D37924">
        <w:rPr>
          <w:rFonts w:ascii="Courier New" w:eastAsia="Times New Roman" w:hAnsi="Courier New" w:cs="Times New Roman"/>
          <w:spacing w:val="-5"/>
          <w:w w:val="78"/>
          <w:kern w:val="0"/>
          <w:sz w:val="32"/>
          <w:szCs w:val="32"/>
          <w:lang w:eastAsia="ru-RU"/>
        </w:rPr>
        <w:t>действия</w:t>
      </w:r>
      <w:r w:rsidRPr="00D37924">
        <w:rPr>
          <w:rFonts w:ascii="Courier New" w:eastAsia="Times New Roman" w:hAnsi="Courier New"/>
          <w:spacing w:val="-5"/>
          <w:w w:val="78"/>
          <w:kern w:val="0"/>
          <w:sz w:val="32"/>
          <w:szCs w:val="32"/>
          <w:lang w:eastAsia="ru-RU"/>
        </w:rPr>
        <w:t xml:space="preserve">, </w:t>
      </w:r>
      <w:r w:rsidRPr="00D37924">
        <w:rPr>
          <w:rFonts w:ascii="Courier New" w:eastAsia="Times New Roman" w:hAnsi="Courier New" w:cs="Times New Roman"/>
          <w:spacing w:val="-5"/>
          <w:w w:val="78"/>
          <w:kern w:val="0"/>
          <w:sz w:val="32"/>
          <w:szCs w:val="32"/>
          <w:lang w:eastAsia="ru-RU"/>
        </w:rPr>
        <w:t>соотнесенного</w:t>
      </w:r>
      <w:r w:rsidRPr="00D37924">
        <w:rPr>
          <w:rFonts w:ascii="Courier New" w:eastAsia="Times New Roman" w:hAnsi="Courier New"/>
          <w:spacing w:val="-5"/>
          <w:w w:val="78"/>
          <w:kern w:val="0"/>
          <w:sz w:val="32"/>
          <w:szCs w:val="32"/>
          <w:lang w:eastAsia="ru-RU"/>
        </w:rPr>
        <w:t xml:space="preserve"> </w:t>
      </w:r>
      <w:r w:rsidRPr="00D37924">
        <w:rPr>
          <w:rFonts w:ascii="Courier New" w:eastAsia="Times New Roman" w:hAnsi="Courier New" w:cs="Times New Roman"/>
          <w:spacing w:val="-5"/>
          <w:w w:val="78"/>
          <w:kern w:val="0"/>
          <w:sz w:val="32"/>
          <w:szCs w:val="32"/>
          <w:lang w:eastAsia="ru-RU"/>
        </w:rPr>
        <w:t xml:space="preserve">с </w:t>
      </w:r>
      <w:r w:rsidRPr="00D37924">
        <w:rPr>
          <w:rFonts w:ascii="Courier New" w:eastAsia="Times New Roman" w:hAnsi="Courier New" w:cs="Times New Roman"/>
          <w:spacing w:val="-4"/>
          <w:w w:val="78"/>
          <w:kern w:val="0"/>
          <w:sz w:val="32"/>
          <w:szCs w:val="32"/>
          <w:lang w:eastAsia="ru-RU"/>
        </w:rPr>
        <w:t>моментом</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речи</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или</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с</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последующим</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моментом</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в</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прошлом</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б</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 xml:space="preserve">значение </w:t>
      </w:r>
      <w:r w:rsidRPr="00D37924">
        <w:rPr>
          <w:rFonts w:ascii="Courier New" w:eastAsia="Times New Roman" w:hAnsi="Courier New" w:cs="Times New Roman"/>
          <w:spacing w:val="-3"/>
          <w:w w:val="78"/>
          <w:kern w:val="0"/>
          <w:sz w:val="32"/>
          <w:szCs w:val="32"/>
          <w:lang w:eastAsia="ru-RU"/>
        </w:rPr>
        <w:t>незавершенного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повторного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действия</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соотнесенного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с</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моментом</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ре</w:t>
      </w:r>
      <w:r w:rsidRPr="00D37924">
        <w:rPr>
          <w:rFonts w:ascii="Courier New" w:eastAsia="Times New Roman" w:hAnsi="Courier New" w:cs="Times New Roman"/>
          <w:spacing w:val="-3"/>
          <w:w w:val="78"/>
          <w:kern w:val="0"/>
          <w:sz w:val="32"/>
          <w:szCs w:val="32"/>
          <w:lang w:eastAsia="ru-RU"/>
        </w:rPr>
        <w:softHyphen/>
      </w:r>
      <w:r w:rsidRPr="00D37924">
        <w:rPr>
          <w:rFonts w:ascii="Courier New" w:eastAsia="Times New Roman" w:hAnsi="Courier New" w:cs="Times New Roman"/>
          <w:w w:val="78"/>
          <w:kern w:val="0"/>
          <w:sz w:val="32"/>
          <w:szCs w:val="32"/>
          <w:lang w:eastAsia="ru-RU"/>
        </w:rPr>
        <w:t>чи</w:t>
      </w:r>
      <w:r w:rsidRPr="00D37924">
        <w:rPr>
          <w:rFonts w:ascii="Courier New" w:eastAsia="Times New Roman" w:hAnsi="Courier New"/>
          <w:w w:val="78"/>
          <w:kern w:val="0"/>
          <w:sz w:val="32"/>
          <w:szCs w:val="32"/>
          <w:lang w:eastAsia="ru-RU"/>
        </w:rPr>
        <w:t xml:space="preserve"> </w:t>
      </w:r>
      <w:r w:rsidRPr="00D37924">
        <w:rPr>
          <w:rFonts w:ascii="Courier New" w:eastAsia="Times New Roman" w:hAnsi="Courier New" w:cs="Times New Roman"/>
          <w:w w:val="78"/>
          <w:kern w:val="0"/>
          <w:sz w:val="32"/>
          <w:szCs w:val="32"/>
          <w:lang w:eastAsia="ru-RU"/>
        </w:rPr>
        <w:t>или</w:t>
      </w:r>
      <w:r w:rsidRPr="00D37924">
        <w:rPr>
          <w:rFonts w:ascii="Courier New" w:eastAsia="Times New Roman" w:hAnsi="Courier New"/>
          <w:w w:val="78"/>
          <w:kern w:val="0"/>
          <w:sz w:val="32"/>
          <w:szCs w:val="32"/>
          <w:lang w:eastAsia="ru-RU"/>
        </w:rPr>
        <w:t xml:space="preserve"> </w:t>
      </w:r>
      <w:r w:rsidRPr="00D37924">
        <w:rPr>
          <w:rFonts w:ascii="Courier New" w:eastAsia="Times New Roman" w:hAnsi="Courier New" w:cs="Times New Roman"/>
          <w:w w:val="78"/>
          <w:kern w:val="0"/>
          <w:sz w:val="32"/>
          <w:szCs w:val="32"/>
          <w:lang w:eastAsia="ru-RU"/>
        </w:rPr>
        <w:t>с</w:t>
      </w:r>
      <w:r w:rsidRPr="00D37924">
        <w:rPr>
          <w:rFonts w:ascii="Courier New" w:eastAsia="Times New Roman" w:hAnsi="Courier New"/>
          <w:w w:val="78"/>
          <w:kern w:val="0"/>
          <w:sz w:val="32"/>
          <w:szCs w:val="32"/>
          <w:lang w:eastAsia="ru-RU"/>
        </w:rPr>
        <w:t xml:space="preserve"> </w:t>
      </w:r>
      <w:r w:rsidRPr="00D37924">
        <w:rPr>
          <w:rFonts w:ascii="Courier New" w:eastAsia="Times New Roman" w:hAnsi="Courier New" w:cs="Times New Roman"/>
          <w:w w:val="78"/>
          <w:kern w:val="0"/>
          <w:sz w:val="32"/>
          <w:szCs w:val="32"/>
          <w:lang w:eastAsia="ru-RU"/>
        </w:rPr>
        <w:t>последующим</w:t>
      </w:r>
      <w:r w:rsidRPr="00D37924">
        <w:rPr>
          <w:rFonts w:ascii="Courier New" w:eastAsia="Times New Roman" w:hAnsi="Courier New"/>
          <w:w w:val="78"/>
          <w:kern w:val="0"/>
          <w:sz w:val="32"/>
          <w:szCs w:val="32"/>
          <w:lang w:eastAsia="ru-RU"/>
        </w:rPr>
        <w:t xml:space="preserve"> </w:t>
      </w:r>
      <w:r w:rsidRPr="00D37924">
        <w:rPr>
          <w:rFonts w:ascii="Courier New" w:eastAsia="Times New Roman" w:hAnsi="Courier New" w:cs="Times New Roman"/>
          <w:w w:val="78"/>
          <w:kern w:val="0"/>
          <w:sz w:val="32"/>
          <w:szCs w:val="32"/>
          <w:lang w:eastAsia="ru-RU"/>
        </w:rPr>
        <w:t>моментом</w:t>
      </w:r>
      <w:r w:rsidRPr="00D37924">
        <w:rPr>
          <w:rFonts w:ascii="Courier New" w:eastAsia="Times New Roman" w:hAnsi="Courier New"/>
          <w:w w:val="78"/>
          <w:kern w:val="0"/>
          <w:sz w:val="32"/>
          <w:szCs w:val="32"/>
          <w:lang w:eastAsia="ru-RU"/>
        </w:rPr>
        <w:t xml:space="preserve"> </w:t>
      </w:r>
      <w:r w:rsidRPr="00D37924">
        <w:rPr>
          <w:rFonts w:ascii="Courier New" w:eastAsia="Times New Roman" w:hAnsi="Courier New" w:cs="Times New Roman"/>
          <w:w w:val="78"/>
          <w:kern w:val="0"/>
          <w:sz w:val="32"/>
          <w:szCs w:val="32"/>
          <w:lang w:eastAsia="ru-RU"/>
        </w:rPr>
        <w:t>в</w:t>
      </w:r>
      <w:r w:rsidRPr="00D37924">
        <w:rPr>
          <w:rFonts w:ascii="Courier New" w:eastAsia="Times New Roman" w:hAnsi="Courier New"/>
          <w:w w:val="78"/>
          <w:kern w:val="0"/>
          <w:sz w:val="32"/>
          <w:szCs w:val="32"/>
          <w:lang w:eastAsia="ru-RU"/>
        </w:rPr>
        <w:t xml:space="preserve"> </w:t>
      </w:r>
      <w:r w:rsidRPr="00D37924">
        <w:rPr>
          <w:rFonts w:ascii="Courier New" w:eastAsia="Times New Roman" w:hAnsi="Courier New" w:cs="Times New Roman"/>
          <w:w w:val="78"/>
          <w:kern w:val="0"/>
          <w:sz w:val="32"/>
          <w:szCs w:val="32"/>
          <w:lang w:eastAsia="ru-RU"/>
        </w:rPr>
        <w:t>прошлом</w:t>
      </w:r>
      <w:r w:rsidRPr="00D37924">
        <w:rPr>
          <w:rFonts w:ascii="Courier New" w:eastAsia="Times New Roman" w:hAnsi="Courier New"/>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firstLine="739"/>
        <w:jc w:val="left"/>
        <w:rPr>
          <w:rFonts w:ascii="Courier New" w:eastAsia="Times New Roman" w:hAnsi="Courier New"/>
          <w:kern w:val="0"/>
          <w:sz w:val="20"/>
          <w:szCs w:val="20"/>
          <w:lang w:eastAsia="ru-RU"/>
        </w:rPr>
      </w:pPr>
      <w:r w:rsidRPr="00D37924">
        <w:rPr>
          <w:rFonts w:ascii="Courier New" w:eastAsia="Times New Roman" w:hAnsi="Courier New"/>
          <w:spacing w:val="-4"/>
          <w:w w:val="78"/>
          <w:kern w:val="0"/>
          <w:sz w:val="32"/>
          <w:szCs w:val="32"/>
          <w:lang w:eastAsia="ru-RU"/>
        </w:rPr>
        <w:t xml:space="preserve">3/ </w:t>
      </w:r>
      <w:r w:rsidRPr="00D37924">
        <w:rPr>
          <w:rFonts w:ascii="Courier New" w:eastAsia="Times New Roman" w:hAnsi="Courier New" w:cs="Times New Roman"/>
          <w:spacing w:val="-4"/>
          <w:w w:val="78"/>
          <w:kern w:val="0"/>
          <w:sz w:val="32"/>
          <w:szCs w:val="32"/>
          <w:lang w:eastAsia="ru-RU"/>
        </w:rPr>
        <w:t>Контекстуальные</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значения</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в</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пределах</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одной</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формы</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связаны определенными</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системными</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отношениями</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что</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позволяет</w:t>
      </w:r>
      <w:r w:rsidRPr="00D37924">
        <w:rPr>
          <w:rFonts w:ascii="Courier New" w:eastAsia="Times New Roman" w:hAnsi="Courier New"/>
          <w:spacing w:val="-4"/>
          <w:w w:val="78"/>
          <w:kern w:val="0"/>
          <w:sz w:val="32"/>
          <w:szCs w:val="32"/>
          <w:lang w:eastAsia="ru-RU"/>
        </w:rPr>
        <w:t xml:space="preserve"> </w:t>
      </w:r>
      <w:r w:rsidRPr="00D37924">
        <w:rPr>
          <w:rFonts w:ascii="Courier New" w:eastAsia="Times New Roman" w:hAnsi="Courier New" w:cs="Times New Roman"/>
          <w:spacing w:val="-4"/>
          <w:w w:val="78"/>
          <w:kern w:val="0"/>
          <w:sz w:val="32"/>
          <w:szCs w:val="32"/>
          <w:lang w:eastAsia="ru-RU"/>
        </w:rPr>
        <w:t xml:space="preserve">описать </w:t>
      </w:r>
      <w:r w:rsidRPr="00D37924">
        <w:rPr>
          <w:rFonts w:ascii="Courier New" w:eastAsia="Times New Roman" w:hAnsi="Courier New" w:cs="Times New Roman"/>
          <w:spacing w:val="-3"/>
          <w:w w:val="78"/>
          <w:kern w:val="0"/>
          <w:sz w:val="32"/>
          <w:szCs w:val="32"/>
          <w:lang w:eastAsia="ru-RU"/>
        </w:rPr>
        <w:t>внутреннюю</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семантическую</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структуру</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каждой</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из</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форм</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в</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виде</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конеч</w:t>
      </w:r>
      <w:r w:rsidRPr="00D37924">
        <w:rPr>
          <w:rFonts w:ascii="Courier New" w:eastAsia="Times New Roman" w:hAnsi="Courier New" w:cs="Times New Roman"/>
          <w:spacing w:val="-3"/>
          <w:w w:val="78"/>
          <w:kern w:val="0"/>
          <w:sz w:val="32"/>
          <w:szCs w:val="32"/>
          <w:lang w:eastAsia="ru-RU"/>
        </w:rPr>
        <w:softHyphen/>
        <w:t>ного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для</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данного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периода</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множества</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их</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контекстуальных</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значений и</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выделить</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главное</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значение</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Так</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для</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перфектных</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форм</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общего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ви</w:t>
      </w:r>
      <w:r w:rsidRPr="00D37924">
        <w:rPr>
          <w:rFonts w:ascii="Courier New" w:eastAsia="Times New Roman" w:hAnsi="Courier New" w:cs="Times New Roman"/>
          <w:spacing w:val="-3"/>
          <w:w w:val="78"/>
          <w:kern w:val="0"/>
          <w:sz w:val="32"/>
          <w:szCs w:val="32"/>
          <w:lang w:eastAsia="ru-RU"/>
        </w:rPr>
        <w:softHyphen/>
        <w:t>да</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главным</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значением</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является</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значение</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завершенного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однократно</w:t>
      </w:r>
      <w:r w:rsidRPr="00D37924">
        <w:rPr>
          <w:rFonts w:ascii="Courier New" w:eastAsia="Times New Roman" w:hAnsi="Courier New" w:cs="Times New Roman"/>
          <w:spacing w:val="-3"/>
          <w:w w:val="78"/>
          <w:kern w:val="0"/>
          <w:sz w:val="32"/>
          <w:szCs w:val="32"/>
          <w:lang w:eastAsia="ru-RU"/>
        </w:rPr>
        <w:softHyphen/>
        <w:t>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действия</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соотнесенного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с</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моментом</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речи</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или</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с</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последующим моментом</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в</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прошлом</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а</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для</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перфектных</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форм</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продолженного</w:t>
      </w:r>
      <w:r w:rsidRPr="00D37924">
        <w:rPr>
          <w:rFonts w:ascii="Courier New" w:eastAsia="Times New Roman" w:hAnsi="Courier New"/>
          <w:spacing w:val="-3"/>
          <w:w w:val="78"/>
          <w:kern w:val="0"/>
          <w:sz w:val="32"/>
          <w:szCs w:val="32"/>
          <w:lang w:eastAsia="ru-RU"/>
        </w:rPr>
        <w:t xml:space="preserve"> </w:t>
      </w:r>
      <w:r w:rsidRPr="00D37924">
        <w:rPr>
          <w:rFonts w:ascii="Courier New" w:eastAsia="Times New Roman" w:hAnsi="Courier New" w:cs="Times New Roman"/>
          <w:spacing w:val="-3"/>
          <w:w w:val="78"/>
          <w:kern w:val="0"/>
          <w:sz w:val="32"/>
          <w:szCs w:val="32"/>
          <w:lang w:eastAsia="ru-RU"/>
        </w:rPr>
        <w:t>вида</w:t>
      </w:r>
      <w:r w:rsidRPr="00D37924">
        <w:rPr>
          <w:rFonts w:ascii="Courier New" w:eastAsia="Times New Roman" w:hAnsi="Courier New"/>
          <w:spacing w:val="-3"/>
          <w:w w:val="78"/>
          <w:kern w:val="0"/>
          <w:sz w:val="32"/>
          <w:szCs w:val="32"/>
          <w:lang w:eastAsia="ru-RU"/>
        </w:rPr>
        <w:t xml:space="preserve"> -</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firstLine="739"/>
        <w:jc w:val="left"/>
        <w:rPr>
          <w:rFonts w:ascii="Courier New" w:eastAsia="Times New Roman" w:hAnsi="Courier New"/>
          <w:kern w:val="0"/>
          <w:sz w:val="20"/>
          <w:szCs w:val="20"/>
          <w:lang w:eastAsia="ru-RU"/>
        </w:rPr>
        <w:sectPr w:rsidR="00D37924" w:rsidRPr="00D37924">
          <w:pgSz w:w="11909" w:h="16834"/>
          <w:pgMar w:top="883" w:right="915" w:bottom="360" w:left="1217"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4003" w:firstLine="0"/>
        <w:jc w:val="left"/>
        <w:rPr>
          <w:rFonts w:ascii="Courier New" w:eastAsia="Times New Roman" w:hAnsi="Courier New"/>
          <w:kern w:val="0"/>
          <w:sz w:val="20"/>
          <w:szCs w:val="20"/>
          <w:lang w:eastAsia="ru-RU"/>
        </w:rPr>
      </w:pPr>
      <w:r w:rsidRPr="00D37924">
        <w:rPr>
          <w:rFonts w:ascii="Courier New" w:eastAsia="Times New Roman" w:hAnsi="Courier New"/>
          <w:b/>
          <w:bCs/>
          <w:w w:val="78"/>
          <w:kern w:val="0"/>
          <w:sz w:val="32"/>
          <w:szCs w:val="32"/>
          <w:lang w:eastAsia="ru-RU"/>
        </w:rPr>
        <w:t>-153 -</w:t>
      </w:r>
    </w:p>
    <w:p w:rsidR="00D37924" w:rsidRPr="00D37924" w:rsidRDefault="00D37924" w:rsidP="00D37924">
      <w:pPr>
        <w:shd w:val="clear" w:color="auto" w:fill="FFFFFF"/>
        <w:tabs>
          <w:tab w:val="clear" w:pos="709"/>
        </w:tabs>
        <w:suppressAutoHyphens w:val="0"/>
        <w:autoSpaceDE w:val="0"/>
        <w:autoSpaceDN w:val="0"/>
        <w:adjustRightInd w:val="0"/>
        <w:spacing w:before="264" w:after="0" w:line="480" w:lineRule="exact"/>
        <w:ind w:left="10"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b/>
          <w:bCs/>
          <w:spacing w:val="-4"/>
          <w:w w:val="78"/>
          <w:kern w:val="0"/>
          <w:sz w:val="32"/>
          <w:szCs w:val="32"/>
          <w:lang w:eastAsia="ru-RU"/>
        </w:rPr>
        <w:t>значение</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однократного</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незавершенного</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действия</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соотнесенного</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 xml:space="preserve">с </w:t>
      </w:r>
      <w:r w:rsidRPr="00D37924">
        <w:rPr>
          <w:rFonts w:ascii="Courier New" w:eastAsia="Times New Roman" w:hAnsi="Courier New" w:cs="Times New Roman"/>
          <w:b/>
          <w:bCs/>
          <w:spacing w:val="-3"/>
          <w:w w:val="78"/>
          <w:kern w:val="0"/>
          <w:sz w:val="32"/>
          <w:szCs w:val="32"/>
          <w:lang w:eastAsia="ru-RU"/>
        </w:rPr>
        <w:t>моментом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речи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или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последующим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моментом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прошлом</w:t>
      </w:r>
      <w:r w:rsidRPr="00D37924">
        <w:rPr>
          <w:rFonts w:ascii="Courier New" w:eastAsia="Times New Roman" w:hAnsi="Courier New"/>
          <w:b/>
          <w:bCs/>
          <w:spacing w:val="-3"/>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left="14" w:firstLine="734"/>
        <w:jc w:val="left"/>
        <w:rPr>
          <w:rFonts w:ascii="Courier New" w:eastAsia="Times New Roman" w:hAnsi="Courier New"/>
          <w:kern w:val="0"/>
          <w:sz w:val="20"/>
          <w:szCs w:val="20"/>
          <w:lang w:eastAsia="ru-RU"/>
        </w:rPr>
      </w:pPr>
      <w:r w:rsidRPr="00D37924">
        <w:rPr>
          <w:rFonts w:ascii="Courier New" w:eastAsia="Times New Roman" w:hAnsi="Courier New"/>
          <w:b/>
          <w:bCs/>
          <w:spacing w:val="-2"/>
          <w:w w:val="78"/>
          <w:kern w:val="0"/>
          <w:sz w:val="32"/>
          <w:szCs w:val="32"/>
          <w:lang w:eastAsia="ru-RU"/>
        </w:rPr>
        <w:t xml:space="preserve">4/ </w:t>
      </w:r>
      <w:r w:rsidRPr="00D37924">
        <w:rPr>
          <w:rFonts w:ascii="Courier New" w:eastAsia="Times New Roman" w:hAnsi="Courier New" w:cs="Times New Roman"/>
          <w:b/>
          <w:bCs/>
          <w:spacing w:val="-2"/>
          <w:w w:val="78"/>
          <w:kern w:val="0"/>
          <w:sz w:val="32"/>
          <w:szCs w:val="32"/>
          <w:lang w:eastAsia="ru-RU"/>
        </w:rPr>
        <w:t>Наборы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контекстуальных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значений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разных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отличаются по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объему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составу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общего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вида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обладают большей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степенью</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полисемии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чем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продолженного </w:t>
      </w:r>
      <w:r w:rsidRPr="00D37924">
        <w:rPr>
          <w:rFonts w:ascii="Courier New" w:eastAsia="Times New Roman" w:hAnsi="Courier New" w:cs="Times New Roman"/>
          <w:b/>
          <w:bCs/>
          <w:spacing w:val="-3"/>
          <w:w w:val="78"/>
          <w:kern w:val="0"/>
          <w:sz w:val="32"/>
          <w:szCs w:val="32"/>
          <w:lang w:eastAsia="ru-RU"/>
        </w:rPr>
        <w:t>вида</w:t>
      </w:r>
      <w:r w:rsidRPr="00D37924">
        <w:rPr>
          <w:rFonts w:ascii="Courier New" w:eastAsia="Times New Roman" w:hAnsi="Courier New"/>
          <w:b/>
          <w:bCs/>
          <w:spacing w:val="-3"/>
          <w:w w:val="78"/>
          <w:kern w:val="0"/>
          <w:sz w:val="32"/>
          <w:szCs w:val="32"/>
          <w:lang w:eastAsia="ru-RU"/>
        </w:rPr>
        <w:t xml:space="preserve"> - </w:t>
      </w:r>
      <w:r w:rsidRPr="00D37924">
        <w:rPr>
          <w:rFonts w:ascii="Courier New" w:eastAsia="Times New Roman" w:hAnsi="Courier New" w:cs="Times New Roman"/>
          <w:b/>
          <w:bCs/>
          <w:spacing w:val="-3"/>
          <w:w w:val="78"/>
          <w:kern w:val="0"/>
          <w:sz w:val="32"/>
          <w:szCs w:val="32"/>
          <w:lang w:eastAsia="ru-RU"/>
        </w:rPr>
        <w:t>формам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общего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вида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присуще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четыре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контекстуальных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значе</w:t>
      </w:r>
      <w:r w:rsidRPr="00D37924">
        <w:rPr>
          <w:rFonts w:ascii="Courier New" w:eastAsia="Times New Roman" w:hAnsi="Courier New" w:cs="Times New Roman"/>
          <w:b/>
          <w:bCs/>
          <w:spacing w:val="-3"/>
          <w:w w:val="78"/>
          <w:kern w:val="0"/>
          <w:sz w:val="32"/>
          <w:szCs w:val="32"/>
          <w:lang w:eastAsia="ru-RU"/>
        </w:rPr>
        <w:softHyphen/>
      </w:r>
      <w:r w:rsidRPr="00D37924">
        <w:rPr>
          <w:rFonts w:ascii="Courier New" w:eastAsia="Times New Roman" w:hAnsi="Courier New" w:cs="Times New Roman"/>
          <w:b/>
          <w:bCs/>
          <w:w w:val="78"/>
          <w:kern w:val="0"/>
          <w:sz w:val="32"/>
          <w:szCs w:val="32"/>
          <w:lang w:eastAsia="ru-RU"/>
        </w:rPr>
        <w:t>ния</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а</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формам</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продолженного</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вида</w:t>
      </w:r>
      <w:r w:rsidRPr="00D37924">
        <w:rPr>
          <w:rFonts w:ascii="Courier New" w:eastAsia="Times New Roman" w:hAnsi="Courier New"/>
          <w:b/>
          <w:bCs/>
          <w:w w:val="78"/>
          <w:kern w:val="0"/>
          <w:sz w:val="32"/>
          <w:szCs w:val="32"/>
          <w:lang w:eastAsia="ru-RU"/>
        </w:rPr>
        <w:t xml:space="preserve"> - </w:t>
      </w:r>
      <w:r w:rsidRPr="00D37924">
        <w:rPr>
          <w:rFonts w:ascii="Courier New" w:eastAsia="Times New Roman" w:hAnsi="Courier New" w:cs="Times New Roman"/>
          <w:b/>
          <w:bCs/>
          <w:w w:val="78"/>
          <w:kern w:val="0"/>
          <w:sz w:val="32"/>
          <w:szCs w:val="32"/>
          <w:lang w:eastAsia="ru-RU"/>
        </w:rPr>
        <w:t>два</w:t>
      </w:r>
      <w:r w:rsidRPr="00D37924">
        <w:rPr>
          <w:rFonts w:ascii="Courier New" w:eastAsia="Times New Roman" w:hAnsi="Courier New"/>
          <w:b/>
          <w:bCs/>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firstLine="725"/>
        <w:jc w:val="left"/>
        <w:rPr>
          <w:rFonts w:ascii="Courier New" w:eastAsia="Times New Roman" w:hAnsi="Courier New"/>
          <w:kern w:val="0"/>
          <w:sz w:val="20"/>
          <w:szCs w:val="20"/>
          <w:lang w:eastAsia="ru-RU"/>
        </w:rPr>
      </w:pPr>
      <w:r w:rsidRPr="00D37924">
        <w:rPr>
          <w:rFonts w:ascii="Times New Roman" w:eastAsia="Times New Roman" w:hAnsi="Times New Roman" w:cs="Times New Roman"/>
          <w:b/>
          <w:bCs/>
          <w:i/>
          <w:iCs/>
          <w:w w:val="78"/>
          <w:kern w:val="0"/>
          <w:sz w:val="32"/>
          <w:szCs w:val="32"/>
          <w:lang w:eastAsia="ru-RU"/>
        </w:rPr>
        <w:t xml:space="preserve">В/ </w:t>
      </w:r>
      <w:r w:rsidRPr="00D37924">
        <w:rPr>
          <w:rFonts w:ascii="Courier New" w:eastAsia="Times New Roman" w:hAnsi="Courier New" w:cs="Times New Roman"/>
          <w:b/>
          <w:bCs/>
          <w:w w:val="78"/>
          <w:kern w:val="0"/>
          <w:sz w:val="32"/>
          <w:szCs w:val="32"/>
          <w:lang w:eastAsia="ru-RU"/>
        </w:rPr>
        <w:t>Сопоставление</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наборов</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значений</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образующих</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семантиче</w:t>
      </w:r>
      <w:r w:rsidRPr="00D37924">
        <w:rPr>
          <w:rFonts w:ascii="Courier New" w:eastAsia="Times New Roman" w:hAnsi="Courier New" w:cs="Times New Roman"/>
          <w:b/>
          <w:bCs/>
          <w:w w:val="78"/>
          <w:kern w:val="0"/>
          <w:sz w:val="32"/>
          <w:szCs w:val="32"/>
          <w:lang w:eastAsia="ru-RU"/>
        </w:rPr>
        <w:softHyphen/>
      </w:r>
      <w:r w:rsidRPr="00D37924">
        <w:rPr>
          <w:rFonts w:ascii="Courier New" w:eastAsia="Times New Roman" w:hAnsi="Courier New" w:cs="Times New Roman"/>
          <w:b/>
          <w:bCs/>
          <w:spacing w:val="-3"/>
          <w:w w:val="78"/>
          <w:kern w:val="0"/>
          <w:sz w:val="32"/>
          <w:szCs w:val="32"/>
          <w:lang w:eastAsia="ru-RU"/>
        </w:rPr>
        <w:t>ское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содержание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перфектных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форм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общего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продолженного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видов</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свидетельствует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возможности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сближения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этих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некоторых </w:t>
      </w:r>
      <w:r w:rsidRPr="00D37924">
        <w:rPr>
          <w:rFonts w:ascii="Courier New" w:eastAsia="Times New Roman" w:hAnsi="Courier New" w:cs="Times New Roman"/>
          <w:b/>
          <w:bCs/>
          <w:spacing w:val="-3"/>
          <w:w w:val="78"/>
          <w:kern w:val="0"/>
          <w:sz w:val="32"/>
          <w:szCs w:val="32"/>
          <w:lang w:eastAsia="ru-RU"/>
        </w:rPr>
        <w:t>из</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контекстуальных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значений</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этом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правомерно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 xml:space="preserve">использовать </w:t>
      </w:r>
      <w:r w:rsidRPr="00D37924">
        <w:rPr>
          <w:rFonts w:ascii="Courier New" w:eastAsia="Times New Roman" w:hAnsi="Courier New" w:cs="Times New Roman"/>
          <w:b/>
          <w:bCs/>
          <w:spacing w:val="-2"/>
          <w:w w:val="78"/>
          <w:kern w:val="0"/>
          <w:sz w:val="32"/>
          <w:szCs w:val="32"/>
          <w:lang w:eastAsia="ru-RU"/>
        </w:rPr>
        <w:t>понятие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включенного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множества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Так</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множество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контекстуальных значений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общего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вида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включает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себя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множество </w:t>
      </w:r>
      <w:r w:rsidRPr="00D37924">
        <w:rPr>
          <w:rFonts w:ascii="Courier New" w:eastAsia="Times New Roman" w:hAnsi="Courier New" w:cs="Times New Roman"/>
          <w:b/>
          <w:bCs/>
          <w:spacing w:val="-3"/>
          <w:w w:val="78"/>
          <w:kern w:val="0"/>
          <w:sz w:val="32"/>
          <w:szCs w:val="32"/>
          <w:lang w:eastAsia="ru-RU"/>
        </w:rPr>
        <w:t>контекстуальных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значений</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перфектных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форм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продолженного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вида</w:t>
      </w:r>
      <w:r w:rsidRPr="00D37924">
        <w:rPr>
          <w:rFonts w:ascii="Courier New" w:eastAsia="Times New Roman" w:hAnsi="Courier New"/>
          <w:b/>
          <w:bCs/>
          <w:spacing w:val="-3"/>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firstLine="754"/>
        <w:jc w:val="left"/>
        <w:rPr>
          <w:rFonts w:ascii="Courier New" w:eastAsia="Times New Roman" w:hAnsi="Courier New"/>
          <w:kern w:val="0"/>
          <w:sz w:val="20"/>
          <w:szCs w:val="20"/>
          <w:lang w:eastAsia="ru-RU"/>
        </w:rPr>
      </w:pPr>
      <w:r w:rsidRPr="00D37924">
        <w:rPr>
          <w:rFonts w:ascii="Courier New" w:eastAsia="Times New Roman" w:hAnsi="Courier New"/>
          <w:b/>
          <w:bCs/>
          <w:spacing w:val="-2"/>
          <w:w w:val="78"/>
          <w:kern w:val="0"/>
          <w:sz w:val="32"/>
          <w:szCs w:val="32"/>
          <w:lang w:eastAsia="ru-RU"/>
        </w:rPr>
        <w:t xml:space="preserve">6/ </w:t>
      </w:r>
      <w:r w:rsidRPr="00D37924">
        <w:rPr>
          <w:rFonts w:ascii="Courier New" w:eastAsia="Times New Roman" w:hAnsi="Courier New" w:cs="Times New Roman"/>
          <w:b/>
          <w:bCs/>
          <w:spacing w:val="-2"/>
          <w:w w:val="78"/>
          <w:kern w:val="0"/>
          <w:sz w:val="32"/>
          <w:szCs w:val="32"/>
          <w:lang w:eastAsia="ru-RU"/>
        </w:rPr>
        <w:t>Сопоставляемые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случаях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синонимии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близки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друг </w:t>
      </w:r>
      <w:r w:rsidRPr="00D37924">
        <w:rPr>
          <w:rFonts w:ascii="Courier New" w:eastAsia="Times New Roman" w:hAnsi="Courier New" w:cs="Times New Roman"/>
          <w:b/>
          <w:bCs/>
          <w:spacing w:val="-4"/>
          <w:w w:val="78"/>
          <w:kern w:val="0"/>
          <w:sz w:val="32"/>
          <w:szCs w:val="32"/>
          <w:lang w:eastAsia="ru-RU"/>
        </w:rPr>
        <w:t>другу</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но</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не</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тождественны</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так</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как</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между</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ними</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существуют</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значи</w:t>
      </w:r>
      <w:r w:rsidRPr="00D37924">
        <w:rPr>
          <w:rFonts w:ascii="Courier New" w:eastAsia="Times New Roman" w:hAnsi="Courier New" w:cs="Times New Roman"/>
          <w:b/>
          <w:bCs/>
          <w:spacing w:val="-4"/>
          <w:w w:val="78"/>
          <w:kern w:val="0"/>
          <w:sz w:val="32"/>
          <w:szCs w:val="32"/>
          <w:lang w:eastAsia="ru-RU"/>
        </w:rPr>
        <w:softHyphen/>
      </w:r>
      <w:r w:rsidRPr="00D37924">
        <w:rPr>
          <w:rFonts w:ascii="Courier New" w:eastAsia="Times New Roman" w:hAnsi="Courier New" w:cs="Times New Roman"/>
          <w:b/>
          <w:bCs/>
          <w:spacing w:val="-2"/>
          <w:w w:val="78"/>
          <w:kern w:val="0"/>
          <w:sz w:val="32"/>
          <w:szCs w:val="32"/>
          <w:lang w:eastAsia="ru-RU"/>
        </w:rPr>
        <w:t>тельные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стилистические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различия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которые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обусловливают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выбор определенной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для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создания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необходимого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коммуникативного </w:t>
      </w:r>
      <w:r w:rsidRPr="00D37924">
        <w:rPr>
          <w:rFonts w:ascii="Courier New" w:eastAsia="Times New Roman" w:hAnsi="Courier New" w:cs="Times New Roman"/>
          <w:b/>
          <w:bCs/>
          <w:w w:val="78"/>
          <w:kern w:val="0"/>
          <w:sz w:val="32"/>
          <w:szCs w:val="32"/>
          <w:lang w:eastAsia="ru-RU"/>
        </w:rPr>
        <w:t>эффекта</w:t>
      </w:r>
      <w:r w:rsidRPr="00D37924">
        <w:rPr>
          <w:rFonts w:ascii="Courier New" w:eastAsia="Times New Roman" w:hAnsi="Courier New"/>
          <w:b/>
          <w:bCs/>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left="5" w:firstLine="749"/>
        <w:jc w:val="left"/>
        <w:rPr>
          <w:rFonts w:ascii="Courier New" w:eastAsia="Times New Roman" w:hAnsi="Courier New"/>
          <w:kern w:val="0"/>
          <w:sz w:val="20"/>
          <w:szCs w:val="20"/>
          <w:lang w:eastAsia="ru-RU"/>
        </w:rPr>
      </w:pPr>
      <w:r w:rsidRPr="00D37924">
        <w:rPr>
          <w:rFonts w:ascii="Courier New" w:eastAsia="Times New Roman" w:hAnsi="Courier New"/>
          <w:b/>
          <w:bCs/>
          <w:spacing w:val="-2"/>
          <w:w w:val="78"/>
          <w:kern w:val="0"/>
          <w:sz w:val="32"/>
          <w:szCs w:val="32"/>
          <w:lang w:eastAsia="ru-RU"/>
        </w:rPr>
        <w:t xml:space="preserve">7/ </w:t>
      </w:r>
      <w:r w:rsidRPr="00D37924">
        <w:rPr>
          <w:rFonts w:ascii="Courier New" w:eastAsia="Times New Roman" w:hAnsi="Courier New" w:cs="Times New Roman"/>
          <w:b/>
          <w:bCs/>
          <w:spacing w:val="-2"/>
          <w:w w:val="78"/>
          <w:kern w:val="0"/>
          <w:sz w:val="32"/>
          <w:szCs w:val="32"/>
          <w:lang w:eastAsia="ru-RU"/>
        </w:rPr>
        <w:t>Обнаруживается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определенная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взаимосвязь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между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коммуни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кативным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заданием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высказывания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употреблением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нем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перфектных 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что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проявляется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использовании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для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ком</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позиционно</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синтаксического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оформления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высказывания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также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 случаях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эмфатического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употребления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данных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w:t>
      </w:r>
      <w:r w:rsidRPr="00D37924">
        <w:rPr>
          <w:rFonts w:ascii="Courier New" w:eastAsia="Times New Roman" w:hAnsi="Courier New" w:cs="Times New Roman"/>
          <w:b/>
          <w:bCs/>
          <w:spacing w:val="-2"/>
          <w:w w:val="78"/>
          <w:kern w:val="0"/>
          <w:sz w:val="32"/>
          <w:szCs w:val="32"/>
          <w:lang w:eastAsia="ru-RU"/>
        </w:rPr>
        <w:t>Стилистиче</w:t>
      </w:r>
      <w:r w:rsidRPr="00D37924">
        <w:rPr>
          <w:rFonts w:ascii="Courier New" w:eastAsia="Times New Roman" w:hAnsi="Courier New" w:cs="Times New Roman"/>
          <w:b/>
          <w:bCs/>
          <w:spacing w:val="-2"/>
          <w:w w:val="78"/>
          <w:kern w:val="0"/>
          <w:sz w:val="32"/>
          <w:szCs w:val="32"/>
          <w:lang w:eastAsia="ru-RU"/>
        </w:rPr>
        <w:softHyphen/>
        <w:t>ское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употребление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зависит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грамматической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природы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соот</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spacing w:val="-4"/>
          <w:w w:val="78"/>
          <w:kern w:val="0"/>
          <w:sz w:val="32"/>
          <w:szCs w:val="32"/>
          <w:lang w:eastAsia="ru-RU"/>
        </w:rPr>
        <w:t>ветствующей</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формы</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Так</w:t>
      </w:r>
      <w:r w:rsidRPr="00D37924">
        <w:rPr>
          <w:rFonts w:ascii="Courier New" w:eastAsia="Times New Roman" w:hAnsi="Courier New"/>
          <w:b/>
          <w:bCs/>
          <w:spacing w:val="-4"/>
          <w:w w:val="78"/>
          <w:kern w:val="0"/>
          <w:sz w:val="32"/>
          <w:szCs w:val="32"/>
          <w:lang w:eastAsia="ru-RU"/>
        </w:rPr>
        <w:t>, "</w:t>
      </w:r>
      <w:r w:rsidRPr="00D37924">
        <w:rPr>
          <w:rFonts w:ascii="Courier New" w:eastAsia="Times New Roman" w:hAnsi="Courier New" w:cs="Times New Roman"/>
          <w:b/>
          <w:bCs/>
          <w:spacing w:val="-4"/>
          <w:w w:val="78"/>
          <w:kern w:val="0"/>
          <w:sz w:val="32"/>
          <w:szCs w:val="32"/>
          <w:lang w:eastAsia="ru-RU"/>
        </w:rPr>
        <w:t>эмфатическая</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функция</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форм</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 xml:space="preserve">настоящего </w:t>
      </w:r>
      <w:r w:rsidRPr="00D37924">
        <w:rPr>
          <w:rFonts w:ascii="Courier New" w:eastAsia="Times New Roman" w:hAnsi="Courier New" w:cs="Times New Roman"/>
          <w:b/>
          <w:bCs/>
          <w:spacing w:val="-2"/>
          <w:w w:val="78"/>
          <w:kern w:val="0"/>
          <w:sz w:val="32"/>
          <w:szCs w:val="32"/>
          <w:lang w:eastAsia="ru-RU"/>
        </w:rPr>
        <w:t>времени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непосредственно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связана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семантической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способностью </w:t>
      </w:r>
      <w:r w:rsidRPr="00D37924">
        <w:rPr>
          <w:rFonts w:ascii="Courier New" w:eastAsia="Times New Roman" w:hAnsi="Courier New" w:cs="Times New Roman"/>
          <w:b/>
          <w:bCs/>
          <w:spacing w:val="-3"/>
          <w:w w:val="78"/>
          <w:kern w:val="0"/>
          <w:sz w:val="32"/>
          <w:szCs w:val="32"/>
          <w:lang w:eastAsia="ru-RU"/>
        </w:rPr>
        <w:t>данных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форм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выражать</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действие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соотнесенное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моментом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речи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ак</w:t>
      </w:r>
      <w:r w:rsidRPr="00D37924">
        <w:rPr>
          <w:rFonts w:ascii="Courier New" w:eastAsia="Times New Roman" w:hAnsi="Courier New" w:cs="Times New Roman"/>
          <w:b/>
          <w:bCs/>
          <w:spacing w:val="-3"/>
          <w:w w:val="78"/>
          <w:kern w:val="0"/>
          <w:sz w:val="32"/>
          <w:szCs w:val="32"/>
          <w:lang w:eastAsia="ru-RU"/>
        </w:rPr>
        <w:softHyphen/>
      </w:r>
      <w:r w:rsidRPr="00D37924">
        <w:rPr>
          <w:rFonts w:ascii="Courier New" w:eastAsia="Times New Roman" w:hAnsi="Courier New" w:cs="Times New Roman"/>
          <w:b/>
          <w:bCs/>
          <w:spacing w:val="-2"/>
          <w:w w:val="78"/>
          <w:kern w:val="0"/>
          <w:sz w:val="32"/>
          <w:szCs w:val="32"/>
          <w:lang w:eastAsia="ru-RU"/>
        </w:rPr>
        <w:t>туальное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для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говорящего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данный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момент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прошедшего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вре</w:t>
      </w:r>
      <w:r w:rsidRPr="00D37924">
        <w:rPr>
          <w:rFonts w:ascii="Courier New" w:eastAsia="Times New Roman" w:hAnsi="Courier New" w:cs="Times New Roman"/>
          <w:b/>
          <w:bCs/>
          <w:spacing w:val="-2"/>
          <w:w w:val="78"/>
          <w:kern w:val="0"/>
          <w:sz w:val="32"/>
          <w:szCs w:val="32"/>
          <w:lang w:eastAsia="ru-RU"/>
        </w:rPr>
        <w:softHyphen/>
        <w:t>мени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часто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употребляются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конструктивно</w:t>
      </w:r>
      <w:r w:rsidRPr="00D37924">
        <w:rPr>
          <w:rFonts w:ascii="Courier New" w:eastAsia="Times New Roman" w:hAnsi="Courier New"/>
          <w:b/>
          <w:bCs/>
          <w:spacing w:val="-2"/>
          <w:w w:val="78"/>
          <w:kern w:val="0"/>
          <w:sz w:val="32"/>
          <w:szCs w:val="32"/>
          <w:lang w:eastAsia="ru-RU"/>
        </w:rPr>
        <w:t>-</w:t>
      </w:r>
      <w:r w:rsidRPr="00D37924">
        <w:rPr>
          <w:rFonts w:ascii="Courier New" w:eastAsia="Times New Roman" w:hAnsi="Courier New" w:cs="Times New Roman"/>
          <w:b/>
          <w:bCs/>
          <w:spacing w:val="-2"/>
          <w:w w:val="78"/>
          <w:kern w:val="0"/>
          <w:sz w:val="32"/>
          <w:szCs w:val="32"/>
          <w:lang w:eastAsia="ru-RU"/>
        </w:rPr>
        <w:t>стилистической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функ</w:t>
      </w:r>
      <w:r w:rsidRPr="00D37924">
        <w:rPr>
          <w:rFonts w:ascii="Courier New" w:eastAsia="Times New Roman" w:hAnsi="Courier New"/>
          <w:b/>
          <w:bCs/>
          <w:spacing w:val="-2"/>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left="5" w:firstLine="749"/>
        <w:jc w:val="left"/>
        <w:rPr>
          <w:rFonts w:ascii="Courier New" w:eastAsia="Times New Roman" w:hAnsi="Courier New"/>
          <w:kern w:val="0"/>
          <w:sz w:val="20"/>
          <w:szCs w:val="20"/>
          <w:lang w:eastAsia="ru-RU"/>
        </w:rPr>
        <w:sectPr w:rsidR="00D37924" w:rsidRPr="00D37924">
          <w:pgSz w:w="11909" w:h="16834"/>
          <w:pgMar w:top="871" w:right="862" w:bottom="360" w:left="1543"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854" w:firstLine="0"/>
        <w:jc w:val="left"/>
        <w:rPr>
          <w:rFonts w:ascii="Courier New" w:eastAsia="Times New Roman" w:hAnsi="Courier New"/>
          <w:kern w:val="0"/>
          <w:sz w:val="20"/>
          <w:szCs w:val="20"/>
          <w:lang w:eastAsia="ru-RU"/>
        </w:rPr>
      </w:pPr>
      <w:r w:rsidRPr="00D37924">
        <w:rPr>
          <w:rFonts w:ascii="Courier New" w:eastAsia="Times New Roman" w:hAnsi="Courier New"/>
          <w:b/>
          <w:bCs/>
          <w:spacing w:val="-4"/>
          <w:w w:val="78"/>
          <w:kern w:val="0"/>
          <w:sz w:val="32"/>
          <w:szCs w:val="32"/>
          <w:lang w:eastAsia="ru-RU"/>
        </w:rPr>
        <w:t>- 154 -</w:t>
      </w:r>
    </w:p>
    <w:p w:rsidR="00D37924" w:rsidRPr="00D37924" w:rsidRDefault="00D37924" w:rsidP="00D37924">
      <w:pPr>
        <w:shd w:val="clear" w:color="auto" w:fill="FFFFFF"/>
        <w:tabs>
          <w:tab w:val="clear" w:pos="709"/>
        </w:tabs>
        <w:suppressAutoHyphens w:val="0"/>
        <w:autoSpaceDE w:val="0"/>
        <w:autoSpaceDN w:val="0"/>
        <w:adjustRightInd w:val="0"/>
        <w:spacing w:before="259" w:after="0" w:line="480" w:lineRule="exact"/>
        <w:ind w:left="19"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b/>
          <w:bCs/>
          <w:spacing w:val="-2"/>
          <w:w w:val="78"/>
          <w:kern w:val="0"/>
          <w:sz w:val="32"/>
          <w:szCs w:val="32"/>
          <w:lang w:eastAsia="ru-RU"/>
        </w:rPr>
        <w:t>ции</w:t>
      </w:r>
      <w:r w:rsidRPr="00D37924">
        <w:rPr>
          <w:rFonts w:ascii="Courier New" w:eastAsia="Times New Roman" w:hAnsi="Courier New" w:cs="Times New Roman"/>
          <w:b/>
          <w:bCs/>
          <w:spacing w:val="-2"/>
          <w:w w:val="78"/>
          <w:kern w:val="0"/>
          <w:sz w:val="32"/>
          <w:szCs w:val="32"/>
          <w:vertAlign w:val="superscript"/>
          <w:lang w:eastAsia="ru-RU"/>
        </w:rPr>
        <w:t>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что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связано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способностью</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этих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соотносить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действие </w:t>
      </w:r>
      <w:r w:rsidRPr="00D37924">
        <w:rPr>
          <w:rFonts w:ascii="Courier New" w:eastAsia="Times New Roman" w:hAnsi="Courier New" w:cs="Times New Roman"/>
          <w:b/>
          <w:bCs/>
          <w:spacing w:val="-4"/>
          <w:w w:val="78"/>
          <w:kern w:val="0"/>
          <w:sz w:val="32"/>
          <w:szCs w:val="32"/>
          <w:lang w:eastAsia="ru-RU"/>
        </w:rPr>
        <w:t>с</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временным</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центром</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повествования</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и</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устанавливать</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 xml:space="preserve">катафорические </w:t>
      </w:r>
      <w:r w:rsidRPr="00D37924">
        <w:rPr>
          <w:rFonts w:ascii="Courier New" w:eastAsia="Times New Roman" w:hAnsi="Courier New" w:cs="Times New Roman"/>
          <w:b/>
          <w:bCs/>
          <w:w w:val="78"/>
          <w:kern w:val="0"/>
          <w:sz w:val="32"/>
          <w:szCs w:val="32"/>
          <w:lang w:eastAsia="ru-RU"/>
        </w:rPr>
        <w:t>связи</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на</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уровне</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текста»</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firstLine="754"/>
        <w:jc w:val="left"/>
        <w:rPr>
          <w:rFonts w:ascii="Courier New" w:eastAsia="Times New Roman" w:hAnsi="Courier New"/>
          <w:kern w:val="0"/>
          <w:sz w:val="20"/>
          <w:szCs w:val="20"/>
          <w:lang w:eastAsia="ru-RU"/>
        </w:rPr>
      </w:pPr>
      <w:r w:rsidRPr="00D37924">
        <w:rPr>
          <w:rFonts w:ascii="Courier New" w:eastAsia="Times New Roman" w:hAnsi="Courier New"/>
          <w:b/>
          <w:bCs/>
          <w:w w:val="78"/>
          <w:kern w:val="0"/>
          <w:sz w:val="32"/>
          <w:szCs w:val="32"/>
          <w:lang w:val="en-US" w:eastAsia="ru-RU"/>
        </w:rPr>
        <w:t xml:space="preserve">II. </w:t>
      </w:r>
      <w:r w:rsidRPr="00D37924">
        <w:rPr>
          <w:rFonts w:ascii="Courier New" w:eastAsia="Times New Roman" w:hAnsi="Courier New" w:cs="Times New Roman"/>
          <w:b/>
          <w:bCs/>
          <w:w w:val="78"/>
          <w:kern w:val="0"/>
          <w:sz w:val="32"/>
          <w:szCs w:val="32"/>
          <w:lang w:eastAsia="ru-RU"/>
        </w:rPr>
        <w:t>Исследование</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перфектных</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форм</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общего</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и</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 xml:space="preserve">продолженного </w:t>
      </w:r>
      <w:r w:rsidRPr="00D37924">
        <w:rPr>
          <w:rFonts w:ascii="Courier New" w:eastAsia="Times New Roman" w:hAnsi="Courier New" w:cs="Times New Roman"/>
          <w:b/>
          <w:bCs/>
          <w:spacing w:val="-2"/>
          <w:w w:val="78"/>
          <w:kern w:val="0"/>
          <w:sz w:val="32"/>
          <w:szCs w:val="32"/>
          <w:lang w:eastAsia="ru-RU"/>
        </w:rPr>
        <w:t>видов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процессе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исторического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развития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трех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синхронных </w:t>
      </w:r>
      <w:r w:rsidRPr="00D37924">
        <w:rPr>
          <w:rFonts w:ascii="Courier New" w:eastAsia="Times New Roman" w:hAnsi="Courier New" w:cs="Times New Roman"/>
          <w:b/>
          <w:bCs/>
          <w:spacing w:val="-5"/>
          <w:w w:val="78"/>
          <w:kern w:val="0"/>
          <w:sz w:val="32"/>
          <w:szCs w:val="32"/>
          <w:lang w:eastAsia="ru-RU"/>
        </w:rPr>
        <w:t>срезах</w:t>
      </w:r>
      <w:r w:rsidRPr="00D37924">
        <w:rPr>
          <w:rFonts w:ascii="Courier New" w:eastAsia="Times New Roman" w:hAnsi="Courier New"/>
          <w:b/>
          <w:bCs/>
          <w:spacing w:val="-5"/>
          <w:w w:val="78"/>
          <w:kern w:val="0"/>
          <w:sz w:val="32"/>
          <w:szCs w:val="32"/>
          <w:lang w:eastAsia="ru-RU"/>
        </w:rPr>
        <w:t xml:space="preserve"> </w:t>
      </w:r>
      <w:r w:rsidRPr="00D37924">
        <w:rPr>
          <w:rFonts w:ascii="Courier New" w:eastAsia="Times New Roman" w:hAnsi="Courier New" w:cs="Times New Roman"/>
          <w:b/>
          <w:bCs/>
          <w:spacing w:val="-5"/>
          <w:w w:val="78"/>
          <w:kern w:val="0"/>
          <w:sz w:val="32"/>
          <w:szCs w:val="32"/>
          <w:lang w:eastAsia="ru-RU"/>
        </w:rPr>
        <w:t>позволяет</w:t>
      </w:r>
      <w:r w:rsidRPr="00D37924">
        <w:rPr>
          <w:rFonts w:ascii="Courier New" w:eastAsia="Times New Roman" w:hAnsi="Courier New"/>
          <w:b/>
          <w:bCs/>
          <w:spacing w:val="-5"/>
          <w:w w:val="78"/>
          <w:kern w:val="0"/>
          <w:sz w:val="32"/>
          <w:szCs w:val="32"/>
          <w:lang w:eastAsia="ru-RU"/>
        </w:rPr>
        <w:t xml:space="preserve"> </w:t>
      </w:r>
      <w:r w:rsidRPr="00D37924">
        <w:rPr>
          <w:rFonts w:ascii="Courier New" w:eastAsia="Times New Roman" w:hAnsi="Courier New" w:cs="Times New Roman"/>
          <w:b/>
          <w:bCs/>
          <w:spacing w:val="-5"/>
          <w:w w:val="78"/>
          <w:kern w:val="0"/>
          <w:sz w:val="32"/>
          <w:szCs w:val="32"/>
          <w:lang w:eastAsia="ru-RU"/>
        </w:rPr>
        <w:t>сделать</w:t>
      </w:r>
      <w:r w:rsidRPr="00D37924">
        <w:rPr>
          <w:rFonts w:ascii="Courier New" w:eastAsia="Times New Roman" w:hAnsi="Courier New"/>
          <w:b/>
          <w:bCs/>
          <w:spacing w:val="-5"/>
          <w:w w:val="78"/>
          <w:kern w:val="0"/>
          <w:sz w:val="32"/>
          <w:szCs w:val="32"/>
          <w:lang w:eastAsia="ru-RU"/>
        </w:rPr>
        <w:t xml:space="preserve"> </w:t>
      </w:r>
      <w:r w:rsidRPr="00D37924">
        <w:rPr>
          <w:rFonts w:ascii="Courier New" w:eastAsia="Times New Roman" w:hAnsi="Courier New" w:cs="Times New Roman"/>
          <w:b/>
          <w:bCs/>
          <w:spacing w:val="-5"/>
          <w:w w:val="78"/>
          <w:kern w:val="0"/>
          <w:sz w:val="32"/>
          <w:szCs w:val="32"/>
          <w:lang w:eastAsia="ru-RU"/>
        </w:rPr>
        <w:t>вывод</w:t>
      </w:r>
      <w:r w:rsidRPr="00D37924">
        <w:rPr>
          <w:rFonts w:ascii="Courier New" w:eastAsia="Times New Roman" w:hAnsi="Courier New"/>
          <w:b/>
          <w:bCs/>
          <w:spacing w:val="-5"/>
          <w:w w:val="78"/>
          <w:kern w:val="0"/>
          <w:sz w:val="32"/>
          <w:szCs w:val="32"/>
          <w:lang w:eastAsia="ru-RU"/>
        </w:rPr>
        <w:t xml:space="preserve"> </w:t>
      </w:r>
      <w:r w:rsidRPr="00D37924">
        <w:rPr>
          <w:rFonts w:ascii="Courier New" w:eastAsia="Times New Roman" w:hAnsi="Courier New" w:cs="Times New Roman"/>
          <w:b/>
          <w:bCs/>
          <w:spacing w:val="-5"/>
          <w:w w:val="78"/>
          <w:kern w:val="0"/>
          <w:sz w:val="32"/>
          <w:szCs w:val="32"/>
          <w:lang w:eastAsia="ru-RU"/>
        </w:rPr>
        <w:t>о</w:t>
      </w:r>
      <w:r w:rsidRPr="00D37924">
        <w:rPr>
          <w:rFonts w:ascii="Courier New" w:eastAsia="Times New Roman" w:hAnsi="Courier New"/>
          <w:b/>
          <w:bCs/>
          <w:spacing w:val="-5"/>
          <w:w w:val="78"/>
          <w:kern w:val="0"/>
          <w:sz w:val="32"/>
          <w:szCs w:val="32"/>
          <w:lang w:eastAsia="ru-RU"/>
        </w:rPr>
        <w:t xml:space="preserve"> </w:t>
      </w:r>
      <w:r w:rsidRPr="00D37924">
        <w:rPr>
          <w:rFonts w:ascii="Courier New" w:eastAsia="Times New Roman" w:hAnsi="Courier New" w:cs="Times New Roman"/>
          <w:b/>
          <w:bCs/>
          <w:spacing w:val="-5"/>
          <w:w w:val="78"/>
          <w:kern w:val="0"/>
          <w:sz w:val="32"/>
          <w:szCs w:val="32"/>
          <w:lang w:eastAsia="ru-RU"/>
        </w:rPr>
        <w:t>постоянстве</w:t>
      </w:r>
      <w:r w:rsidRPr="00D37924">
        <w:rPr>
          <w:rFonts w:ascii="Courier New" w:eastAsia="Times New Roman" w:hAnsi="Courier New"/>
          <w:b/>
          <w:bCs/>
          <w:spacing w:val="-5"/>
          <w:w w:val="78"/>
          <w:kern w:val="0"/>
          <w:sz w:val="32"/>
          <w:szCs w:val="32"/>
          <w:lang w:eastAsia="ru-RU"/>
        </w:rPr>
        <w:t xml:space="preserve"> </w:t>
      </w:r>
      <w:r w:rsidRPr="00D37924">
        <w:rPr>
          <w:rFonts w:ascii="Courier New" w:eastAsia="Times New Roman" w:hAnsi="Courier New" w:cs="Times New Roman"/>
          <w:b/>
          <w:bCs/>
          <w:spacing w:val="-5"/>
          <w:w w:val="78"/>
          <w:kern w:val="0"/>
          <w:sz w:val="32"/>
          <w:szCs w:val="32"/>
          <w:lang w:eastAsia="ru-RU"/>
        </w:rPr>
        <w:t>их</w:t>
      </w:r>
      <w:r w:rsidRPr="00D37924">
        <w:rPr>
          <w:rFonts w:ascii="Courier New" w:eastAsia="Times New Roman" w:hAnsi="Courier New"/>
          <w:b/>
          <w:bCs/>
          <w:spacing w:val="-5"/>
          <w:w w:val="78"/>
          <w:kern w:val="0"/>
          <w:sz w:val="32"/>
          <w:szCs w:val="32"/>
          <w:lang w:eastAsia="ru-RU"/>
        </w:rPr>
        <w:t xml:space="preserve"> [</w:t>
      </w:r>
      <w:r w:rsidRPr="00D37924">
        <w:rPr>
          <w:rFonts w:ascii="Courier New" w:eastAsia="Times New Roman" w:hAnsi="Courier New" w:cs="Times New Roman"/>
          <w:b/>
          <w:bCs/>
          <w:spacing w:val="-5"/>
          <w:w w:val="78"/>
          <w:kern w:val="0"/>
          <w:sz w:val="32"/>
          <w:szCs w:val="32"/>
          <w:lang w:eastAsia="ru-RU"/>
        </w:rPr>
        <w:t xml:space="preserve">семантических </w:t>
      </w:r>
      <w:r w:rsidRPr="00D37924">
        <w:rPr>
          <w:rFonts w:ascii="Courier New" w:eastAsia="Times New Roman" w:hAnsi="Courier New" w:cs="Times New Roman"/>
          <w:b/>
          <w:bCs/>
          <w:spacing w:val="-4"/>
          <w:w w:val="78"/>
          <w:kern w:val="0"/>
          <w:sz w:val="32"/>
          <w:szCs w:val="32"/>
          <w:lang w:eastAsia="ru-RU"/>
        </w:rPr>
        <w:t>особенностей</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в</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данный</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период</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Однако</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целый</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ряд</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других</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характе</w:t>
      </w:r>
      <w:r w:rsidRPr="00D37924">
        <w:rPr>
          <w:rFonts w:ascii="Courier New" w:eastAsia="Times New Roman" w:hAnsi="Courier New" w:cs="Times New Roman"/>
          <w:b/>
          <w:bCs/>
          <w:spacing w:val="-4"/>
          <w:w w:val="78"/>
          <w:kern w:val="0"/>
          <w:sz w:val="32"/>
          <w:szCs w:val="32"/>
          <w:lang w:eastAsia="ru-RU"/>
        </w:rPr>
        <w:softHyphen/>
      </w:r>
      <w:r w:rsidRPr="00D37924">
        <w:rPr>
          <w:rFonts w:ascii="Courier New" w:eastAsia="Times New Roman" w:hAnsi="Courier New" w:cs="Times New Roman"/>
          <w:b/>
          <w:bCs/>
          <w:spacing w:val="-7"/>
          <w:w w:val="78"/>
          <w:kern w:val="0"/>
          <w:sz w:val="32"/>
          <w:szCs w:val="32"/>
          <w:lang w:eastAsia="ru-RU"/>
        </w:rPr>
        <w:t>ристик</w:t>
      </w:r>
      <w:r w:rsidRPr="00D37924">
        <w:rPr>
          <w:rFonts w:ascii="Courier New" w:eastAsia="Times New Roman" w:hAnsi="Courier New"/>
          <w:b/>
          <w:bCs/>
          <w:spacing w:val="-7"/>
          <w:w w:val="78"/>
          <w:kern w:val="0"/>
          <w:sz w:val="32"/>
          <w:szCs w:val="32"/>
          <w:lang w:eastAsia="ru-RU"/>
        </w:rPr>
        <w:t xml:space="preserve"> </w:t>
      </w:r>
      <w:r w:rsidRPr="00D37924">
        <w:rPr>
          <w:rFonts w:ascii="Courier New" w:eastAsia="Times New Roman" w:hAnsi="Courier New" w:cs="Times New Roman"/>
          <w:b/>
          <w:bCs/>
          <w:spacing w:val="-7"/>
          <w:w w:val="78"/>
          <w:kern w:val="0"/>
          <w:sz w:val="32"/>
          <w:szCs w:val="32"/>
          <w:lang w:eastAsia="ru-RU"/>
        </w:rPr>
        <w:t>данных</w:t>
      </w:r>
      <w:r w:rsidRPr="00D37924">
        <w:rPr>
          <w:rFonts w:ascii="Courier New" w:eastAsia="Times New Roman" w:hAnsi="Courier New"/>
          <w:b/>
          <w:bCs/>
          <w:spacing w:val="-7"/>
          <w:w w:val="78"/>
          <w:kern w:val="0"/>
          <w:sz w:val="32"/>
          <w:szCs w:val="32"/>
          <w:lang w:eastAsia="ru-RU"/>
        </w:rPr>
        <w:t xml:space="preserve"> </w:t>
      </w:r>
      <w:r w:rsidRPr="00D37924">
        <w:rPr>
          <w:rFonts w:ascii="Courier New" w:eastAsia="Times New Roman" w:hAnsi="Courier New" w:cs="Times New Roman"/>
          <w:b/>
          <w:bCs/>
          <w:spacing w:val="-7"/>
          <w:w w:val="78"/>
          <w:kern w:val="0"/>
          <w:sz w:val="32"/>
          <w:szCs w:val="32"/>
          <w:lang w:eastAsia="ru-RU"/>
        </w:rPr>
        <w:t>форм</w:t>
      </w:r>
      <w:r w:rsidRPr="00D37924">
        <w:rPr>
          <w:rFonts w:ascii="Courier New" w:eastAsia="Times New Roman" w:hAnsi="Courier New"/>
          <w:b/>
          <w:bCs/>
          <w:spacing w:val="-7"/>
          <w:w w:val="78"/>
          <w:kern w:val="0"/>
          <w:sz w:val="32"/>
          <w:szCs w:val="32"/>
          <w:lang w:eastAsia="ru-RU"/>
        </w:rPr>
        <w:t xml:space="preserve"> </w:t>
      </w:r>
      <w:r w:rsidRPr="00D37924">
        <w:rPr>
          <w:rFonts w:ascii="Courier New" w:eastAsia="Times New Roman" w:hAnsi="Courier New" w:cs="Times New Roman"/>
          <w:b/>
          <w:bCs/>
          <w:spacing w:val="-7"/>
          <w:w w:val="78"/>
          <w:kern w:val="0"/>
          <w:sz w:val="32"/>
          <w:szCs w:val="32"/>
          <w:lang w:eastAsia="ru-RU"/>
        </w:rPr>
        <w:t>подвергся</w:t>
      </w:r>
      <w:r w:rsidRPr="00D37924">
        <w:rPr>
          <w:rFonts w:ascii="Courier New" w:eastAsia="Times New Roman" w:hAnsi="Courier New"/>
          <w:b/>
          <w:bCs/>
          <w:spacing w:val="-7"/>
          <w:w w:val="78"/>
          <w:kern w:val="0"/>
          <w:sz w:val="32"/>
          <w:szCs w:val="32"/>
          <w:lang w:eastAsia="ru-RU"/>
        </w:rPr>
        <w:t xml:space="preserve"> </w:t>
      </w:r>
      <w:r w:rsidRPr="00D37924">
        <w:rPr>
          <w:rFonts w:ascii="Courier New" w:eastAsia="Times New Roman" w:hAnsi="Courier New" w:cs="Times New Roman"/>
          <w:b/>
          <w:bCs/>
          <w:spacing w:val="-7"/>
          <w:w w:val="78"/>
          <w:kern w:val="0"/>
          <w:sz w:val="32"/>
          <w:szCs w:val="32"/>
          <w:lang w:eastAsia="ru-RU"/>
        </w:rPr>
        <w:t>историческим</w:t>
      </w:r>
      <w:r w:rsidRPr="00D37924">
        <w:rPr>
          <w:rFonts w:ascii="Courier New" w:eastAsia="Times New Roman" w:hAnsi="Courier New"/>
          <w:b/>
          <w:bCs/>
          <w:spacing w:val="-7"/>
          <w:w w:val="78"/>
          <w:kern w:val="0"/>
          <w:sz w:val="32"/>
          <w:szCs w:val="32"/>
          <w:lang w:eastAsia="ru-RU"/>
        </w:rPr>
        <w:t xml:space="preserve"> </w:t>
      </w:r>
      <w:r w:rsidRPr="00D37924">
        <w:rPr>
          <w:rFonts w:ascii="Courier New" w:eastAsia="Times New Roman" w:hAnsi="Courier New" w:cs="Times New Roman"/>
          <w:b/>
          <w:bCs/>
          <w:spacing w:val="-7"/>
          <w:w w:val="78"/>
          <w:kern w:val="0"/>
          <w:sz w:val="32"/>
          <w:szCs w:val="32"/>
          <w:lang w:eastAsia="ru-RU"/>
        </w:rPr>
        <w:t>изменениям</w:t>
      </w:r>
      <w:r w:rsidRPr="00D37924">
        <w:rPr>
          <w:rFonts w:ascii="Courier New" w:eastAsia="Times New Roman" w:hAnsi="Courier New"/>
          <w:b/>
          <w:bCs/>
          <w:spacing w:val="-7"/>
          <w:w w:val="78"/>
          <w:kern w:val="0"/>
          <w:sz w:val="32"/>
          <w:szCs w:val="32"/>
          <w:lang w:eastAsia="ru-RU"/>
        </w:rPr>
        <w:t>,</w:t>
      </w:r>
      <w:r w:rsidRPr="00D37924">
        <w:rPr>
          <w:rFonts w:ascii="Courier New" w:eastAsia="Times New Roman" w:hAnsi="Courier New"/>
          <w:b/>
          <w:bCs/>
          <w:spacing w:val="-7"/>
          <w:w w:val="78"/>
          <w:kern w:val="0"/>
          <w:sz w:val="32"/>
          <w:szCs w:val="32"/>
          <w:vertAlign w:val="superscript"/>
          <w:lang w:eastAsia="ru-RU"/>
        </w:rPr>
        <w:t>1</w:t>
      </w:r>
      <w:r w:rsidRPr="00D37924">
        <w:rPr>
          <w:rFonts w:ascii="Courier New" w:eastAsia="Times New Roman" w:hAnsi="Courier New"/>
          <w:b/>
          <w:bCs/>
          <w:spacing w:val="-7"/>
          <w:w w:val="78"/>
          <w:kern w:val="0"/>
          <w:sz w:val="32"/>
          <w:szCs w:val="32"/>
          <w:lang w:eastAsia="ru-RU"/>
        </w:rPr>
        <w:t xml:space="preserve"> </w:t>
      </w:r>
      <w:r w:rsidRPr="00D37924">
        <w:rPr>
          <w:rFonts w:ascii="Courier New" w:eastAsia="Times New Roman" w:hAnsi="Courier New" w:cs="Times New Roman"/>
          <w:b/>
          <w:bCs/>
          <w:spacing w:val="-7"/>
          <w:w w:val="78"/>
          <w:kern w:val="0"/>
          <w:sz w:val="32"/>
          <w:szCs w:val="32"/>
          <w:lang w:eastAsia="ru-RU"/>
        </w:rPr>
        <w:t xml:space="preserve">Развитие </w:t>
      </w:r>
      <w:r w:rsidRPr="00D37924">
        <w:rPr>
          <w:rFonts w:ascii="Courier New" w:eastAsia="Times New Roman" w:hAnsi="Courier New" w:cs="Times New Roman"/>
          <w:b/>
          <w:bCs/>
          <w:spacing w:val="-4"/>
          <w:w w:val="78"/>
          <w:kern w:val="0"/>
          <w:sz w:val="32"/>
          <w:szCs w:val="32"/>
          <w:lang w:eastAsia="ru-RU"/>
        </w:rPr>
        <w:t>исследуемых</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форм</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в</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анализируемый</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период</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происходило</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по</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следую</w:t>
      </w:r>
      <w:r w:rsidRPr="00D37924">
        <w:rPr>
          <w:rFonts w:ascii="Courier New" w:eastAsia="Times New Roman" w:hAnsi="Courier New" w:cs="Times New Roman"/>
          <w:b/>
          <w:bCs/>
          <w:spacing w:val="-4"/>
          <w:w w:val="78"/>
          <w:kern w:val="0"/>
          <w:sz w:val="32"/>
          <w:szCs w:val="32"/>
          <w:lang w:eastAsia="ru-RU"/>
        </w:rPr>
        <w:softHyphen/>
      </w:r>
      <w:r w:rsidRPr="00D37924">
        <w:rPr>
          <w:rFonts w:ascii="Courier New" w:eastAsia="Times New Roman" w:hAnsi="Courier New" w:cs="Times New Roman"/>
          <w:b/>
          <w:bCs/>
          <w:w w:val="78"/>
          <w:kern w:val="0"/>
          <w:sz w:val="32"/>
          <w:szCs w:val="32"/>
          <w:lang w:eastAsia="ru-RU"/>
        </w:rPr>
        <w:t>щим</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направлениям</w:t>
      </w:r>
      <w:r w:rsidRPr="00D37924">
        <w:rPr>
          <w:rFonts w:ascii="Courier New" w:eastAsia="Times New Roman" w:hAnsi="Courier New"/>
          <w:b/>
          <w:bCs/>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firstLine="763"/>
        <w:jc w:val="left"/>
        <w:rPr>
          <w:rFonts w:ascii="Courier New" w:eastAsia="Times New Roman" w:hAnsi="Courier New"/>
          <w:kern w:val="0"/>
          <w:sz w:val="20"/>
          <w:szCs w:val="20"/>
          <w:lang w:eastAsia="ru-RU"/>
        </w:rPr>
      </w:pPr>
      <w:r w:rsidRPr="00D37924">
        <w:rPr>
          <w:rFonts w:ascii="Courier New" w:eastAsia="Times New Roman" w:hAnsi="Courier New"/>
          <w:b/>
          <w:bCs/>
          <w:spacing w:val="-2"/>
          <w:w w:val="78"/>
          <w:kern w:val="0"/>
          <w:sz w:val="32"/>
          <w:szCs w:val="32"/>
          <w:lang w:val="en-US" w:eastAsia="ru-RU"/>
        </w:rPr>
        <w:t xml:space="preserve">I/ </w:t>
      </w:r>
      <w:r w:rsidRPr="00D37924">
        <w:rPr>
          <w:rFonts w:ascii="Courier New" w:eastAsia="Times New Roman" w:hAnsi="Courier New" w:cs="Times New Roman"/>
          <w:b/>
          <w:bCs/>
          <w:spacing w:val="-2"/>
          <w:w w:val="78"/>
          <w:kern w:val="0"/>
          <w:sz w:val="32"/>
          <w:szCs w:val="32"/>
          <w:lang w:eastAsia="ru-RU"/>
        </w:rPr>
        <w:t>Значительно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возросла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общая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употребительность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всех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w:t>
      </w:r>
      <w:r w:rsidRPr="00D37924">
        <w:rPr>
          <w:rFonts w:ascii="Courier New" w:eastAsia="Times New Roman" w:hAnsi="Courier New" w:cs="Times New Roman"/>
          <w:b/>
          <w:bCs/>
          <w:spacing w:val="-2"/>
          <w:w w:val="78"/>
          <w:kern w:val="0"/>
          <w:sz w:val="32"/>
          <w:szCs w:val="32"/>
          <w:lang w:eastAsia="ru-RU"/>
        </w:rPr>
        <w:softHyphen/>
        <w:t>фектных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как</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общего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так</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продолженного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вида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как</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настоя</w:t>
      </w:r>
      <w:r w:rsidRPr="00D37924">
        <w:rPr>
          <w:rFonts w:ascii="Courier New" w:eastAsia="Times New Roman" w:hAnsi="Courier New" w:cs="Times New Roman"/>
          <w:b/>
          <w:bCs/>
          <w:spacing w:val="-2"/>
          <w:w w:val="78"/>
          <w:kern w:val="0"/>
          <w:sz w:val="32"/>
          <w:szCs w:val="32"/>
          <w:lang w:eastAsia="ru-RU"/>
        </w:rPr>
        <w:softHyphen/>
        <w:t>щего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так</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прошедшего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времени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взятых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вместе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w:t>
      </w:r>
      <w:r w:rsidRPr="00D37924">
        <w:rPr>
          <w:rFonts w:ascii="Courier New" w:eastAsia="Times New Roman" w:hAnsi="Courier New"/>
          <w:b/>
          <w:bCs/>
          <w:spacing w:val="-2"/>
          <w:w w:val="78"/>
          <w:kern w:val="0"/>
          <w:sz w:val="32"/>
          <w:szCs w:val="32"/>
          <w:lang w:eastAsia="ru-RU"/>
        </w:rPr>
        <w:t xml:space="preserve"> 8587 </w:t>
      </w:r>
      <w:r w:rsidRPr="00D37924">
        <w:rPr>
          <w:rFonts w:ascii="Courier New" w:eastAsia="Times New Roman" w:hAnsi="Courier New" w:cs="Times New Roman"/>
          <w:b/>
          <w:bCs/>
          <w:spacing w:val="-2"/>
          <w:w w:val="78"/>
          <w:kern w:val="0"/>
          <w:sz w:val="32"/>
          <w:szCs w:val="32"/>
          <w:lang w:eastAsia="ru-RU"/>
        </w:rPr>
        <w:t xml:space="preserve">до </w:t>
      </w:r>
      <w:r w:rsidRPr="00D37924">
        <w:rPr>
          <w:rFonts w:ascii="Courier New" w:eastAsia="Times New Roman" w:hAnsi="Courier New" w:cs="Times New Roman"/>
          <w:b/>
          <w:bCs/>
          <w:w w:val="78"/>
          <w:kern w:val="0"/>
          <w:sz w:val="32"/>
          <w:szCs w:val="32"/>
          <w:lang w:eastAsia="ru-RU"/>
        </w:rPr>
        <w:t>П</w:t>
      </w:r>
      <w:r w:rsidRPr="00D37924">
        <w:rPr>
          <w:rFonts w:ascii="Courier New" w:eastAsia="Times New Roman" w:hAnsi="Courier New"/>
          <w:b/>
          <w:bCs/>
          <w:w w:val="78"/>
          <w:kern w:val="0"/>
          <w:sz w:val="32"/>
          <w:szCs w:val="32"/>
          <w:lang w:eastAsia="ru-RU"/>
        </w:rPr>
        <w:t xml:space="preserve">958 </w:t>
      </w:r>
      <w:r w:rsidRPr="00D37924">
        <w:rPr>
          <w:rFonts w:ascii="Courier New" w:eastAsia="Times New Roman" w:hAnsi="Courier New" w:cs="Times New Roman"/>
          <w:b/>
          <w:bCs/>
          <w:w w:val="78"/>
          <w:kern w:val="0"/>
          <w:sz w:val="32"/>
          <w:szCs w:val="32"/>
          <w:lang w:eastAsia="ru-RU"/>
        </w:rPr>
        <w:t>случаев</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употребления</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При</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этом</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увеличение</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 xml:space="preserve">частотности </w:t>
      </w:r>
      <w:r w:rsidRPr="00D37924">
        <w:rPr>
          <w:rFonts w:ascii="Courier New" w:eastAsia="Times New Roman" w:hAnsi="Courier New" w:cs="Times New Roman"/>
          <w:b/>
          <w:bCs/>
          <w:spacing w:val="-2"/>
          <w:w w:val="78"/>
          <w:kern w:val="0"/>
          <w:sz w:val="32"/>
          <w:szCs w:val="32"/>
          <w:lang w:eastAsia="ru-RU"/>
        </w:rPr>
        <w:t>употребления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происходит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фоне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относительно </w:t>
      </w:r>
      <w:r w:rsidRPr="00D37924">
        <w:rPr>
          <w:rFonts w:ascii="Courier New" w:eastAsia="Times New Roman" w:hAnsi="Courier New" w:cs="Times New Roman"/>
          <w:b/>
          <w:bCs/>
          <w:spacing w:val="-3"/>
          <w:w w:val="78"/>
          <w:kern w:val="0"/>
          <w:sz w:val="32"/>
          <w:szCs w:val="32"/>
          <w:lang w:eastAsia="ru-RU"/>
        </w:rPr>
        <w:t>стабильной</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частотности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употребления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личных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форм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индикатива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це</w:t>
      </w:r>
      <w:r w:rsidRPr="00D37924">
        <w:rPr>
          <w:rFonts w:ascii="Courier New" w:eastAsia="Times New Roman" w:hAnsi="Courier New" w:cs="Times New Roman"/>
          <w:b/>
          <w:bCs/>
          <w:spacing w:val="-3"/>
          <w:w w:val="78"/>
          <w:kern w:val="0"/>
          <w:sz w:val="32"/>
          <w:szCs w:val="32"/>
          <w:lang w:eastAsia="ru-RU"/>
        </w:rPr>
        <w:softHyphen/>
      </w:r>
      <w:r w:rsidRPr="00D37924">
        <w:rPr>
          <w:rFonts w:ascii="Courier New" w:eastAsia="Times New Roman" w:hAnsi="Courier New" w:cs="Times New Roman"/>
          <w:b/>
          <w:bCs/>
          <w:spacing w:val="-2"/>
          <w:w w:val="78"/>
          <w:kern w:val="0"/>
          <w:sz w:val="32"/>
          <w:szCs w:val="32"/>
          <w:lang w:eastAsia="ru-RU"/>
        </w:rPr>
        <w:t>лом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Это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дает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основание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говорить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расширении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сферы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функциони</w:t>
      </w:r>
      <w:r w:rsidRPr="00D37924">
        <w:rPr>
          <w:rFonts w:ascii="Courier New" w:eastAsia="Times New Roman" w:hAnsi="Courier New" w:cs="Times New Roman"/>
          <w:b/>
          <w:bCs/>
          <w:spacing w:val="-2"/>
          <w:w w:val="78"/>
          <w:kern w:val="0"/>
          <w:sz w:val="32"/>
          <w:szCs w:val="32"/>
          <w:lang w:eastAsia="ru-RU"/>
        </w:rPr>
        <w:softHyphen/>
        <w:t>рования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категориальных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общей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оппозиции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w w:val="78"/>
          <w:kern w:val="0"/>
          <w:sz w:val="32"/>
          <w:szCs w:val="32"/>
          <w:lang w:eastAsia="ru-RU"/>
        </w:rPr>
        <w:t>фект</w:t>
      </w:r>
      <w:r w:rsidRPr="00D37924">
        <w:rPr>
          <w:rFonts w:ascii="Courier New" w:eastAsia="Times New Roman" w:hAnsi="Courier New"/>
          <w:b/>
          <w:bCs/>
          <w:w w:val="78"/>
          <w:kern w:val="0"/>
          <w:sz w:val="32"/>
          <w:szCs w:val="32"/>
          <w:lang w:eastAsia="ru-RU"/>
        </w:rPr>
        <w:t xml:space="preserve"> - </w:t>
      </w:r>
      <w:r w:rsidRPr="00D37924">
        <w:rPr>
          <w:rFonts w:ascii="Courier New" w:eastAsia="Times New Roman" w:hAnsi="Courier New" w:cs="Times New Roman"/>
          <w:b/>
          <w:bCs/>
          <w:w w:val="78"/>
          <w:kern w:val="0"/>
          <w:sz w:val="32"/>
          <w:szCs w:val="32"/>
          <w:lang w:eastAsia="ru-RU"/>
        </w:rPr>
        <w:t>неперфект</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в</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новоанглийском</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языке</w:t>
      </w:r>
      <w:r w:rsidRPr="00D37924">
        <w:rPr>
          <w:rFonts w:ascii="Courier New" w:eastAsia="Times New Roman" w:hAnsi="Courier New"/>
          <w:b/>
          <w:bCs/>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0" w:firstLine="744"/>
        <w:jc w:val="left"/>
        <w:rPr>
          <w:rFonts w:ascii="Courier New" w:eastAsia="Times New Roman" w:hAnsi="Courier New"/>
          <w:kern w:val="0"/>
          <w:sz w:val="20"/>
          <w:szCs w:val="20"/>
          <w:lang w:eastAsia="ru-RU"/>
        </w:rPr>
      </w:pPr>
      <w:r w:rsidRPr="00D37924">
        <w:rPr>
          <w:rFonts w:ascii="Courier New" w:eastAsia="Times New Roman" w:hAnsi="Courier New"/>
          <w:b/>
          <w:bCs/>
          <w:spacing w:val="-2"/>
          <w:w w:val="78"/>
          <w:kern w:val="0"/>
          <w:sz w:val="32"/>
          <w:szCs w:val="32"/>
          <w:lang w:eastAsia="ru-RU"/>
        </w:rPr>
        <w:t xml:space="preserve">2/ </w:t>
      </w:r>
      <w:r w:rsidRPr="00D37924">
        <w:rPr>
          <w:rFonts w:ascii="Courier New" w:eastAsia="Times New Roman" w:hAnsi="Courier New" w:cs="Times New Roman"/>
          <w:b/>
          <w:bCs/>
          <w:spacing w:val="-2"/>
          <w:w w:val="78"/>
          <w:kern w:val="0"/>
          <w:sz w:val="32"/>
          <w:szCs w:val="32"/>
          <w:lang w:eastAsia="ru-RU"/>
        </w:rPr>
        <w:t>Развитие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микросистемы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глагольных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тече</w:t>
      </w:r>
      <w:r w:rsidRPr="00D37924">
        <w:rPr>
          <w:rFonts w:ascii="Courier New" w:eastAsia="Times New Roman" w:hAnsi="Courier New" w:cs="Times New Roman"/>
          <w:b/>
          <w:bCs/>
          <w:spacing w:val="-2"/>
          <w:w w:val="78"/>
          <w:kern w:val="0"/>
          <w:sz w:val="32"/>
          <w:szCs w:val="32"/>
          <w:lang w:eastAsia="ru-RU"/>
        </w:rPr>
        <w:softHyphen/>
        <w:t>ние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ХУ</w:t>
      </w:r>
      <w:r w:rsidRPr="00D37924">
        <w:rPr>
          <w:rFonts w:ascii="Courier New" w:eastAsia="Times New Roman" w:hAnsi="Courier New"/>
          <w:b/>
          <w:bCs/>
          <w:spacing w:val="-2"/>
          <w:w w:val="78"/>
          <w:kern w:val="0"/>
          <w:sz w:val="32"/>
          <w:szCs w:val="32"/>
          <w:lang w:eastAsia="ru-RU"/>
        </w:rPr>
        <w:t xml:space="preserve">1 - </w:t>
      </w:r>
      <w:r w:rsidRPr="00D37924">
        <w:rPr>
          <w:rFonts w:ascii="Courier New" w:eastAsia="Times New Roman" w:hAnsi="Courier New"/>
          <w:b/>
          <w:bCs/>
          <w:spacing w:val="-2"/>
          <w:w w:val="78"/>
          <w:kern w:val="0"/>
          <w:sz w:val="32"/>
          <w:szCs w:val="32"/>
          <w:lang w:val="en-US" w:eastAsia="ru-RU"/>
        </w:rPr>
        <w:t xml:space="preserve">XX </w:t>
      </w:r>
      <w:r w:rsidRPr="00D37924">
        <w:rPr>
          <w:rFonts w:ascii="Courier New" w:eastAsia="Times New Roman" w:hAnsi="Courier New" w:cs="Times New Roman"/>
          <w:b/>
          <w:bCs/>
          <w:spacing w:val="-2"/>
          <w:w w:val="78"/>
          <w:kern w:val="0"/>
          <w:sz w:val="32"/>
          <w:szCs w:val="32"/>
          <w:lang w:eastAsia="ru-RU"/>
        </w:rPr>
        <w:t>веков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происходит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также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отношении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количествен</w:t>
      </w:r>
      <w:r w:rsidRPr="00D37924">
        <w:rPr>
          <w:rFonts w:ascii="Courier New" w:eastAsia="Times New Roman" w:hAnsi="Courier New" w:cs="Times New Roman"/>
          <w:b/>
          <w:bCs/>
          <w:spacing w:val="-2"/>
          <w:w w:val="78"/>
          <w:kern w:val="0"/>
          <w:sz w:val="32"/>
          <w:szCs w:val="32"/>
          <w:lang w:eastAsia="ru-RU"/>
        </w:rPr>
        <w:softHyphen/>
        <w:t>ного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перераспределения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удельного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веса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языковых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единиц</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внутри данной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микросистемы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Так</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темпы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роста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продолженного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вида </w:t>
      </w:r>
      <w:r w:rsidRPr="00D37924">
        <w:rPr>
          <w:rFonts w:ascii="Courier New" w:eastAsia="Times New Roman" w:hAnsi="Courier New" w:cs="Times New Roman"/>
          <w:b/>
          <w:bCs/>
          <w:spacing w:val="-4"/>
          <w:w w:val="78"/>
          <w:kern w:val="0"/>
          <w:sz w:val="32"/>
          <w:szCs w:val="32"/>
          <w:lang w:eastAsia="ru-RU"/>
        </w:rPr>
        <w:t>значительно</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превышают</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темпы</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роста</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форм</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общего</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вида</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 xml:space="preserve">частотность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общего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вида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возросла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1,3 </w:t>
      </w:r>
      <w:r w:rsidRPr="00D37924">
        <w:rPr>
          <w:rFonts w:ascii="Courier New" w:eastAsia="Times New Roman" w:hAnsi="Courier New" w:cs="Times New Roman"/>
          <w:b/>
          <w:bCs/>
          <w:spacing w:val="-2"/>
          <w:w w:val="78"/>
          <w:kern w:val="0"/>
          <w:sz w:val="32"/>
          <w:szCs w:val="32"/>
          <w:lang w:eastAsia="ru-RU"/>
        </w:rPr>
        <w:t>раза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частотность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продол</w:t>
      </w:r>
      <w:r w:rsidRPr="00D37924">
        <w:rPr>
          <w:rFonts w:ascii="Courier New" w:eastAsia="Times New Roman" w:hAnsi="Courier New" w:cs="Times New Roman"/>
          <w:b/>
          <w:bCs/>
          <w:spacing w:val="-2"/>
          <w:w w:val="78"/>
          <w:kern w:val="0"/>
          <w:sz w:val="32"/>
          <w:szCs w:val="32"/>
          <w:lang w:eastAsia="ru-RU"/>
        </w:rPr>
        <w:softHyphen/>
        <w:t>женного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вида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3,6 </w:t>
      </w:r>
      <w:r w:rsidRPr="00D37924">
        <w:rPr>
          <w:rFonts w:ascii="Courier New" w:eastAsia="Times New Roman" w:hAnsi="Courier New" w:cs="Times New Roman"/>
          <w:b/>
          <w:bCs/>
          <w:spacing w:val="-2"/>
          <w:w w:val="78"/>
          <w:kern w:val="0"/>
          <w:sz w:val="32"/>
          <w:szCs w:val="32"/>
          <w:lang w:eastAsia="ru-RU"/>
        </w:rPr>
        <w:t>раза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темпы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роста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прошедшего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времени выше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темпов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роста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настоящего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времени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основное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увеличение частотности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употребления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происходит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преиму</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spacing w:val="-3"/>
          <w:w w:val="78"/>
          <w:kern w:val="0"/>
          <w:sz w:val="32"/>
          <w:szCs w:val="32"/>
          <w:lang w:eastAsia="ru-RU"/>
        </w:rPr>
        <w:t>ществу</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за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счет</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прошедшего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времени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то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время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как</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формы</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настоя</w:t>
      </w:r>
      <w:r w:rsidRPr="00D37924">
        <w:rPr>
          <w:rFonts w:ascii="Courier New" w:eastAsia="Times New Roman" w:hAnsi="Courier New" w:cs="Times New Roman"/>
          <w:b/>
          <w:bCs/>
          <w:spacing w:val="-3"/>
          <w:w w:val="78"/>
          <w:kern w:val="0"/>
          <w:sz w:val="32"/>
          <w:szCs w:val="32"/>
          <w:lang w:eastAsia="ru-RU"/>
        </w:rPr>
        <w:softHyphen/>
      </w:r>
      <w:r w:rsidRPr="00D37924">
        <w:rPr>
          <w:rFonts w:ascii="Courier New" w:eastAsia="Times New Roman" w:hAnsi="Courier New" w:cs="Times New Roman"/>
          <w:b/>
          <w:bCs/>
          <w:spacing w:val="-2"/>
          <w:w w:val="78"/>
          <w:kern w:val="0"/>
          <w:sz w:val="32"/>
          <w:szCs w:val="32"/>
          <w:lang w:eastAsia="ru-RU"/>
        </w:rPr>
        <w:t>щего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времени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нашем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материале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частотным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колебаниям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почти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не</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0" w:firstLine="744"/>
        <w:jc w:val="left"/>
        <w:rPr>
          <w:rFonts w:ascii="Courier New" w:eastAsia="Times New Roman" w:hAnsi="Courier New"/>
          <w:kern w:val="0"/>
          <w:sz w:val="20"/>
          <w:szCs w:val="20"/>
          <w:lang w:eastAsia="ru-RU"/>
        </w:rPr>
        <w:sectPr w:rsidR="00D37924" w:rsidRPr="00D37924">
          <w:pgSz w:w="11909" w:h="16834"/>
          <w:pgMar w:top="874" w:right="838" w:bottom="360" w:left="1572"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864" w:firstLine="0"/>
        <w:jc w:val="left"/>
        <w:rPr>
          <w:rFonts w:ascii="Courier New" w:eastAsia="Times New Roman" w:hAnsi="Courier New"/>
          <w:kern w:val="0"/>
          <w:sz w:val="20"/>
          <w:szCs w:val="20"/>
          <w:lang w:eastAsia="ru-RU"/>
        </w:rPr>
      </w:pPr>
      <w:r w:rsidRPr="00D37924">
        <w:rPr>
          <w:rFonts w:ascii="Courier New" w:eastAsia="Times New Roman" w:hAnsi="Courier New"/>
          <w:b/>
          <w:bCs/>
          <w:spacing w:val="-5"/>
          <w:w w:val="78"/>
          <w:kern w:val="0"/>
          <w:sz w:val="32"/>
          <w:szCs w:val="32"/>
          <w:lang w:eastAsia="ru-RU"/>
        </w:rPr>
        <w:t>- 155 -</w:t>
      </w:r>
    </w:p>
    <w:p w:rsidR="00D37924" w:rsidRPr="00D37924" w:rsidRDefault="00D37924" w:rsidP="00D37924">
      <w:pPr>
        <w:shd w:val="clear" w:color="auto" w:fill="FFFFFF"/>
        <w:tabs>
          <w:tab w:val="clear" w:pos="709"/>
        </w:tabs>
        <w:suppressAutoHyphens w:val="0"/>
        <w:autoSpaceDE w:val="0"/>
        <w:autoSpaceDN w:val="0"/>
        <w:adjustRightInd w:val="0"/>
        <w:spacing w:before="384" w:after="0" w:line="480" w:lineRule="exact"/>
        <w:ind w:left="5"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b/>
          <w:bCs/>
          <w:spacing w:val="-4"/>
          <w:w w:val="78"/>
          <w:kern w:val="0"/>
          <w:sz w:val="32"/>
          <w:szCs w:val="32"/>
          <w:lang w:eastAsia="ru-RU"/>
        </w:rPr>
        <w:t>подвержены</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Все</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это</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свидетельствует</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об</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определенных</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 xml:space="preserve">изменениях </w:t>
      </w:r>
      <w:r w:rsidRPr="00D37924">
        <w:rPr>
          <w:rFonts w:ascii="Courier New" w:eastAsia="Times New Roman" w:hAnsi="Courier New" w:cs="Times New Roman"/>
          <w:b/>
          <w:bCs/>
          <w:spacing w:val="-2"/>
          <w:w w:val="78"/>
          <w:kern w:val="0"/>
          <w:sz w:val="32"/>
          <w:szCs w:val="32"/>
          <w:lang w:eastAsia="ru-RU"/>
        </w:rPr>
        <w:t>особенностей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членов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глагольной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парадигмы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исследуемый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период при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сохранении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ее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общей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структуры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именно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усилении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роли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в </w:t>
      </w:r>
      <w:r w:rsidRPr="00D37924">
        <w:rPr>
          <w:rFonts w:ascii="Courier New" w:eastAsia="Times New Roman" w:hAnsi="Courier New" w:cs="Times New Roman"/>
          <w:b/>
          <w:bCs/>
          <w:spacing w:val="-3"/>
          <w:w w:val="78"/>
          <w:kern w:val="0"/>
          <w:sz w:val="32"/>
          <w:szCs w:val="32"/>
          <w:lang w:eastAsia="ru-RU"/>
        </w:rPr>
        <w:t>речевом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употреблении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форм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продолженного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вида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за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счет</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форм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 xml:space="preserve">общего </w:t>
      </w:r>
      <w:r w:rsidRPr="00D37924">
        <w:rPr>
          <w:rFonts w:ascii="Courier New" w:eastAsia="Times New Roman" w:hAnsi="Courier New" w:cs="Times New Roman"/>
          <w:b/>
          <w:bCs/>
          <w:spacing w:val="-4"/>
          <w:w w:val="78"/>
          <w:kern w:val="0"/>
          <w:sz w:val="32"/>
          <w:szCs w:val="32"/>
          <w:lang w:eastAsia="ru-RU"/>
        </w:rPr>
        <w:t>вида</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и</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форм</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прошедшего</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времени</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за</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счет</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форм</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настоящего</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времени</w:t>
      </w:r>
      <w:r w:rsidRPr="00D37924">
        <w:rPr>
          <w:rFonts w:ascii="Courier New" w:eastAsia="Times New Roman" w:hAnsi="Courier New"/>
          <w:b/>
          <w:bCs/>
          <w:spacing w:val="-4"/>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firstLine="744"/>
        <w:jc w:val="left"/>
        <w:rPr>
          <w:rFonts w:ascii="Courier New" w:eastAsia="Times New Roman" w:hAnsi="Courier New"/>
          <w:kern w:val="0"/>
          <w:sz w:val="20"/>
          <w:szCs w:val="20"/>
          <w:lang w:eastAsia="ru-RU"/>
        </w:rPr>
      </w:pPr>
      <w:r w:rsidRPr="00D37924">
        <w:rPr>
          <w:rFonts w:ascii="Courier New" w:eastAsia="Times New Roman" w:hAnsi="Courier New"/>
          <w:b/>
          <w:bCs/>
          <w:spacing w:val="-2"/>
          <w:w w:val="78"/>
          <w:kern w:val="0"/>
          <w:sz w:val="32"/>
          <w:szCs w:val="32"/>
          <w:lang w:eastAsia="ru-RU"/>
        </w:rPr>
        <w:t xml:space="preserve">3/ </w:t>
      </w:r>
      <w:r w:rsidRPr="00D37924">
        <w:rPr>
          <w:rFonts w:ascii="Courier New" w:eastAsia="Times New Roman" w:hAnsi="Courier New" w:cs="Times New Roman"/>
          <w:b/>
          <w:bCs/>
          <w:spacing w:val="-2"/>
          <w:w w:val="78"/>
          <w:kern w:val="0"/>
          <w:sz w:val="32"/>
          <w:szCs w:val="32"/>
          <w:lang w:eastAsia="ru-RU"/>
        </w:rPr>
        <w:t>Росту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частотности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подвергаются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всех </w:t>
      </w:r>
      <w:r w:rsidRPr="00D37924">
        <w:rPr>
          <w:rFonts w:ascii="Courier New" w:eastAsia="Times New Roman" w:hAnsi="Courier New" w:cs="Times New Roman"/>
          <w:b/>
          <w:bCs/>
          <w:spacing w:val="-3"/>
          <w:w w:val="78"/>
          <w:kern w:val="0"/>
          <w:sz w:val="32"/>
          <w:szCs w:val="32"/>
          <w:lang w:eastAsia="ru-RU"/>
        </w:rPr>
        <w:t>контекстуальных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значениях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исключение</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составляет</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форма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b/>
          <w:bCs/>
          <w:spacing w:val="-3"/>
          <w:w w:val="78"/>
          <w:kern w:val="0"/>
          <w:sz w:val="32"/>
          <w:szCs w:val="32"/>
          <w:lang w:val="en-US" w:eastAsia="ru-RU"/>
        </w:rPr>
        <w:t xml:space="preserve">Present </w:t>
      </w:r>
      <w:r w:rsidRPr="00D37924">
        <w:rPr>
          <w:rFonts w:ascii="Courier New" w:eastAsia="Times New Roman" w:hAnsi="Courier New"/>
          <w:b/>
          <w:bCs/>
          <w:w w:val="78"/>
          <w:kern w:val="0"/>
          <w:sz w:val="32"/>
          <w:szCs w:val="32"/>
          <w:lang w:val="en-US" w:eastAsia="ru-RU"/>
        </w:rPr>
        <w:t>Perfect</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частотность</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которой</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в</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исследуемый</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период</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 xml:space="preserve">несколько </w:t>
      </w:r>
      <w:r w:rsidRPr="00D37924">
        <w:rPr>
          <w:rFonts w:ascii="Courier New" w:eastAsia="Times New Roman" w:hAnsi="Courier New" w:cs="Times New Roman"/>
          <w:b/>
          <w:bCs/>
          <w:spacing w:val="-3"/>
          <w:w w:val="78"/>
          <w:kern w:val="0"/>
          <w:sz w:val="32"/>
          <w:szCs w:val="32"/>
          <w:lang w:eastAsia="ru-RU"/>
        </w:rPr>
        <w:t>убывает</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однако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темпы</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роста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частотности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употребления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анализиру</w:t>
      </w:r>
      <w:r w:rsidRPr="00D37924">
        <w:rPr>
          <w:rFonts w:ascii="Courier New" w:eastAsia="Times New Roman" w:hAnsi="Courier New" w:cs="Times New Roman"/>
          <w:b/>
          <w:bCs/>
          <w:spacing w:val="-3"/>
          <w:w w:val="78"/>
          <w:kern w:val="0"/>
          <w:sz w:val="32"/>
          <w:szCs w:val="32"/>
          <w:lang w:eastAsia="ru-RU"/>
        </w:rPr>
        <w:softHyphen/>
      </w:r>
      <w:r w:rsidRPr="00D37924">
        <w:rPr>
          <w:rFonts w:ascii="Courier New" w:eastAsia="Times New Roman" w:hAnsi="Courier New" w:cs="Times New Roman"/>
          <w:b/>
          <w:bCs/>
          <w:spacing w:val="-2"/>
          <w:w w:val="78"/>
          <w:kern w:val="0"/>
          <w:sz w:val="32"/>
          <w:szCs w:val="32"/>
          <w:lang w:eastAsia="ru-RU"/>
        </w:rPr>
        <w:t>емых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второстепенных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значениях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превышают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темпы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роста </w:t>
      </w:r>
      <w:r w:rsidRPr="00D37924">
        <w:rPr>
          <w:rFonts w:ascii="Courier New" w:eastAsia="Times New Roman" w:hAnsi="Courier New" w:cs="Times New Roman"/>
          <w:b/>
          <w:bCs/>
          <w:spacing w:val="-3"/>
          <w:w w:val="78"/>
          <w:kern w:val="0"/>
          <w:sz w:val="32"/>
          <w:szCs w:val="32"/>
          <w:lang w:eastAsia="ru-RU"/>
        </w:rPr>
        <w:t>частотности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употребления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этих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форм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главных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значениях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Это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сви</w:t>
      </w:r>
      <w:r w:rsidRPr="00D37924">
        <w:rPr>
          <w:rFonts w:ascii="Courier New" w:eastAsia="Times New Roman" w:hAnsi="Courier New" w:cs="Times New Roman"/>
          <w:b/>
          <w:bCs/>
          <w:spacing w:val="-3"/>
          <w:w w:val="78"/>
          <w:kern w:val="0"/>
          <w:sz w:val="32"/>
          <w:szCs w:val="32"/>
          <w:lang w:eastAsia="ru-RU"/>
        </w:rPr>
        <w:softHyphen/>
      </w:r>
      <w:r w:rsidRPr="00D37924">
        <w:rPr>
          <w:rFonts w:ascii="Courier New" w:eastAsia="Times New Roman" w:hAnsi="Courier New" w:cs="Times New Roman"/>
          <w:b/>
          <w:bCs/>
          <w:spacing w:val="-2"/>
          <w:w w:val="78"/>
          <w:kern w:val="0"/>
          <w:sz w:val="32"/>
          <w:szCs w:val="32"/>
          <w:lang w:eastAsia="ru-RU"/>
        </w:rPr>
        <w:t>детельствует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развитии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семантической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структуры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данных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 все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более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полном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раскрытии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реализации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присущих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семан</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w w:val="78"/>
          <w:kern w:val="0"/>
          <w:sz w:val="32"/>
          <w:szCs w:val="32"/>
          <w:lang w:eastAsia="ru-RU"/>
        </w:rPr>
        <w:t>тических</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свойств</w:t>
      </w:r>
      <w:r w:rsidRPr="00D37924">
        <w:rPr>
          <w:rFonts w:ascii="Courier New" w:eastAsia="Times New Roman" w:hAnsi="Courier New"/>
          <w:b/>
          <w:bCs/>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5" w:firstLine="739"/>
        <w:jc w:val="left"/>
        <w:rPr>
          <w:rFonts w:ascii="Courier New" w:eastAsia="Times New Roman" w:hAnsi="Courier New"/>
          <w:kern w:val="0"/>
          <w:sz w:val="20"/>
          <w:szCs w:val="20"/>
          <w:lang w:eastAsia="ru-RU"/>
        </w:rPr>
      </w:pPr>
      <w:r w:rsidRPr="00D37924">
        <w:rPr>
          <w:rFonts w:ascii="Courier New" w:eastAsia="Times New Roman" w:hAnsi="Courier New"/>
          <w:b/>
          <w:bCs/>
          <w:spacing w:val="-4"/>
          <w:w w:val="78"/>
          <w:kern w:val="0"/>
          <w:sz w:val="32"/>
          <w:szCs w:val="32"/>
          <w:lang w:eastAsia="ru-RU"/>
        </w:rPr>
        <w:t xml:space="preserve">4/ </w:t>
      </w:r>
      <w:r w:rsidRPr="00D37924">
        <w:rPr>
          <w:rFonts w:ascii="Courier New" w:eastAsia="Times New Roman" w:hAnsi="Courier New" w:cs="Times New Roman"/>
          <w:b/>
          <w:bCs/>
          <w:spacing w:val="-4"/>
          <w:w w:val="78"/>
          <w:kern w:val="0"/>
          <w:sz w:val="32"/>
          <w:szCs w:val="32"/>
          <w:lang w:eastAsia="ru-RU"/>
        </w:rPr>
        <w:t>Происходит</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развитие</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такого</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качественного</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признака</w:t>
      </w:r>
      <w:r w:rsidRPr="00D37924">
        <w:rPr>
          <w:rFonts w:ascii="Courier New" w:eastAsia="Times New Roman" w:hAnsi="Courier New"/>
          <w:b/>
          <w:bCs/>
          <w:spacing w:val="-4"/>
          <w:w w:val="78"/>
          <w:kern w:val="0"/>
          <w:sz w:val="32"/>
          <w:szCs w:val="32"/>
          <w:lang w:eastAsia="ru-RU"/>
        </w:rPr>
        <w:t xml:space="preserve">, </w:t>
      </w:r>
      <w:r w:rsidRPr="00D37924">
        <w:rPr>
          <w:rFonts w:ascii="Courier New" w:eastAsia="Times New Roman" w:hAnsi="Courier New" w:cs="Times New Roman"/>
          <w:b/>
          <w:bCs/>
          <w:spacing w:val="-4"/>
          <w:w w:val="78"/>
          <w:kern w:val="0"/>
          <w:sz w:val="32"/>
          <w:szCs w:val="32"/>
          <w:lang w:eastAsia="ru-RU"/>
        </w:rPr>
        <w:t>харак</w:t>
      </w:r>
      <w:r w:rsidRPr="00D37924">
        <w:rPr>
          <w:rFonts w:ascii="Courier New" w:eastAsia="Times New Roman" w:hAnsi="Courier New" w:cs="Times New Roman"/>
          <w:b/>
          <w:bCs/>
          <w:spacing w:val="-4"/>
          <w:w w:val="78"/>
          <w:kern w:val="0"/>
          <w:sz w:val="32"/>
          <w:szCs w:val="32"/>
          <w:lang w:eastAsia="ru-RU"/>
        </w:rPr>
        <w:softHyphen/>
      </w:r>
      <w:r w:rsidRPr="00D37924">
        <w:rPr>
          <w:rFonts w:ascii="Courier New" w:eastAsia="Times New Roman" w:hAnsi="Courier New" w:cs="Times New Roman"/>
          <w:b/>
          <w:bCs/>
          <w:spacing w:val="-2"/>
          <w:w w:val="78"/>
          <w:kern w:val="0"/>
          <w:sz w:val="32"/>
          <w:szCs w:val="32"/>
          <w:lang w:eastAsia="ru-RU"/>
        </w:rPr>
        <w:t>теризующего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формы</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продолженного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вида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как</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рост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лекси</w:t>
      </w:r>
      <w:r w:rsidRPr="00D37924">
        <w:rPr>
          <w:rFonts w:ascii="Courier New" w:eastAsia="Times New Roman" w:hAnsi="Courier New" w:cs="Times New Roman"/>
          <w:b/>
          <w:bCs/>
          <w:spacing w:val="-2"/>
          <w:w w:val="78"/>
          <w:kern w:val="0"/>
          <w:sz w:val="32"/>
          <w:szCs w:val="32"/>
          <w:lang w:eastAsia="ru-RU"/>
        </w:rPr>
        <w:softHyphen/>
        <w:t>ческого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охвата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Расширение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лексического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охвата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перфектных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 нродолженного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вида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наряду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существенным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увеличением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частотности 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употребления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происходящим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всех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трех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исследуемых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синхрон</w:t>
      </w:r>
      <w:r w:rsidRPr="00D37924">
        <w:rPr>
          <w:rFonts w:ascii="Courier New" w:eastAsia="Times New Roman" w:hAnsi="Courier New" w:cs="Times New Roman"/>
          <w:b/>
          <w:bCs/>
          <w:spacing w:val="-2"/>
          <w:w w:val="78"/>
          <w:kern w:val="0"/>
          <w:sz w:val="32"/>
          <w:szCs w:val="32"/>
          <w:lang w:eastAsia="ru-RU"/>
        </w:rPr>
        <w:softHyphen/>
        <w:t>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b/>
          <w:bCs/>
          <w:spacing w:val="-2"/>
          <w:w w:val="78"/>
          <w:kern w:val="0"/>
          <w:sz w:val="32"/>
          <w:szCs w:val="32"/>
          <w:lang w:val="en-US" w:eastAsia="ru-RU"/>
        </w:rPr>
        <w:t xml:space="preserve">cpesax, </w:t>
      </w:r>
      <w:r w:rsidRPr="00D37924">
        <w:rPr>
          <w:rFonts w:ascii="Courier New" w:eastAsia="Times New Roman" w:hAnsi="Courier New" w:cs="Times New Roman"/>
          <w:b/>
          <w:bCs/>
          <w:spacing w:val="-2"/>
          <w:w w:val="78"/>
          <w:kern w:val="0"/>
          <w:sz w:val="32"/>
          <w:szCs w:val="32"/>
          <w:lang w:eastAsia="ru-RU"/>
        </w:rPr>
        <w:t>свидетельствует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продолжающемся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исследуемый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исто</w:t>
      </w:r>
      <w:r w:rsidRPr="00D37924">
        <w:rPr>
          <w:rFonts w:ascii="Courier New" w:eastAsia="Times New Roman" w:hAnsi="Courier New" w:cs="Times New Roman"/>
          <w:b/>
          <w:bCs/>
          <w:spacing w:val="-2"/>
          <w:w w:val="78"/>
          <w:kern w:val="0"/>
          <w:sz w:val="32"/>
          <w:szCs w:val="32"/>
          <w:lang w:eastAsia="ru-RU"/>
        </w:rPr>
        <w:softHyphen/>
        <w:t>рический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период</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процессе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становления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данных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продолжаю</w:t>
      </w:r>
      <w:r w:rsidRPr="00D37924">
        <w:rPr>
          <w:rFonts w:ascii="Courier New" w:eastAsia="Times New Roman" w:hAnsi="Courier New" w:cs="Times New Roman"/>
          <w:b/>
          <w:bCs/>
          <w:spacing w:val="-2"/>
          <w:w w:val="78"/>
          <w:kern w:val="0"/>
          <w:sz w:val="32"/>
          <w:szCs w:val="32"/>
          <w:lang w:eastAsia="ru-RU"/>
        </w:rPr>
        <w:softHyphen/>
        <w:t>щейся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парадигматизации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которая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к</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данному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историческому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пери</w:t>
      </w:r>
      <w:r w:rsidRPr="00D37924">
        <w:rPr>
          <w:rFonts w:ascii="Courier New" w:eastAsia="Times New Roman" w:hAnsi="Courier New" w:cs="Times New Roman"/>
          <w:b/>
          <w:bCs/>
          <w:spacing w:val="-2"/>
          <w:w w:val="78"/>
          <w:kern w:val="0"/>
          <w:sz w:val="32"/>
          <w:szCs w:val="32"/>
          <w:lang w:eastAsia="ru-RU"/>
        </w:rPr>
        <w:softHyphen/>
        <w:t>оду</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достигла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лишь</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определенной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степени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своего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развития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окон</w:t>
      </w:r>
      <w:r w:rsidRPr="00D37924">
        <w:rPr>
          <w:rFonts w:ascii="Courier New" w:eastAsia="Times New Roman" w:hAnsi="Courier New" w:cs="Times New Roman"/>
          <w:b/>
          <w:bCs/>
          <w:spacing w:val="-2"/>
          <w:w w:val="78"/>
          <w:kern w:val="0"/>
          <w:sz w:val="32"/>
          <w:szCs w:val="32"/>
          <w:lang w:eastAsia="ru-RU"/>
        </w:rPr>
        <w:softHyphen/>
      </w:r>
      <w:r w:rsidRPr="00D37924">
        <w:rPr>
          <w:rFonts w:ascii="Courier New" w:eastAsia="Times New Roman" w:hAnsi="Courier New" w:cs="Times New Roman"/>
          <w:b/>
          <w:bCs/>
          <w:w w:val="78"/>
          <w:kern w:val="0"/>
          <w:sz w:val="32"/>
          <w:szCs w:val="32"/>
          <w:lang w:eastAsia="ru-RU"/>
        </w:rPr>
        <w:t>чательно</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не</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завершилась</w:t>
      </w:r>
      <w:r w:rsidRPr="00D37924">
        <w:rPr>
          <w:rFonts w:ascii="Courier New" w:eastAsia="Times New Roman" w:hAnsi="Courier New"/>
          <w:b/>
          <w:bCs/>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left="19" w:firstLine="754"/>
        <w:jc w:val="left"/>
        <w:rPr>
          <w:rFonts w:ascii="Courier New" w:eastAsia="Times New Roman" w:hAnsi="Courier New"/>
          <w:kern w:val="0"/>
          <w:sz w:val="20"/>
          <w:szCs w:val="20"/>
          <w:lang w:eastAsia="ru-RU"/>
        </w:rPr>
      </w:pPr>
      <w:r w:rsidRPr="00D37924">
        <w:rPr>
          <w:rFonts w:ascii="Courier New" w:eastAsia="Times New Roman" w:hAnsi="Courier New"/>
          <w:b/>
          <w:bCs/>
          <w:spacing w:val="-3"/>
          <w:w w:val="78"/>
          <w:kern w:val="0"/>
          <w:sz w:val="32"/>
          <w:szCs w:val="32"/>
          <w:lang w:eastAsia="ru-RU"/>
        </w:rPr>
        <w:t xml:space="preserve">5/ </w:t>
      </w:r>
      <w:r w:rsidRPr="00D37924">
        <w:rPr>
          <w:rFonts w:ascii="Courier New" w:eastAsia="Times New Roman" w:hAnsi="Courier New" w:cs="Times New Roman"/>
          <w:b/>
          <w:bCs/>
          <w:spacing w:val="-3"/>
          <w:w w:val="78"/>
          <w:kern w:val="0"/>
          <w:sz w:val="32"/>
          <w:szCs w:val="32"/>
          <w:lang w:eastAsia="ru-RU"/>
        </w:rPr>
        <w:t>Цроиеходит</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некоторый</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рост</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синонимии</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исследуемых</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форм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что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является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косвенным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следствием</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увеличения</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удельного</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веса</w:t>
      </w:r>
      <w:r w:rsidRPr="00D37924">
        <w:rPr>
          <w:rFonts w:ascii="Courier New" w:eastAsia="Times New Roman" w:hAnsi="Courier New"/>
          <w:b/>
          <w:bCs/>
          <w:spacing w:val="-3"/>
          <w:w w:val="78"/>
          <w:kern w:val="0"/>
          <w:sz w:val="32"/>
          <w:szCs w:val="32"/>
          <w:lang w:eastAsia="ru-RU"/>
        </w:rPr>
        <w:t xml:space="preserve"> </w:t>
      </w:r>
      <w:r w:rsidRPr="00D37924">
        <w:rPr>
          <w:rFonts w:ascii="Courier New" w:eastAsia="Times New Roman" w:hAnsi="Courier New" w:cs="Times New Roman"/>
          <w:b/>
          <w:bCs/>
          <w:spacing w:val="-3"/>
          <w:w w:val="78"/>
          <w:kern w:val="0"/>
          <w:sz w:val="32"/>
          <w:szCs w:val="32"/>
          <w:lang w:eastAsia="ru-RU"/>
        </w:rPr>
        <w:t xml:space="preserve">форм </w:t>
      </w:r>
      <w:r w:rsidRPr="00D37924">
        <w:rPr>
          <w:rFonts w:ascii="Courier New" w:eastAsia="Times New Roman" w:hAnsi="Courier New" w:cs="Times New Roman"/>
          <w:b/>
          <w:bCs/>
          <w:spacing w:val="-2"/>
          <w:w w:val="78"/>
          <w:kern w:val="0"/>
          <w:sz w:val="32"/>
          <w:szCs w:val="32"/>
          <w:lang w:eastAsia="ru-RU"/>
        </w:rPr>
        <w:t>продолженного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вида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также</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некоторого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увеличения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употребитель</w:t>
      </w:r>
      <w:r w:rsidRPr="00D37924">
        <w:rPr>
          <w:rFonts w:ascii="Courier New" w:eastAsia="Times New Roman" w:hAnsi="Courier New" w:cs="Times New Roman"/>
          <w:b/>
          <w:bCs/>
          <w:spacing w:val="-2"/>
          <w:w w:val="78"/>
          <w:kern w:val="0"/>
          <w:sz w:val="32"/>
          <w:szCs w:val="32"/>
          <w:lang w:eastAsia="ru-RU"/>
        </w:rPr>
        <w:softHyphen/>
        <w:t>ности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форм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общего</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вида</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значениях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синонимичных</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значениям</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 xml:space="preserve">форм </w:t>
      </w:r>
      <w:r w:rsidRPr="00D37924">
        <w:rPr>
          <w:rFonts w:ascii="Courier New" w:eastAsia="Times New Roman" w:hAnsi="Courier New" w:cs="Times New Roman"/>
          <w:b/>
          <w:bCs/>
          <w:w w:val="78"/>
          <w:kern w:val="0"/>
          <w:sz w:val="32"/>
          <w:szCs w:val="32"/>
          <w:lang w:eastAsia="ru-RU"/>
        </w:rPr>
        <w:t>продолженного</w:t>
      </w:r>
      <w:r w:rsidRPr="00D37924">
        <w:rPr>
          <w:rFonts w:ascii="Courier New" w:eastAsia="Times New Roman" w:hAnsi="Courier New"/>
          <w:b/>
          <w:bCs/>
          <w:w w:val="78"/>
          <w:kern w:val="0"/>
          <w:sz w:val="32"/>
          <w:szCs w:val="32"/>
          <w:lang w:eastAsia="ru-RU"/>
        </w:rPr>
        <w:t xml:space="preserve"> </w:t>
      </w:r>
      <w:r w:rsidRPr="00D37924">
        <w:rPr>
          <w:rFonts w:ascii="Courier New" w:eastAsia="Times New Roman" w:hAnsi="Courier New" w:cs="Times New Roman"/>
          <w:b/>
          <w:bCs/>
          <w:w w:val="78"/>
          <w:kern w:val="0"/>
          <w:sz w:val="32"/>
          <w:szCs w:val="32"/>
          <w:lang w:eastAsia="ru-RU"/>
        </w:rPr>
        <w:t>вида</w:t>
      </w:r>
      <w:r w:rsidRPr="00D37924">
        <w:rPr>
          <w:rFonts w:ascii="Courier New" w:eastAsia="Times New Roman" w:hAnsi="Courier New"/>
          <w:b/>
          <w:bCs/>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left="778" w:firstLine="0"/>
        <w:jc w:val="left"/>
        <w:rPr>
          <w:rFonts w:ascii="Courier New" w:eastAsia="Times New Roman" w:hAnsi="Courier New"/>
          <w:kern w:val="0"/>
          <w:sz w:val="20"/>
          <w:szCs w:val="20"/>
          <w:lang w:eastAsia="ru-RU"/>
        </w:rPr>
      </w:pPr>
      <w:r w:rsidRPr="00D37924">
        <w:rPr>
          <w:rFonts w:ascii="Courier New" w:eastAsia="Times New Roman" w:hAnsi="Courier New"/>
          <w:b/>
          <w:bCs/>
          <w:spacing w:val="-2"/>
          <w:w w:val="78"/>
          <w:kern w:val="0"/>
          <w:sz w:val="32"/>
          <w:szCs w:val="32"/>
          <w:lang w:eastAsia="ru-RU"/>
        </w:rPr>
        <w:t xml:space="preserve">6/ </w:t>
      </w:r>
      <w:r w:rsidRPr="00D37924">
        <w:rPr>
          <w:rFonts w:ascii="Courier New" w:eastAsia="Times New Roman" w:hAnsi="Courier New" w:cs="Times New Roman"/>
          <w:b/>
          <w:bCs/>
          <w:spacing w:val="-2"/>
          <w:w w:val="78"/>
          <w:kern w:val="0"/>
          <w:sz w:val="32"/>
          <w:szCs w:val="32"/>
          <w:lang w:eastAsia="ru-RU"/>
        </w:rPr>
        <w:t>В</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исследуемый</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период</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наблюдается</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рост</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частотности</w:t>
      </w:r>
      <w:r w:rsidRPr="00D37924">
        <w:rPr>
          <w:rFonts w:ascii="Courier New" w:eastAsia="Times New Roman" w:hAnsi="Courier New"/>
          <w:b/>
          <w:bCs/>
          <w:spacing w:val="-2"/>
          <w:w w:val="78"/>
          <w:kern w:val="0"/>
          <w:sz w:val="32"/>
          <w:szCs w:val="32"/>
          <w:lang w:eastAsia="ru-RU"/>
        </w:rPr>
        <w:t xml:space="preserve"> </w:t>
      </w:r>
      <w:r w:rsidRPr="00D37924">
        <w:rPr>
          <w:rFonts w:ascii="Courier New" w:eastAsia="Times New Roman" w:hAnsi="Courier New" w:cs="Times New Roman"/>
          <w:b/>
          <w:bCs/>
          <w:spacing w:val="-2"/>
          <w:w w:val="78"/>
          <w:kern w:val="0"/>
          <w:sz w:val="32"/>
          <w:szCs w:val="32"/>
          <w:lang w:eastAsia="ru-RU"/>
        </w:rPr>
        <w:t>упот</w:t>
      </w:r>
      <w:r w:rsidRPr="00D37924">
        <w:rPr>
          <w:rFonts w:ascii="Courier New" w:eastAsia="Times New Roman" w:hAnsi="Courier New"/>
          <w:b/>
          <w:bCs/>
          <w:spacing w:val="-2"/>
          <w:w w:val="78"/>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left="778" w:firstLine="0"/>
        <w:jc w:val="left"/>
        <w:rPr>
          <w:rFonts w:ascii="Courier New" w:eastAsia="Times New Roman" w:hAnsi="Courier New"/>
          <w:kern w:val="0"/>
          <w:sz w:val="20"/>
          <w:szCs w:val="20"/>
          <w:lang w:eastAsia="ru-RU"/>
        </w:rPr>
        <w:sectPr w:rsidR="00D37924" w:rsidRPr="00D37924">
          <w:pgSz w:w="11909" w:h="16834"/>
          <w:pgMar w:top="814" w:right="857" w:bottom="360" w:left="1394" w:header="720" w:footer="720" w:gutter="0"/>
          <w:cols w:space="60"/>
          <w:noEndnote/>
        </w:sectPr>
      </w:pPr>
    </w:p>
    <w:p w:rsidR="00D37924" w:rsidRPr="00D37924" w:rsidRDefault="00D37924" w:rsidP="00D37924">
      <w:pPr>
        <w:shd w:val="clear" w:color="auto" w:fill="FFFFFF"/>
        <w:tabs>
          <w:tab w:val="clear" w:pos="709"/>
        </w:tabs>
        <w:suppressAutoHyphens w:val="0"/>
        <w:autoSpaceDE w:val="0"/>
        <w:autoSpaceDN w:val="0"/>
        <w:adjustRightInd w:val="0"/>
        <w:spacing w:after="0" w:line="240" w:lineRule="auto"/>
        <w:ind w:left="3725" w:firstLine="0"/>
        <w:jc w:val="left"/>
        <w:rPr>
          <w:rFonts w:ascii="Courier New" w:eastAsia="Times New Roman" w:hAnsi="Courier New"/>
          <w:kern w:val="0"/>
          <w:sz w:val="20"/>
          <w:szCs w:val="20"/>
          <w:lang w:eastAsia="ru-RU"/>
        </w:rPr>
      </w:pPr>
      <w:r w:rsidRPr="00D37924">
        <w:rPr>
          <w:rFonts w:ascii="Courier New" w:eastAsia="Times New Roman" w:hAnsi="Courier New"/>
          <w:spacing w:val="-4"/>
          <w:w w:val="79"/>
          <w:kern w:val="0"/>
          <w:sz w:val="32"/>
          <w:szCs w:val="32"/>
          <w:lang w:eastAsia="ru-RU"/>
        </w:rPr>
        <w:t>- 156 -</w:t>
      </w:r>
    </w:p>
    <w:p w:rsidR="00D37924" w:rsidRPr="00D37924" w:rsidRDefault="00D37924" w:rsidP="00D37924">
      <w:pPr>
        <w:shd w:val="clear" w:color="auto" w:fill="FFFFFF"/>
        <w:tabs>
          <w:tab w:val="clear" w:pos="709"/>
        </w:tabs>
        <w:suppressAutoHyphens w:val="0"/>
        <w:autoSpaceDE w:val="0"/>
        <w:autoSpaceDN w:val="0"/>
        <w:adjustRightInd w:val="0"/>
        <w:spacing w:before="269" w:after="0" w:line="480" w:lineRule="exact"/>
        <w:ind w:left="10" w:firstLine="0"/>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7"/>
          <w:w w:val="79"/>
          <w:kern w:val="0"/>
          <w:sz w:val="32"/>
          <w:szCs w:val="32"/>
          <w:lang w:eastAsia="ru-RU"/>
        </w:rPr>
        <w:t>ребленйя</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перфектных</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форм</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в</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конструктивно</w:t>
      </w:r>
      <w:r w:rsidRPr="00D37924">
        <w:rPr>
          <w:rFonts w:ascii="Courier New" w:eastAsia="Times New Roman" w:hAnsi="Courier New"/>
          <w:spacing w:val="-7"/>
          <w:w w:val="79"/>
          <w:kern w:val="0"/>
          <w:sz w:val="32"/>
          <w:szCs w:val="32"/>
          <w:lang w:eastAsia="ru-RU"/>
        </w:rPr>
        <w:t>-</w:t>
      </w:r>
      <w:r w:rsidRPr="00D37924">
        <w:rPr>
          <w:rFonts w:ascii="Courier New" w:eastAsia="Times New Roman" w:hAnsi="Courier New" w:cs="Times New Roman"/>
          <w:spacing w:val="-7"/>
          <w:w w:val="79"/>
          <w:kern w:val="0"/>
          <w:sz w:val="32"/>
          <w:szCs w:val="32"/>
          <w:lang w:eastAsia="ru-RU"/>
        </w:rPr>
        <w:t>стилистической</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функции</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что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наряду</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увеличением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частотности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употребления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данных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 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независимых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конструкциях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свидетельствует</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возрастающей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роли более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широкого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контекста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чем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контекст</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одного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предложения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их функционировании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все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более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широком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использовании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этих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 xml:space="preserve">форм </w:t>
      </w:r>
      <w:r w:rsidRPr="00D37924">
        <w:rPr>
          <w:rFonts w:ascii="Courier New" w:eastAsia="Times New Roman" w:hAnsi="Courier New" w:cs="Times New Roman"/>
          <w:spacing w:val="-2"/>
          <w:w w:val="79"/>
          <w:kern w:val="0"/>
          <w:sz w:val="32"/>
          <w:szCs w:val="32"/>
          <w:lang w:eastAsia="ru-RU"/>
        </w:rPr>
        <w:t>для</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выполнения</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ими</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текстообразущей</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функции</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в</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исследуемый</w:t>
      </w:r>
      <w:r w:rsidRPr="00D37924">
        <w:rPr>
          <w:rFonts w:ascii="Courier New" w:eastAsia="Times New Roman" w:hAnsi="Courier New"/>
          <w:spacing w:val="-2"/>
          <w:w w:val="79"/>
          <w:kern w:val="0"/>
          <w:sz w:val="32"/>
          <w:szCs w:val="32"/>
          <w:lang w:eastAsia="ru-RU"/>
        </w:rPr>
        <w:t xml:space="preserve"> </w:t>
      </w:r>
      <w:r w:rsidRPr="00D37924">
        <w:rPr>
          <w:rFonts w:ascii="Courier New" w:eastAsia="Times New Roman" w:hAnsi="Courier New" w:cs="Times New Roman"/>
          <w:spacing w:val="-2"/>
          <w:w w:val="79"/>
          <w:kern w:val="0"/>
          <w:sz w:val="32"/>
          <w:szCs w:val="32"/>
          <w:lang w:eastAsia="ru-RU"/>
        </w:rPr>
        <w:t>пе</w:t>
      </w:r>
      <w:r w:rsidRPr="00D37924">
        <w:rPr>
          <w:rFonts w:ascii="Courier New" w:eastAsia="Times New Roman" w:hAnsi="Courier New" w:cs="Times New Roman"/>
          <w:spacing w:val="-2"/>
          <w:w w:val="79"/>
          <w:kern w:val="0"/>
          <w:sz w:val="32"/>
          <w:szCs w:val="32"/>
          <w:lang w:eastAsia="ru-RU"/>
        </w:rPr>
        <w:softHyphen/>
      </w:r>
      <w:r w:rsidRPr="00D37924">
        <w:rPr>
          <w:rFonts w:ascii="Courier New" w:eastAsia="Times New Roman" w:hAnsi="Courier New" w:cs="Times New Roman"/>
          <w:w w:val="79"/>
          <w:kern w:val="0"/>
          <w:sz w:val="32"/>
          <w:szCs w:val="32"/>
          <w:lang w:eastAsia="ru-RU"/>
        </w:rPr>
        <w:t>риоду</w:t>
      </w:r>
    </w:p>
    <w:p w:rsidR="00D37924" w:rsidRPr="00D37924" w:rsidRDefault="00D37924" w:rsidP="00D37924">
      <w:pPr>
        <w:shd w:val="clear" w:color="auto" w:fill="FFFFFF"/>
        <w:tabs>
          <w:tab w:val="clear" w:pos="709"/>
        </w:tabs>
        <w:suppressAutoHyphens w:val="0"/>
        <w:autoSpaceDE w:val="0"/>
        <w:autoSpaceDN w:val="0"/>
        <w:adjustRightInd w:val="0"/>
        <w:spacing w:after="0" w:line="480" w:lineRule="exact"/>
        <w:ind w:firstLine="758"/>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7"/>
          <w:w w:val="79"/>
          <w:kern w:val="0"/>
          <w:sz w:val="32"/>
          <w:szCs w:val="32"/>
          <w:lang w:eastAsia="ru-RU"/>
        </w:rPr>
        <w:t>Таким</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образом</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несмотря</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на</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то</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что</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системные</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отношения</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пер</w:t>
      </w:r>
      <w:r w:rsidRPr="00D37924">
        <w:rPr>
          <w:rFonts w:ascii="Courier New" w:eastAsia="Times New Roman" w:hAnsi="Courier New" w:cs="Times New Roman"/>
          <w:spacing w:val="-7"/>
          <w:w w:val="79"/>
          <w:kern w:val="0"/>
          <w:sz w:val="32"/>
          <w:szCs w:val="32"/>
          <w:lang w:eastAsia="ru-RU"/>
        </w:rPr>
        <w:softHyphen/>
      </w:r>
      <w:r w:rsidRPr="00D37924">
        <w:rPr>
          <w:rFonts w:ascii="Courier New" w:eastAsia="Times New Roman" w:hAnsi="Courier New" w:cs="Times New Roman"/>
          <w:spacing w:val="-5"/>
          <w:w w:val="79"/>
          <w:kern w:val="0"/>
          <w:sz w:val="32"/>
          <w:szCs w:val="32"/>
          <w:lang w:eastAsia="ru-RU"/>
        </w:rPr>
        <w:t>фектных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общего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продолженного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видов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остаются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 xml:space="preserve">неизменными </w:t>
      </w:r>
      <w:r w:rsidRPr="00D37924">
        <w:rPr>
          <w:rFonts w:ascii="Courier New" w:eastAsia="Times New Roman" w:hAnsi="Courier New" w:cs="Times New Roman"/>
          <w:spacing w:val="-7"/>
          <w:w w:val="79"/>
          <w:kern w:val="0"/>
          <w:sz w:val="32"/>
          <w:szCs w:val="32"/>
          <w:lang w:eastAsia="ru-RU"/>
        </w:rPr>
        <w:t>на</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протяжении</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всего</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исследуемого</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периода</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их</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функциональные</w:t>
      </w:r>
      <w:r w:rsidRPr="00D37924">
        <w:rPr>
          <w:rFonts w:ascii="Courier New" w:eastAsia="Times New Roman" w:hAnsi="Courier New"/>
          <w:spacing w:val="-7"/>
          <w:w w:val="79"/>
          <w:kern w:val="0"/>
          <w:sz w:val="32"/>
          <w:szCs w:val="32"/>
          <w:lang w:eastAsia="ru-RU"/>
        </w:rPr>
        <w:t xml:space="preserve"> </w:t>
      </w:r>
      <w:r w:rsidRPr="00D37924">
        <w:rPr>
          <w:rFonts w:ascii="Courier New" w:eastAsia="Times New Roman" w:hAnsi="Courier New" w:cs="Times New Roman"/>
          <w:spacing w:val="-7"/>
          <w:w w:val="79"/>
          <w:kern w:val="0"/>
          <w:sz w:val="32"/>
          <w:szCs w:val="32"/>
          <w:lang w:eastAsia="ru-RU"/>
        </w:rPr>
        <w:t>ха</w:t>
      </w:r>
      <w:r w:rsidRPr="00D37924">
        <w:rPr>
          <w:rFonts w:ascii="Courier New" w:eastAsia="Times New Roman" w:hAnsi="Courier New"/>
          <w:spacing w:val="-7"/>
          <w:w w:val="79"/>
          <w:kern w:val="0"/>
          <w:sz w:val="32"/>
          <w:szCs w:val="32"/>
          <w:lang w:eastAsia="ru-RU"/>
        </w:rPr>
        <w:t>^-</w:t>
      </w:r>
      <w:r w:rsidRPr="00D37924">
        <w:rPr>
          <w:rFonts w:ascii="Courier New" w:eastAsia="Times New Roman" w:hAnsi="Courier New" w:cs="Times New Roman"/>
          <w:spacing w:val="-5"/>
          <w:w w:val="79"/>
          <w:kern w:val="0"/>
          <w:sz w:val="32"/>
          <w:szCs w:val="32"/>
          <w:lang w:eastAsia="ru-RU"/>
        </w:rPr>
        <w:t>рактеристики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подвергаются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определенным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историческим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изменениям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что</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проявляется</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в</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расширении</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сферы</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употребления</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данных</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форм</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w:t>
      </w:r>
      <w:r w:rsidRPr="00D37924">
        <w:rPr>
          <w:rFonts w:ascii="Courier New" w:eastAsia="Times New Roman" w:hAnsi="Courier New"/>
          <w:spacing w:val="-5"/>
          <w:w w:val="79"/>
          <w:kern w:val="0"/>
          <w:sz w:val="32"/>
          <w:szCs w:val="32"/>
          <w:lang w:eastAsia="ru-RU"/>
        </w:rPr>
        <w:t>.</w:t>
      </w:r>
      <w:r w:rsidRPr="00D37924">
        <w:rPr>
          <w:rFonts w:ascii="Courier New" w:eastAsia="Times New Roman" w:hAnsi="Courier New" w:cs="Times New Roman"/>
          <w:spacing w:val="-5"/>
          <w:w w:val="79"/>
          <w:kern w:val="0"/>
          <w:sz w:val="32"/>
          <w:szCs w:val="32"/>
          <w:lang w:eastAsia="ru-RU"/>
        </w:rPr>
        <w:t>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частотности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единицу</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текста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при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котором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растет</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их употребительность</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только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главных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второстепенных контекстуальных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значениях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также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усилении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 xml:space="preserve">стилистической </w:t>
      </w:r>
      <w:r w:rsidRPr="00D37924">
        <w:rPr>
          <w:rFonts w:ascii="Courier New" w:eastAsia="Times New Roman" w:hAnsi="Courier New" w:cs="Times New Roman"/>
          <w:w w:val="79"/>
          <w:kern w:val="0"/>
          <w:sz w:val="32"/>
          <w:szCs w:val="32"/>
          <w:lang w:eastAsia="ru-RU"/>
        </w:rPr>
        <w:t>роли</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перфектных</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форм</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в</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оформлении</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высказывания</w:t>
      </w:r>
      <w:r w:rsidRPr="00D37924">
        <w:rPr>
          <w:rFonts w:ascii="Courier New" w:eastAsia="Times New Roman" w:hAnsi="Courier New"/>
          <w:w w:val="79"/>
          <w:kern w:val="0"/>
          <w:sz w:val="32"/>
          <w:szCs w:val="32"/>
          <w:lang w:eastAsia="ru-RU"/>
        </w:rPr>
        <w:t>.</w:t>
      </w:r>
    </w:p>
    <w:p w:rsidR="00D37924" w:rsidRPr="00D37924" w:rsidRDefault="00D37924" w:rsidP="00D37924">
      <w:pPr>
        <w:shd w:val="clear" w:color="auto" w:fill="FFFFFF"/>
        <w:tabs>
          <w:tab w:val="clear" w:pos="709"/>
        </w:tabs>
        <w:suppressAutoHyphens w:val="0"/>
        <w:autoSpaceDE w:val="0"/>
        <w:autoSpaceDN w:val="0"/>
        <w:adjustRightInd w:val="0"/>
        <w:spacing w:before="5" w:after="0" w:line="480" w:lineRule="exact"/>
        <w:ind w:left="5" w:firstLine="754"/>
        <w:jc w:val="left"/>
        <w:rPr>
          <w:rFonts w:ascii="Courier New" w:eastAsia="Times New Roman" w:hAnsi="Courier New"/>
          <w:kern w:val="0"/>
          <w:sz w:val="20"/>
          <w:szCs w:val="20"/>
          <w:lang w:eastAsia="ru-RU"/>
        </w:rPr>
      </w:pPr>
      <w:r w:rsidRPr="00D37924">
        <w:rPr>
          <w:rFonts w:ascii="Courier New" w:eastAsia="Times New Roman" w:hAnsi="Courier New" w:cs="Times New Roman"/>
          <w:spacing w:val="-5"/>
          <w:w w:val="79"/>
          <w:kern w:val="0"/>
          <w:sz w:val="32"/>
          <w:szCs w:val="32"/>
          <w:lang w:eastAsia="ru-RU"/>
        </w:rPr>
        <w:t>Все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это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свидетельствует</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развитии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перфектных</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форм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об</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их утверждении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системе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языка</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анализируемый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исторический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 xml:space="preserve">период </w:t>
      </w:r>
      <w:r w:rsidRPr="00D37924">
        <w:rPr>
          <w:rFonts w:ascii="Courier New" w:eastAsia="Times New Roman" w:hAnsi="Courier New"/>
          <w:spacing w:val="-5"/>
          <w:w w:val="79"/>
          <w:kern w:val="0"/>
          <w:sz w:val="32"/>
          <w:szCs w:val="32"/>
          <w:lang w:eastAsia="ru-RU"/>
        </w:rPr>
        <w:t>(</w:t>
      </w:r>
      <w:r w:rsidRPr="00D37924">
        <w:rPr>
          <w:rFonts w:ascii="Courier New" w:eastAsia="Times New Roman" w:hAnsi="Courier New" w:cs="Times New Roman"/>
          <w:spacing w:val="-5"/>
          <w:w w:val="79"/>
          <w:kern w:val="0"/>
          <w:sz w:val="32"/>
          <w:szCs w:val="32"/>
          <w:lang w:eastAsia="ru-RU"/>
        </w:rPr>
        <w:t>ХТШ</w:t>
      </w:r>
      <w:r w:rsidRPr="00D37924">
        <w:rPr>
          <w:rFonts w:ascii="Courier New" w:eastAsia="Times New Roman" w:hAnsi="Courier New"/>
          <w:spacing w:val="-5"/>
          <w:w w:val="79"/>
          <w:kern w:val="0"/>
          <w:sz w:val="32"/>
          <w:szCs w:val="32"/>
          <w:lang w:eastAsia="ru-RU"/>
        </w:rPr>
        <w:t xml:space="preserve"> - </w:t>
      </w:r>
      <w:r w:rsidRPr="00D37924">
        <w:rPr>
          <w:rFonts w:ascii="Courier New" w:eastAsia="Times New Roman" w:hAnsi="Courier New"/>
          <w:spacing w:val="-5"/>
          <w:w w:val="79"/>
          <w:kern w:val="0"/>
          <w:sz w:val="32"/>
          <w:szCs w:val="32"/>
          <w:lang w:val="en-US" w:eastAsia="ru-RU"/>
        </w:rPr>
        <w:t>XX</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вв</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является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еще</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одним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подтверждением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точки</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зрения В</w:t>
      </w:r>
      <w:r w:rsidRPr="00D37924">
        <w:rPr>
          <w:rFonts w:ascii="Courier New" w:eastAsia="Times New Roman" w:hAnsi="Courier New"/>
          <w:spacing w:val="-5"/>
          <w:w w:val="79"/>
          <w:kern w:val="0"/>
          <w:sz w:val="32"/>
          <w:szCs w:val="32"/>
          <w:lang w:eastAsia="ru-RU"/>
        </w:rPr>
        <w:t>.</w:t>
      </w:r>
      <w:r w:rsidRPr="00D37924">
        <w:rPr>
          <w:rFonts w:ascii="Courier New" w:eastAsia="Times New Roman" w:hAnsi="Courier New" w:cs="Times New Roman"/>
          <w:spacing w:val="-5"/>
          <w:w w:val="79"/>
          <w:kern w:val="0"/>
          <w:sz w:val="32"/>
          <w:szCs w:val="32"/>
          <w:lang w:eastAsia="ru-RU"/>
        </w:rPr>
        <w:t>Н</w:t>
      </w:r>
      <w:r w:rsidRPr="00D37924">
        <w:rPr>
          <w:rFonts w:ascii="Courier New" w:eastAsia="Times New Roman" w:hAnsi="Courier New"/>
          <w:spacing w:val="-5"/>
          <w:w w:val="79"/>
          <w:kern w:val="0"/>
          <w:sz w:val="32"/>
          <w:szCs w:val="32"/>
          <w:lang w:eastAsia="ru-RU"/>
        </w:rPr>
        <w:t>.</w:t>
      </w:r>
      <w:r w:rsidRPr="00D37924">
        <w:rPr>
          <w:rFonts w:ascii="Courier New" w:eastAsia="Times New Roman" w:hAnsi="Courier New" w:cs="Times New Roman"/>
          <w:spacing w:val="-5"/>
          <w:w w:val="79"/>
          <w:kern w:val="0"/>
          <w:sz w:val="32"/>
          <w:szCs w:val="32"/>
          <w:lang w:eastAsia="ru-RU"/>
        </w:rPr>
        <w:t>Ярцевой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том</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что</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фиксация</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литературной</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нормы</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над</w:t>
      </w:r>
      <w:r w:rsidRPr="00D37924">
        <w:rPr>
          <w:rFonts w:ascii="Courier New" w:eastAsia="Times New Roman" w:hAnsi="Courier New"/>
          <w:spacing w:val="-5"/>
          <w:w w:val="79"/>
          <w:kern w:val="0"/>
          <w:sz w:val="32"/>
          <w:szCs w:val="32"/>
          <w:lang w:eastAsia="ru-RU"/>
        </w:rPr>
        <w:t xml:space="preserve"> </w:t>
      </w:r>
      <w:r w:rsidRPr="00D37924">
        <w:rPr>
          <w:rFonts w:ascii="Courier New" w:eastAsia="Times New Roman" w:hAnsi="Courier New" w:cs="Times New Roman"/>
          <w:spacing w:val="-5"/>
          <w:w w:val="79"/>
          <w:kern w:val="0"/>
          <w:sz w:val="32"/>
          <w:szCs w:val="32"/>
          <w:lang w:eastAsia="ru-RU"/>
        </w:rPr>
        <w:t>кото</w:t>
      </w:r>
      <w:r w:rsidRPr="00D37924">
        <w:rPr>
          <w:rFonts w:ascii="Courier New" w:eastAsia="Times New Roman" w:hAnsi="Courier New" w:cs="Times New Roman"/>
          <w:spacing w:val="-5"/>
          <w:w w:val="79"/>
          <w:kern w:val="0"/>
          <w:sz w:val="32"/>
          <w:szCs w:val="32"/>
          <w:lang w:eastAsia="ru-RU"/>
        </w:rPr>
        <w:softHyphen/>
      </w:r>
      <w:r w:rsidRPr="00D37924">
        <w:rPr>
          <w:rFonts w:ascii="Courier New" w:eastAsia="Times New Roman" w:hAnsi="Courier New" w:cs="Times New Roman"/>
          <w:spacing w:val="-6"/>
          <w:w w:val="79"/>
          <w:kern w:val="0"/>
          <w:sz w:val="32"/>
          <w:szCs w:val="32"/>
          <w:lang w:eastAsia="ru-RU"/>
        </w:rPr>
        <w:t>рой</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трудились</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ученые</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ХТШ</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века</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не</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остановила</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развития</w:t>
      </w:r>
      <w:r w:rsidRPr="00D37924">
        <w:rPr>
          <w:rFonts w:ascii="Courier New" w:eastAsia="Times New Roman" w:hAnsi="Courier New"/>
          <w:spacing w:val="-6"/>
          <w:w w:val="79"/>
          <w:kern w:val="0"/>
          <w:sz w:val="32"/>
          <w:szCs w:val="32"/>
          <w:lang w:eastAsia="ru-RU"/>
        </w:rPr>
        <w:t xml:space="preserve"> </w:t>
      </w:r>
      <w:r w:rsidRPr="00D37924">
        <w:rPr>
          <w:rFonts w:ascii="Courier New" w:eastAsia="Times New Roman" w:hAnsi="Courier New" w:cs="Times New Roman"/>
          <w:spacing w:val="-6"/>
          <w:w w:val="79"/>
          <w:kern w:val="0"/>
          <w:sz w:val="32"/>
          <w:szCs w:val="32"/>
          <w:lang w:eastAsia="ru-RU"/>
        </w:rPr>
        <w:t>английско</w:t>
      </w:r>
      <w:r w:rsidRPr="00D37924">
        <w:rPr>
          <w:rFonts w:ascii="Courier New" w:eastAsia="Times New Roman" w:hAnsi="Courier New" w:cs="Times New Roman"/>
          <w:spacing w:val="-6"/>
          <w:w w:val="79"/>
          <w:kern w:val="0"/>
          <w:sz w:val="32"/>
          <w:szCs w:val="32"/>
          <w:lang w:eastAsia="ru-RU"/>
        </w:rPr>
        <w:softHyphen/>
      </w:r>
      <w:r w:rsidRPr="00D37924">
        <w:rPr>
          <w:rFonts w:ascii="Courier New" w:eastAsia="Times New Roman" w:hAnsi="Courier New" w:cs="Times New Roman"/>
          <w:w w:val="79"/>
          <w:kern w:val="0"/>
          <w:sz w:val="32"/>
          <w:szCs w:val="32"/>
          <w:lang w:eastAsia="ru-RU"/>
        </w:rPr>
        <w:t>го</w:t>
      </w:r>
      <w:r w:rsidRPr="00D37924">
        <w:rPr>
          <w:rFonts w:ascii="Courier New" w:eastAsia="Times New Roman" w:hAnsi="Courier New"/>
          <w:w w:val="79"/>
          <w:kern w:val="0"/>
          <w:sz w:val="32"/>
          <w:szCs w:val="32"/>
          <w:lang w:eastAsia="ru-RU"/>
        </w:rPr>
        <w:t xml:space="preserve"> </w:t>
      </w:r>
      <w:r w:rsidRPr="00D37924">
        <w:rPr>
          <w:rFonts w:ascii="Courier New" w:eastAsia="Times New Roman" w:hAnsi="Courier New" w:cs="Times New Roman"/>
          <w:w w:val="79"/>
          <w:kern w:val="0"/>
          <w:sz w:val="32"/>
          <w:szCs w:val="32"/>
          <w:lang w:eastAsia="ru-RU"/>
        </w:rPr>
        <w:t>языка</w:t>
      </w:r>
      <w:r w:rsidRPr="00D37924">
        <w:rPr>
          <w:rFonts w:ascii="Courier New" w:eastAsia="Times New Roman" w:hAnsi="Courier New"/>
          <w:w w:val="79"/>
          <w:kern w:val="0"/>
          <w:sz w:val="32"/>
          <w:szCs w:val="32"/>
          <w:lang w:eastAsia="ru-RU"/>
        </w:rPr>
        <w:t xml:space="preserve">" / 125, </w:t>
      </w:r>
      <w:r w:rsidRPr="00D37924">
        <w:rPr>
          <w:rFonts w:ascii="Courier New" w:eastAsia="Times New Roman" w:hAnsi="Courier New" w:cs="Times New Roman"/>
          <w:w w:val="79"/>
          <w:kern w:val="0"/>
          <w:sz w:val="32"/>
          <w:szCs w:val="32"/>
          <w:lang w:eastAsia="ru-RU"/>
        </w:rPr>
        <w:t>с</w:t>
      </w:r>
      <w:r w:rsidRPr="00D37924">
        <w:rPr>
          <w:rFonts w:ascii="Courier New" w:eastAsia="Times New Roman" w:hAnsi="Courier New"/>
          <w:w w:val="79"/>
          <w:kern w:val="0"/>
          <w:sz w:val="32"/>
          <w:szCs w:val="32"/>
          <w:lang w:eastAsia="ru-RU"/>
        </w:rPr>
        <w:t xml:space="preserve">;244 </w:t>
      </w:r>
      <w:r w:rsidRPr="00D37924">
        <w:rPr>
          <w:rFonts w:ascii="Times New Roman" w:eastAsia="Times New Roman" w:hAnsi="Courier New" w:cs="Times New Roman"/>
          <w:i/>
          <w:iCs/>
          <w:w w:val="79"/>
          <w:kern w:val="0"/>
          <w:sz w:val="32"/>
          <w:szCs w:val="32"/>
          <w:lang w:val="uk-UA" w:eastAsia="ru-RU"/>
        </w:rPr>
        <w:t>/</w:t>
      </w:r>
      <w:r w:rsidRPr="00D37924">
        <w:rPr>
          <w:rFonts w:ascii="Times New Roman" w:eastAsia="Times New Roman" w:hAnsi="Times New Roman" w:cs="Times New Roman"/>
          <w:i/>
          <w:iCs/>
          <w:w w:val="79"/>
          <w:kern w:val="0"/>
          <w:sz w:val="32"/>
          <w:szCs w:val="32"/>
          <w:lang w:val="uk-UA" w:eastAsia="ru-RU"/>
        </w:rPr>
        <w:t>і</w:t>
      </w:r>
    </w:p>
    <w:p w:rsidR="00D37924" w:rsidRDefault="00D37924" w:rsidP="00FD37AA">
      <w:pPr>
        <w:shd w:val="clear" w:color="auto" w:fill="FFFFFF"/>
        <w:spacing w:before="494" w:line="480" w:lineRule="exact"/>
        <w:ind w:left="912" w:firstLine="1046"/>
      </w:pP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p>
    <w:p w:rsidR="00D37924" w:rsidRDefault="00D37924" w:rsidP="00FD37AA">
      <w:pPr>
        <w:shd w:val="clear" w:color="auto" w:fill="FFFFFF"/>
        <w:spacing w:before="552"/>
        <w:ind w:left="6686"/>
      </w:pPr>
      <w:r>
        <w:rPr>
          <w:rFonts w:eastAsia="Times New Roman" w:cs="Times New Roman"/>
          <w:spacing w:val="-4"/>
          <w:w w:val="75"/>
          <w:sz w:val="34"/>
          <w:szCs w:val="34"/>
        </w:rPr>
        <w:t></w:t>
      </w:r>
      <w:r>
        <w:rPr>
          <w:rFonts w:eastAsia="Times New Roman" w:cs="Times New Roman"/>
          <w:spacing w:val="-4"/>
          <w:w w:val="75"/>
          <w:sz w:val="34"/>
          <w:szCs w:val="34"/>
        </w:rPr>
        <w:t></w:t>
      </w:r>
      <w:r>
        <w:rPr>
          <w:rFonts w:eastAsia="Times New Roman"/>
          <w:spacing w:val="-4"/>
          <w:w w:val="75"/>
          <w:sz w:val="34"/>
          <w:szCs w:val="34"/>
        </w:rPr>
        <w:t></w:t>
      </w:r>
      <w:r>
        <w:rPr>
          <w:rFonts w:eastAsia="Times New Roman" w:cs="Times New Roman"/>
          <w:spacing w:val="-4"/>
          <w:w w:val="75"/>
          <w:sz w:val="34"/>
          <w:szCs w:val="34"/>
        </w:rPr>
        <w:t></w:t>
      </w:r>
      <w:r>
        <w:rPr>
          <w:rFonts w:eastAsia="Times New Roman" w:cs="Times New Roman"/>
          <w:spacing w:val="-4"/>
          <w:w w:val="75"/>
          <w:sz w:val="34"/>
          <w:szCs w:val="34"/>
        </w:rPr>
        <w:t></w:t>
      </w:r>
      <w:r>
        <w:rPr>
          <w:rFonts w:eastAsia="Times New Roman" w:cs="Times New Roman"/>
          <w:spacing w:val="-4"/>
          <w:w w:val="75"/>
          <w:sz w:val="34"/>
          <w:szCs w:val="34"/>
        </w:rPr>
        <w:t></w:t>
      </w:r>
      <w:r>
        <w:rPr>
          <w:rFonts w:eastAsia="Times New Roman" w:cs="Times New Roman"/>
          <w:spacing w:val="-4"/>
          <w:w w:val="75"/>
          <w:sz w:val="34"/>
          <w:szCs w:val="34"/>
        </w:rPr>
        <w:t></w:t>
      </w:r>
      <w:r>
        <w:rPr>
          <w:rFonts w:eastAsia="Times New Roman" w:cs="Times New Roman"/>
          <w:spacing w:val="-4"/>
          <w:w w:val="75"/>
          <w:sz w:val="34"/>
          <w:szCs w:val="34"/>
        </w:rPr>
        <w:t></w:t>
      </w:r>
      <w:r>
        <w:rPr>
          <w:rFonts w:eastAsia="Times New Roman" w:cs="Times New Roman"/>
          <w:spacing w:val="-4"/>
          <w:w w:val="75"/>
          <w:sz w:val="34"/>
          <w:szCs w:val="34"/>
        </w:rPr>
        <w:t></w:t>
      </w:r>
      <w:r>
        <w:rPr>
          <w:rFonts w:eastAsia="Times New Roman"/>
          <w:spacing w:val="-4"/>
          <w:w w:val="75"/>
          <w:sz w:val="34"/>
          <w:szCs w:val="34"/>
        </w:rPr>
        <w:t></w:t>
      </w:r>
      <w:r>
        <w:rPr>
          <w:rFonts w:eastAsia="Times New Roman" w:cs="Times New Roman"/>
          <w:spacing w:val="-4"/>
          <w:w w:val="75"/>
          <w:sz w:val="34"/>
          <w:szCs w:val="34"/>
        </w:rPr>
        <w:t></w:t>
      </w:r>
      <w:r>
        <w:rPr>
          <w:rFonts w:eastAsia="Times New Roman" w:cs="Times New Roman"/>
          <w:spacing w:val="-4"/>
          <w:w w:val="75"/>
          <w:sz w:val="34"/>
          <w:szCs w:val="34"/>
        </w:rPr>
        <w:t></w:t>
      </w:r>
      <w:r>
        <w:rPr>
          <w:rFonts w:eastAsia="Times New Roman" w:cs="Times New Roman"/>
          <w:spacing w:val="-4"/>
          <w:w w:val="75"/>
          <w:sz w:val="34"/>
          <w:szCs w:val="34"/>
        </w:rPr>
        <w:t></w:t>
      </w:r>
      <w:r>
        <w:rPr>
          <w:rFonts w:eastAsia="Times New Roman" w:cs="Times New Roman"/>
          <w:spacing w:val="-4"/>
          <w:w w:val="75"/>
          <w:sz w:val="34"/>
          <w:szCs w:val="34"/>
        </w:rPr>
        <w:t></w:t>
      </w:r>
      <w:r>
        <w:rPr>
          <w:rFonts w:eastAsia="Times New Roman" w:cs="Times New Roman"/>
          <w:spacing w:val="-4"/>
          <w:w w:val="75"/>
          <w:sz w:val="34"/>
          <w:szCs w:val="34"/>
        </w:rPr>
        <w:t></w:t>
      </w:r>
      <w:r>
        <w:rPr>
          <w:rFonts w:eastAsia="Times New Roman" w:cs="Times New Roman"/>
          <w:spacing w:val="-4"/>
          <w:w w:val="75"/>
          <w:sz w:val="34"/>
          <w:szCs w:val="34"/>
        </w:rPr>
        <w:t></w:t>
      </w:r>
      <w:r>
        <w:rPr>
          <w:rFonts w:eastAsia="Times New Roman" w:cs="Times New Roman"/>
          <w:spacing w:val="-4"/>
          <w:w w:val="75"/>
          <w:sz w:val="34"/>
          <w:szCs w:val="34"/>
        </w:rPr>
        <w:t></w:t>
      </w:r>
      <w:r>
        <w:rPr>
          <w:rFonts w:eastAsia="Times New Roman" w:cs="Times New Roman"/>
          <w:spacing w:val="-4"/>
          <w:w w:val="75"/>
          <w:sz w:val="34"/>
          <w:szCs w:val="34"/>
        </w:rPr>
        <w:t></w:t>
      </w:r>
    </w:p>
    <w:p w:rsidR="00D37924" w:rsidRDefault="00D37924" w:rsidP="00FD37AA">
      <w:pPr>
        <w:shd w:val="clear" w:color="auto" w:fill="FFFFFF"/>
        <w:spacing w:before="86"/>
        <w:ind w:left="7296"/>
      </w:pPr>
      <w:r>
        <w:rPr>
          <w:rFonts w:eastAsia="Times New Roman" w:cs="Times New Roman"/>
          <w:spacing w:val="-3"/>
          <w:w w:val="75"/>
          <w:sz w:val="34"/>
          <w:szCs w:val="34"/>
        </w:rPr>
        <w:t></w:t>
      </w:r>
      <w:r>
        <w:rPr>
          <w:rFonts w:eastAsia="Times New Roman" w:cs="Times New Roman"/>
          <w:spacing w:val="-3"/>
          <w:w w:val="75"/>
          <w:sz w:val="34"/>
          <w:szCs w:val="34"/>
        </w:rPr>
        <w:t></w:t>
      </w:r>
      <w:r>
        <w:rPr>
          <w:rFonts w:eastAsia="Times New Roman" w:cs="Times New Roman"/>
          <w:spacing w:val="-3"/>
          <w:w w:val="75"/>
          <w:sz w:val="34"/>
          <w:szCs w:val="34"/>
        </w:rPr>
        <w:t></w:t>
      </w:r>
    </w:p>
    <w:p w:rsidR="00D37924" w:rsidRDefault="00D37924" w:rsidP="00FD37AA">
      <w:pPr>
        <w:shd w:val="clear" w:color="auto" w:fill="FFFFFF"/>
        <w:spacing w:before="576"/>
        <w:ind w:left="3734"/>
      </w:pP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p>
    <w:p w:rsidR="00D37924" w:rsidRDefault="00D37924" w:rsidP="00FD37AA">
      <w:pPr>
        <w:shd w:val="clear" w:color="auto" w:fill="FFFFFF"/>
        <w:spacing w:before="1675" w:line="490" w:lineRule="exact"/>
        <w:ind w:left="1949"/>
      </w:pP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spacing w:val="-2"/>
          <w:w w:val="75"/>
          <w:sz w:val="34"/>
          <w:szCs w:val="34"/>
        </w:rPr>
        <w:t></w:t>
      </w:r>
      <w:r>
        <w:rPr>
          <w:rFonts w:eastAsia="Times New Roman" w:cs="Times New Roman"/>
          <w:spacing w:val="-2"/>
          <w:w w:val="75"/>
          <w:sz w:val="34"/>
          <w:szCs w:val="34"/>
        </w:rPr>
        <w:t></w:t>
      </w:r>
      <w:r>
        <w:rPr>
          <w:rFonts w:eastAsia="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2"/>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spacing w:val="-7"/>
          <w:w w:val="75"/>
          <w:sz w:val="34"/>
          <w:szCs w:val="34"/>
        </w:rPr>
        <w:t></w:t>
      </w:r>
      <w:r>
        <w:rPr>
          <w:rFonts w:eastAsia="Times New Roman" w:cs="Times New Roman"/>
          <w:spacing w:val="-7"/>
          <w:w w:val="75"/>
          <w:sz w:val="34"/>
          <w:szCs w:val="34"/>
        </w:rPr>
        <w:t></w:t>
      </w:r>
      <w:r>
        <w:rPr>
          <w:rFonts w:eastAsia="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spacing w:val="-7"/>
          <w:w w:val="75"/>
          <w:sz w:val="34"/>
          <w:szCs w:val="34"/>
        </w:rPr>
        <w:t></w:t>
      </w:r>
      <w:r>
        <w:rPr>
          <w:rFonts w:eastAsia="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spacing w:val="-7"/>
          <w:w w:val="75"/>
          <w:sz w:val="34"/>
          <w:szCs w:val="34"/>
        </w:rPr>
        <w:t></w:t>
      </w:r>
      <w:r>
        <w:rPr>
          <w:rFonts w:eastAsia="Times New Roman"/>
          <w:spacing w:val="-7"/>
          <w:w w:val="75"/>
          <w:sz w:val="34"/>
          <w:szCs w:val="34"/>
        </w:rPr>
        <w:t></w:t>
      </w:r>
      <w:r>
        <w:rPr>
          <w:rFonts w:eastAsia="Times New Roman"/>
          <w:spacing w:val="-7"/>
          <w:w w:val="75"/>
          <w:sz w:val="34"/>
          <w:szCs w:val="34"/>
        </w:rPr>
        <w:t></w:t>
      </w:r>
      <w:r>
        <w:rPr>
          <w:rFonts w:eastAsia="Times New Roman"/>
          <w:spacing w:val="-7"/>
          <w:w w:val="75"/>
          <w:sz w:val="34"/>
          <w:szCs w:val="34"/>
          <w:lang w:val="en-US"/>
        </w:rPr>
        <w:t></w:t>
      </w:r>
      <w:r>
        <w:rPr>
          <w:rFonts w:eastAsia="Times New Roman"/>
          <w:spacing w:val="-7"/>
          <w:w w:val="75"/>
          <w:sz w:val="34"/>
          <w:szCs w:val="34"/>
          <w:lang w:val="en-US"/>
        </w:rPr>
        <w:t></w:t>
      </w:r>
      <w:r>
        <w:rPr>
          <w:rFonts w:eastAsia="Times New Roman"/>
          <w:spacing w:val="-7"/>
          <w:w w:val="75"/>
          <w:sz w:val="34"/>
          <w:szCs w:val="34"/>
          <w:lang w:val="en-US"/>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spacing w:val="-7"/>
          <w:w w:val="75"/>
          <w:sz w:val="34"/>
          <w:szCs w:val="34"/>
        </w:rPr>
        <w:t></w:t>
      </w:r>
      <w:r>
        <w:rPr>
          <w:rFonts w:eastAsia="Times New Roman"/>
          <w:spacing w:val="-7"/>
          <w:w w:val="75"/>
          <w:sz w:val="34"/>
          <w:szCs w:val="34"/>
        </w:rPr>
        <w:t></w:t>
      </w:r>
    </w:p>
    <w:p w:rsidR="00D37924" w:rsidRDefault="00D37924" w:rsidP="00FD37AA">
      <w:pPr>
        <w:shd w:val="clear" w:color="auto" w:fill="FFFFFF"/>
        <w:spacing w:before="182"/>
        <w:ind w:left="2544"/>
      </w:pP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spacing w:val="-5"/>
          <w:w w:val="75"/>
          <w:sz w:val="34"/>
          <w:szCs w:val="34"/>
        </w:rPr>
        <w:t></w:t>
      </w:r>
      <w:r>
        <w:rPr>
          <w:rFonts w:eastAsia="Times New Roman"/>
          <w:spacing w:val="-5"/>
          <w:w w:val="75"/>
          <w:sz w:val="34"/>
          <w:szCs w:val="34"/>
          <w:lang w:val="en-US"/>
        </w:rPr>
        <w:t></w:t>
      </w:r>
      <w:r>
        <w:rPr>
          <w:rFonts w:eastAsia="Times New Roman"/>
          <w:spacing w:val="-5"/>
          <w:w w:val="75"/>
          <w:sz w:val="34"/>
          <w:szCs w:val="34"/>
          <w:lang w:val="en-US"/>
        </w:rPr>
        <w:t></w:t>
      </w:r>
      <w:r>
        <w:rPr>
          <w:rFonts w:eastAsia="Times New Roman"/>
          <w:spacing w:val="-5"/>
          <w:w w:val="75"/>
          <w:sz w:val="34"/>
          <w:szCs w:val="34"/>
        </w:rPr>
        <w:t></w:t>
      </w:r>
      <w:r>
        <w:rPr>
          <w:rFonts w:eastAsia="Times New Roman"/>
          <w:spacing w:val="-5"/>
          <w:w w:val="75"/>
          <w:sz w:val="34"/>
          <w:szCs w:val="34"/>
        </w:rPr>
        <w:t></w:t>
      </w:r>
      <w:r>
        <w:rPr>
          <w:rFonts w:eastAsia="Times New Roman"/>
          <w:spacing w:val="-5"/>
          <w:w w:val="75"/>
          <w:sz w:val="34"/>
          <w:szCs w:val="34"/>
        </w:rPr>
        <w:t></w:t>
      </w:r>
      <w:r>
        <w:rPr>
          <w:rFonts w:eastAsia="Times New Roman"/>
          <w:spacing w:val="-5"/>
          <w:w w:val="75"/>
          <w:sz w:val="34"/>
          <w:szCs w:val="34"/>
        </w:rPr>
        <w:t></w:t>
      </w:r>
      <w:r>
        <w:rPr>
          <w:rFonts w:eastAsia="Times New Roman"/>
          <w:spacing w:val="-5"/>
          <w:w w:val="75"/>
          <w:sz w:val="34"/>
          <w:szCs w:val="34"/>
        </w:rPr>
        <w:t></w:t>
      </w:r>
      <w:r>
        <w:rPr>
          <w:rFonts w:eastAsia="Times New Roman"/>
          <w:spacing w:val="-5"/>
          <w:w w:val="75"/>
          <w:sz w:val="34"/>
          <w:szCs w:val="34"/>
        </w:rPr>
        <w:t></w:t>
      </w:r>
      <w:r>
        <w:rPr>
          <w:rFonts w:eastAsia="Times New Roman"/>
          <w:spacing w:val="-5"/>
          <w:w w:val="75"/>
          <w:sz w:val="34"/>
          <w:szCs w:val="34"/>
        </w:rPr>
        <w:t></w:t>
      </w:r>
      <w:r>
        <w:rPr>
          <w:rFonts w:eastAsia="Times New Roman"/>
          <w:spacing w:val="-5"/>
          <w:w w:val="75"/>
          <w:sz w:val="34"/>
          <w:szCs w:val="34"/>
        </w:rPr>
        <w:t></w:t>
      </w:r>
      <w:r>
        <w:rPr>
          <w:rFonts w:eastAsia="Times New Roman"/>
          <w:spacing w:val="-5"/>
          <w:w w:val="75"/>
          <w:sz w:val="34"/>
          <w:szCs w:val="34"/>
        </w:rPr>
        <w:t></w:t>
      </w:r>
      <w:r>
        <w:rPr>
          <w:rFonts w:eastAsia="Times New Roman"/>
          <w:spacing w:val="-5"/>
          <w:w w:val="75"/>
          <w:sz w:val="34"/>
          <w:szCs w:val="34"/>
        </w:rPr>
        <w:t></w:t>
      </w:r>
      <w:r>
        <w:rPr>
          <w:rFonts w:eastAsia="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p>
    <w:p w:rsidR="00D37924" w:rsidRDefault="00D37924" w:rsidP="00FD37AA">
      <w:pPr>
        <w:shd w:val="clear" w:color="auto" w:fill="FFFFFF"/>
        <w:spacing w:before="1094" w:line="475" w:lineRule="exact"/>
        <w:ind w:left="3566" w:right="1267" w:hanging="590"/>
      </w:pP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7"/>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r>
        <w:rPr>
          <w:rFonts w:eastAsia="Times New Roman" w:cs="Times New Roman"/>
          <w:spacing w:val="-5"/>
          <w:w w:val="75"/>
          <w:sz w:val="34"/>
          <w:szCs w:val="34"/>
        </w:rPr>
        <w:t></w:t>
      </w:r>
    </w:p>
    <w:p w:rsidR="00D37924" w:rsidRDefault="00D37924" w:rsidP="00FD37AA">
      <w:pPr>
        <w:shd w:val="clear" w:color="auto" w:fill="FFFFFF"/>
        <w:ind w:left="2726"/>
      </w:pPr>
    </w:p>
    <w:p w:rsidR="00D37924" w:rsidRDefault="00D37924" w:rsidP="00FD37AA">
      <w:pPr>
        <w:shd w:val="clear" w:color="auto" w:fill="FFFFFF"/>
        <w:tabs>
          <w:tab w:val="left" w:leader="dot" w:pos="3432"/>
        </w:tabs>
        <w:spacing w:line="485" w:lineRule="exact"/>
        <w:ind w:left="2813"/>
      </w:pPr>
      <w:r>
        <w:rPr>
          <w:rFonts w:ascii="Times New Roman" w:eastAsia="Times New Roman" w:hAnsi="Times New Roman" w:cs="Times New Roman"/>
          <w:i/>
          <w:iCs/>
          <w:position w:val="-9"/>
          <w:sz w:val="52"/>
          <w:szCs w:val="52"/>
        </w:rPr>
        <w:t>Ж</w:t>
      </w:r>
      <w:r>
        <w:rPr>
          <w:rFonts w:ascii="Times New Roman" w:eastAsia="Times New Roman" w:hAnsi="Times New Roman" w:cs="Times New Roman"/>
          <w:position w:val="-9"/>
          <w:sz w:val="52"/>
          <w:szCs w:val="52"/>
        </w:rPr>
        <w:tab/>
      </w:r>
      <w:r>
        <w:rPr>
          <w:rFonts w:ascii="Times New Roman" w:eastAsia="Times New Roman" w:hAnsi="Times New Roman" w:cs="Times New Roman"/>
          <w:position w:val="-9"/>
          <w:sz w:val="52"/>
          <w:szCs w:val="52"/>
          <w:lang w:val="en-US"/>
        </w:rPr>
        <w:t>i</w:t>
      </w:r>
      <w:r w:rsidRPr="00D37924">
        <w:rPr>
          <w:rFonts w:ascii="Times New Roman" w:eastAsia="Times New Roman" w:hAnsi="Times New Roman" w:cs="Times New Roman"/>
          <w:position w:val="-9"/>
          <w:sz w:val="52"/>
          <w:szCs w:val="52"/>
        </w:rPr>
        <w:t>%?.</w:t>
      </w:r>
      <w:r>
        <w:rPr>
          <w:rFonts w:ascii="Times New Roman" w:eastAsia="Times New Roman" w:hAnsi="Times New Roman" w:cs="Times New Roman"/>
          <w:position w:val="-9"/>
          <w:sz w:val="52"/>
          <w:szCs w:val="52"/>
          <w:lang w:val="en-US"/>
        </w:rPr>
        <w:t>TTf</w:t>
      </w:r>
    </w:p>
    <w:p w:rsidR="00D37924" w:rsidRDefault="00D37924" w:rsidP="00FD37AA">
      <w:pPr>
        <w:shd w:val="clear" w:color="auto" w:fill="FFFFFF"/>
        <w:ind w:left="4061"/>
      </w:pPr>
      <w:r>
        <w:rPr>
          <w:rFonts w:eastAsia="Times New Roman" w:cs="Times New Roman"/>
          <w:sz w:val="34"/>
          <w:szCs w:val="34"/>
          <w:vertAlign w:val="superscript"/>
        </w:rPr>
        <w:t></w:t>
      </w:r>
      <w:r>
        <w:rPr>
          <w:rFonts w:eastAsia="Times New Roman"/>
          <w:sz w:val="34"/>
          <w:szCs w:val="34"/>
        </w:rPr>
        <w:t></w:t>
      </w:r>
      <w:r>
        <w:rPr>
          <w:rFonts w:eastAsia="Times New Roman"/>
          <w:sz w:val="34"/>
          <w:szCs w:val="34"/>
          <w:vertAlign w:val="superscript"/>
          <w:lang w:val="en-US"/>
        </w:rPr>
        <w:t></w:t>
      </w:r>
      <w:r>
        <w:rPr>
          <w:rFonts w:eastAsia="Times New Roman"/>
          <w:sz w:val="34"/>
          <w:szCs w:val="34"/>
          <w:lang w:val="en-US"/>
        </w:rPr>
        <w:t></w:t>
      </w:r>
      <w:r>
        <w:rPr>
          <w:rFonts w:eastAsia="Times New Roman"/>
          <w:w w:val="75"/>
          <w:sz w:val="34"/>
          <w:szCs w:val="34"/>
        </w:rPr>
        <w:t></w:t>
      </w:r>
      <w:r>
        <w:rPr>
          <w:rFonts w:eastAsia="Times New Roman"/>
          <w:w w:val="75"/>
          <w:sz w:val="34"/>
          <w:szCs w:val="34"/>
        </w:rPr>
        <w:t></w:t>
      </w:r>
      <w:r>
        <w:rPr>
          <w:rFonts w:eastAsia="Times New Roman"/>
          <w:w w:val="75"/>
          <w:sz w:val="34"/>
          <w:szCs w:val="34"/>
        </w:rPr>
        <w:t></w:t>
      </w:r>
      <w:r>
        <w:rPr>
          <w:rFonts w:eastAsia="Times New Roman"/>
          <w:w w:val="75"/>
          <w:sz w:val="34"/>
          <w:szCs w:val="34"/>
        </w:rPr>
        <w:t></w:t>
      </w:r>
      <w:r>
        <w:rPr>
          <w:rFonts w:eastAsia="Times New Roman"/>
          <w:w w:val="75"/>
          <w:sz w:val="34"/>
          <w:szCs w:val="34"/>
        </w:rPr>
        <w:t></w:t>
      </w:r>
      <w:r>
        <w:rPr>
          <w:rFonts w:eastAsia="Times New Roman"/>
          <w:w w:val="75"/>
          <w:sz w:val="34"/>
          <w:szCs w:val="34"/>
        </w:rPr>
        <w:t></w:t>
      </w:r>
      <w:r>
        <w:rPr>
          <w:rFonts w:eastAsia="Times New Roman"/>
          <w:w w:val="75"/>
          <w:sz w:val="34"/>
          <w:szCs w:val="34"/>
        </w:rPr>
        <w:t></w:t>
      </w:r>
      <w:r>
        <w:rPr>
          <w:rFonts w:eastAsia="Times New Roman"/>
          <w:w w:val="75"/>
          <w:sz w:val="34"/>
          <w:szCs w:val="34"/>
        </w:rPr>
        <w:t></w:t>
      </w:r>
      <w:r>
        <w:rPr>
          <w:rFonts w:eastAsia="Times New Roman"/>
          <w:w w:val="75"/>
          <w:sz w:val="34"/>
          <w:szCs w:val="34"/>
        </w:rPr>
        <w:t></w:t>
      </w:r>
      <w:r>
        <w:rPr>
          <w:rFonts w:eastAsia="Times New Roman" w:cs="Times New Roman"/>
          <w:w w:val="75"/>
          <w:sz w:val="34"/>
          <w:szCs w:val="34"/>
        </w:rPr>
        <w:t></w:t>
      </w:r>
      <w:r>
        <w:rPr>
          <w:rFonts w:eastAsia="Times New Roman" w:cs="Times New Roman"/>
          <w:w w:val="75"/>
          <w:sz w:val="34"/>
          <w:szCs w:val="34"/>
        </w:rPr>
        <w:t></w:t>
      </w:r>
      <w:r>
        <w:rPr>
          <w:rFonts w:eastAsia="Times New Roman" w:cs="Times New Roman"/>
          <w:w w:val="75"/>
          <w:sz w:val="34"/>
          <w:szCs w:val="34"/>
        </w:rPr>
        <w:t></w:t>
      </w:r>
      <w:r>
        <w:rPr>
          <w:rFonts w:eastAsia="Times New Roman" w:cs="Times New Roman"/>
          <w:w w:val="75"/>
          <w:sz w:val="34"/>
          <w:szCs w:val="34"/>
        </w:rPr>
        <w:t></w:t>
      </w:r>
      <w:r>
        <w:rPr>
          <w:rFonts w:eastAsia="Times New Roman" w:cs="Times New Roman"/>
          <w:w w:val="75"/>
          <w:sz w:val="34"/>
          <w:szCs w:val="34"/>
        </w:rPr>
        <w:t></w:t>
      </w:r>
      <w:r>
        <w:rPr>
          <w:rFonts w:eastAsia="Times New Roman" w:cs="Times New Roman"/>
          <w:w w:val="75"/>
          <w:sz w:val="34"/>
          <w:szCs w:val="34"/>
        </w:rPr>
        <w:t></w:t>
      </w:r>
      <w:r>
        <w:rPr>
          <w:rFonts w:eastAsia="Times New Roman" w:cs="Times New Roman"/>
          <w:w w:val="75"/>
          <w:sz w:val="34"/>
          <w:szCs w:val="34"/>
        </w:rPr>
        <w:t></w:t>
      </w:r>
      <w:r>
        <w:rPr>
          <w:rFonts w:eastAsia="Times New Roman"/>
          <w:w w:val="75"/>
          <w:sz w:val="34"/>
          <w:szCs w:val="34"/>
        </w:rPr>
        <w:t></w:t>
      </w:r>
      <w:r>
        <w:rPr>
          <w:rFonts w:eastAsia="Times New Roman" w:cs="Times New Roman"/>
          <w:w w:val="75"/>
          <w:sz w:val="34"/>
          <w:szCs w:val="34"/>
        </w:rPr>
        <w:t></w:t>
      </w:r>
      <w:r>
        <w:rPr>
          <w:rFonts w:eastAsia="Times New Roman" w:cs="Times New Roman"/>
          <w:w w:val="75"/>
          <w:sz w:val="34"/>
          <w:szCs w:val="34"/>
        </w:rPr>
        <w:t></w:t>
      </w:r>
      <w:r>
        <w:rPr>
          <w:rFonts w:eastAsia="Times New Roman" w:cs="Times New Roman"/>
          <w:w w:val="75"/>
          <w:sz w:val="34"/>
          <w:szCs w:val="34"/>
        </w:rPr>
        <w:t></w:t>
      </w:r>
      <w:r>
        <w:rPr>
          <w:rFonts w:eastAsia="Times New Roman" w:cs="Times New Roman"/>
          <w:w w:val="75"/>
          <w:sz w:val="34"/>
          <w:szCs w:val="34"/>
        </w:rPr>
        <w:t></w:t>
      </w:r>
      <w:r>
        <w:rPr>
          <w:rFonts w:eastAsia="Times New Roman" w:cs="Times New Roman"/>
          <w:w w:val="75"/>
          <w:sz w:val="34"/>
          <w:szCs w:val="34"/>
        </w:rPr>
        <w:t></w:t>
      </w:r>
      <w:r>
        <w:rPr>
          <w:rFonts w:eastAsia="Times New Roman" w:cs="Times New Roman"/>
          <w:w w:val="75"/>
          <w:sz w:val="34"/>
          <w:szCs w:val="34"/>
        </w:rPr>
        <w:t></w:t>
      </w:r>
      <w:r>
        <w:rPr>
          <w:rFonts w:eastAsia="Times New Roman" w:cs="Times New Roman"/>
          <w:w w:val="75"/>
          <w:sz w:val="34"/>
          <w:szCs w:val="34"/>
        </w:rPr>
        <w:t></w:t>
      </w:r>
      <w:r>
        <w:rPr>
          <w:rFonts w:eastAsia="Times New Roman" w:cs="Times New Roman"/>
          <w:w w:val="75"/>
          <w:sz w:val="34"/>
          <w:szCs w:val="34"/>
        </w:rPr>
        <w:t></w:t>
      </w:r>
      <w:r>
        <w:rPr>
          <w:rFonts w:eastAsia="Times New Roman" w:cs="Times New Roman"/>
          <w:w w:val="75"/>
          <w:sz w:val="34"/>
          <w:szCs w:val="34"/>
        </w:rPr>
        <w:t></w:t>
      </w:r>
      <w:r>
        <w:rPr>
          <w:rFonts w:eastAsia="Times New Roman" w:cs="Times New Roman"/>
          <w:w w:val="75"/>
          <w:sz w:val="34"/>
          <w:szCs w:val="34"/>
        </w:rPr>
        <w:t></w:t>
      </w:r>
      <w:r>
        <w:rPr>
          <w:rFonts w:eastAsia="Times New Roman" w:cs="Times New Roman"/>
          <w:w w:val="75"/>
          <w:sz w:val="34"/>
          <w:szCs w:val="34"/>
        </w:rPr>
        <w:t></w:t>
      </w:r>
      <w:r>
        <w:rPr>
          <w:rFonts w:eastAsia="Times New Roman" w:cs="Times New Roman"/>
          <w:w w:val="75"/>
          <w:sz w:val="34"/>
          <w:szCs w:val="34"/>
        </w:rPr>
        <w:t></w:t>
      </w:r>
      <w:r>
        <w:rPr>
          <w:rFonts w:eastAsia="Times New Roman"/>
          <w:w w:val="75"/>
          <w:sz w:val="34"/>
          <w:szCs w:val="34"/>
        </w:rPr>
        <w:t></w:t>
      </w:r>
      <w:r>
        <w:rPr>
          <w:rFonts w:eastAsia="Times New Roman"/>
          <w:w w:val="75"/>
          <w:sz w:val="34"/>
          <w:szCs w:val="34"/>
        </w:rPr>
        <w:t></w:t>
      </w:r>
    </w:p>
    <w:p w:rsidR="00D37924" w:rsidRDefault="00D37924" w:rsidP="00FD37AA">
      <w:pPr>
        <w:shd w:val="clear" w:color="auto" w:fill="FFFFFF"/>
        <w:spacing w:before="86"/>
        <w:ind w:left="2486"/>
      </w:pPr>
      <w:r>
        <w:rPr>
          <w:spacing w:val="-3"/>
          <w:w w:val="75"/>
          <w:sz w:val="34"/>
          <w:szCs w:val="34"/>
        </w:rPr>
        <w:t></w:t>
      </w:r>
      <w:r>
        <w:rPr>
          <w:rFonts w:eastAsia="Times New Roman" w:cs="Times New Roman"/>
          <w:smallCaps/>
          <w:spacing w:val="-3"/>
          <w:w w:val="75"/>
          <w:sz w:val="34"/>
          <w:szCs w:val="34"/>
        </w:rPr>
        <w:t></w:t>
      </w:r>
      <w:r>
        <w:rPr>
          <w:rFonts w:eastAsia="Times New Roman" w:cs="Times New Roman"/>
          <w:smallCaps/>
          <w:spacing w:val="-3"/>
          <w:w w:val="75"/>
          <w:sz w:val="34"/>
          <w:szCs w:val="34"/>
        </w:rPr>
        <w:t></w:t>
      </w:r>
      <w:r>
        <w:rPr>
          <w:rFonts w:eastAsia="Times New Roman" w:cs="Times New Roman"/>
          <w:smallCaps/>
          <w:spacing w:val="-3"/>
          <w:w w:val="75"/>
          <w:sz w:val="34"/>
          <w:szCs w:val="34"/>
        </w:rPr>
        <w:t></w:t>
      </w:r>
      <w:r>
        <w:rPr>
          <w:rFonts w:eastAsia="Times New Roman" w:cs="Times New Roman"/>
          <w:smallCaps/>
          <w:spacing w:val="-3"/>
          <w:w w:val="75"/>
          <w:sz w:val="34"/>
          <w:szCs w:val="34"/>
        </w:rPr>
        <w:t></w:t>
      </w:r>
      <w:r>
        <w:rPr>
          <w:rFonts w:eastAsia="Times New Roman" w:cs="Times New Roman"/>
          <w:smallCaps/>
          <w:spacing w:val="-3"/>
          <w:w w:val="75"/>
          <w:sz w:val="34"/>
          <w:szCs w:val="34"/>
        </w:rPr>
        <w:t></w:t>
      </w:r>
      <w:r>
        <w:rPr>
          <w:rFonts w:eastAsia="Times New Roman"/>
          <w:smallCaps/>
          <w:spacing w:val="-3"/>
          <w:w w:val="75"/>
          <w:sz w:val="34"/>
          <w:szCs w:val="34"/>
        </w:rPr>
        <w:t></w:t>
      </w:r>
      <w:r>
        <w:rPr>
          <w:rFonts w:ascii="Times New Roman" w:eastAsia="Times New Roman" w:cs="Times New Roman"/>
          <w:i/>
          <w:iCs/>
          <w:spacing w:val="-3"/>
          <w:w w:val="75"/>
          <w:sz w:val="34"/>
          <w:szCs w:val="34"/>
        </w:rPr>
        <w:t>'</w:t>
      </w:r>
      <w:r>
        <w:rPr>
          <w:rFonts w:eastAsia="Times New Roman" w:cs="Times New Roman"/>
          <w:spacing w:val="-3"/>
          <w:w w:val="75"/>
          <w:sz w:val="34"/>
          <w:szCs w:val="34"/>
        </w:rPr>
        <w:t></w:t>
      </w:r>
      <w:r>
        <w:rPr>
          <w:rFonts w:eastAsia="Times New Roman"/>
          <w:spacing w:val="-3"/>
          <w:w w:val="75"/>
          <w:sz w:val="34"/>
          <w:szCs w:val="34"/>
          <w:vertAlign w:val="superscript"/>
        </w:rPr>
        <w:t></w:t>
      </w:r>
      <w:r>
        <w:rPr>
          <w:rFonts w:eastAsia="Times New Roman"/>
          <w:sz w:val="34"/>
          <w:szCs w:val="34"/>
          <w:vertAlign w:val="superscript"/>
        </w:rPr>
        <w:t></w:t>
      </w:r>
      <w:r>
        <w:rPr>
          <w:rFonts w:eastAsia="Times New Roman"/>
          <w:sz w:val="34"/>
          <w:szCs w:val="34"/>
          <w:vertAlign w:val="superscript"/>
        </w:rPr>
        <w:t></w:t>
      </w:r>
      <w:r>
        <w:rPr>
          <w:rFonts w:eastAsia="Times New Roman"/>
          <w:spacing w:val="-13"/>
          <w:w w:val="75"/>
          <w:sz w:val="34"/>
          <w:szCs w:val="34"/>
        </w:rPr>
        <w:t></w:t>
      </w:r>
      <w:r>
        <w:rPr>
          <w:rFonts w:eastAsia="Times New Roman"/>
          <w:spacing w:val="-13"/>
          <w:w w:val="75"/>
          <w:sz w:val="34"/>
          <w:szCs w:val="34"/>
        </w:rPr>
        <w:t></w:t>
      </w:r>
      <w:r>
        <w:rPr>
          <w:rFonts w:eastAsia="Times New Roman"/>
          <w:spacing w:val="-13"/>
          <w:w w:val="75"/>
          <w:sz w:val="34"/>
          <w:szCs w:val="34"/>
        </w:rPr>
        <w:t></w:t>
      </w:r>
      <w:r>
        <w:rPr>
          <w:rFonts w:eastAsia="Times New Roman"/>
          <w:spacing w:val="-13"/>
          <w:w w:val="75"/>
          <w:sz w:val="34"/>
          <w:szCs w:val="34"/>
        </w:rPr>
        <w:t></w:t>
      </w:r>
      <w:r>
        <w:rPr>
          <w:rFonts w:eastAsia="Times New Roman"/>
          <w:spacing w:val="-13"/>
          <w:w w:val="75"/>
          <w:sz w:val="34"/>
          <w:szCs w:val="34"/>
        </w:rPr>
        <w:t></w:t>
      </w:r>
      <w:r>
        <w:rPr>
          <w:rFonts w:eastAsia="Times New Roman" w:cs="Times New Roman"/>
          <w:spacing w:val="-13"/>
          <w:w w:val="75"/>
          <w:sz w:val="34"/>
          <w:szCs w:val="34"/>
        </w:rPr>
        <w:t></w:t>
      </w:r>
      <w:r>
        <w:rPr>
          <w:rFonts w:eastAsia="Times New Roman"/>
          <w:spacing w:val="-13"/>
          <w:w w:val="75"/>
          <w:sz w:val="34"/>
          <w:szCs w:val="34"/>
        </w:rPr>
        <w:t></w:t>
      </w:r>
      <w:r>
        <w:rPr>
          <w:rFonts w:eastAsia="Times New Roman"/>
          <w:spacing w:val="-13"/>
          <w:w w:val="75"/>
          <w:sz w:val="34"/>
          <w:szCs w:val="34"/>
        </w:rPr>
        <w:t></w:t>
      </w:r>
      <w:r>
        <w:rPr>
          <w:rFonts w:eastAsia="Times New Roman" w:cs="Times New Roman"/>
          <w:spacing w:val="-13"/>
          <w:w w:val="75"/>
          <w:sz w:val="34"/>
          <w:szCs w:val="34"/>
        </w:rPr>
        <w:t></w:t>
      </w:r>
      <w:r>
        <w:rPr>
          <w:rFonts w:eastAsia="Times New Roman"/>
          <w:spacing w:val="-13"/>
          <w:w w:val="75"/>
          <w:sz w:val="34"/>
          <w:szCs w:val="34"/>
        </w:rPr>
        <w:t></w:t>
      </w:r>
      <w:r>
        <w:rPr>
          <w:rFonts w:eastAsia="Times New Roman"/>
          <w:spacing w:val="-13"/>
          <w:w w:val="75"/>
          <w:sz w:val="34"/>
          <w:szCs w:val="34"/>
        </w:rPr>
        <w:t></w:t>
      </w:r>
      <w:r>
        <w:rPr>
          <w:rFonts w:eastAsia="Times New Roman"/>
          <w:spacing w:val="-13"/>
          <w:w w:val="75"/>
          <w:sz w:val="34"/>
          <w:szCs w:val="34"/>
        </w:rPr>
        <w:t></w:t>
      </w:r>
      <w:r>
        <w:rPr>
          <w:rFonts w:eastAsia="Times New Roman" w:cs="Times New Roman"/>
          <w:spacing w:val="-13"/>
          <w:w w:val="75"/>
          <w:sz w:val="34"/>
          <w:szCs w:val="34"/>
        </w:rPr>
        <w:t></w:t>
      </w:r>
      <w:r>
        <w:rPr>
          <w:rFonts w:eastAsia="Times New Roman"/>
          <w:spacing w:val="-13"/>
          <w:w w:val="75"/>
          <w:sz w:val="34"/>
          <w:szCs w:val="34"/>
        </w:rPr>
        <w:t></w:t>
      </w:r>
      <w:r>
        <w:rPr>
          <w:rFonts w:eastAsia="Times New Roman"/>
          <w:spacing w:val="-13"/>
          <w:w w:val="75"/>
          <w:sz w:val="34"/>
          <w:szCs w:val="34"/>
        </w:rPr>
        <w:t></w:t>
      </w:r>
      <w:r>
        <w:rPr>
          <w:rFonts w:eastAsia="Times New Roman"/>
          <w:spacing w:val="-13"/>
          <w:w w:val="75"/>
          <w:sz w:val="34"/>
          <w:szCs w:val="34"/>
        </w:rPr>
        <w:t></w:t>
      </w:r>
      <w:r>
        <w:rPr>
          <w:rFonts w:eastAsia="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r>
        <w:rPr>
          <w:rFonts w:eastAsia="Times New Roman" w:cs="Times New Roman"/>
          <w:spacing w:val="-13"/>
          <w:w w:val="75"/>
          <w:sz w:val="34"/>
          <w:szCs w:val="34"/>
        </w:rPr>
        <w:t></w:t>
      </w:r>
    </w:p>
    <w:p w:rsidR="00D37924" w:rsidRDefault="00D37924" w:rsidP="00FD37AA">
      <w:pPr>
        <w:shd w:val="clear" w:color="auto" w:fill="FFFFFF"/>
        <w:ind w:left="2630"/>
      </w:pPr>
      <w:r>
        <w:rPr>
          <w:rFonts w:ascii="Times New Roman" w:hAnsi="Times New Roman" w:cs="Times New Roman"/>
          <w:i/>
          <w:iCs/>
        </w:rPr>
        <w:t>1</w:t>
      </w:r>
      <w:r>
        <w:rPr>
          <w:rFonts w:ascii="Times New Roman" w:eastAsia="Times New Roman" w:hAnsi="Times New Roman" w:cs="Times New Roman"/>
          <w:i/>
          <w:iCs/>
        </w:rPr>
        <w:t xml:space="preserve">Ш. отлила </w:t>
      </w:r>
      <w:r w:rsidRPr="00D37924">
        <w:rPr>
          <w:rFonts w:ascii="Times New Roman" w:eastAsia="Times New Roman" w:hAnsi="Times New Roman" w:cs="Times New Roman"/>
          <w:i/>
          <w:iCs/>
        </w:rPr>
        <w:t>*</w:t>
      </w:r>
      <w:r>
        <w:rPr>
          <w:rFonts w:ascii="Times New Roman" w:eastAsia="Times New Roman" w:hAnsi="Times New Roman" w:cs="Times New Roman"/>
          <w:i/>
          <w:iCs/>
          <w:lang w:val="en-US"/>
        </w:rPr>
        <w:t>l</w:t>
      </w:r>
      <w:r w:rsidRPr="00D37924">
        <w:rPr>
          <w:rFonts w:ascii="Times New Roman" w:eastAsia="Times New Roman" w:hAnsi="Times New Roman" w:cs="Times New Roman"/>
          <w:i/>
          <w:iCs/>
        </w:rPr>
        <w:t>^</w:t>
      </w:r>
      <w:r>
        <w:rPr>
          <w:rFonts w:ascii="Times New Roman" w:eastAsia="Times New Roman" w:hAnsi="Times New Roman" w:cs="Times New Roman"/>
          <w:i/>
          <w:iCs/>
          <w:lang w:val="en-US"/>
        </w:rPr>
        <w:t>j</w:t>
      </w:r>
      <w:r w:rsidRPr="00D37924">
        <w:rPr>
          <w:rFonts w:ascii="Times New Roman" w:eastAsia="Times New Roman" w:hAnsi="Times New Roman" w:cs="Times New Roman"/>
          <w:i/>
          <w:iCs/>
        </w:rPr>
        <w:t>^</w:t>
      </w:r>
      <w:r>
        <w:rPr>
          <w:rFonts w:ascii="Times New Roman" w:eastAsia="Times New Roman" w:hAnsi="Times New Roman" w:cs="Times New Roman"/>
          <w:i/>
          <w:iCs/>
          <w:lang w:val="en-US"/>
        </w:rPr>
        <w:t>j</w:t>
      </w:r>
      <w:r w:rsidRPr="00D37924">
        <w:rPr>
          <w:rFonts w:ascii="Times New Roman" w:eastAsia="Times New Roman" w:hAnsi="Times New Roman" w:cs="Times New Roman"/>
          <w:i/>
          <w:iCs/>
        </w:rPr>
        <w:t>^</w:t>
      </w:r>
      <w:r>
        <w:rPr>
          <w:rFonts w:ascii="Times New Roman" w:eastAsia="Times New Roman" w:hAnsi="Times New Roman" w:cs="Times New Roman"/>
          <w:i/>
          <w:iCs/>
          <w:lang w:val="en-US"/>
        </w:rPr>
        <w:t>J</w:t>
      </w:r>
      <w:r w:rsidRPr="00D37924">
        <w:rPr>
          <w:rFonts w:ascii="Times New Roman" w:eastAsia="Times New Roman" w:hAnsi="Times New Roman" w:cs="Times New Roman"/>
          <w:i/>
          <w:iCs/>
        </w:rPr>
        <w:t xml:space="preserve">^.~~~~ </w:t>
      </w:r>
      <w:r>
        <w:rPr>
          <w:rFonts w:eastAsia="Times New Roman" w:hAnsi="Times New Roman"/>
        </w:rPr>
        <w:t></w:t>
      </w:r>
      <w:r>
        <w:rPr>
          <w:rFonts w:eastAsia="Times New Roman"/>
        </w:rPr>
        <w:t>■</w:t>
      </w:r>
      <w:r>
        <w:rPr>
          <w:rFonts w:eastAsia="Times New Roman" w:cs="Times New Roman"/>
        </w:rPr>
        <w:t></w:t>
      </w:r>
      <w:r>
        <w:rPr>
          <w:rFonts w:eastAsia="Times New Roman"/>
        </w:rPr>
        <w:t></w:t>
      </w:r>
      <w:r>
        <w:rPr>
          <w:rFonts w:eastAsia="Times New Roman"/>
        </w:rPr>
        <w:t></w:t>
      </w:r>
      <w:r>
        <w:rPr>
          <w:rFonts w:eastAsia="Times New Roman"/>
        </w:rPr>
        <w:t></w:t>
      </w:r>
      <w:r>
        <w:rPr>
          <w:rFonts w:eastAsia="Times New Roman"/>
        </w:rPr>
        <w:t></w:t>
      </w:r>
    </w:p>
    <w:p w:rsidR="00D37924" w:rsidRDefault="00D37924" w:rsidP="00FD37AA">
      <w:pPr>
        <w:shd w:val="clear" w:color="auto" w:fill="FFFFFF"/>
        <w:tabs>
          <w:tab w:val="left" w:pos="6240"/>
        </w:tabs>
        <w:ind w:left="2573"/>
      </w:pPr>
      <w:r>
        <w:rPr>
          <w:spacing w:val="-54"/>
          <w:sz w:val="34"/>
          <w:szCs w:val="34"/>
        </w:rPr>
        <w:t></w:t>
      </w:r>
      <w:r>
        <w:rPr>
          <w:spacing w:val="-54"/>
          <w:sz w:val="34"/>
          <w:szCs w:val="34"/>
        </w:rPr>
        <w:t></w:t>
      </w:r>
      <w:r>
        <w:rPr>
          <w:spacing w:val="-54"/>
          <w:sz w:val="34"/>
          <w:szCs w:val="34"/>
        </w:rPr>
        <w:t></w:t>
      </w:r>
      <w:r>
        <w:rPr>
          <w:spacing w:val="-54"/>
          <w:sz w:val="34"/>
          <w:szCs w:val="34"/>
        </w:rPr>
        <w:t></w:t>
      </w:r>
      <w:r>
        <w:rPr>
          <w:spacing w:val="-54"/>
          <w:sz w:val="34"/>
          <w:szCs w:val="34"/>
        </w:rPr>
        <w:t></w:t>
      </w:r>
      <w:r>
        <w:rPr>
          <w:spacing w:val="-54"/>
          <w:sz w:val="34"/>
          <w:szCs w:val="34"/>
        </w:rPr>
        <w:t></w:t>
      </w:r>
      <w:r>
        <w:rPr>
          <w:spacing w:val="-54"/>
          <w:sz w:val="34"/>
          <w:szCs w:val="34"/>
        </w:rPr>
        <w:t></w:t>
      </w:r>
      <w:r>
        <w:rPr>
          <w:spacing w:val="-54"/>
          <w:sz w:val="34"/>
          <w:szCs w:val="34"/>
        </w:rPr>
        <w:t></w:t>
      </w:r>
      <w:r>
        <w:rPr>
          <w:rFonts w:eastAsia="Times New Roman" w:cs="Times New Roman"/>
          <w:spacing w:val="-54"/>
          <w:sz w:val="34"/>
          <w:szCs w:val="34"/>
        </w:rPr>
        <w:t></w:t>
      </w:r>
      <w:r>
        <w:rPr>
          <w:rFonts w:eastAsia="Times New Roman"/>
          <w:spacing w:val="-54"/>
          <w:sz w:val="34"/>
          <w:szCs w:val="34"/>
        </w:rPr>
        <w:t></w:t>
      </w:r>
      <w:r>
        <w:rPr>
          <w:rFonts w:ascii="Arial" w:eastAsia="Times New Roman" w:cs="Arial"/>
          <w:sz w:val="34"/>
          <w:szCs w:val="34"/>
        </w:rPr>
        <w:tab/>
      </w:r>
      <w:r>
        <w:rPr>
          <w:rFonts w:eastAsia="Times New Roman" w:cs="Times New Roman"/>
          <w:spacing w:val="-29"/>
          <w:sz w:val="34"/>
          <w:szCs w:val="34"/>
          <w:vertAlign w:val="subscript"/>
        </w:rPr>
        <w:t></w:t>
      </w:r>
      <w:r>
        <w:rPr>
          <w:rFonts w:eastAsia="Times New Roman" w:cs="Times New Roman"/>
          <w:spacing w:val="-29"/>
          <w:sz w:val="34"/>
          <w:szCs w:val="34"/>
          <w:vertAlign w:val="subscript"/>
        </w:rPr>
        <w:t></w:t>
      </w:r>
      <w:r>
        <w:rPr>
          <w:rFonts w:eastAsia="Times New Roman" w:cs="Times New Roman"/>
          <w:spacing w:val="-29"/>
          <w:sz w:val="34"/>
          <w:szCs w:val="34"/>
          <w:vertAlign w:val="subscript"/>
        </w:rPr>
        <w:t></w:t>
      </w:r>
      <w:r>
        <w:rPr>
          <w:rFonts w:eastAsia="Times New Roman"/>
          <w:spacing w:val="-29"/>
          <w:sz w:val="34"/>
          <w:szCs w:val="34"/>
        </w:rPr>
        <w:t></w:t>
      </w:r>
      <w:r>
        <w:rPr>
          <w:rFonts w:eastAsia="Times New Roman"/>
          <w:spacing w:val="-29"/>
          <w:sz w:val="34"/>
          <w:szCs w:val="34"/>
        </w:rPr>
        <w:t></w:t>
      </w:r>
      <w:r>
        <w:rPr>
          <w:rFonts w:eastAsia="Times New Roman" w:cs="Times New Roman"/>
          <w:spacing w:val="-11"/>
          <w:sz w:val="34"/>
          <w:szCs w:val="34"/>
          <w:vertAlign w:val="subscript"/>
        </w:rPr>
        <w:t></w:t>
      </w:r>
      <w:r>
        <w:rPr>
          <w:rFonts w:eastAsia="Times New Roman" w:cs="Times New Roman"/>
          <w:spacing w:val="-11"/>
          <w:sz w:val="34"/>
          <w:szCs w:val="34"/>
          <w:vertAlign w:val="subscript"/>
        </w:rPr>
        <w:t></w:t>
      </w:r>
      <w:r>
        <w:rPr>
          <w:rFonts w:eastAsia="Times New Roman" w:cs="Times New Roman"/>
          <w:spacing w:val="-11"/>
          <w:sz w:val="34"/>
          <w:szCs w:val="34"/>
          <w:vertAlign w:val="subscript"/>
        </w:rPr>
        <w:t></w:t>
      </w:r>
      <w:r>
        <w:rPr>
          <w:rFonts w:eastAsia="Times New Roman" w:cs="Times New Roman"/>
          <w:spacing w:val="-11"/>
          <w:sz w:val="34"/>
          <w:szCs w:val="34"/>
          <w:vertAlign w:val="subscript"/>
        </w:rPr>
        <w:t></w:t>
      </w:r>
      <w:r>
        <w:rPr>
          <w:rFonts w:eastAsia="Times New Roman" w:cs="Times New Roman"/>
          <w:spacing w:val="-11"/>
          <w:sz w:val="34"/>
          <w:szCs w:val="34"/>
          <w:vertAlign w:val="subscript"/>
        </w:rPr>
        <w:t></w:t>
      </w:r>
      <w:r>
        <w:rPr>
          <w:rFonts w:eastAsia="Times New Roman" w:cs="Times New Roman"/>
          <w:spacing w:val="-11"/>
          <w:sz w:val="34"/>
          <w:szCs w:val="34"/>
          <w:vertAlign w:val="subscript"/>
        </w:rPr>
        <w:t></w:t>
      </w:r>
      <w:r>
        <w:rPr>
          <w:rFonts w:eastAsia="Times New Roman"/>
          <w:spacing w:val="-11"/>
          <w:sz w:val="34"/>
          <w:szCs w:val="34"/>
        </w:rPr>
        <w:t></w:t>
      </w:r>
      <w:r>
        <w:rPr>
          <w:rFonts w:eastAsia="Times New Roman" w:cs="Times New Roman"/>
          <w:spacing w:val="-8"/>
          <w:w w:val="75"/>
          <w:sz w:val="34"/>
          <w:szCs w:val="34"/>
        </w:rPr>
        <w:t></w:t>
      </w:r>
      <w:r>
        <w:rPr>
          <w:rFonts w:eastAsia="Times New Roman" w:cs="Times New Roman"/>
          <w:spacing w:val="-8"/>
          <w:w w:val="75"/>
          <w:sz w:val="34"/>
          <w:szCs w:val="34"/>
        </w:rPr>
        <w:t></w:t>
      </w:r>
      <w:r>
        <w:rPr>
          <w:rFonts w:eastAsia="Times New Roman" w:cs="Times New Roman"/>
          <w:spacing w:val="-8"/>
          <w:w w:val="75"/>
          <w:sz w:val="34"/>
          <w:szCs w:val="34"/>
        </w:rPr>
        <w:t></w:t>
      </w:r>
      <w:r>
        <w:rPr>
          <w:rFonts w:eastAsia="Times New Roman" w:cs="Times New Roman"/>
          <w:spacing w:val="-8"/>
          <w:w w:val="75"/>
          <w:sz w:val="34"/>
          <w:szCs w:val="34"/>
        </w:rPr>
        <w:t></w:t>
      </w:r>
      <w:r>
        <w:rPr>
          <w:rFonts w:eastAsia="Times New Roman" w:cs="Times New Roman"/>
          <w:spacing w:val="-8"/>
          <w:w w:val="75"/>
          <w:sz w:val="34"/>
          <w:szCs w:val="34"/>
        </w:rPr>
        <w:t></w:t>
      </w:r>
      <w:r>
        <w:rPr>
          <w:rFonts w:eastAsia="Times New Roman" w:cs="Times New Roman"/>
          <w:spacing w:val="-8"/>
          <w:w w:val="75"/>
          <w:sz w:val="34"/>
          <w:szCs w:val="34"/>
        </w:rPr>
        <w:t></w:t>
      </w:r>
      <w:r>
        <w:rPr>
          <w:rFonts w:eastAsia="Times New Roman"/>
          <w:spacing w:val="-8"/>
          <w:w w:val="75"/>
          <w:sz w:val="34"/>
          <w:szCs w:val="34"/>
        </w:rPr>
        <w:t></w:t>
      </w:r>
      <w:r>
        <w:rPr>
          <w:rFonts w:eastAsia="Times New Roman" w:cs="Times New Roman"/>
          <w:spacing w:val="-8"/>
          <w:w w:val="75"/>
          <w:sz w:val="34"/>
          <w:szCs w:val="34"/>
        </w:rPr>
        <w:t></w:t>
      </w:r>
      <w:r>
        <w:rPr>
          <w:rFonts w:eastAsia="Times New Roman"/>
          <w:spacing w:val="-8"/>
          <w:w w:val="75"/>
          <w:sz w:val="34"/>
          <w:szCs w:val="34"/>
        </w:rPr>
        <w:t></w:t>
      </w:r>
      <w:r>
        <w:rPr>
          <w:rFonts w:eastAsia="Times New Roman" w:cs="Times New Roman"/>
          <w:spacing w:val="-8"/>
          <w:w w:val="75"/>
          <w:sz w:val="34"/>
          <w:szCs w:val="34"/>
        </w:rPr>
        <w:t></w:t>
      </w:r>
      <w:r>
        <w:rPr>
          <w:rFonts w:eastAsia="Times New Roman"/>
          <w:spacing w:val="-8"/>
          <w:w w:val="75"/>
          <w:sz w:val="34"/>
          <w:szCs w:val="34"/>
        </w:rPr>
        <w:t></w:t>
      </w:r>
    </w:p>
    <w:p w:rsidR="00D37924" w:rsidRDefault="00D37924" w:rsidP="00FD37AA">
      <w:pPr>
        <w:shd w:val="clear" w:color="auto" w:fill="FFFFFF"/>
        <w:spacing w:before="1805"/>
        <w:ind w:left="3859"/>
      </w:pP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cs="Times New Roman"/>
          <w:spacing w:val="-6"/>
          <w:w w:val="75"/>
          <w:sz w:val="34"/>
          <w:szCs w:val="34"/>
        </w:rPr>
        <w:t></w:t>
      </w:r>
      <w:r>
        <w:rPr>
          <w:rFonts w:eastAsia="Times New Roman"/>
          <w:spacing w:val="-6"/>
          <w:w w:val="75"/>
          <w:sz w:val="34"/>
          <w:szCs w:val="34"/>
        </w:rPr>
        <w:t></w:t>
      </w:r>
      <w:r>
        <w:rPr>
          <w:rFonts w:eastAsia="Times New Roman"/>
          <w:spacing w:val="-6"/>
          <w:w w:val="75"/>
          <w:sz w:val="34"/>
          <w:szCs w:val="34"/>
        </w:rPr>
        <w:t></w:t>
      </w:r>
      <w:r>
        <w:rPr>
          <w:rFonts w:eastAsia="Times New Roman"/>
          <w:spacing w:val="-6"/>
          <w:w w:val="75"/>
          <w:sz w:val="34"/>
          <w:szCs w:val="34"/>
        </w:rPr>
        <w:t></w:t>
      </w:r>
      <w:r>
        <w:rPr>
          <w:rFonts w:eastAsia="Times New Roman"/>
          <w:spacing w:val="-6"/>
          <w:w w:val="75"/>
          <w:sz w:val="34"/>
          <w:szCs w:val="34"/>
        </w:rPr>
        <w:t></w:t>
      </w:r>
      <w:r>
        <w:rPr>
          <w:rFonts w:eastAsia="Times New Roman"/>
          <w:spacing w:val="-6"/>
          <w:w w:val="75"/>
          <w:sz w:val="34"/>
          <w:szCs w:val="34"/>
        </w:rPr>
        <w:t></w:t>
      </w:r>
      <w:r>
        <w:rPr>
          <w:rFonts w:eastAsia="Times New Roman"/>
          <w:spacing w:val="-6"/>
          <w:w w:val="75"/>
          <w:sz w:val="34"/>
          <w:szCs w:val="34"/>
        </w:rPr>
        <w:t></w:t>
      </w:r>
      <w:r>
        <w:rPr>
          <w:rFonts w:eastAsia="Times New Roman"/>
          <w:spacing w:val="-6"/>
          <w:w w:val="75"/>
          <w:sz w:val="34"/>
          <w:szCs w:val="34"/>
        </w:rPr>
        <w:t></w:t>
      </w:r>
    </w:p>
    <w:p w:rsidR="00D37924" w:rsidRDefault="00D37924" w:rsidP="00FD37AA">
      <w:pPr>
        <w:shd w:val="clear" w:color="auto" w:fill="FFFFFF"/>
        <w:spacing w:before="1805"/>
        <w:ind w:left="3859"/>
        <w:sectPr w:rsidR="00D37924">
          <w:type w:val="continuous"/>
          <w:pgSz w:w="11909" w:h="16834"/>
          <w:pgMar w:top="864" w:right="1217" w:bottom="360" w:left="573" w:header="720" w:footer="720" w:gutter="0"/>
          <w:cols w:space="60"/>
          <w:noEndnote/>
        </w:sectPr>
      </w:pPr>
    </w:p>
    <w:p w:rsidR="00D37924" w:rsidRDefault="00D37924" w:rsidP="00FD37AA">
      <w:pPr>
        <w:shd w:val="clear" w:color="auto" w:fill="FFFFFF"/>
        <w:ind w:left="1786"/>
      </w:pPr>
      <w:r>
        <w:rPr>
          <w:rFonts w:eastAsia="Times New Roman" w:cs="Times New Roman"/>
          <w:spacing w:val="112"/>
          <w:w w:val="85"/>
          <w:sz w:val="30"/>
          <w:szCs w:val="30"/>
        </w:rPr>
        <w:t></w:t>
      </w:r>
      <w:r>
        <w:rPr>
          <w:rFonts w:eastAsia="Times New Roman" w:cs="Times New Roman"/>
          <w:spacing w:val="112"/>
          <w:w w:val="85"/>
          <w:sz w:val="30"/>
          <w:szCs w:val="30"/>
        </w:rPr>
        <w:t></w:t>
      </w:r>
      <w:r>
        <w:rPr>
          <w:rFonts w:eastAsia="Times New Roman" w:cs="Times New Roman"/>
          <w:spacing w:val="112"/>
          <w:w w:val="85"/>
          <w:sz w:val="30"/>
          <w:szCs w:val="30"/>
        </w:rPr>
        <w:t></w:t>
      </w:r>
      <w:r>
        <w:rPr>
          <w:rFonts w:eastAsia="Times New Roman" w:cs="Times New Roman"/>
          <w:spacing w:val="112"/>
          <w:w w:val="85"/>
          <w:sz w:val="30"/>
          <w:szCs w:val="30"/>
        </w:rPr>
        <w:t></w:t>
      </w:r>
      <w:r>
        <w:rPr>
          <w:rFonts w:eastAsia="Times New Roman" w:cs="Times New Roman"/>
          <w:spacing w:val="112"/>
          <w:w w:val="85"/>
          <w:sz w:val="30"/>
          <w:szCs w:val="30"/>
        </w:rPr>
        <w:t></w:t>
      </w:r>
      <w:r>
        <w:rPr>
          <w:rFonts w:eastAsia="Times New Roman" w:cs="Times New Roman"/>
          <w:spacing w:val="112"/>
          <w:w w:val="85"/>
          <w:sz w:val="30"/>
          <w:szCs w:val="30"/>
        </w:rPr>
        <w:t></w:t>
      </w:r>
      <w:r>
        <w:rPr>
          <w:rFonts w:eastAsia="Times New Roman" w:cs="Times New Roman"/>
          <w:spacing w:val="112"/>
          <w:w w:val="85"/>
          <w:sz w:val="30"/>
          <w:szCs w:val="30"/>
        </w:rPr>
        <w:t></w:t>
      </w:r>
      <w:r>
        <w:rPr>
          <w:rFonts w:eastAsia="Times New Roman" w:cs="Times New Roman"/>
          <w:spacing w:val="112"/>
          <w:w w:val="85"/>
          <w:sz w:val="30"/>
          <w:szCs w:val="30"/>
        </w:rPr>
        <w:t></w:t>
      </w:r>
      <w:r>
        <w:rPr>
          <w:rFonts w:eastAsia="Times New Roman" w:cs="Times New Roman"/>
          <w:spacing w:val="112"/>
          <w:w w:val="85"/>
          <w:sz w:val="30"/>
          <w:szCs w:val="30"/>
        </w:rPr>
        <w:t></w:t>
      </w:r>
      <w:r>
        <w:rPr>
          <w:rFonts w:eastAsia="Times New Roman" w:cs="Times New Roman"/>
          <w:spacing w:val="112"/>
          <w:w w:val="85"/>
          <w:sz w:val="30"/>
          <w:szCs w:val="30"/>
        </w:rPr>
        <w:t></w:t>
      </w:r>
    </w:p>
    <w:p w:rsidR="00D37924" w:rsidRDefault="00D37924" w:rsidP="00FD37AA">
      <w:pPr>
        <w:shd w:val="clear" w:color="auto" w:fill="FFFFFF"/>
        <w:tabs>
          <w:tab w:val="left" w:leader="dot" w:pos="3677"/>
          <w:tab w:val="left" w:leader="dot" w:pos="6494"/>
        </w:tabs>
        <w:spacing w:before="38" w:line="475" w:lineRule="exact"/>
      </w:pPr>
      <w:r>
        <w:rPr>
          <w:rFonts w:eastAsia="Times New Roman" w:cs="Times New Roman"/>
          <w:spacing w:val="106"/>
          <w:w w:val="85"/>
          <w:sz w:val="30"/>
          <w:szCs w:val="30"/>
        </w:rPr>
        <w:t></w:t>
      </w:r>
      <w:r>
        <w:rPr>
          <w:rFonts w:eastAsia="Times New Roman" w:cs="Times New Roman"/>
          <w:spacing w:val="106"/>
          <w:w w:val="85"/>
          <w:sz w:val="30"/>
          <w:szCs w:val="30"/>
        </w:rPr>
        <w:t></w:t>
      </w:r>
      <w:r>
        <w:rPr>
          <w:rFonts w:eastAsia="Times New Roman" w:cs="Times New Roman"/>
          <w:spacing w:val="106"/>
          <w:w w:val="85"/>
          <w:sz w:val="30"/>
          <w:szCs w:val="30"/>
        </w:rPr>
        <w:t></w:t>
      </w:r>
      <w:r>
        <w:rPr>
          <w:rFonts w:eastAsia="Times New Roman" w:cs="Times New Roman"/>
          <w:spacing w:val="106"/>
          <w:w w:val="85"/>
          <w:sz w:val="30"/>
          <w:szCs w:val="30"/>
        </w:rPr>
        <w:t></w:t>
      </w:r>
      <w:r>
        <w:rPr>
          <w:rFonts w:eastAsia="Times New Roman" w:cs="Times New Roman"/>
          <w:spacing w:val="106"/>
          <w:w w:val="85"/>
          <w:sz w:val="30"/>
          <w:szCs w:val="30"/>
        </w:rPr>
        <w:t></w:t>
      </w:r>
      <w:r>
        <w:rPr>
          <w:rFonts w:eastAsia="Times New Roman" w:cs="Times New Roman"/>
          <w:spacing w:val="106"/>
          <w:w w:val="85"/>
          <w:sz w:val="30"/>
          <w:szCs w:val="30"/>
        </w:rPr>
        <w:t></w:t>
      </w:r>
      <w:r>
        <w:rPr>
          <w:rFonts w:eastAsia="Times New Roman" w:cs="Times New Roman"/>
          <w:spacing w:val="106"/>
          <w:w w:val="85"/>
          <w:sz w:val="30"/>
          <w:szCs w:val="30"/>
        </w:rPr>
        <w:t></w:t>
      </w:r>
      <w:r>
        <w:rPr>
          <w:rFonts w:eastAsia="Times New Roman" w:cs="Times New Roman"/>
          <w:spacing w:val="106"/>
          <w:w w:val="85"/>
          <w:sz w:val="30"/>
          <w:szCs w:val="30"/>
        </w:rPr>
        <w:t></w:t>
      </w:r>
      <w:r>
        <w:rPr>
          <w:rFonts w:eastAsia="Times New Roman"/>
          <w:sz w:val="30"/>
          <w:szCs w:val="30"/>
        </w:rPr>
        <w:tab/>
      </w:r>
      <w:r>
        <w:rPr>
          <w:rFonts w:eastAsia="Times New Roman" w:cs="Times New Roman"/>
          <w:spacing w:val="-38"/>
          <w:w w:val="85"/>
          <w:sz w:val="30"/>
          <w:szCs w:val="30"/>
        </w:rPr>
        <w:t></w:t>
      </w:r>
      <w:r>
        <w:rPr>
          <w:rFonts w:eastAsia="Times New Roman"/>
          <w:spacing w:val="-38"/>
          <w:w w:val="85"/>
          <w:sz w:val="30"/>
          <w:szCs w:val="30"/>
        </w:rPr>
        <w:t></w:t>
      </w:r>
      <w:r>
        <w:rPr>
          <w:rFonts w:eastAsia="Times New Roman"/>
          <w:spacing w:val="-38"/>
          <w:w w:val="85"/>
          <w:sz w:val="30"/>
          <w:szCs w:val="30"/>
        </w:rPr>
        <w:t></w:t>
      </w:r>
      <w:r>
        <w:rPr>
          <w:rFonts w:eastAsia="Times New Roman"/>
          <w:spacing w:val="-38"/>
          <w:w w:val="85"/>
          <w:sz w:val="30"/>
          <w:szCs w:val="30"/>
        </w:rPr>
        <w:t></w:t>
      </w:r>
      <w:r>
        <w:rPr>
          <w:rFonts w:eastAsia="Times New Roman"/>
          <w:spacing w:val="-38"/>
          <w:w w:val="85"/>
          <w:sz w:val="30"/>
          <w:szCs w:val="30"/>
        </w:rPr>
        <w:t></w:t>
      </w:r>
      <w:r>
        <w:rPr>
          <w:rFonts w:eastAsia="Times New Roman"/>
          <w:spacing w:val="-38"/>
          <w:w w:val="85"/>
          <w:sz w:val="30"/>
          <w:szCs w:val="30"/>
        </w:rPr>
        <w:t></w:t>
      </w:r>
      <w:r>
        <w:rPr>
          <w:rFonts w:eastAsia="Times New Roman"/>
          <w:sz w:val="30"/>
          <w:szCs w:val="30"/>
        </w:rPr>
        <w:tab/>
      </w:r>
      <w:r>
        <w:rPr>
          <w:rFonts w:eastAsia="Times New Roman"/>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p>
    <w:p w:rsidR="00D37924" w:rsidRDefault="00D37924" w:rsidP="00FD37AA">
      <w:pPr>
        <w:shd w:val="clear" w:color="auto" w:fill="FFFFFF"/>
        <w:spacing w:line="475" w:lineRule="exact"/>
        <w:ind w:left="1642" w:right="1022" w:hanging="1632"/>
      </w:pP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w w:val="85"/>
          <w:sz w:val="30"/>
          <w:szCs w:val="30"/>
        </w:rPr>
        <w:t></w:t>
      </w:r>
      <w:r>
        <w:rPr>
          <w:rFonts w:eastAsia="Times New Roman"/>
          <w:w w:val="85"/>
          <w:sz w:val="30"/>
          <w:szCs w:val="30"/>
          <w:lang w:val="en-US"/>
        </w:rPr>
        <w:t></w:t>
      </w:r>
      <w:r>
        <w:rPr>
          <w:rFonts w:eastAsia="Times New Roman"/>
          <w:w w:val="85"/>
          <w:sz w:val="30"/>
          <w:szCs w:val="30"/>
          <w:lang w:val="en-US"/>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softHyphen/>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p>
    <w:p w:rsidR="00D37924" w:rsidRDefault="00D37924" w:rsidP="00FD37AA">
      <w:pPr>
        <w:shd w:val="clear" w:color="auto" w:fill="FFFFFF"/>
        <w:tabs>
          <w:tab w:val="left" w:leader="dot" w:pos="7085"/>
        </w:tabs>
        <w:spacing w:line="475" w:lineRule="exact"/>
        <w:ind w:left="1656"/>
      </w:pPr>
      <w:r>
        <w:rPr>
          <w:spacing w:val="-8"/>
          <w:w w:val="85"/>
          <w:sz w:val="30"/>
          <w:szCs w:val="30"/>
        </w:rPr>
        <w:t></w:t>
      </w:r>
      <w:r>
        <w:rPr>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lang w:val="en-US"/>
        </w:rPr>
        <w:t></w:t>
      </w:r>
      <w:r>
        <w:rPr>
          <w:rFonts w:eastAsia="Times New Roman"/>
          <w:spacing w:val="-8"/>
          <w:w w:val="85"/>
          <w:sz w:val="30"/>
          <w:szCs w:val="30"/>
          <w:lang w:val="en-US"/>
        </w:rPr>
        <w:t></w:t>
      </w:r>
      <w:r>
        <w:rPr>
          <w:rFonts w:eastAsia="Times New Roman"/>
          <w:spacing w:val="-8"/>
          <w:w w:val="85"/>
          <w:sz w:val="30"/>
          <w:szCs w:val="30"/>
          <w:lang w:val="en-US"/>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z w:val="30"/>
          <w:szCs w:val="30"/>
        </w:rPr>
        <w:tab/>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p>
    <w:p w:rsidR="00D37924" w:rsidRDefault="00D37924" w:rsidP="00FD37AA">
      <w:pPr>
        <w:shd w:val="clear" w:color="auto" w:fill="FFFFFF"/>
        <w:spacing w:line="475" w:lineRule="exact"/>
        <w:ind w:left="1637" w:right="634" w:hanging="1618"/>
      </w:pP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spacing w:val="-4"/>
          <w:w w:val="85"/>
          <w:sz w:val="30"/>
          <w:szCs w:val="30"/>
          <w:lang w:val="en-US"/>
        </w:rPr>
        <w:t></w:t>
      </w:r>
      <w:r>
        <w:rPr>
          <w:rFonts w:eastAsia="Times New Roman"/>
          <w:spacing w:val="-4"/>
          <w:w w:val="85"/>
          <w:sz w:val="30"/>
          <w:szCs w:val="30"/>
          <w:lang w:val="en-US"/>
        </w:rPr>
        <w:t></w:t>
      </w:r>
      <w:r>
        <w:rPr>
          <w:rFonts w:eastAsia="Times New Roman"/>
          <w:spacing w:val="-4"/>
          <w:w w:val="85"/>
          <w:sz w:val="30"/>
          <w:szCs w:val="30"/>
          <w:lang w:val="en-US"/>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softHyphen/>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p>
    <w:p w:rsidR="00D37924" w:rsidRDefault="00D37924" w:rsidP="00FD37AA">
      <w:pPr>
        <w:shd w:val="clear" w:color="auto" w:fill="FFFFFF"/>
        <w:tabs>
          <w:tab w:val="left" w:leader="dot" w:pos="4416"/>
          <w:tab w:val="left" w:leader="dot" w:pos="7085"/>
        </w:tabs>
        <w:spacing w:line="475" w:lineRule="exact"/>
        <w:ind w:left="1646"/>
      </w:pPr>
      <w:r>
        <w:rPr>
          <w:rFonts w:eastAsia="Times New Roman" w:cs="Times New Roman"/>
          <w:spacing w:val="-27"/>
          <w:w w:val="85"/>
          <w:sz w:val="30"/>
          <w:szCs w:val="30"/>
        </w:rPr>
        <w:t></w:t>
      </w:r>
      <w:r>
        <w:rPr>
          <w:rFonts w:eastAsia="Times New Roman" w:cs="Times New Roman"/>
          <w:spacing w:val="-27"/>
          <w:w w:val="85"/>
          <w:sz w:val="30"/>
          <w:szCs w:val="30"/>
        </w:rPr>
        <w:t></w:t>
      </w:r>
      <w:r>
        <w:rPr>
          <w:rFonts w:eastAsia="Times New Roman" w:cs="Times New Roman"/>
          <w:spacing w:val="-27"/>
          <w:w w:val="85"/>
          <w:sz w:val="30"/>
          <w:szCs w:val="30"/>
        </w:rPr>
        <w:t></w:t>
      </w:r>
      <w:r>
        <w:rPr>
          <w:rFonts w:eastAsia="Times New Roman" w:cs="Times New Roman"/>
          <w:spacing w:val="-27"/>
          <w:w w:val="85"/>
          <w:sz w:val="30"/>
          <w:szCs w:val="30"/>
        </w:rPr>
        <w:t></w:t>
      </w:r>
      <w:r>
        <w:rPr>
          <w:rFonts w:eastAsia="Times New Roman" w:cs="Times New Roman"/>
          <w:spacing w:val="-27"/>
          <w:w w:val="85"/>
          <w:sz w:val="30"/>
          <w:szCs w:val="30"/>
        </w:rPr>
        <w:t></w:t>
      </w:r>
      <w:r>
        <w:rPr>
          <w:rFonts w:eastAsia="Times New Roman"/>
          <w:spacing w:val="-27"/>
          <w:w w:val="85"/>
          <w:sz w:val="30"/>
          <w:szCs w:val="30"/>
        </w:rPr>
        <w:t></w:t>
      </w:r>
      <w:r>
        <w:rPr>
          <w:rFonts w:eastAsia="Times New Roman" w:cs="Times New Roman"/>
          <w:spacing w:val="-27"/>
          <w:w w:val="85"/>
          <w:sz w:val="30"/>
          <w:szCs w:val="30"/>
        </w:rPr>
        <w:t></w:t>
      </w:r>
      <w:r>
        <w:rPr>
          <w:rFonts w:eastAsia="Times New Roman"/>
          <w:spacing w:val="-27"/>
          <w:w w:val="85"/>
          <w:sz w:val="30"/>
          <w:szCs w:val="30"/>
        </w:rPr>
        <w:t></w:t>
      </w:r>
      <w:r>
        <w:rPr>
          <w:rFonts w:eastAsia="Times New Roman" w:cs="Times New Roman"/>
          <w:spacing w:val="-27"/>
          <w:w w:val="85"/>
          <w:sz w:val="30"/>
          <w:szCs w:val="30"/>
        </w:rPr>
        <w:t></w:t>
      </w:r>
      <w:r>
        <w:rPr>
          <w:rFonts w:eastAsia="Times New Roman"/>
          <w:sz w:val="30"/>
          <w:szCs w:val="30"/>
        </w:rPr>
        <w:tab/>
      </w:r>
      <w:r>
        <w:rPr>
          <w:rFonts w:eastAsia="Times New Roman"/>
          <w:spacing w:val="-46"/>
          <w:w w:val="85"/>
          <w:sz w:val="30"/>
          <w:szCs w:val="30"/>
        </w:rPr>
        <w:t></w:t>
      </w:r>
      <w:r>
        <w:rPr>
          <w:rFonts w:eastAsia="Times New Roman"/>
          <w:spacing w:val="-46"/>
          <w:w w:val="85"/>
          <w:sz w:val="30"/>
          <w:szCs w:val="30"/>
        </w:rPr>
        <w:t></w:t>
      </w:r>
      <w:r>
        <w:rPr>
          <w:rFonts w:eastAsia="Times New Roman"/>
          <w:sz w:val="30"/>
          <w:szCs w:val="30"/>
        </w:rPr>
        <w:tab/>
      </w:r>
      <w:r>
        <w:rPr>
          <w:rFonts w:eastAsia="Times New Roman"/>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p>
    <w:p w:rsidR="00D37924" w:rsidRDefault="00D37924" w:rsidP="00FD37AA">
      <w:pPr>
        <w:shd w:val="clear" w:color="auto" w:fill="FFFFFF"/>
        <w:tabs>
          <w:tab w:val="left" w:leader="dot" w:pos="7080"/>
        </w:tabs>
        <w:spacing w:before="5" w:line="475" w:lineRule="exact"/>
        <w:ind w:left="1646" w:hanging="1622"/>
      </w:pP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spacing w:val="-2"/>
          <w:w w:val="85"/>
          <w:sz w:val="30"/>
          <w:szCs w:val="30"/>
        </w:rPr>
        <w:t></w:t>
      </w:r>
      <w:r>
        <w:rPr>
          <w:rFonts w:eastAsia="Times New Roman"/>
          <w:spacing w:val="-2"/>
          <w:w w:val="85"/>
          <w:sz w:val="30"/>
          <w:szCs w:val="30"/>
        </w:rPr>
        <w:t></w:t>
      </w:r>
      <w:r>
        <w:rPr>
          <w:rFonts w:eastAsia="Times New Roman"/>
          <w:spacing w:val="-2"/>
          <w:w w:val="85"/>
          <w:sz w:val="30"/>
          <w:szCs w:val="30"/>
        </w:rPr>
        <w:t></w:t>
      </w:r>
      <w:r>
        <w:rPr>
          <w:rFonts w:eastAsia="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br/>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softHyphen/>
      </w:r>
      <w:r>
        <w:rPr>
          <w:rFonts w:eastAsia="Times New Roman" w:cs="Times New Roman"/>
          <w:spacing w:val="-5"/>
          <w:w w:val="85"/>
          <w:sz w:val="30"/>
          <w:szCs w:val="30"/>
        </w:rPr>
        <w:br/>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z w:val="30"/>
          <w:szCs w:val="30"/>
        </w:rPr>
        <w:tab/>
      </w:r>
      <w:r>
        <w:rPr>
          <w:rFonts w:eastAsia="Times New Roman"/>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p>
    <w:p w:rsidR="00D37924" w:rsidRDefault="00D37924" w:rsidP="00FD37AA">
      <w:pPr>
        <w:shd w:val="clear" w:color="auto" w:fill="FFFFFF"/>
        <w:tabs>
          <w:tab w:val="left" w:leader="dot" w:pos="7085"/>
        </w:tabs>
        <w:spacing w:before="10" w:line="475" w:lineRule="exact"/>
        <w:ind w:left="1642" w:right="149" w:hanging="1632"/>
      </w:pP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spacing w:val="-2"/>
          <w:w w:val="85"/>
          <w:sz w:val="30"/>
          <w:szCs w:val="30"/>
        </w:rPr>
        <w:t></w:t>
      </w:r>
      <w:r>
        <w:rPr>
          <w:rFonts w:eastAsia="Times New Roman"/>
          <w:spacing w:val="-2"/>
          <w:w w:val="85"/>
          <w:sz w:val="30"/>
          <w:szCs w:val="30"/>
        </w:rPr>
        <w:t></w:t>
      </w:r>
      <w:r>
        <w:rPr>
          <w:rFonts w:eastAsia="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softHyphen/>
      </w:r>
      <w:r>
        <w:rPr>
          <w:rFonts w:eastAsia="Times New Roman" w:cs="Times New Roman"/>
          <w:spacing w:val="-2"/>
          <w:w w:val="85"/>
          <w:sz w:val="30"/>
          <w:szCs w:val="30"/>
        </w:rPr>
        <w:br/>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softHyphen/>
      </w:r>
      <w:r>
        <w:rPr>
          <w:rFonts w:eastAsia="Times New Roman" w:cs="Times New Roman"/>
          <w:spacing w:val="-5"/>
          <w:w w:val="85"/>
          <w:sz w:val="30"/>
          <w:szCs w:val="30"/>
        </w:rPr>
        <w:br/>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z w:val="30"/>
          <w:szCs w:val="30"/>
        </w:rPr>
        <w:tab/>
      </w:r>
      <w:r>
        <w:rPr>
          <w:rFonts w:eastAsia="Times New Roman"/>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p>
    <w:p w:rsidR="00D37924" w:rsidRDefault="00D37924" w:rsidP="00FD37AA">
      <w:pPr>
        <w:shd w:val="clear" w:color="auto" w:fill="FFFFFF"/>
        <w:tabs>
          <w:tab w:val="left" w:leader="dot" w:pos="7090"/>
        </w:tabs>
        <w:spacing w:before="14" w:line="475" w:lineRule="exact"/>
        <w:ind w:left="10"/>
      </w:pP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spacing w:val="-8"/>
          <w:w w:val="85"/>
          <w:sz w:val="30"/>
          <w:szCs w:val="30"/>
          <w:lang w:val="en-US"/>
        </w:rPr>
        <w:t></w:t>
      </w:r>
      <w:r>
        <w:rPr>
          <w:rFonts w:eastAsia="Times New Roman"/>
          <w:sz w:val="30"/>
          <w:szCs w:val="30"/>
        </w:rPr>
        <w:tab/>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p>
    <w:p w:rsidR="00D37924" w:rsidRDefault="00D37924" w:rsidP="00FD37AA">
      <w:pPr>
        <w:shd w:val="clear" w:color="auto" w:fill="FFFFFF"/>
        <w:spacing w:line="475" w:lineRule="exact"/>
        <w:ind w:left="14"/>
      </w:pP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w w:val="85"/>
          <w:sz w:val="30"/>
          <w:szCs w:val="30"/>
        </w:rPr>
        <w:t></w:t>
      </w:r>
      <w:r>
        <w:rPr>
          <w:rFonts w:eastAsia="Times New Roman" w:cs="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softHyphen/>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softHyphen/>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lang w:val="en-US"/>
        </w:rPr>
        <w:t></w:t>
      </w:r>
      <w:r>
        <w:rPr>
          <w:rFonts w:eastAsia="Times New Roman"/>
          <w:spacing w:val="-6"/>
          <w:w w:val="85"/>
          <w:sz w:val="30"/>
          <w:szCs w:val="30"/>
          <w:lang w:val="en-US"/>
        </w:rPr>
        <w:t></w:t>
      </w:r>
      <w:r>
        <w:rPr>
          <w:rFonts w:eastAsia="Times New Roman"/>
          <w:spacing w:val="-6"/>
          <w:w w:val="85"/>
          <w:sz w:val="30"/>
          <w:szCs w:val="30"/>
          <w:lang w:val="en-US"/>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spacing w:val="-2"/>
          <w:w w:val="85"/>
          <w:sz w:val="30"/>
          <w:szCs w:val="30"/>
        </w:rPr>
        <w:t></w:t>
      </w:r>
      <w:r>
        <w:rPr>
          <w:rFonts w:eastAsia="Times New Roman"/>
          <w:spacing w:val="-2"/>
          <w:w w:val="85"/>
          <w:sz w:val="30"/>
          <w:szCs w:val="30"/>
          <w:lang w:val="en-US"/>
        </w:rPr>
        <w:t></w:t>
      </w:r>
      <w:r>
        <w:rPr>
          <w:rFonts w:eastAsia="Times New Roman"/>
          <w:spacing w:val="-2"/>
          <w:w w:val="85"/>
          <w:sz w:val="30"/>
          <w:szCs w:val="30"/>
          <w:lang w:val="en-US"/>
        </w:rPr>
        <w:t></w:t>
      </w:r>
      <w:r>
        <w:rPr>
          <w:rFonts w:eastAsia="Times New Roman"/>
          <w:spacing w:val="-2"/>
          <w:w w:val="85"/>
          <w:sz w:val="30"/>
          <w:szCs w:val="30"/>
          <w:lang w:val="en-US"/>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spacing w:val="-2"/>
          <w:w w:val="85"/>
          <w:sz w:val="30"/>
          <w:szCs w:val="30"/>
        </w:rPr>
        <w:t></w:t>
      </w:r>
      <w:r>
        <w:rPr>
          <w:rFonts w:eastAsia="Times New Roman" w:cs="Times New Roman"/>
          <w:spacing w:val="-2"/>
          <w:w w:val="85"/>
          <w:sz w:val="30"/>
          <w:szCs w:val="30"/>
        </w:rPr>
        <w:t></w:t>
      </w:r>
      <w:r>
        <w:rPr>
          <w:rFonts w:eastAsia="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t></w:t>
      </w:r>
      <w:r>
        <w:rPr>
          <w:rFonts w:eastAsia="Times New Roman" w:cs="Times New Roman"/>
          <w:spacing w:val="-2"/>
          <w:w w:val="85"/>
          <w:sz w:val="30"/>
          <w:szCs w:val="30"/>
        </w:rPr>
        <w:softHyphen/>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p>
    <w:p w:rsidR="00D37924" w:rsidRDefault="00D37924" w:rsidP="00FD37AA">
      <w:pPr>
        <w:shd w:val="clear" w:color="auto" w:fill="FFFFFF"/>
        <w:tabs>
          <w:tab w:val="left" w:leader="dot" w:pos="7080"/>
        </w:tabs>
        <w:spacing w:line="475" w:lineRule="exact"/>
        <w:ind w:left="1646"/>
      </w:pP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z w:val="30"/>
          <w:szCs w:val="30"/>
        </w:rPr>
        <w:tab/>
      </w:r>
      <w:r>
        <w:rPr>
          <w:rFonts w:eastAsia="Times New Roman"/>
          <w:sz w:val="30"/>
          <w:szCs w:val="30"/>
        </w:rPr>
        <w:t></w:t>
      </w:r>
      <w:r>
        <w:rPr>
          <w:rFonts w:eastAsia="Times New Roman"/>
          <w:spacing w:val="-9"/>
          <w:w w:val="85"/>
          <w:sz w:val="30"/>
          <w:szCs w:val="30"/>
        </w:rPr>
        <w:t></w:t>
      </w:r>
      <w:r>
        <w:rPr>
          <w:rFonts w:eastAsia="Times New Roman"/>
          <w:spacing w:val="-9"/>
          <w:w w:val="85"/>
          <w:sz w:val="30"/>
          <w:szCs w:val="30"/>
        </w:rPr>
        <w:t></w:t>
      </w:r>
      <w:r>
        <w:rPr>
          <w:rFonts w:eastAsia="Times New Roman"/>
          <w:spacing w:val="-9"/>
          <w:w w:val="85"/>
          <w:sz w:val="30"/>
          <w:szCs w:val="30"/>
        </w:rPr>
        <w:t></w:t>
      </w:r>
      <w:r>
        <w:rPr>
          <w:rFonts w:eastAsia="Times New Roman"/>
          <w:spacing w:val="-9"/>
          <w:w w:val="85"/>
          <w:sz w:val="30"/>
          <w:szCs w:val="30"/>
        </w:rPr>
        <w:t></w:t>
      </w:r>
      <w:r>
        <w:rPr>
          <w:rFonts w:eastAsia="Times New Roman"/>
          <w:spacing w:val="-9"/>
          <w:w w:val="85"/>
          <w:sz w:val="30"/>
          <w:szCs w:val="30"/>
        </w:rPr>
        <w:t></w:t>
      </w:r>
      <w:r>
        <w:rPr>
          <w:rFonts w:eastAsia="Times New Roman"/>
          <w:spacing w:val="-9"/>
          <w:w w:val="85"/>
          <w:sz w:val="30"/>
          <w:szCs w:val="30"/>
        </w:rPr>
        <w:t></w:t>
      </w:r>
    </w:p>
    <w:p w:rsidR="00D37924" w:rsidRDefault="00D37924" w:rsidP="00FD37AA">
      <w:pPr>
        <w:shd w:val="clear" w:color="auto" w:fill="FFFFFF"/>
        <w:spacing w:line="475" w:lineRule="exact"/>
        <w:ind w:left="19"/>
      </w:pP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p>
    <w:p w:rsidR="00D37924" w:rsidRDefault="00D37924" w:rsidP="00FD37AA">
      <w:pPr>
        <w:shd w:val="clear" w:color="auto" w:fill="FFFFFF"/>
        <w:tabs>
          <w:tab w:val="left" w:leader="dot" w:pos="6926"/>
        </w:tabs>
        <w:spacing w:before="5" w:line="475" w:lineRule="exact"/>
        <w:ind w:left="1642"/>
      </w:pP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z w:val="30"/>
          <w:szCs w:val="30"/>
        </w:rPr>
        <w:tab/>
      </w:r>
      <w:r>
        <w:rPr>
          <w:rFonts w:eastAsia="Times New Roman"/>
          <w:sz w:val="30"/>
          <w:szCs w:val="30"/>
        </w:rPr>
        <w:t></w:t>
      </w:r>
      <w:r>
        <w:rPr>
          <w:rFonts w:eastAsia="Times New Roman"/>
          <w:spacing w:val="-11"/>
          <w:w w:val="85"/>
          <w:sz w:val="30"/>
          <w:szCs w:val="30"/>
        </w:rPr>
        <w:t></w:t>
      </w:r>
      <w:r>
        <w:rPr>
          <w:rFonts w:eastAsia="Times New Roman"/>
          <w:spacing w:val="-11"/>
          <w:w w:val="85"/>
          <w:sz w:val="30"/>
          <w:szCs w:val="30"/>
        </w:rPr>
        <w:t></w:t>
      </w:r>
      <w:r>
        <w:rPr>
          <w:rFonts w:eastAsia="Times New Roman"/>
          <w:spacing w:val="-11"/>
          <w:w w:val="85"/>
          <w:sz w:val="30"/>
          <w:szCs w:val="30"/>
        </w:rPr>
        <w:t></w:t>
      </w:r>
      <w:r>
        <w:rPr>
          <w:rFonts w:eastAsia="Times New Roman"/>
          <w:spacing w:val="-11"/>
          <w:w w:val="85"/>
          <w:sz w:val="30"/>
          <w:szCs w:val="30"/>
        </w:rPr>
        <w:t></w:t>
      </w:r>
      <w:r>
        <w:rPr>
          <w:rFonts w:eastAsia="Times New Roman"/>
          <w:spacing w:val="-11"/>
          <w:w w:val="85"/>
          <w:sz w:val="30"/>
          <w:szCs w:val="30"/>
        </w:rPr>
        <w:t></w:t>
      </w:r>
      <w:r>
        <w:rPr>
          <w:rFonts w:eastAsia="Times New Roman"/>
          <w:spacing w:val="-11"/>
          <w:w w:val="85"/>
          <w:sz w:val="30"/>
          <w:szCs w:val="30"/>
        </w:rPr>
        <w:t></w:t>
      </w:r>
      <w:r>
        <w:rPr>
          <w:rFonts w:eastAsia="Times New Roman"/>
          <w:spacing w:val="-11"/>
          <w:w w:val="85"/>
          <w:sz w:val="30"/>
          <w:szCs w:val="30"/>
        </w:rPr>
        <w:t></w:t>
      </w:r>
      <w:r>
        <w:rPr>
          <w:rFonts w:eastAsia="Times New Roman"/>
          <w:spacing w:val="-11"/>
          <w:w w:val="85"/>
          <w:sz w:val="30"/>
          <w:szCs w:val="30"/>
        </w:rPr>
        <w:t></w:t>
      </w:r>
    </w:p>
    <w:p w:rsidR="00D37924" w:rsidRDefault="00D37924" w:rsidP="00FD37AA">
      <w:pPr>
        <w:shd w:val="clear" w:color="auto" w:fill="FFFFFF"/>
        <w:tabs>
          <w:tab w:val="left" w:leader="dot" w:pos="6946"/>
        </w:tabs>
        <w:spacing w:line="475" w:lineRule="exact"/>
        <w:ind w:left="19"/>
      </w:pP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z w:val="30"/>
          <w:szCs w:val="30"/>
        </w:rPr>
        <w:tab/>
      </w:r>
      <w:r>
        <w:rPr>
          <w:rFonts w:eastAsia="Times New Roman"/>
          <w:spacing w:val="-11"/>
          <w:w w:val="85"/>
          <w:sz w:val="30"/>
          <w:szCs w:val="30"/>
        </w:rPr>
        <w:t></w:t>
      </w:r>
      <w:r>
        <w:rPr>
          <w:rFonts w:eastAsia="Times New Roman"/>
          <w:spacing w:val="-11"/>
          <w:w w:val="85"/>
          <w:sz w:val="30"/>
          <w:szCs w:val="30"/>
        </w:rPr>
        <w:t></w:t>
      </w:r>
      <w:r>
        <w:rPr>
          <w:rFonts w:eastAsia="Times New Roman"/>
          <w:spacing w:val="-11"/>
          <w:w w:val="85"/>
          <w:sz w:val="30"/>
          <w:szCs w:val="30"/>
        </w:rPr>
        <w:t></w:t>
      </w:r>
      <w:r>
        <w:rPr>
          <w:rFonts w:eastAsia="Times New Roman"/>
          <w:spacing w:val="-11"/>
          <w:w w:val="85"/>
          <w:sz w:val="30"/>
          <w:szCs w:val="30"/>
        </w:rPr>
        <w:t></w:t>
      </w:r>
      <w:r>
        <w:rPr>
          <w:rFonts w:eastAsia="Times New Roman"/>
          <w:spacing w:val="-11"/>
          <w:w w:val="85"/>
          <w:sz w:val="30"/>
          <w:szCs w:val="30"/>
        </w:rPr>
        <w:t></w:t>
      </w:r>
      <w:r>
        <w:rPr>
          <w:rFonts w:eastAsia="Times New Roman"/>
          <w:spacing w:val="-11"/>
          <w:w w:val="85"/>
          <w:sz w:val="30"/>
          <w:szCs w:val="30"/>
        </w:rPr>
        <w:t></w:t>
      </w:r>
      <w:r>
        <w:rPr>
          <w:rFonts w:eastAsia="Times New Roman"/>
          <w:spacing w:val="-11"/>
          <w:w w:val="85"/>
          <w:sz w:val="30"/>
          <w:szCs w:val="30"/>
        </w:rPr>
        <w:t></w:t>
      </w:r>
      <w:r>
        <w:rPr>
          <w:rFonts w:eastAsia="Times New Roman"/>
          <w:spacing w:val="-11"/>
          <w:w w:val="85"/>
          <w:sz w:val="30"/>
          <w:szCs w:val="30"/>
        </w:rPr>
        <w:t></w:t>
      </w:r>
    </w:p>
    <w:p w:rsidR="00D37924" w:rsidRDefault="00D37924" w:rsidP="00FD37AA">
      <w:pPr>
        <w:shd w:val="clear" w:color="auto" w:fill="FFFFFF"/>
        <w:tabs>
          <w:tab w:val="left" w:leader="dot" w:pos="7099"/>
        </w:tabs>
        <w:spacing w:line="475" w:lineRule="exact"/>
        <w:ind w:left="29"/>
      </w:pPr>
      <w:r>
        <w:rPr>
          <w:rFonts w:ascii="Times New Roman" w:eastAsia="Times New Roman" w:hAnsi="Times New Roman" w:cs="Times New Roman"/>
          <w:spacing w:val="-43"/>
          <w:sz w:val="30"/>
          <w:szCs w:val="30"/>
        </w:rPr>
        <w:t>ЗАКЛРШНИЕ</w:t>
      </w:r>
      <w:r>
        <w:rPr>
          <w:rFonts w:ascii="Times New Roman" w:eastAsia="Times New Roman" w:hAnsi="Times New Roman" w:cs="Times New Roman"/>
          <w:sz w:val="30"/>
          <w:szCs w:val="30"/>
        </w:rPr>
        <w:tab/>
      </w:r>
      <w:r>
        <w:rPr>
          <w:rFonts w:ascii="Times New Roman" w:eastAsia="Times New Roman" w:hAnsi="Times New Roman" w:cs="Times New Roman"/>
          <w:sz w:val="30"/>
          <w:szCs w:val="30"/>
          <w:lang w:val="en-US"/>
        </w:rPr>
        <w:t>I</w:t>
      </w:r>
      <w:r w:rsidRPr="00D37924">
        <w:rPr>
          <w:rFonts w:ascii="Times New Roman" w:eastAsia="Times New Roman" w:hAnsi="Times New Roman" w:cs="Times New Roman"/>
          <w:sz w:val="30"/>
          <w:szCs w:val="30"/>
        </w:rPr>
        <w:t>5</w:t>
      </w:r>
      <w:r>
        <w:rPr>
          <w:rFonts w:ascii="Times New Roman" w:eastAsia="Times New Roman" w:hAnsi="Times New Roman" w:cs="Times New Roman"/>
          <w:sz w:val="30"/>
          <w:szCs w:val="30"/>
          <w:lang w:val="en-US"/>
        </w:rPr>
        <w:t>I</w:t>
      </w:r>
      <w:r w:rsidRPr="00D37924">
        <w:rPr>
          <w:rFonts w:ascii="Times New Roman" w:eastAsia="Times New Roman" w:hAnsi="Times New Roman" w:cs="Times New Roman"/>
          <w:sz w:val="30"/>
          <w:szCs w:val="30"/>
        </w:rPr>
        <w:t>-</w:t>
      </w:r>
      <w:r>
        <w:rPr>
          <w:rFonts w:ascii="Times New Roman" w:eastAsia="Times New Roman" w:hAnsi="Times New Roman" w:cs="Times New Roman"/>
          <w:sz w:val="30"/>
          <w:szCs w:val="30"/>
          <w:lang w:val="en-US"/>
        </w:rPr>
        <w:t>I</w:t>
      </w:r>
      <w:r w:rsidRPr="00D37924">
        <w:rPr>
          <w:rFonts w:ascii="Times New Roman" w:eastAsia="Times New Roman" w:hAnsi="Times New Roman" w:cs="Times New Roman"/>
          <w:sz w:val="30"/>
          <w:szCs w:val="30"/>
        </w:rPr>
        <w:t>56</w:t>
      </w:r>
    </w:p>
    <w:p w:rsidR="00D37924" w:rsidRDefault="00D37924" w:rsidP="00FD37AA">
      <w:pPr>
        <w:shd w:val="clear" w:color="auto" w:fill="FFFFFF"/>
        <w:tabs>
          <w:tab w:val="left" w:leader="dot" w:pos="7094"/>
        </w:tabs>
        <w:spacing w:before="5" w:line="475" w:lineRule="exact"/>
        <w:ind w:left="19"/>
      </w:pPr>
      <w:r>
        <w:rPr>
          <w:rFonts w:ascii="Times New Roman" w:eastAsia="Times New Roman" w:hAnsi="Times New Roman" w:cs="Times New Roman"/>
          <w:spacing w:val="-26"/>
          <w:sz w:val="26"/>
          <w:szCs w:val="26"/>
        </w:rPr>
        <w:t>БИБЛИОГРАФИЯ</w:t>
      </w:r>
      <w:r>
        <w:rPr>
          <w:rFonts w:ascii="Times New Roman" w:eastAsia="Times New Roman" w:hAnsi="Times New Roman" w:cs="Times New Roman"/>
          <w:sz w:val="26"/>
          <w:szCs w:val="26"/>
        </w:rPr>
        <w:tab/>
        <w:t>157-172</w:t>
      </w:r>
    </w:p>
    <w:p w:rsidR="00D37924" w:rsidRDefault="00D37924" w:rsidP="00FD37AA">
      <w:pPr>
        <w:shd w:val="clear" w:color="auto" w:fill="FFFFFF"/>
        <w:tabs>
          <w:tab w:val="left" w:leader="dot" w:pos="7090"/>
        </w:tabs>
        <w:spacing w:before="10" w:line="475" w:lineRule="exact"/>
        <w:ind w:left="24"/>
      </w:pPr>
      <w:r>
        <w:rPr>
          <w:rFonts w:ascii="Times New Roman" w:eastAsia="Times New Roman" w:hAnsi="Times New Roman" w:cs="Times New Roman"/>
          <w:spacing w:val="-22"/>
          <w:sz w:val="26"/>
          <w:szCs w:val="26"/>
          <w:lang w:val="uk-UA"/>
        </w:rPr>
        <w:t xml:space="preserve">СПИСОК </w:t>
      </w:r>
      <w:r>
        <w:rPr>
          <w:rFonts w:ascii="Times New Roman" w:eastAsia="Times New Roman" w:hAnsi="Times New Roman" w:cs="Times New Roman"/>
          <w:spacing w:val="-22"/>
          <w:sz w:val="26"/>
          <w:szCs w:val="26"/>
        </w:rPr>
        <w:t>ЛИТЕРАТУРНЫХ ИСТОЧНИКОВ</w:t>
      </w:r>
      <w:r>
        <w:rPr>
          <w:rFonts w:ascii="Times New Roman" w:eastAsia="Times New Roman" w:hAnsi="Times New Roman" w:cs="Times New Roman"/>
          <w:sz w:val="26"/>
          <w:szCs w:val="26"/>
        </w:rPr>
        <w:tab/>
        <w:t>173-175</w:t>
      </w:r>
    </w:p>
    <w:p w:rsidR="00D37924" w:rsidRDefault="00D37924" w:rsidP="00FD37AA">
      <w:pPr>
        <w:shd w:val="clear" w:color="auto" w:fill="FFFFFF"/>
        <w:tabs>
          <w:tab w:val="left" w:leader="dot" w:pos="7094"/>
        </w:tabs>
        <w:spacing w:before="120"/>
        <w:ind w:left="10"/>
      </w:pPr>
      <w:r>
        <w:rPr>
          <w:rFonts w:ascii="Times New Roman" w:eastAsia="Times New Roman" w:hAnsi="Times New Roman" w:cs="Times New Roman"/>
          <w:spacing w:val="-34"/>
          <w:sz w:val="26"/>
          <w:szCs w:val="26"/>
        </w:rPr>
        <w:t>ПРИЛОЖЕНИЯ</w:t>
      </w:r>
      <w:r>
        <w:rPr>
          <w:rFonts w:ascii="Times New Roman" w:eastAsia="Times New Roman" w:hAnsi="Times New Roman" w:cs="Times New Roman"/>
          <w:sz w:val="26"/>
          <w:szCs w:val="26"/>
        </w:rPr>
        <w:tab/>
        <w:t>176-203</w:t>
      </w:r>
    </w:p>
    <w:p w:rsidR="00D37924" w:rsidRDefault="00D37924" w:rsidP="00FD37AA">
      <w:pPr>
        <w:shd w:val="clear" w:color="auto" w:fill="FFFFFF"/>
        <w:tabs>
          <w:tab w:val="left" w:leader="dot" w:pos="7094"/>
        </w:tabs>
        <w:spacing w:before="120"/>
        <w:ind w:left="10"/>
        <w:sectPr w:rsidR="00D37924">
          <w:pgSz w:w="11909" w:h="16834"/>
          <w:pgMar w:top="1440" w:right="951" w:bottom="360" w:left="2798" w:header="720" w:footer="720" w:gutter="0"/>
          <w:cols w:space="60"/>
          <w:noEndnote/>
        </w:sectPr>
      </w:pPr>
    </w:p>
    <w:p w:rsidR="00D37924" w:rsidRDefault="00D37924" w:rsidP="00FD37AA">
      <w:pPr>
        <w:shd w:val="clear" w:color="auto" w:fill="FFFFFF"/>
        <w:spacing w:line="206" w:lineRule="exact"/>
        <w:ind w:left="3998"/>
      </w:pPr>
      <w:r>
        <w:rPr>
          <w:b/>
          <w:bCs/>
          <w:spacing w:val="-18"/>
          <w:w w:val="68"/>
          <w:position w:val="-5"/>
          <w:sz w:val="40"/>
          <w:szCs w:val="40"/>
        </w:rPr>
        <w:t></w:t>
      </w:r>
      <w:r>
        <w:rPr>
          <w:b/>
          <w:bCs/>
          <w:spacing w:val="-18"/>
          <w:w w:val="68"/>
          <w:position w:val="-5"/>
          <w:sz w:val="40"/>
          <w:szCs w:val="40"/>
        </w:rPr>
        <w:t></w:t>
      </w:r>
      <w:r>
        <w:rPr>
          <w:rFonts w:eastAsia="Times New Roman" w:cs="Times New Roman"/>
          <w:b/>
          <w:bCs/>
          <w:spacing w:val="-18"/>
          <w:w w:val="68"/>
          <w:position w:val="-5"/>
          <w:sz w:val="40"/>
          <w:szCs w:val="40"/>
          <w:lang w:val="uk-UA"/>
        </w:rPr>
        <w:t></w:t>
      </w:r>
      <w:r>
        <w:rPr>
          <w:rFonts w:eastAsia="Times New Roman"/>
          <w:b/>
          <w:bCs/>
          <w:spacing w:val="-18"/>
          <w:w w:val="68"/>
          <w:position w:val="-5"/>
          <w:sz w:val="40"/>
          <w:szCs w:val="40"/>
          <w:lang w:val="uk-UA"/>
        </w:rPr>
        <w:t></w:t>
      </w:r>
      <w:r>
        <w:rPr>
          <w:rFonts w:eastAsia="Times New Roman"/>
          <w:b/>
          <w:bCs/>
          <w:spacing w:val="-18"/>
          <w:w w:val="68"/>
          <w:position w:val="-5"/>
          <w:sz w:val="40"/>
          <w:szCs w:val="40"/>
        </w:rPr>
        <w:t></w:t>
      </w:r>
    </w:p>
    <w:p w:rsidR="00D37924" w:rsidRDefault="00D37924" w:rsidP="00FD37AA">
      <w:pPr>
        <w:shd w:val="clear" w:color="auto" w:fill="FFFFFF"/>
        <w:spacing w:before="677"/>
        <w:ind w:left="3418"/>
      </w:pPr>
      <w:r>
        <w:rPr>
          <w:rFonts w:eastAsia="Times New Roman" w:cs="Times New Roman"/>
          <w:spacing w:val="104"/>
          <w:w w:val="79"/>
          <w:sz w:val="32"/>
          <w:szCs w:val="32"/>
        </w:rPr>
        <w:t></w:t>
      </w:r>
      <w:r>
        <w:rPr>
          <w:rFonts w:eastAsia="Times New Roman" w:cs="Times New Roman"/>
          <w:spacing w:val="104"/>
          <w:w w:val="79"/>
          <w:sz w:val="32"/>
          <w:szCs w:val="32"/>
        </w:rPr>
        <w:t></w:t>
      </w:r>
      <w:r>
        <w:rPr>
          <w:rFonts w:eastAsia="Times New Roman" w:cs="Times New Roman"/>
          <w:spacing w:val="104"/>
          <w:w w:val="79"/>
          <w:sz w:val="32"/>
          <w:szCs w:val="32"/>
        </w:rPr>
        <w:t></w:t>
      </w:r>
      <w:r>
        <w:rPr>
          <w:rFonts w:eastAsia="Times New Roman" w:cs="Times New Roman"/>
          <w:spacing w:val="104"/>
          <w:w w:val="79"/>
          <w:sz w:val="32"/>
          <w:szCs w:val="32"/>
        </w:rPr>
        <w:t></w:t>
      </w:r>
      <w:r>
        <w:rPr>
          <w:rFonts w:eastAsia="Times New Roman" w:cs="Times New Roman"/>
          <w:spacing w:val="104"/>
          <w:w w:val="79"/>
          <w:sz w:val="32"/>
          <w:szCs w:val="32"/>
        </w:rPr>
        <w:t></w:t>
      </w:r>
      <w:r>
        <w:rPr>
          <w:rFonts w:eastAsia="Times New Roman" w:cs="Times New Roman"/>
          <w:spacing w:val="104"/>
          <w:w w:val="79"/>
          <w:sz w:val="32"/>
          <w:szCs w:val="32"/>
        </w:rPr>
        <w:t></w:t>
      </w:r>
      <w:r>
        <w:rPr>
          <w:rFonts w:eastAsia="Times New Roman" w:cs="Times New Roman"/>
          <w:spacing w:val="104"/>
          <w:w w:val="79"/>
          <w:sz w:val="32"/>
          <w:szCs w:val="32"/>
        </w:rPr>
        <w:t></w:t>
      </w:r>
      <w:r>
        <w:rPr>
          <w:rFonts w:eastAsia="Times New Roman" w:cs="Times New Roman"/>
          <w:spacing w:val="104"/>
          <w:w w:val="79"/>
          <w:sz w:val="32"/>
          <w:szCs w:val="32"/>
        </w:rPr>
        <w:t></w:t>
      </w:r>
    </w:p>
    <w:p w:rsidR="00D37924" w:rsidRDefault="00D37924" w:rsidP="00FD37AA">
      <w:pPr>
        <w:shd w:val="clear" w:color="auto" w:fill="FFFFFF"/>
        <w:spacing w:before="259" w:line="480" w:lineRule="exact"/>
        <w:ind w:firstLine="739"/>
      </w:pP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p>
    <w:p w:rsidR="00D37924" w:rsidRDefault="00D37924" w:rsidP="00FD37AA">
      <w:pPr>
        <w:shd w:val="clear" w:color="auto" w:fill="FFFFFF"/>
        <w:spacing w:before="5" w:line="480" w:lineRule="exact"/>
        <w:ind w:left="29"/>
      </w:pP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p>
    <w:p w:rsidR="00D37924" w:rsidRDefault="00D37924" w:rsidP="00FD37AA">
      <w:pPr>
        <w:shd w:val="clear" w:color="auto" w:fill="FFFFFF"/>
        <w:ind w:left="5064"/>
      </w:pPr>
      <w:r>
        <w:rPr>
          <w:rFonts w:eastAsia="Times New Roman" w:cs="Times New Roman"/>
          <w:spacing w:val="-9"/>
          <w:w w:val="79"/>
          <w:sz w:val="32"/>
          <w:szCs w:val="32"/>
        </w:rPr>
        <w:t></w:t>
      </w:r>
      <w:r>
        <w:rPr>
          <w:rFonts w:eastAsia="Times New Roman"/>
          <w:spacing w:val="-9"/>
          <w:w w:val="79"/>
          <w:sz w:val="32"/>
          <w:szCs w:val="32"/>
        </w:rPr>
        <w:t></w:t>
      </w:r>
    </w:p>
    <w:p w:rsidR="00D37924" w:rsidRDefault="00D37924" w:rsidP="00FD37AA">
      <w:pPr>
        <w:shd w:val="clear" w:color="auto" w:fill="FFFFFF"/>
        <w:spacing w:line="480" w:lineRule="exact"/>
        <w:ind w:left="10"/>
      </w:pP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spacing w:val="-7"/>
          <w:w w:val="79"/>
          <w:sz w:val="32"/>
          <w:szCs w:val="32"/>
          <w:vertAlign w:val="superscript"/>
        </w:rPr>
        <w:t></w:t>
      </w:r>
      <w:r>
        <w:rPr>
          <w:rFonts w:eastAsia="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p>
    <w:p w:rsidR="00D37924" w:rsidRDefault="00D37924" w:rsidP="00FD37AA">
      <w:pPr>
        <w:shd w:val="clear" w:color="auto" w:fill="FFFFFF"/>
        <w:spacing w:line="480" w:lineRule="exact"/>
        <w:ind w:left="14" w:firstLine="739"/>
      </w:pP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p>
    <w:p w:rsidR="00D37924" w:rsidRDefault="00D37924" w:rsidP="00FD37AA">
      <w:pPr>
        <w:shd w:val="clear" w:color="auto" w:fill="FFFFFF"/>
        <w:spacing w:before="5" w:line="480" w:lineRule="exact"/>
        <w:ind w:left="14" w:firstLine="730"/>
      </w:pP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p>
    <w:p w:rsidR="00D37924" w:rsidRDefault="00D37924" w:rsidP="00FD37AA">
      <w:pPr>
        <w:shd w:val="clear" w:color="auto" w:fill="FFFFFF"/>
        <w:ind w:left="2990"/>
      </w:pPr>
      <w:r>
        <w:rPr>
          <w:spacing w:val="-7"/>
          <w:w w:val="79"/>
          <w:sz w:val="32"/>
          <w:szCs w:val="32"/>
        </w:rPr>
        <w:t></w:t>
      </w:r>
      <w:r>
        <w:rPr>
          <w:spacing w:val="-7"/>
          <w:w w:val="79"/>
          <w:sz w:val="32"/>
          <w:szCs w:val="32"/>
        </w:rPr>
        <w:t></w:t>
      </w:r>
    </w:p>
    <w:p w:rsidR="00D37924" w:rsidRDefault="00D37924" w:rsidP="00FD37AA">
      <w:pPr>
        <w:shd w:val="clear" w:color="auto" w:fill="FFFFFF"/>
        <w:ind w:left="34"/>
      </w:pP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spacing w:val="-8"/>
          <w:w w:val="79"/>
          <w:sz w:val="32"/>
          <w:szCs w:val="32"/>
        </w:rPr>
        <w:t></w:t>
      </w:r>
      <w:r>
        <w:rPr>
          <w:rFonts w:eastAsia="Times New Roman"/>
          <w:spacing w:val="-8"/>
          <w:w w:val="79"/>
          <w:sz w:val="32"/>
          <w:szCs w:val="32"/>
        </w:rPr>
        <w:t></w:t>
      </w:r>
      <w:r>
        <w:rPr>
          <w:rFonts w:eastAsia="Times New Roman" w:cs="Times New Roman"/>
          <w:spacing w:val="-19"/>
          <w:sz w:val="32"/>
          <w:szCs w:val="32"/>
          <w:vertAlign w:val="superscript"/>
        </w:rPr>
        <w:t></w:t>
      </w:r>
      <w:r>
        <w:rPr>
          <w:rFonts w:eastAsia="Times New Roman"/>
          <w:spacing w:val="-19"/>
          <w:sz w:val="32"/>
          <w:szCs w:val="32"/>
          <w:vertAlign w:val="superscript"/>
        </w:rPr>
        <w:t></w:t>
      </w:r>
    </w:p>
    <w:p w:rsidR="00D37924" w:rsidRDefault="00D37924" w:rsidP="00FD37AA">
      <w:pPr>
        <w:shd w:val="clear" w:color="auto" w:fill="FFFFFF"/>
        <w:spacing w:before="38" w:line="480" w:lineRule="exact"/>
        <w:ind w:left="10" w:firstLine="744"/>
      </w:pP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p>
    <w:p w:rsidR="00D37924" w:rsidRDefault="00D37924" w:rsidP="00FD37AA">
      <w:pPr>
        <w:shd w:val="clear" w:color="auto" w:fill="FFFFFF"/>
        <w:spacing w:before="485" w:line="480" w:lineRule="exact"/>
        <w:ind w:left="24"/>
      </w:pPr>
      <w:r>
        <w:rPr>
          <w:spacing w:val="-6"/>
          <w:w w:val="79"/>
          <w:sz w:val="32"/>
          <w:szCs w:val="32"/>
          <w:lang w:val="en-US"/>
        </w:rPr>
        <w:t></w:t>
      </w:r>
      <w:r>
        <w:rPr>
          <w:spacing w:val="-6"/>
          <w:w w:val="79"/>
          <w:sz w:val="32"/>
          <w:szCs w:val="32"/>
          <w:lang w:val="en-US"/>
        </w:rPr>
        <w:t></w:t>
      </w:r>
      <w:r>
        <w:rPr>
          <w:spacing w:val="-6"/>
          <w:w w:val="79"/>
          <w:sz w:val="32"/>
          <w:szCs w:val="32"/>
          <w:lang w:val="en-US"/>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p>
    <w:p w:rsidR="00D37924" w:rsidRDefault="00D37924" w:rsidP="00FD37AA">
      <w:pPr>
        <w:shd w:val="clear" w:color="auto" w:fill="FFFFFF"/>
        <w:spacing w:before="485" w:line="480" w:lineRule="exact"/>
        <w:ind w:left="24"/>
        <w:sectPr w:rsidR="00D37924">
          <w:pgSz w:w="11909" w:h="16834"/>
          <w:pgMar w:top="900" w:right="1004" w:bottom="360" w:left="1281" w:header="720" w:footer="720" w:gutter="0"/>
          <w:cols w:space="60"/>
          <w:noEndnote/>
        </w:sectPr>
      </w:pPr>
    </w:p>
    <w:p w:rsidR="00D37924" w:rsidRDefault="00D37924" w:rsidP="00FD37AA">
      <w:pPr>
        <w:shd w:val="clear" w:color="auto" w:fill="FFFFFF"/>
        <w:ind w:left="4013"/>
      </w:pPr>
      <w:r>
        <w:rPr>
          <w:b/>
          <w:bCs/>
          <w:spacing w:val="-4"/>
          <w:w w:val="78"/>
          <w:sz w:val="32"/>
          <w:szCs w:val="32"/>
        </w:rPr>
        <w:t></w:t>
      </w:r>
      <w:r>
        <w:rPr>
          <w:b/>
          <w:bCs/>
          <w:spacing w:val="-4"/>
          <w:w w:val="78"/>
          <w:sz w:val="32"/>
          <w:szCs w:val="32"/>
        </w:rPr>
        <w:t></w:t>
      </w:r>
      <w:r>
        <w:rPr>
          <w:b/>
          <w:bCs/>
          <w:spacing w:val="-4"/>
          <w:w w:val="78"/>
          <w:sz w:val="32"/>
          <w:szCs w:val="32"/>
        </w:rPr>
        <w:t></w:t>
      </w:r>
      <w:r>
        <w:rPr>
          <w:b/>
          <w:bCs/>
          <w:spacing w:val="-4"/>
          <w:w w:val="78"/>
          <w:sz w:val="32"/>
          <w:szCs w:val="32"/>
        </w:rPr>
        <w:t></w:t>
      </w:r>
      <w:r>
        <w:rPr>
          <w:b/>
          <w:bCs/>
          <w:spacing w:val="-4"/>
          <w:w w:val="78"/>
          <w:sz w:val="32"/>
          <w:szCs w:val="32"/>
        </w:rPr>
        <w:t></w:t>
      </w:r>
    </w:p>
    <w:p w:rsidR="00D37924" w:rsidRDefault="00D37924" w:rsidP="00FD37AA">
      <w:pPr>
        <w:shd w:val="clear" w:color="auto" w:fill="FFFFFF"/>
        <w:spacing w:before="250" w:line="485" w:lineRule="exact"/>
      </w:pP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b/>
          <w:bCs/>
          <w:w w:val="78"/>
          <w:sz w:val="32"/>
          <w:szCs w:val="32"/>
        </w:rPr>
        <w:t></w:t>
      </w:r>
      <w:r>
        <w:rPr>
          <w:rFonts w:ascii="Times New Roman" w:eastAsia="Times New Roman" w:cs="Times New Roman"/>
          <w:b/>
          <w:bCs/>
          <w:i/>
          <w:iCs/>
          <w:w w:val="78"/>
          <w:sz w:val="32"/>
          <w:szCs w:val="32"/>
        </w:rPr>
        <w:t>**</w:t>
      </w:r>
    </w:p>
    <w:p w:rsidR="00D37924" w:rsidRDefault="00D37924" w:rsidP="00FD37AA">
      <w:pPr>
        <w:shd w:val="clear" w:color="auto" w:fill="FFFFFF"/>
        <w:spacing w:line="485" w:lineRule="exact"/>
        <w:ind w:left="29" w:firstLine="758"/>
      </w:pP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p>
    <w:p w:rsidR="00D37924" w:rsidRDefault="00D37924" w:rsidP="00FD37AA">
      <w:pPr>
        <w:shd w:val="clear" w:color="auto" w:fill="FFFFFF"/>
        <w:spacing w:before="34" w:line="480" w:lineRule="exact"/>
        <w:ind w:left="19"/>
      </w:pP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lang w:val="en-US"/>
        </w:rPr>
        <w:t></w:t>
      </w:r>
      <w:r>
        <w:rPr>
          <w:spacing w:val="-3"/>
          <w:w w:val="89"/>
          <w:sz w:val="28"/>
          <w:szCs w:val="28"/>
        </w:rPr>
        <w:t></w:t>
      </w:r>
      <w:r>
        <w:rPr>
          <w:b/>
          <w:bCs/>
          <w:spacing w:val="-2"/>
          <w:w w:val="78"/>
          <w:sz w:val="32"/>
          <w:szCs w:val="32"/>
        </w:rPr>
        <w:t></w:t>
      </w:r>
      <w:r>
        <w:rPr>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b/>
          <w:bCs/>
          <w:spacing w:val="-2"/>
          <w:w w:val="78"/>
          <w:sz w:val="32"/>
          <w:szCs w:val="32"/>
          <w:lang w:val="uk-UA"/>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b/>
          <w:bCs/>
          <w:w w:val="78"/>
          <w:sz w:val="32"/>
          <w:szCs w:val="32"/>
          <w:lang w:val="en-US"/>
        </w:rPr>
        <w:t></w:t>
      </w:r>
      <w:r>
        <w:rPr>
          <w:rFonts w:eastAsia="Times New Roman"/>
          <w:b/>
          <w:bCs/>
          <w:w w:val="78"/>
          <w:sz w:val="32"/>
          <w:szCs w:val="32"/>
          <w:lang w:val="en-US"/>
        </w:rPr>
        <w:t></w:t>
      </w:r>
      <w:r>
        <w:rPr>
          <w:rFonts w:eastAsia="Times New Roman"/>
          <w:b/>
          <w:bCs/>
          <w:w w:val="78"/>
          <w:sz w:val="32"/>
          <w:szCs w:val="32"/>
          <w:lang w:val="en-US"/>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p>
    <w:p w:rsidR="00D37924" w:rsidRDefault="00D37924" w:rsidP="00FD37AA">
      <w:pPr>
        <w:shd w:val="clear" w:color="auto" w:fill="FFFFFF"/>
        <w:spacing w:before="5" w:line="480" w:lineRule="exact"/>
        <w:ind w:left="38" w:firstLine="739"/>
      </w:pP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b/>
          <w:bCs/>
          <w:spacing w:val="-5"/>
          <w:w w:val="78"/>
          <w:sz w:val="32"/>
          <w:szCs w:val="32"/>
        </w:rPr>
        <w:t></w:t>
      </w:r>
      <w:r>
        <w:rPr>
          <w:rFonts w:eastAsia="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b/>
          <w:bCs/>
          <w:spacing w:val="-5"/>
          <w:w w:val="78"/>
          <w:sz w:val="32"/>
          <w:szCs w:val="32"/>
        </w:rPr>
        <w:t></w:t>
      </w:r>
      <w:r>
        <w:rPr>
          <w:rFonts w:eastAsia="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cs="Times New Roman"/>
          <w:b/>
          <w:bCs/>
          <w:spacing w:val="-5"/>
          <w:w w:val="78"/>
          <w:sz w:val="32"/>
          <w:szCs w:val="32"/>
        </w:rPr>
        <w:t></w:t>
      </w:r>
      <w:r>
        <w:rPr>
          <w:rFonts w:eastAsia="Times New Roman"/>
          <w:b/>
          <w:bCs/>
          <w:spacing w:val="-5"/>
          <w:w w:val="78"/>
          <w:sz w:val="32"/>
          <w:szCs w:val="32"/>
        </w:rPr>
        <w:t></w:t>
      </w:r>
    </w:p>
    <w:p w:rsidR="00D37924" w:rsidRDefault="00D37924" w:rsidP="00FD37AA">
      <w:pPr>
        <w:shd w:val="clear" w:color="auto" w:fill="FFFFFF"/>
        <w:spacing w:before="562"/>
        <w:ind w:left="58"/>
      </w:pPr>
      <w:r>
        <w:rPr>
          <w:b/>
          <w:bCs/>
          <w:spacing w:val="-6"/>
          <w:w w:val="78"/>
          <w:sz w:val="32"/>
          <w:szCs w:val="32"/>
          <w:lang w:val="en-US"/>
        </w:rPr>
        <w:t></w:t>
      </w:r>
      <w:r>
        <w:rPr>
          <w:b/>
          <w:bCs/>
          <w:spacing w:val="-6"/>
          <w:w w:val="78"/>
          <w:sz w:val="32"/>
          <w:szCs w:val="32"/>
          <w:lang w:val="en-US"/>
        </w:rPr>
        <w:t></w:t>
      </w:r>
      <w:r>
        <w:rPr>
          <w:b/>
          <w:bCs/>
          <w:spacing w:val="-6"/>
          <w:w w:val="78"/>
          <w:sz w:val="32"/>
          <w:szCs w:val="32"/>
          <w:lang w:val="en-US"/>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cs="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cs="Times New Roman"/>
          <w:b/>
          <w:bCs/>
          <w:spacing w:val="-6"/>
          <w:w w:val="78"/>
          <w:sz w:val="32"/>
          <w:szCs w:val="32"/>
        </w:rPr>
        <w:t></w:t>
      </w:r>
      <w:r>
        <w:rPr>
          <w:rFonts w:eastAsia="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b/>
          <w:bCs/>
          <w:spacing w:val="-6"/>
          <w:w w:val="78"/>
          <w:sz w:val="32"/>
          <w:szCs w:val="32"/>
        </w:rPr>
        <w:t></w:t>
      </w:r>
    </w:p>
    <w:p w:rsidR="00D37924" w:rsidRDefault="00D37924" w:rsidP="00FD37AA">
      <w:pPr>
        <w:shd w:val="clear" w:color="auto" w:fill="FFFFFF"/>
        <w:spacing w:before="562"/>
        <w:ind w:left="58"/>
        <w:sectPr w:rsidR="00D37924">
          <w:pgSz w:w="11909" w:h="16834"/>
          <w:pgMar w:top="869" w:right="766" w:bottom="360" w:left="1442" w:header="720" w:footer="720" w:gutter="0"/>
          <w:cols w:space="60"/>
          <w:noEndnote/>
        </w:sectPr>
      </w:pPr>
    </w:p>
    <w:p w:rsidR="00D37924" w:rsidRDefault="00D37924" w:rsidP="00FD37AA">
      <w:pPr>
        <w:shd w:val="clear" w:color="auto" w:fill="FFFFFF"/>
        <w:ind w:left="4114"/>
      </w:pPr>
      <w:r>
        <w:rPr>
          <w:spacing w:val="-3"/>
          <w:w w:val="79"/>
          <w:sz w:val="32"/>
          <w:szCs w:val="32"/>
        </w:rPr>
        <w:t></w:t>
      </w:r>
      <w:r>
        <w:rPr>
          <w:spacing w:val="-3"/>
          <w:w w:val="79"/>
          <w:sz w:val="32"/>
          <w:szCs w:val="32"/>
        </w:rPr>
        <w:t></w:t>
      </w:r>
      <w:r>
        <w:rPr>
          <w:spacing w:val="-3"/>
          <w:w w:val="79"/>
          <w:sz w:val="32"/>
          <w:szCs w:val="32"/>
        </w:rPr>
        <w:t></w:t>
      </w:r>
      <w:r>
        <w:rPr>
          <w:spacing w:val="-3"/>
          <w:w w:val="79"/>
          <w:sz w:val="32"/>
          <w:szCs w:val="32"/>
        </w:rPr>
        <w:t></w:t>
      </w:r>
      <w:r>
        <w:rPr>
          <w:spacing w:val="-3"/>
          <w:w w:val="79"/>
          <w:sz w:val="32"/>
          <w:szCs w:val="32"/>
        </w:rPr>
        <w:t></w:t>
      </w:r>
    </w:p>
    <w:p w:rsidR="00D37924" w:rsidRDefault="00D37924" w:rsidP="00FD37AA">
      <w:pPr>
        <w:shd w:val="clear" w:color="auto" w:fill="FFFFFF"/>
        <w:spacing w:before="144" w:line="480" w:lineRule="exact"/>
        <w:ind w:left="14"/>
      </w:pP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spacing w:val="-8"/>
          <w:w w:val="79"/>
          <w:sz w:val="32"/>
          <w:szCs w:val="32"/>
        </w:rPr>
        <w:t></w:t>
      </w:r>
    </w:p>
    <w:p w:rsidR="00D37924" w:rsidRDefault="00D37924" w:rsidP="00FD37AA">
      <w:pPr>
        <w:shd w:val="clear" w:color="auto" w:fill="FFFFFF"/>
        <w:spacing w:line="480" w:lineRule="exact"/>
        <w:ind w:firstLine="739"/>
      </w:pP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p>
    <w:p w:rsidR="00D37924" w:rsidRDefault="00D37924" w:rsidP="00FD37AA">
      <w:pPr>
        <w:shd w:val="clear" w:color="auto" w:fill="FFFFFF"/>
        <w:spacing w:line="480" w:lineRule="exact"/>
        <w:ind w:firstLine="730"/>
      </w:pP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softHyphen/>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softHyphen/>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p>
    <w:p w:rsidR="00D37924" w:rsidRDefault="00D37924" w:rsidP="00FD37AA">
      <w:pPr>
        <w:shd w:val="clear" w:color="auto" w:fill="FFFFFF"/>
        <w:spacing w:before="10" w:line="480" w:lineRule="exact"/>
        <w:ind w:left="14" w:firstLine="749"/>
      </w:pP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softHyphen/>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p>
    <w:p w:rsidR="00D37924" w:rsidRDefault="00D37924" w:rsidP="00FD37AA">
      <w:pPr>
        <w:shd w:val="clear" w:color="auto" w:fill="FFFFFF"/>
        <w:spacing w:before="10" w:line="480" w:lineRule="exact"/>
        <w:ind w:left="14" w:firstLine="758"/>
      </w:pP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p>
    <w:p w:rsidR="00D37924" w:rsidRDefault="00D37924" w:rsidP="00FD37AA">
      <w:pPr>
        <w:shd w:val="clear" w:color="auto" w:fill="FFFFFF"/>
        <w:spacing w:before="10" w:line="480" w:lineRule="exact"/>
        <w:ind w:left="14" w:firstLine="758"/>
        <w:sectPr w:rsidR="00D37924">
          <w:pgSz w:w="11909" w:h="16834"/>
          <w:pgMar w:top="912" w:right="1083" w:bottom="360" w:left="1303" w:header="720" w:footer="720" w:gutter="0"/>
          <w:cols w:space="60"/>
          <w:noEndnote/>
        </w:sectPr>
      </w:pPr>
    </w:p>
    <w:p w:rsidR="00D37924" w:rsidRDefault="00D37924" w:rsidP="00FD37AA">
      <w:pPr>
        <w:shd w:val="clear" w:color="auto" w:fill="FFFFFF"/>
        <w:ind w:left="3864"/>
      </w:pPr>
      <w:r>
        <w:rPr>
          <w:b/>
          <w:bCs/>
          <w:spacing w:val="-2"/>
          <w:w w:val="83"/>
          <w:sz w:val="30"/>
          <w:szCs w:val="30"/>
        </w:rPr>
        <w:t></w:t>
      </w:r>
      <w:r>
        <w:rPr>
          <w:b/>
          <w:bCs/>
          <w:spacing w:val="-2"/>
          <w:w w:val="83"/>
          <w:sz w:val="30"/>
          <w:szCs w:val="30"/>
        </w:rPr>
        <w:t></w:t>
      </w:r>
      <w:r>
        <w:rPr>
          <w:b/>
          <w:bCs/>
          <w:spacing w:val="-2"/>
          <w:w w:val="83"/>
          <w:sz w:val="30"/>
          <w:szCs w:val="30"/>
        </w:rPr>
        <w:t></w:t>
      </w:r>
      <w:r>
        <w:rPr>
          <w:b/>
          <w:bCs/>
          <w:spacing w:val="-2"/>
          <w:w w:val="83"/>
          <w:sz w:val="30"/>
          <w:szCs w:val="30"/>
        </w:rPr>
        <w:t></w:t>
      </w:r>
      <w:r>
        <w:rPr>
          <w:b/>
          <w:bCs/>
          <w:spacing w:val="-2"/>
          <w:w w:val="83"/>
          <w:sz w:val="30"/>
          <w:szCs w:val="30"/>
        </w:rPr>
        <w:t></w:t>
      </w:r>
    </w:p>
    <w:p w:rsidR="00D37924" w:rsidRDefault="00D37924" w:rsidP="00FD37AA">
      <w:pPr>
        <w:shd w:val="clear" w:color="auto" w:fill="FFFFFF"/>
        <w:spacing w:before="154" w:line="480" w:lineRule="exact"/>
        <w:ind w:left="14"/>
      </w:pP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p>
    <w:p w:rsidR="00D37924" w:rsidRDefault="00D37924" w:rsidP="00FD37AA">
      <w:pPr>
        <w:shd w:val="clear" w:color="auto" w:fill="FFFFFF"/>
        <w:spacing w:line="480" w:lineRule="exact"/>
        <w:ind w:left="10" w:firstLine="749"/>
      </w:pP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softHyphen/>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softHyphen/>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softHyphen/>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p>
    <w:p w:rsidR="00D37924" w:rsidRDefault="00D37924" w:rsidP="00FD37AA">
      <w:pPr>
        <w:shd w:val="clear" w:color="auto" w:fill="FFFFFF"/>
        <w:spacing w:before="5" w:line="480" w:lineRule="exact"/>
        <w:ind w:left="163" w:firstLine="600"/>
      </w:pP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p>
    <w:p w:rsidR="00D37924" w:rsidRDefault="00D37924" w:rsidP="00FD37AA">
      <w:pPr>
        <w:shd w:val="clear" w:color="auto" w:fill="FFFFFF"/>
        <w:spacing w:line="480" w:lineRule="exact"/>
        <w:ind w:firstLine="768"/>
      </w:pPr>
      <w:r>
        <w:rPr>
          <w:b/>
          <w:bCs/>
          <w:spacing w:val="-2"/>
          <w:w w:val="83"/>
          <w:sz w:val="30"/>
          <w:szCs w:val="30"/>
          <w:lang w:val="en-US"/>
        </w:rPr>
        <w:t></w:t>
      </w:r>
      <w:r>
        <w:rPr>
          <w:b/>
          <w:bCs/>
          <w:spacing w:val="-2"/>
          <w:w w:val="83"/>
          <w:sz w:val="30"/>
          <w:szCs w:val="30"/>
          <w:lang w:val="en-US"/>
        </w:rPr>
        <w:t></w:t>
      </w:r>
      <w:r>
        <w:rPr>
          <w:b/>
          <w:bCs/>
          <w:spacing w:val="-2"/>
          <w:w w:val="83"/>
          <w:sz w:val="30"/>
          <w:szCs w:val="30"/>
          <w:lang w:val="en-US"/>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softHyphen/>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softHyphen/>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b/>
          <w:bCs/>
          <w:spacing w:val="-4"/>
          <w:w w:val="83"/>
          <w:sz w:val="30"/>
          <w:szCs w:val="30"/>
        </w:rPr>
        <w:t></w:t>
      </w:r>
      <w:r>
        <w:rPr>
          <w:rFonts w:eastAsia="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p>
    <w:p w:rsidR="00D37924" w:rsidRDefault="00D37924" w:rsidP="00FD37AA">
      <w:pPr>
        <w:shd w:val="clear" w:color="auto" w:fill="FFFFFF"/>
        <w:spacing w:before="470" w:line="485" w:lineRule="exact"/>
        <w:ind w:left="461" w:right="144" w:hanging="422"/>
      </w:pPr>
      <w:r>
        <w:rPr>
          <w:b/>
          <w:bCs/>
          <w:spacing w:val="-4"/>
          <w:w w:val="83"/>
          <w:sz w:val="30"/>
          <w:szCs w:val="30"/>
          <w:lang w:val="en-US"/>
        </w:rPr>
        <w:t></w:t>
      </w:r>
      <w:r>
        <w:rPr>
          <w:b/>
          <w:bCs/>
          <w:spacing w:val="-4"/>
          <w:w w:val="83"/>
          <w:sz w:val="30"/>
          <w:szCs w:val="30"/>
          <w:lang w:val="en-US"/>
        </w:rPr>
        <w:t></w:t>
      </w:r>
      <w:r>
        <w:rPr>
          <w:b/>
          <w:bCs/>
          <w:spacing w:val="-4"/>
          <w:w w:val="83"/>
          <w:sz w:val="30"/>
          <w:szCs w:val="30"/>
          <w:lang w:val="en-US"/>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lang w:val="en-US"/>
        </w:rPr>
        <w:t></w:t>
      </w:r>
      <w:r>
        <w:rPr>
          <w:rFonts w:eastAsia="Times New Roman"/>
          <w:b/>
          <w:bCs/>
          <w:spacing w:val="-3"/>
          <w:w w:val="83"/>
          <w:sz w:val="30"/>
          <w:szCs w:val="30"/>
          <w:lang w:val="en-US"/>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lang w:val="en-US"/>
        </w:rPr>
        <w:t></w:t>
      </w:r>
      <w:r>
        <w:rPr>
          <w:rFonts w:eastAsia="Times New Roman"/>
          <w:b/>
          <w:bCs/>
          <w:spacing w:val="-3"/>
          <w:w w:val="83"/>
          <w:sz w:val="30"/>
          <w:szCs w:val="30"/>
          <w:lang w:val="en-US"/>
        </w:rPr>
        <w:t></w:t>
      </w:r>
    </w:p>
    <w:p w:rsidR="00D37924" w:rsidRDefault="00D37924" w:rsidP="00FD37AA">
      <w:pPr>
        <w:shd w:val="clear" w:color="auto" w:fill="FFFFFF"/>
        <w:spacing w:line="475" w:lineRule="exact"/>
        <w:ind w:left="480" w:right="192" w:hanging="446"/>
      </w:pPr>
      <w:r>
        <w:rPr>
          <w:b/>
          <w:bCs/>
          <w:spacing w:val="-5"/>
          <w:w w:val="83"/>
          <w:sz w:val="30"/>
          <w:szCs w:val="30"/>
        </w:rPr>
        <w:t></w:t>
      </w:r>
      <w:r>
        <w:rPr>
          <w:b/>
          <w:bCs/>
          <w:spacing w:val="-5"/>
          <w:w w:val="83"/>
          <w:sz w:val="30"/>
          <w:szCs w:val="30"/>
        </w:rPr>
        <w:t></w:t>
      </w:r>
      <w:r>
        <w:rPr>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p>
    <w:p w:rsidR="00D37924" w:rsidRDefault="00D37924" w:rsidP="00FD37AA">
      <w:pPr>
        <w:shd w:val="clear" w:color="auto" w:fill="FFFFFF"/>
        <w:spacing w:line="475" w:lineRule="exact"/>
        <w:ind w:left="480" w:right="192" w:hanging="446"/>
        <w:sectPr w:rsidR="00D37924">
          <w:pgSz w:w="11909" w:h="16834"/>
          <w:pgMar w:top="955" w:right="996" w:bottom="360" w:left="1404" w:header="720" w:footer="720" w:gutter="0"/>
          <w:cols w:space="60"/>
          <w:noEndnote/>
        </w:sectPr>
      </w:pPr>
    </w:p>
    <w:p w:rsidR="00D37924" w:rsidRDefault="00D37924" w:rsidP="00FD37AA">
      <w:pPr>
        <w:shd w:val="clear" w:color="auto" w:fill="FFFFFF"/>
        <w:ind w:left="3840"/>
      </w:pPr>
      <w:r>
        <w:rPr>
          <w:spacing w:val="-6"/>
          <w:w w:val="80"/>
          <w:sz w:val="32"/>
          <w:szCs w:val="32"/>
        </w:rPr>
        <w:t></w:t>
      </w:r>
      <w:r>
        <w:rPr>
          <w:spacing w:val="-6"/>
          <w:w w:val="80"/>
          <w:sz w:val="32"/>
          <w:szCs w:val="32"/>
        </w:rPr>
        <w:t></w:t>
      </w:r>
      <w:r>
        <w:rPr>
          <w:spacing w:val="-6"/>
          <w:w w:val="80"/>
          <w:sz w:val="32"/>
          <w:szCs w:val="32"/>
        </w:rPr>
        <w:t></w:t>
      </w:r>
      <w:r>
        <w:rPr>
          <w:spacing w:val="-6"/>
          <w:w w:val="80"/>
          <w:sz w:val="32"/>
          <w:szCs w:val="32"/>
        </w:rPr>
        <w:t></w:t>
      </w:r>
      <w:r>
        <w:rPr>
          <w:spacing w:val="-6"/>
          <w:w w:val="80"/>
          <w:sz w:val="32"/>
          <w:szCs w:val="32"/>
        </w:rPr>
        <w:t></w:t>
      </w:r>
    </w:p>
    <w:p w:rsidR="00D37924" w:rsidRDefault="00D37924" w:rsidP="00FD37AA">
      <w:pPr>
        <w:shd w:val="clear" w:color="auto" w:fill="FFFFFF"/>
        <w:spacing w:before="264" w:line="485" w:lineRule="exact"/>
      </w:pP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4"/>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softHyphen/>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p>
    <w:p w:rsidR="00D37924" w:rsidRDefault="00D37924" w:rsidP="00FD37AA">
      <w:pPr>
        <w:shd w:val="clear" w:color="auto" w:fill="FFFFFF"/>
        <w:spacing w:before="10" w:line="163" w:lineRule="exact"/>
        <w:ind w:left="14" w:right="634" w:firstLine="6091"/>
      </w:pPr>
      <w:r>
        <w:rPr>
          <w:w w:val="80"/>
          <w:sz w:val="32"/>
          <w:szCs w:val="32"/>
          <w:lang w:val="en-US"/>
        </w:rPr>
        <w:t></w:t>
      </w:r>
      <w:r>
        <w:rPr>
          <w:w w:val="80"/>
          <w:sz w:val="32"/>
          <w:szCs w:val="32"/>
          <w:lang w:val="en-US"/>
        </w:rPr>
        <w:t></w:t>
      </w:r>
      <w:r>
        <w:rPr>
          <w:w w:val="80"/>
          <w:sz w:val="32"/>
          <w:szCs w:val="32"/>
          <w:lang w:val="en-US"/>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p>
    <w:p w:rsidR="00D37924" w:rsidRDefault="00D37924" w:rsidP="00FD37AA">
      <w:pPr>
        <w:shd w:val="clear" w:color="auto" w:fill="FFFFFF"/>
        <w:spacing w:before="43" w:line="480" w:lineRule="exact"/>
      </w:pP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softHyphen/>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softHyphen/>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p>
    <w:p w:rsidR="00D37924" w:rsidRDefault="00D37924" w:rsidP="00FD37AA">
      <w:pPr>
        <w:shd w:val="clear" w:color="auto" w:fill="FFFFFF"/>
        <w:spacing w:line="480" w:lineRule="exact"/>
        <w:ind w:left="5" w:firstLine="744"/>
      </w:pP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softHyphen/>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softHyphen/>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softHyphen/>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w w:val="80"/>
          <w:sz w:val="32"/>
          <w:szCs w:val="32"/>
        </w:rPr>
        <w:t></w:t>
      </w:r>
    </w:p>
    <w:p w:rsidR="00D37924" w:rsidRDefault="00D37924" w:rsidP="00FD37AA">
      <w:pPr>
        <w:shd w:val="clear" w:color="auto" w:fill="FFFFFF"/>
        <w:spacing w:before="10" w:line="480" w:lineRule="exact"/>
        <w:ind w:left="10" w:firstLine="749"/>
      </w:pP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softHyphen/>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softHyphen/>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spacing w:val="-6"/>
          <w:w w:val="80"/>
          <w:sz w:val="32"/>
          <w:szCs w:val="32"/>
        </w:rPr>
        <w:t></w:t>
      </w:r>
      <w:r>
        <w:rPr>
          <w:rFonts w:eastAsia="Times New Roman" w:cs="Times New Roman"/>
          <w:w w:val="80"/>
          <w:sz w:val="32"/>
          <w:szCs w:val="32"/>
        </w:rPr>
        <w:t></w:t>
      </w:r>
      <w:r>
        <w:rPr>
          <w:rFonts w:eastAsia="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cs="Times New Roman"/>
          <w:w w:val="80"/>
          <w:sz w:val="32"/>
          <w:szCs w:val="32"/>
        </w:rPr>
        <w:t></w:t>
      </w:r>
      <w:r>
        <w:rPr>
          <w:rFonts w:eastAsia="Times New Roman"/>
          <w:w w:val="80"/>
          <w:sz w:val="32"/>
          <w:szCs w:val="32"/>
        </w:rPr>
        <w:t></w:t>
      </w:r>
    </w:p>
    <w:p w:rsidR="00D37924" w:rsidRDefault="00D37924" w:rsidP="00FD37AA">
      <w:pPr>
        <w:shd w:val="clear" w:color="auto" w:fill="FFFFFF"/>
        <w:spacing w:before="19" w:line="480" w:lineRule="exact"/>
        <w:ind w:left="10" w:firstLine="754"/>
      </w:pP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cs="Times New Roman"/>
          <w:spacing w:val="-8"/>
          <w:w w:val="80"/>
          <w:sz w:val="32"/>
          <w:szCs w:val="32"/>
        </w:rPr>
        <w:softHyphen/>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spacing w:val="-1"/>
          <w:w w:val="80"/>
          <w:sz w:val="32"/>
          <w:szCs w:val="32"/>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lang w:val="en-US"/>
        </w:rPr>
        <w:t></w:t>
      </w:r>
      <w:r>
        <w:rPr>
          <w:rFonts w:eastAsia="Times New Roman"/>
          <w:spacing w:val="-1"/>
          <w:w w:val="80"/>
          <w:sz w:val="32"/>
          <w:szCs w:val="32"/>
        </w:rPr>
        <w:t></w:t>
      </w:r>
      <w:r>
        <w:rPr>
          <w:rFonts w:eastAsia="Times New Roman"/>
          <w:spacing w:val="-1"/>
          <w:w w:val="80"/>
          <w:sz w:val="32"/>
          <w:szCs w:val="32"/>
        </w:rPr>
        <w:t></w:t>
      </w:r>
      <w:r>
        <w:rPr>
          <w:rFonts w:eastAsia="Times New Roman"/>
          <w:spacing w:val="-1"/>
          <w:w w:val="80"/>
          <w:sz w:val="32"/>
          <w:szCs w:val="32"/>
        </w:rPr>
        <w:t></w:t>
      </w:r>
      <w:r>
        <w:rPr>
          <w:rFonts w:eastAsia="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t></w:t>
      </w:r>
      <w:r>
        <w:rPr>
          <w:rFonts w:eastAsia="Times New Roman" w:cs="Times New Roman"/>
          <w:spacing w:val="-1"/>
          <w:w w:val="80"/>
          <w:sz w:val="32"/>
          <w:szCs w:val="32"/>
        </w:rPr>
        <w:softHyphen/>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r>
        <w:rPr>
          <w:rFonts w:eastAsia="Times New Roman" w:cs="Times New Roman"/>
          <w:spacing w:val="-7"/>
          <w:w w:val="80"/>
          <w:sz w:val="32"/>
          <w:szCs w:val="32"/>
        </w:rPr>
        <w:t></w:t>
      </w:r>
    </w:p>
    <w:p w:rsidR="00D37924" w:rsidRDefault="00D37924" w:rsidP="00FD37AA">
      <w:pPr>
        <w:shd w:val="clear" w:color="auto" w:fill="FFFFFF"/>
        <w:spacing w:before="509" w:line="456" w:lineRule="exact"/>
        <w:ind w:left="461" w:hanging="437"/>
      </w:pPr>
      <w:r>
        <w:rPr>
          <w:spacing w:val="-8"/>
          <w:w w:val="80"/>
          <w:sz w:val="32"/>
          <w:szCs w:val="32"/>
          <w:lang w:val="en-US"/>
        </w:rPr>
        <w:t></w:t>
      </w:r>
      <w:r>
        <w:rPr>
          <w:spacing w:val="-8"/>
          <w:w w:val="80"/>
          <w:sz w:val="32"/>
          <w:szCs w:val="32"/>
          <w:lang w:val="en-US"/>
        </w:rPr>
        <w:t></w:t>
      </w:r>
      <w:r>
        <w:rPr>
          <w:spacing w:val="-8"/>
          <w:w w:val="80"/>
          <w:sz w:val="32"/>
          <w:szCs w:val="32"/>
          <w:lang w:val="en-US"/>
        </w:rPr>
        <w:t></w:t>
      </w:r>
      <w:r>
        <w:rPr>
          <w:rFonts w:eastAsia="Times New Roman" w:cs="Times New Roman"/>
          <w:spacing w:val="-8"/>
          <w:w w:val="80"/>
          <w:sz w:val="32"/>
          <w:szCs w:val="32"/>
        </w:rPr>
        <w:t></w:t>
      </w:r>
      <w:r>
        <w:rPr>
          <w:rFonts w:eastAsia="Times New Roman" w:cs="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spacing w:val="-8"/>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r>
        <w:rPr>
          <w:rFonts w:eastAsia="Times New Roman"/>
          <w:w w:val="80"/>
          <w:sz w:val="32"/>
          <w:szCs w:val="32"/>
        </w:rPr>
        <w:t></w:t>
      </w:r>
    </w:p>
    <w:p w:rsidR="00D37924" w:rsidRDefault="00D37924" w:rsidP="00FD37AA">
      <w:pPr>
        <w:shd w:val="clear" w:color="auto" w:fill="FFFFFF"/>
        <w:spacing w:before="509" w:line="456" w:lineRule="exact"/>
        <w:ind w:left="461" w:hanging="437"/>
        <w:sectPr w:rsidR="00D37924">
          <w:pgSz w:w="11909" w:h="16834"/>
          <w:pgMar w:top="866" w:right="883" w:bottom="360" w:left="1382" w:header="720" w:footer="720" w:gutter="0"/>
          <w:cols w:space="60"/>
          <w:noEndnote/>
        </w:sectPr>
      </w:pPr>
    </w:p>
    <w:p w:rsidR="00D37924" w:rsidRDefault="00D37924" w:rsidP="00FD37AA">
      <w:pPr>
        <w:shd w:val="clear" w:color="auto" w:fill="FFFFFF"/>
        <w:ind w:left="3845"/>
      </w:pPr>
      <w:r>
        <w:rPr>
          <w:b/>
          <w:bCs/>
          <w:spacing w:val="-59"/>
          <w:sz w:val="34"/>
          <w:szCs w:val="34"/>
        </w:rPr>
        <w:t></w:t>
      </w:r>
      <w:r>
        <w:rPr>
          <w:b/>
          <w:bCs/>
          <w:spacing w:val="-59"/>
          <w:sz w:val="34"/>
          <w:szCs w:val="34"/>
        </w:rPr>
        <w:t></w:t>
      </w:r>
      <w:r>
        <w:rPr>
          <w:b/>
          <w:bCs/>
          <w:spacing w:val="-59"/>
          <w:sz w:val="34"/>
          <w:szCs w:val="34"/>
        </w:rPr>
        <w:t></w:t>
      </w:r>
      <w:r>
        <w:rPr>
          <w:b/>
          <w:bCs/>
          <w:spacing w:val="-59"/>
          <w:sz w:val="34"/>
          <w:szCs w:val="34"/>
        </w:rPr>
        <w:t></w:t>
      </w:r>
      <w:r>
        <w:rPr>
          <w:b/>
          <w:bCs/>
          <w:spacing w:val="-59"/>
          <w:sz w:val="34"/>
          <w:szCs w:val="34"/>
        </w:rPr>
        <w:t></w:t>
      </w:r>
    </w:p>
    <w:p w:rsidR="00D37924" w:rsidRDefault="00D37924" w:rsidP="00FD37AA">
      <w:pPr>
        <w:shd w:val="clear" w:color="auto" w:fill="FFFFFF"/>
        <w:spacing w:before="283" w:line="480" w:lineRule="exact"/>
      </w:pPr>
      <w:r>
        <w:rPr>
          <w:rFonts w:eastAsia="Times New Roman" w:cs="Times New Roman"/>
          <w:spacing w:val="-11"/>
          <w:sz w:val="26"/>
          <w:szCs w:val="26"/>
        </w:rPr>
        <w:t></w:t>
      </w:r>
      <w:r>
        <w:rPr>
          <w:rFonts w:eastAsia="Times New Roman" w:cs="Times New Roman"/>
          <w:spacing w:val="-11"/>
          <w:sz w:val="26"/>
          <w:szCs w:val="26"/>
        </w:rPr>
        <w:t></w:t>
      </w:r>
      <w:r>
        <w:rPr>
          <w:rFonts w:eastAsia="Times New Roman" w:cs="Times New Roman"/>
          <w:spacing w:val="-11"/>
          <w:sz w:val="26"/>
          <w:szCs w:val="26"/>
        </w:rPr>
        <w:t></w:t>
      </w:r>
      <w:r>
        <w:rPr>
          <w:rFonts w:eastAsia="Times New Roman" w:cs="Times New Roman"/>
          <w:spacing w:val="-11"/>
          <w:sz w:val="26"/>
          <w:szCs w:val="26"/>
        </w:rPr>
        <w:t></w:t>
      </w:r>
      <w:r>
        <w:rPr>
          <w:rFonts w:eastAsia="Times New Roman" w:cs="Times New Roman"/>
          <w:spacing w:val="-11"/>
          <w:sz w:val="26"/>
          <w:szCs w:val="26"/>
        </w:rPr>
        <w:t></w:t>
      </w:r>
      <w:r>
        <w:rPr>
          <w:rFonts w:eastAsia="Times New Roman" w:cs="Times New Roman"/>
          <w:spacing w:val="-11"/>
          <w:sz w:val="26"/>
          <w:szCs w:val="26"/>
        </w:rPr>
        <w:t></w:t>
      </w:r>
      <w:r>
        <w:rPr>
          <w:rFonts w:eastAsia="Times New Roman" w:cs="Times New Roman"/>
          <w:spacing w:val="-11"/>
          <w:sz w:val="26"/>
          <w:szCs w:val="26"/>
        </w:rPr>
        <w:t></w:t>
      </w:r>
      <w:r>
        <w:rPr>
          <w:rFonts w:eastAsia="Times New Roman" w:cs="Times New Roman"/>
          <w:spacing w:val="-11"/>
          <w:sz w:val="26"/>
          <w:szCs w:val="26"/>
        </w:rPr>
        <w:t></w:t>
      </w:r>
      <w:r>
        <w:rPr>
          <w:rFonts w:eastAsia="Times New Roman" w:cs="Times New Roman"/>
          <w:spacing w:val="-11"/>
          <w:sz w:val="26"/>
          <w:szCs w:val="26"/>
        </w:rPr>
        <w:t></w:t>
      </w:r>
      <w:r>
        <w:rPr>
          <w:rFonts w:eastAsia="Times New Roman"/>
          <w:spacing w:val="-11"/>
          <w:sz w:val="26"/>
          <w:szCs w:val="26"/>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r>
        <w:rPr>
          <w:rFonts w:eastAsia="Times New Roman"/>
          <w:spacing w:val="-11"/>
          <w:sz w:val="26"/>
          <w:szCs w:val="26"/>
          <w:lang w:val="en-US"/>
        </w:rPr>
        <w:t></w:t>
      </w:r>
    </w:p>
    <w:p w:rsidR="00D37924" w:rsidRDefault="00D37924" w:rsidP="00FD37AA">
      <w:pPr>
        <w:shd w:val="clear" w:color="auto" w:fill="FFFFFF"/>
        <w:spacing w:line="480" w:lineRule="exact"/>
        <w:ind w:left="5" w:firstLine="672"/>
      </w:pPr>
      <w:r>
        <w:rPr>
          <w:rFonts w:eastAsia="Times New Roman" w:cs="Times New Roman"/>
          <w:b/>
          <w:bCs/>
          <w:spacing w:val="-4"/>
          <w:w w:val="78"/>
          <w:sz w:val="32"/>
          <w:szCs w:val="32"/>
        </w:rPr>
        <w:t></w:t>
      </w:r>
      <w:r>
        <w:rPr>
          <w:rFonts w:eastAsia="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b/>
          <w:bCs/>
          <w:spacing w:val="-4"/>
          <w:w w:val="78"/>
          <w:sz w:val="32"/>
          <w:szCs w:val="32"/>
        </w:rPr>
        <w:t></w:t>
      </w:r>
      <w:r>
        <w:rPr>
          <w:rFonts w:eastAsia="Times New Roman"/>
          <w:b/>
          <w:bCs/>
          <w:spacing w:val="-4"/>
          <w:w w:val="78"/>
          <w:sz w:val="32"/>
          <w:szCs w:val="32"/>
          <w:lang w:val="en-US"/>
        </w:rPr>
        <w:t></w:t>
      </w:r>
      <w:r>
        <w:rPr>
          <w:rFonts w:eastAsia="Times New Roman"/>
          <w:b/>
          <w:bCs/>
          <w:spacing w:val="-4"/>
          <w:w w:val="78"/>
          <w:sz w:val="32"/>
          <w:szCs w:val="32"/>
          <w:lang w:val="en-US"/>
        </w:rPr>
        <w:t></w:t>
      </w:r>
      <w:r>
        <w:rPr>
          <w:rFonts w:eastAsia="Times New Roman"/>
          <w:b/>
          <w:bCs/>
          <w:spacing w:val="-4"/>
          <w:w w:val="78"/>
          <w:sz w:val="32"/>
          <w:szCs w:val="32"/>
        </w:rPr>
        <w:t></w:t>
      </w:r>
      <w:r>
        <w:rPr>
          <w:rFonts w:eastAsia="Times New Roman"/>
          <w:b/>
          <w:bCs/>
          <w:spacing w:val="-4"/>
          <w:w w:val="78"/>
          <w:sz w:val="32"/>
          <w:szCs w:val="32"/>
        </w:rPr>
        <w:t></w:t>
      </w:r>
      <w:r>
        <w:rPr>
          <w:rFonts w:eastAsia="Times New Roman"/>
          <w:b/>
          <w:bCs/>
          <w:spacing w:val="-4"/>
          <w:w w:val="78"/>
          <w:sz w:val="32"/>
          <w:szCs w:val="32"/>
        </w:rPr>
        <w:t></w:t>
      </w:r>
      <w:r>
        <w:rPr>
          <w:rFonts w:eastAsia="Times New Roman"/>
          <w:b/>
          <w:bCs/>
          <w:spacing w:val="-4"/>
          <w:w w:val="78"/>
          <w:sz w:val="32"/>
          <w:szCs w:val="32"/>
        </w:rPr>
        <w:t></w:t>
      </w:r>
      <w:r>
        <w:rPr>
          <w:rFonts w:eastAsia="Times New Roman"/>
          <w:b/>
          <w:bCs/>
          <w:spacing w:val="-4"/>
          <w:w w:val="78"/>
          <w:sz w:val="32"/>
          <w:szCs w:val="32"/>
          <w:lang w:val="en-US"/>
        </w:rPr>
        <w:t></w:t>
      </w:r>
      <w:r>
        <w:rPr>
          <w:rFonts w:eastAsia="Times New Roman"/>
          <w:b/>
          <w:bCs/>
          <w:spacing w:val="-4"/>
          <w:w w:val="78"/>
          <w:sz w:val="32"/>
          <w:szCs w:val="32"/>
          <w:lang w:val="en-US"/>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b/>
          <w:bCs/>
          <w:spacing w:val="-4"/>
          <w:w w:val="78"/>
          <w:sz w:val="32"/>
          <w:szCs w:val="32"/>
        </w:rPr>
        <w:t></w:t>
      </w:r>
      <w:r>
        <w:rPr>
          <w:rFonts w:eastAsia="Times New Roman" w:cs="Times New Roman"/>
          <w:b/>
          <w:bCs/>
          <w:spacing w:val="-4"/>
          <w:w w:val="78"/>
          <w:sz w:val="32"/>
          <w:szCs w:val="32"/>
        </w:rPr>
        <w:t></w:t>
      </w:r>
      <w:r>
        <w:rPr>
          <w:rFonts w:eastAsia="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b/>
          <w:bCs/>
          <w:spacing w:val="-3"/>
          <w:w w:val="78"/>
          <w:sz w:val="32"/>
          <w:szCs w:val="32"/>
          <w:lang w:val="en-US"/>
        </w:rPr>
        <w:t></w:t>
      </w:r>
      <w:r>
        <w:rPr>
          <w:rFonts w:eastAsia="Times New Roman"/>
          <w:b/>
          <w:bCs/>
          <w:spacing w:val="-3"/>
          <w:w w:val="78"/>
          <w:sz w:val="32"/>
          <w:szCs w:val="32"/>
          <w:lang w:val="en-US"/>
        </w:rPr>
        <w:t></w:t>
      </w:r>
      <w:r>
        <w:rPr>
          <w:rFonts w:eastAsia="Times New Roman"/>
          <w:b/>
          <w:bCs/>
          <w:spacing w:val="-3"/>
          <w:w w:val="78"/>
          <w:sz w:val="32"/>
          <w:szCs w:val="32"/>
          <w:lang w:val="en-US"/>
        </w:rPr>
        <w:t></w:t>
      </w:r>
      <w:r>
        <w:rPr>
          <w:rFonts w:eastAsia="Times New Roman"/>
          <w:b/>
          <w:bCs/>
          <w:spacing w:val="-3"/>
          <w:w w:val="78"/>
          <w:sz w:val="32"/>
          <w:szCs w:val="32"/>
          <w:lang w:val="en-US"/>
        </w:rPr>
        <w:t></w:t>
      </w:r>
      <w:r>
        <w:rPr>
          <w:rFonts w:eastAsia="Times New Roman"/>
          <w:b/>
          <w:bCs/>
          <w:spacing w:val="-3"/>
          <w:w w:val="78"/>
          <w:sz w:val="32"/>
          <w:szCs w:val="32"/>
          <w:lang w:val="en-US"/>
        </w:rPr>
        <w:t></w:t>
      </w:r>
      <w:r>
        <w:rPr>
          <w:rFonts w:eastAsia="Times New Roman"/>
          <w:b/>
          <w:bCs/>
          <w:spacing w:val="-3"/>
          <w:w w:val="78"/>
          <w:sz w:val="32"/>
          <w:szCs w:val="32"/>
          <w:lang w:val="en-US"/>
        </w:rPr>
        <w:t></w:t>
      </w:r>
      <w:r>
        <w:rPr>
          <w:rFonts w:eastAsia="Times New Roman"/>
          <w:b/>
          <w:bCs/>
          <w:spacing w:val="-3"/>
          <w:w w:val="78"/>
          <w:sz w:val="32"/>
          <w:szCs w:val="32"/>
          <w:lang w:val="en-US"/>
        </w:rPr>
        <w:t></w:t>
      </w:r>
      <w:r>
        <w:rPr>
          <w:rFonts w:eastAsia="Times New Roman"/>
          <w:b/>
          <w:bCs/>
          <w:spacing w:val="-3"/>
          <w:w w:val="78"/>
          <w:sz w:val="32"/>
          <w:szCs w:val="32"/>
          <w:lang w:val="en-US"/>
        </w:rPr>
        <w:t></w:t>
      </w:r>
      <w:r>
        <w:rPr>
          <w:rFonts w:eastAsia="Times New Roman"/>
          <w:b/>
          <w:bCs/>
          <w:spacing w:val="-3"/>
          <w:w w:val="78"/>
          <w:sz w:val="32"/>
          <w:szCs w:val="32"/>
          <w:lang w:val="en-US"/>
        </w:rPr>
        <w:t></w:t>
      </w:r>
      <w:r>
        <w:rPr>
          <w:rFonts w:eastAsia="Times New Roman"/>
          <w:b/>
          <w:bCs/>
          <w:spacing w:val="-3"/>
          <w:w w:val="78"/>
          <w:sz w:val="32"/>
          <w:szCs w:val="32"/>
          <w:lang w:val="en-US"/>
        </w:rPr>
        <w:t></w:t>
      </w:r>
      <w:r>
        <w:rPr>
          <w:rFonts w:eastAsia="Times New Roman"/>
          <w:b/>
          <w:bCs/>
          <w:spacing w:val="-3"/>
          <w:w w:val="78"/>
          <w:sz w:val="32"/>
          <w:szCs w:val="32"/>
          <w:lang w:val="en-US"/>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b/>
          <w:bCs/>
          <w:spacing w:val="-1"/>
          <w:w w:val="78"/>
          <w:sz w:val="32"/>
          <w:szCs w:val="32"/>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t></w:t>
      </w:r>
      <w:r>
        <w:rPr>
          <w:rFonts w:eastAsia="Times New Roman"/>
          <w:spacing w:val="-13"/>
          <w:sz w:val="26"/>
          <w:szCs w:val="26"/>
          <w:lang w:val="en-US"/>
        </w:rPr>
        <w:softHyphen/>
      </w:r>
      <w:r>
        <w:rPr>
          <w:rFonts w:eastAsia="Times New Roman"/>
          <w:sz w:val="26"/>
          <w:szCs w:val="26"/>
          <w:lang w:val="en-US"/>
        </w:rPr>
        <w:t></w:t>
      </w:r>
      <w:r>
        <w:rPr>
          <w:rFonts w:eastAsia="Times New Roman"/>
          <w:sz w:val="26"/>
          <w:szCs w:val="26"/>
          <w:lang w:val="en-US"/>
        </w:rPr>
        <w:t></w:t>
      </w:r>
      <w:r>
        <w:rPr>
          <w:rFonts w:eastAsia="Times New Roman"/>
          <w:sz w:val="26"/>
          <w:szCs w:val="26"/>
          <w:lang w:val="en-US"/>
        </w:rPr>
        <w:t></w:t>
      </w:r>
      <w:r>
        <w:rPr>
          <w:rFonts w:eastAsia="Times New Roman"/>
          <w:sz w:val="26"/>
          <w:szCs w:val="26"/>
          <w:lang w:val="en-US"/>
        </w:rPr>
        <w:t></w:t>
      </w:r>
      <w:r>
        <w:rPr>
          <w:rFonts w:eastAsia="Times New Roman"/>
          <w:sz w:val="26"/>
          <w:szCs w:val="26"/>
          <w:lang w:val="en-US"/>
        </w:rPr>
        <w:t></w:t>
      </w:r>
      <w:r>
        <w:rPr>
          <w:rFonts w:eastAsia="Times New Roman"/>
          <w:sz w:val="26"/>
          <w:szCs w:val="26"/>
          <w:lang w:val="en-US"/>
        </w:rPr>
        <w:t></w:t>
      </w:r>
      <w:r>
        <w:rPr>
          <w:rFonts w:eastAsia="Times New Roman"/>
          <w:sz w:val="26"/>
          <w:szCs w:val="26"/>
          <w:lang w:val="en-US"/>
        </w:rPr>
        <w:t></w:t>
      </w:r>
      <w:r>
        <w:rPr>
          <w:rFonts w:eastAsia="Times New Roman"/>
          <w:sz w:val="26"/>
          <w:szCs w:val="26"/>
          <w:lang w:val="en-US"/>
        </w:rPr>
        <w:t></w:t>
      </w:r>
      <w:r>
        <w:rPr>
          <w:rFonts w:eastAsia="Times New Roman"/>
          <w:sz w:val="26"/>
          <w:szCs w:val="26"/>
          <w:lang w:val="en-US"/>
        </w:rPr>
        <w:t></w:t>
      </w:r>
      <w:r>
        <w:rPr>
          <w:rFonts w:eastAsia="Times New Roman"/>
          <w:sz w:val="26"/>
          <w:szCs w:val="26"/>
          <w:lang w:val="en-US"/>
        </w:rPr>
        <w:t></w:t>
      </w:r>
      <w:r>
        <w:rPr>
          <w:rFonts w:eastAsia="Times New Roman"/>
          <w:sz w:val="26"/>
          <w:szCs w:val="26"/>
          <w:lang w:val="en-US"/>
        </w:rPr>
        <w:t></w:t>
      </w:r>
      <w:r>
        <w:rPr>
          <w:rFonts w:eastAsia="Times New Roman"/>
          <w:sz w:val="26"/>
          <w:szCs w:val="26"/>
          <w:lang w:val="en-US"/>
        </w:rPr>
        <w:t></w:t>
      </w:r>
      <w:r>
        <w:rPr>
          <w:rFonts w:eastAsia="Times New Roman"/>
          <w:sz w:val="26"/>
          <w:szCs w:val="26"/>
          <w:lang w:val="en-US"/>
        </w:rPr>
        <w:t></w:t>
      </w:r>
      <w:r>
        <w:rPr>
          <w:rFonts w:eastAsia="Times New Roman"/>
          <w:sz w:val="26"/>
          <w:szCs w:val="26"/>
          <w:lang w:val="en-US"/>
        </w:rPr>
        <w:t></w:t>
      </w:r>
      <w:r>
        <w:rPr>
          <w:rFonts w:eastAsia="Times New Roman"/>
          <w:sz w:val="26"/>
          <w:szCs w:val="26"/>
          <w:lang w:val="en-US"/>
        </w:rPr>
        <w:t></w:t>
      </w:r>
      <w:r>
        <w:rPr>
          <w:rFonts w:eastAsia="Times New Roman"/>
          <w:sz w:val="26"/>
          <w:szCs w:val="26"/>
          <w:lang w:val="en-US"/>
        </w:rPr>
        <w:t></w:t>
      </w:r>
      <w:r>
        <w:rPr>
          <w:rFonts w:eastAsia="Times New Roman"/>
          <w:sz w:val="26"/>
          <w:szCs w:val="26"/>
          <w:lang w:val="en-US"/>
        </w:rPr>
        <w:t></w:t>
      </w:r>
      <w:r>
        <w:rPr>
          <w:rFonts w:eastAsia="Times New Roman"/>
          <w:sz w:val="26"/>
          <w:szCs w:val="26"/>
          <w:lang w:val="en-US"/>
        </w:rPr>
        <w:t></w:t>
      </w:r>
    </w:p>
    <w:p w:rsidR="00D37924" w:rsidRDefault="00D37924" w:rsidP="00FD37AA">
      <w:pPr>
        <w:shd w:val="clear" w:color="auto" w:fill="FFFFFF"/>
        <w:spacing w:line="480" w:lineRule="exact"/>
        <w:ind w:left="10" w:firstLine="749"/>
      </w:pP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lang w:val="en-US"/>
        </w:rPr>
        <w:t></w:t>
      </w:r>
      <w:r>
        <w:rPr>
          <w:rFonts w:eastAsia="Times New Roman"/>
          <w:b/>
          <w:bCs/>
          <w:spacing w:val="-3"/>
          <w:w w:val="78"/>
          <w:sz w:val="32"/>
          <w:szCs w:val="32"/>
          <w:lang w:val="en-US"/>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lang w:val="en-US"/>
        </w:rPr>
        <w:t></w:t>
      </w:r>
      <w:r>
        <w:rPr>
          <w:rFonts w:eastAsia="Times New Roman"/>
          <w:b/>
          <w:bCs/>
          <w:spacing w:val="-3"/>
          <w:w w:val="78"/>
          <w:sz w:val="32"/>
          <w:szCs w:val="32"/>
          <w:lang w:val="en-US"/>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b/>
          <w:bCs/>
          <w:spacing w:val="-1"/>
          <w:w w:val="78"/>
          <w:sz w:val="32"/>
          <w:szCs w:val="32"/>
        </w:rPr>
        <w:t></w:t>
      </w:r>
      <w:r>
        <w:rPr>
          <w:rFonts w:eastAsia="Times New Roman" w:cs="Times New Roman"/>
          <w:b/>
          <w:bCs/>
          <w:spacing w:val="-1"/>
          <w:w w:val="78"/>
          <w:sz w:val="32"/>
          <w:szCs w:val="32"/>
        </w:rPr>
        <w:t></w:t>
      </w:r>
      <w:r>
        <w:rPr>
          <w:rFonts w:eastAsia="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b/>
          <w:bCs/>
          <w:spacing w:val="-1"/>
          <w:w w:val="78"/>
          <w:sz w:val="32"/>
          <w:szCs w:val="32"/>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b/>
          <w:bCs/>
          <w:spacing w:val="-1"/>
          <w:w w:val="78"/>
          <w:sz w:val="32"/>
          <w:szCs w:val="32"/>
          <w:lang w:val="en-US"/>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b/>
          <w:bCs/>
          <w:spacing w:val="-1"/>
          <w:w w:val="78"/>
          <w:sz w:val="32"/>
          <w:szCs w:val="32"/>
        </w:rPr>
        <w:t></w:t>
      </w:r>
      <w:r>
        <w:rPr>
          <w:rFonts w:eastAsia="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b/>
          <w:bCs/>
          <w:spacing w:val="-1"/>
          <w:w w:val="78"/>
          <w:sz w:val="32"/>
          <w:szCs w:val="32"/>
        </w:rPr>
        <w:t></w:t>
      </w:r>
      <w:r>
        <w:rPr>
          <w:rFonts w:eastAsia="Times New Roman" w:cs="Times New Roman"/>
          <w:b/>
          <w:bCs/>
          <w:spacing w:val="-1"/>
          <w:w w:val="78"/>
          <w:sz w:val="32"/>
          <w:szCs w:val="32"/>
        </w:rPr>
        <w:t></w:t>
      </w:r>
      <w:r>
        <w:rPr>
          <w:rFonts w:eastAsia="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cs="Times New Roman"/>
          <w:b/>
          <w:bCs/>
          <w:spacing w:val="-1"/>
          <w:w w:val="78"/>
          <w:sz w:val="32"/>
          <w:szCs w:val="32"/>
        </w:rPr>
        <w:t></w:t>
      </w:r>
      <w:r>
        <w:rPr>
          <w:rFonts w:eastAsia="Times New Roman"/>
          <w:b/>
          <w:bCs/>
          <w:spacing w:val="-1"/>
          <w:w w:val="78"/>
          <w:sz w:val="32"/>
          <w:szCs w:val="32"/>
        </w:rPr>
        <w:t></w:t>
      </w:r>
      <w:r>
        <w:rPr>
          <w:rFonts w:eastAsia="Times New Roman"/>
          <w:b/>
          <w:bCs/>
          <w:spacing w:val="-1"/>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12"/>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spacing w:val="-9"/>
          <w:sz w:val="26"/>
          <w:szCs w:val="26"/>
          <w:lang w:val="en-US"/>
        </w:rPr>
        <w:t></w:t>
      </w:r>
      <w:r>
        <w:rPr>
          <w:rFonts w:eastAsia="Times New Roman" w:cs="Times New Roman"/>
          <w:spacing w:val="-9"/>
          <w:sz w:val="26"/>
          <w:szCs w:val="26"/>
        </w:rPr>
        <w:t></w:t>
      </w:r>
      <w:r>
        <w:rPr>
          <w:rFonts w:eastAsia="Times New Roman" w:cs="Times New Roman"/>
          <w:spacing w:val="-9"/>
          <w:sz w:val="26"/>
          <w:szCs w:val="26"/>
        </w:rPr>
        <w:t></w:t>
      </w:r>
      <w:r>
        <w:rPr>
          <w:rFonts w:eastAsia="Times New Roman" w:cs="Times New Roman"/>
          <w:spacing w:val="-9"/>
          <w:sz w:val="26"/>
          <w:szCs w:val="26"/>
        </w:rPr>
        <w:t></w:t>
      </w:r>
      <w:r>
        <w:rPr>
          <w:rFonts w:eastAsia="Times New Roman" w:cs="Times New Roman"/>
          <w:spacing w:val="-9"/>
          <w:sz w:val="26"/>
          <w:szCs w:val="26"/>
        </w:rPr>
        <w:t></w:t>
      </w:r>
      <w:r>
        <w:rPr>
          <w:rFonts w:eastAsia="Times New Roman" w:cs="Times New Roman"/>
          <w:spacing w:val="-9"/>
          <w:sz w:val="26"/>
          <w:szCs w:val="26"/>
        </w:rPr>
        <w:t></w:t>
      </w:r>
      <w:r>
        <w:rPr>
          <w:rFonts w:eastAsia="Times New Roman" w:cs="Times New Roman"/>
          <w:spacing w:val="-9"/>
          <w:sz w:val="26"/>
          <w:szCs w:val="26"/>
        </w:rPr>
        <w:t></w:t>
      </w:r>
      <w:r>
        <w:rPr>
          <w:rFonts w:eastAsia="Times New Roman" w:cs="Times New Roman"/>
          <w:spacing w:val="-9"/>
          <w:sz w:val="26"/>
          <w:szCs w:val="26"/>
        </w:rPr>
        <w:t></w:t>
      </w:r>
      <w:r>
        <w:rPr>
          <w:rFonts w:eastAsia="Times New Roman" w:cs="Times New Roman"/>
          <w:spacing w:val="-9"/>
          <w:sz w:val="26"/>
          <w:szCs w:val="26"/>
        </w:rPr>
        <w:t></w:t>
      </w:r>
      <w:r>
        <w:rPr>
          <w:rFonts w:eastAsia="Times New Roman"/>
          <w:spacing w:val="-9"/>
          <w:sz w:val="26"/>
          <w:szCs w:val="26"/>
        </w:rPr>
        <w:t></w:t>
      </w:r>
      <w:r>
        <w:rPr>
          <w:rFonts w:eastAsia="Times New Roman" w:cs="Times New Roman"/>
          <w:spacing w:val="-9"/>
          <w:sz w:val="26"/>
          <w:szCs w:val="26"/>
        </w:rPr>
        <w:t></w:t>
      </w:r>
      <w:r>
        <w:rPr>
          <w:rFonts w:eastAsia="Times New Roman" w:cs="Times New Roman"/>
          <w:spacing w:val="-9"/>
          <w:sz w:val="26"/>
          <w:szCs w:val="26"/>
        </w:rPr>
        <w:t></w:t>
      </w:r>
      <w:r>
        <w:rPr>
          <w:rFonts w:eastAsia="Times New Roman" w:cs="Times New Roman"/>
          <w:spacing w:val="-9"/>
          <w:sz w:val="26"/>
          <w:szCs w:val="26"/>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lang w:val="uk-UA"/>
        </w:rPr>
        <w:t></w:t>
      </w:r>
      <w:r>
        <w:rPr>
          <w:rFonts w:eastAsia="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b/>
          <w:bCs/>
          <w:spacing w:val="-2"/>
          <w:w w:val="78"/>
          <w:sz w:val="32"/>
          <w:szCs w:val="32"/>
          <w:lang w:val="uk-UA"/>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p>
    <w:p w:rsidR="00D37924" w:rsidRDefault="00D37924" w:rsidP="00FD37AA">
      <w:pPr>
        <w:shd w:val="clear" w:color="auto" w:fill="FFFFFF"/>
        <w:spacing w:line="480" w:lineRule="exact"/>
        <w:ind w:left="19" w:firstLine="744"/>
      </w:pP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lang w:val="en-US"/>
        </w:rPr>
        <w:t></w:t>
      </w:r>
      <w:r>
        <w:rPr>
          <w:rFonts w:eastAsia="Times New Roman"/>
          <w:b/>
          <w:bCs/>
          <w:spacing w:val="-3"/>
          <w:w w:val="78"/>
          <w:sz w:val="32"/>
          <w:szCs w:val="32"/>
          <w:lang w:val="en-US"/>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softHyphen/>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b/>
          <w:bCs/>
          <w:w w:val="78"/>
          <w:sz w:val="32"/>
          <w:szCs w:val="32"/>
        </w:rPr>
        <w:t></w:t>
      </w:r>
      <w:r>
        <w:rPr>
          <w:rFonts w:eastAsia="Times New Roman"/>
          <w:b/>
          <w:bCs/>
          <w:w w:val="78"/>
          <w:sz w:val="32"/>
          <w:szCs w:val="32"/>
        </w:rPr>
        <w:t></w:t>
      </w:r>
      <w:r>
        <w:rPr>
          <w:rFonts w:eastAsia="Times New Roman"/>
          <w:b/>
          <w:bCs/>
          <w:w w:val="78"/>
          <w:sz w:val="32"/>
          <w:szCs w:val="32"/>
        </w:rPr>
        <w:t></w:t>
      </w:r>
      <w:r>
        <w:rPr>
          <w:rFonts w:eastAsia="Times New Roman"/>
          <w:b/>
          <w:bCs/>
          <w:w w:val="78"/>
          <w:sz w:val="32"/>
          <w:szCs w:val="32"/>
        </w:rPr>
        <w:t></w:t>
      </w:r>
      <w:r>
        <w:rPr>
          <w:rFonts w:eastAsia="Times New Roman"/>
          <w:b/>
          <w:bCs/>
          <w:w w:val="78"/>
          <w:sz w:val="32"/>
          <w:szCs w:val="32"/>
        </w:rPr>
        <w:t></w:t>
      </w:r>
      <w:r>
        <w:rPr>
          <w:rFonts w:eastAsia="Times New Roman"/>
          <w:b/>
          <w:bCs/>
          <w:w w:val="78"/>
          <w:sz w:val="32"/>
          <w:szCs w:val="32"/>
        </w:rPr>
        <w:t></w:t>
      </w:r>
      <w:r>
        <w:rPr>
          <w:rFonts w:eastAsia="Times New Roman"/>
          <w:b/>
          <w:bCs/>
          <w:w w:val="78"/>
          <w:sz w:val="32"/>
          <w:szCs w:val="32"/>
        </w:rPr>
        <w:t></w:t>
      </w:r>
      <w:r>
        <w:rPr>
          <w:rFonts w:eastAsia="Times New Roman"/>
          <w:b/>
          <w:bCs/>
          <w:w w:val="78"/>
          <w:sz w:val="32"/>
          <w:szCs w:val="32"/>
        </w:rPr>
        <w:t></w:t>
      </w:r>
      <w:r>
        <w:rPr>
          <w:rFonts w:eastAsia="Times New Roman"/>
          <w:b/>
          <w:bCs/>
          <w:w w:val="78"/>
          <w:sz w:val="32"/>
          <w:szCs w:val="32"/>
        </w:rPr>
        <w:t></w:t>
      </w:r>
      <w:r>
        <w:rPr>
          <w:rFonts w:eastAsia="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b/>
          <w:bCs/>
          <w:spacing w:val="-4"/>
          <w:w w:val="78"/>
          <w:sz w:val="32"/>
          <w:szCs w:val="32"/>
        </w:rPr>
        <w:t></w:t>
      </w:r>
      <w:r>
        <w:rPr>
          <w:rFonts w:eastAsia="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b/>
          <w:bCs/>
          <w:spacing w:val="-4"/>
          <w:w w:val="78"/>
          <w:sz w:val="32"/>
          <w:szCs w:val="32"/>
        </w:rPr>
        <w:t></w:t>
      </w:r>
      <w:r>
        <w:rPr>
          <w:rFonts w:eastAsia="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4"/>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p>
    <w:p w:rsidR="00D37924" w:rsidRDefault="00D37924" w:rsidP="00FD37AA">
      <w:pPr>
        <w:shd w:val="clear" w:color="auto" w:fill="FFFFFF"/>
        <w:spacing w:before="19" w:line="475" w:lineRule="exact"/>
        <w:ind w:left="34" w:firstLine="754"/>
      </w:pP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b/>
          <w:bCs/>
          <w:spacing w:val="-6"/>
          <w:w w:val="78"/>
          <w:sz w:val="32"/>
          <w:szCs w:val="32"/>
        </w:rPr>
        <w:t></w:t>
      </w:r>
      <w:r>
        <w:rPr>
          <w:rFonts w:eastAsia="Times New Roman" w:cs="Times New Roman"/>
          <w:b/>
          <w:bCs/>
          <w:spacing w:val="-6"/>
          <w:w w:val="78"/>
          <w:sz w:val="32"/>
          <w:szCs w:val="32"/>
        </w:rPr>
        <w:t></w:t>
      </w:r>
      <w:r>
        <w:rPr>
          <w:rFonts w:eastAsia="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cs="Times New Roman"/>
          <w:b/>
          <w:bCs/>
          <w:spacing w:val="-6"/>
          <w:w w:val="78"/>
          <w:sz w:val="32"/>
          <w:szCs w:val="32"/>
        </w:rPr>
        <w:t></w:t>
      </w:r>
      <w:r>
        <w:rPr>
          <w:rFonts w:eastAsia="Times New Roman"/>
          <w:b/>
          <w:bCs/>
          <w:spacing w:val="-6"/>
          <w:w w:val="78"/>
          <w:sz w:val="32"/>
          <w:szCs w:val="32"/>
        </w:rPr>
        <w:t></w:t>
      </w:r>
    </w:p>
    <w:p w:rsidR="00D37924" w:rsidRDefault="00D37924" w:rsidP="00FD37AA">
      <w:pPr>
        <w:shd w:val="clear" w:color="auto" w:fill="FFFFFF"/>
        <w:spacing w:before="19" w:line="475" w:lineRule="exact"/>
        <w:ind w:left="34" w:firstLine="754"/>
        <w:sectPr w:rsidR="00D37924">
          <w:pgSz w:w="11909" w:h="16834"/>
          <w:pgMar w:top="842" w:right="783" w:bottom="360" w:left="1430" w:header="720" w:footer="720" w:gutter="0"/>
          <w:cols w:space="60"/>
          <w:noEndnote/>
        </w:sectPr>
      </w:pPr>
    </w:p>
    <w:p w:rsidR="00D37924" w:rsidRDefault="00D37924" w:rsidP="00FD37AA">
      <w:pPr>
        <w:shd w:val="clear" w:color="auto" w:fill="FFFFFF"/>
        <w:ind w:left="3840"/>
      </w:pPr>
      <w:r>
        <w:rPr>
          <w:b/>
          <w:bCs/>
          <w:spacing w:val="-2"/>
          <w:w w:val="78"/>
          <w:sz w:val="32"/>
          <w:szCs w:val="32"/>
        </w:rPr>
        <w:t></w:t>
      </w:r>
      <w:r>
        <w:rPr>
          <w:b/>
          <w:bCs/>
          <w:spacing w:val="-2"/>
          <w:w w:val="78"/>
          <w:sz w:val="32"/>
          <w:szCs w:val="32"/>
        </w:rPr>
        <w:t></w:t>
      </w:r>
      <w:r>
        <w:rPr>
          <w:b/>
          <w:bCs/>
          <w:spacing w:val="-2"/>
          <w:w w:val="78"/>
          <w:sz w:val="32"/>
          <w:szCs w:val="32"/>
        </w:rPr>
        <w:t></w:t>
      </w:r>
      <w:r>
        <w:rPr>
          <w:b/>
          <w:bCs/>
          <w:spacing w:val="-2"/>
          <w:w w:val="78"/>
          <w:sz w:val="32"/>
          <w:szCs w:val="32"/>
        </w:rPr>
        <w:t></w:t>
      </w:r>
      <w:r>
        <w:rPr>
          <w:b/>
          <w:bCs/>
          <w:spacing w:val="-2"/>
          <w:w w:val="78"/>
          <w:sz w:val="32"/>
          <w:szCs w:val="32"/>
        </w:rPr>
        <w:t></w:t>
      </w:r>
    </w:p>
    <w:p w:rsidR="00D37924" w:rsidRDefault="00D37924" w:rsidP="00FD37AA">
      <w:pPr>
        <w:shd w:val="clear" w:color="auto" w:fill="FFFFFF"/>
        <w:spacing w:before="163" w:line="480" w:lineRule="exact"/>
        <w:ind w:left="101" w:hanging="101"/>
      </w:pPr>
      <w:r>
        <w:rPr>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lang w:val="uk-UA"/>
        </w:rPr>
        <w:t></w:t>
      </w:r>
      <w:r>
        <w:rPr>
          <w:rFonts w:eastAsia="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cs="Times New Roman"/>
          <w:b/>
          <w:bCs/>
          <w:spacing w:val="-2"/>
          <w:w w:val="78"/>
          <w:sz w:val="32"/>
          <w:szCs w:val="32"/>
          <w:lang w:val="uk-UA"/>
        </w:rPr>
        <w:t></w:t>
      </w:r>
      <w:r>
        <w:rPr>
          <w:rFonts w:eastAsia="Times New Roman"/>
          <w:b/>
          <w:bCs/>
          <w:spacing w:val="-2"/>
          <w:w w:val="78"/>
          <w:sz w:val="32"/>
          <w:szCs w:val="32"/>
          <w:lang w:val="uk-UA"/>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p>
    <w:p w:rsidR="00D37924" w:rsidRDefault="00D37924" w:rsidP="00FD37AA">
      <w:pPr>
        <w:shd w:val="clear" w:color="auto" w:fill="FFFFFF"/>
        <w:spacing w:line="480" w:lineRule="exact"/>
        <w:ind w:left="110" w:firstLine="734"/>
      </w:pPr>
      <w:r>
        <w:rPr>
          <w:b/>
          <w:bCs/>
          <w:spacing w:val="-2"/>
          <w:w w:val="78"/>
          <w:sz w:val="32"/>
          <w:szCs w:val="32"/>
        </w:rPr>
        <w:t></w:t>
      </w:r>
      <w:r>
        <w:rPr>
          <w:b/>
          <w:bCs/>
          <w:spacing w:val="-2"/>
          <w:w w:val="78"/>
          <w:sz w:val="32"/>
          <w:szCs w:val="32"/>
        </w:rPr>
        <w:t></w:t>
      </w:r>
      <w:r>
        <w:rPr>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lang w:val="en-US"/>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w w:val="78"/>
          <w:sz w:val="32"/>
          <w:szCs w:val="32"/>
          <w:lang w:val="en-US"/>
        </w:rPr>
        <w:t></w:t>
      </w:r>
      <w:r>
        <w:rPr>
          <w:rFonts w:eastAsia="Times New Roman"/>
          <w:b/>
          <w:bCs/>
          <w:w w:val="78"/>
          <w:sz w:val="32"/>
          <w:szCs w:val="32"/>
          <w:lang w:val="en-US"/>
        </w:rPr>
        <w:t></w:t>
      </w:r>
      <w:r>
        <w:rPr>
          <w:rFonts w:eastAsia="Times New Roman"/>
          <w:b/>
          <w:bCs/>
          <w:w w:val="78"/>
          <w:sz w:val="32"/>
          <w:szCs w:val="32"/>
          <w:lang w:val="en-US"/>
        </w:rPr>
        <w:t></w:t>
      </w:r>
      <w:r>
        <w:rPr>
          <w:rFonts w:eastAsia="Times New Roman"/>
          <w:b/>
          <w:bCs/>
          <w:w w:val="78"/>
          <w:sz w:val="32"/>
          <w:szCs w:val="32"/>
          <w:lang w:val="en-US"/>
        </w:rPr>
        <w:t></w:t>
      </w:r>
      <w:r>
        <w:rPr>
          <w:rFonts w:eastAsia="Times New Roman"/>
          <w:b/>
          <w:bCs/>
          <w:w w:val="78"/>
          <w:sz w:val="32"/>
          <w:szCs w:val="32"/>
          <w:lang w:val="en-US"/>
        </w:rPr>
        <w:t></w:t>
      </w:r>
      <w:r>
        <w:rPr>
          <w:rFonts w:eastAsia="Times New Roman"/>
          <w:b/>
          <w:bCs/>
          <w:w w:val="78"/>
          <w:sz w:val="32"/>
          <w:szCs w:val="32"/>
          <w:lang w:val="en-US"/>
        </w:rPr>
        <w:t></w:t>
      </w:r>
      <w:r>
        <w:rPr>
          <w:rFonts w:eastAsia="Times New Roman"/>
          <w:b/>
          <w:bCs/>
          <w:w w:val="78"/>
          <w:sz w:val="32"/>
          <w:szCs w:val="32"/>
          <w:lang w:val="en-US"/>
        </w:rPr>
        <w:t></w:t>
      </w:r>
      <w:r>
        <w:rPr>
          <w:rFonts w:eastAsia="Times New Roman"/>
          <w:b/>
          <w:bCs/>
          <w:w w:val="78"/>
          <w:sz w:val="32"/>
          <w:szCs w:val="32"/>
          <w:lang w:val="en-US"/>
        </w:rPr>
        <w:t></w:t>
      </w:r>
      <w:r>
        <w:rPr>
          <w:rFonts w:eastAsia="Times New Roman"/>
          <w:b/>
          <w:bCs/>
          <w:w w:val="78"/>
          <w:sz w:val="32"/>
          <w:szCs w:val="32"/>
          <w:lang w:val="en-US"/>
        </w:rPr>
        <w:t></w:t>
      </w:r>
      <w:r>
        <w:rPr>
          <w:rFonts w:eastAsia="Times New Roman"/>
          <w:b/>
          <w:bCs/>
          <w:w w:val="78"/>
          <w:sz w:val="32"/>
          <w:szCs w:val="32"/>
          <w:lang w:val="en-US"/>
        </w:rPr>
        <w:t></w:t>
      </w:r>
      <w:r>
        <w:rPr>
          <w:rFonts w:eastAsia="Times New Roman"/>
          <w:b/>
          <w:bCs/>
          <w:w w:val="78"/>
          <w:sz w:val="32"/>
          <w:szCs w:val="32"/>
          <w:lang w:val="en-US"/>
        </w:rPr>
        <w:t></w:t>
      </w:r>
      <w:r>
        <w:rPr>
          <w:rFonts w:eastAsia="Times New Roman"/>
          <w:b/>
          <w:bCs/>
          <w:w w:val="78"/>
          <w:sz w:val="32"/>
          <w:szCs w:val="32"/>
          <w:lang w:val="en-US"/>
        </w:rPr>
        <w:t></w:t>
      </w:r>
      <w:r>
        <w:rPr>
          <w:rFonts w:eastAsia="Times New Roman"/>
          <w:b/>
          <w:bCs/>
          <w:w w:val="78"/>
          <w:sz w:val="32"/>
          <w:szCs w:val="32"/>
          <w:lang w:val="en-US"/>
        </w:rPr>
        <w:t></w:t>
      </w:r>
      <w:r>
        <w:rPr>
          <w:rFonts w:eastAsia="Times New Roman"/>
          <w:b/>
          <w:bCs/>
          <w:w w:val="78"/>
          <w:sz w:val="32"/>
          <w:szCs w:val="32"/>
          <w:lang w:val="en-US"/>
        </w:rPr>
        <w:t></w:t>
      </w:r>
      <w:r>
        <w:rPr>
          <w:rFonts w:eastAsia="Times New Roman"/>
          <w:b/>
          <w:bCs/>
          <w:w w:val="78"/>
          <w:sz w:val="32"/>
          <w:szCs w:val="32"/>
          <w:lang w:val="en-US"/>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t></w:t>
      </w:r>
      <w:r>
        <w:rPr>
          <w:rFonts w:eastAsia="Times New Roman" w:cs="Times New Roman"/>
          <w:b/>
          <w:bCs/>
          <w:w w:val="78"/>
          <w:sz w:val="32"/>
          <w:szCs w:val="32"/>
        </w:rPr>
        <w:softHyphen/>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lang w:val="en-US"/>
        </w:rPr>
        <w:t></w:t>
      </w:r>
      <w:r>
        <w:rPr>
          <w:rFonts w:eastAsia="Times New Roman"/>
          <w:b/>
          <w:bCs/>
          <w:spacing w:val="-3"/>
          <w:w w:val="78"/>
          <w:sz w:val="32"/>
          <w:szCs w:val="32"/>
          <w:lang w:val="en-US"/>
        </w:rPr>
        <w:t></w:t>
      </w:r>
      <w:r>
        <w:rPr>
          <w:rFonts w:eastAsia="Times New Roman"/>
          <w:b/>
          <w:bCs/>
          <w:spacing w:val="-3"/>
          <w:w w:val="78"/>
          <w:sz w:val="32"/>
          <w:szCs w:val="32"/>
          <w:lang w:val="en-US"/>
        </w:rPr>
        <w:t></w:t>
      </w:r>
      <w:r>
        <w:rPr>
          <w:rFonts w:eastAsia="Times New Roman"/>
          <w:b/>
          <w:bCs/>
          <w:spacing w:val="-3"/>
          <w:w w:val="78"/>
          <w:sz w:val="32"/>
          <w:szCs w:val="32"/>
          <w:lang w:val="en-US"/>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softHyphen/>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cs="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3"/>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b/>
          <w:bCs/>
          <w:spacing w:val="-7"/>
          <w:w w:val="78"/>
          <w:sz w:val="32"/>
          <w:szCs w:val="32"/>
        </w:rPr>
        <w:t></w:t>
      </w:r>
      <w:r>
        <w:rPr>
          <w:rFonts w:eastAsia="Times New Roman" w:cs="Times New Roman"/>
          <w:b/>
          <w:bCs/>
          <w:spacing w:val="-7"/>
          <w:w w:val="78"/>
          <w:sz w:val="32"/>
          <w:szCs w:val="32"/>
        </w:rPr>
        <w:t></w:t>
      </w:r>
      <w:r>
        <w:rPr>
          <w:rFonts w:eastAsia="Times New Roman"/>
          <w:b/>
          <w:bCs/>
          <w:spacing w:val="-7"/>
          <w:w w:val="78"/>
          <w:sz w:val="32"/>
          <w:szCs w:val="32"/>
        </w:rPr>
        <w:t></w:t>
      </w:r>
      <w:r>
        <w:rPr>
          <w:rFonts w:eastAsia="Times New Roman"/>
          <w:b/>
          <w:bCs/>
          <w:spacing w:val="-7"/>
          <w:w w:val="78"/>
          <w:sz w:val="32"/>
          <w:szCs w:val="32"/>
        </w:rPr>
        <w:t></w:t>
      </w:r>
      <w:r>
        <w:rPr>
          <w:rFonts w:eastAsia="Times New Roman" w:cs="Times New Roman"/>
          <w:b/>
          <w:bCs/>
          <w:spacing w:val="-7"/>
          <w:w w:val="78"/>
          <w:sz w:val="32"/>
          <w:szCs w:val="32"/>
        </w:rPr>
        <w:t></w:t>
      </w:r>
      <w:r>
        <w:rPr>
          <w:rFonts w:eastAsia="Times New Roman"/>
          <w:b/>
          <w:bCs/>
          <w:spacing w:val="-7"/>
          <w:w w:val="78"/>
          <w:sz w:val="32"/>
          <w:szCs w:val="32"/>
        </w:rPr>
        <w:t></w:t>
      </w:r>
      <w:r>
        <w:rPr>
          <w:rFonts w:eastAsia="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b/>
          <w:bCs/>
          <w:spacing w:val="-7"/>
          <w:w w:val="78"/>
          <w:sz w:val="32"/>
          <w:szCs w:val="32"/>
        </w:rPr>
        <w:t></w:t>
      </w:r>
      <w:r>
        <w:rPr>
          <w:rFonts w:eastAsia="Times New Roman"/>
          <w:b/>
          <w:bCs/>
          <w:spacing w:val="-7"/>
          <w:w w:val="78"/>
          <w:sz w:val="32"/>
          <w:szCs w:val="32"/>
        </w:rPr>
        <w:t></w:t>
      </w:r>
      <w:r>
        <w:rPr>
          <w:rFonts w:eastAsia="Times New Roman"/>
          <w:b/>
          <w:bCs/>
          <w:spacing w:val="-7"/>
          <w:w w:val="78"/>
          <w:sz w:val="32"/>
          <w:szCs w:val="32"/>
        </w:rPr>
        <w:t></w:t>
      </w:r>
      <w:r>
        <w:rPr>
          <w:rFonts w:eastAsia="Times New Roman"/>
          <w:b/>
          <w:bCs/>
          <w:spacing w:val="-7"/>
          <w:w w:val="78"/>
          <w:sz w:val="32"/>
          <w:szCs w:val="32"/>
        </w:rPr>
        <w:t></w:t>
      </w:r>
      <w:r>
        <w:rPr>
          <w:rFonts w:eastAsia="Times New Roman"/>
          <w:b/>
          <w:bCs/>
          <w:spacing w:val="-7"/>
          <w:w w:val="78"/>
          <w:sz w:val="32"/>
          <w:szCs w:val="32"/>
        </w:rPr>
        <w:t></w:t>
      </w:r>
      <w:r>
        <w:rPr>
          <w:rFonts w:eastAsia="Times New Roman"/>
          <w:b/>
          <w:bCs/>
          <w:spacing w:val="-7"/>
          <w:w w:val="78"/>
          <w:sz w:val="32"/>
          <w:szCs w:val="32"/>
        </w:rPr>
        <w:t></w:t>
      </w:r>
      <w:r>
        <w:rPr>
          <w:rFonts w:eastAsia="Times New Roman"/>
          <w:b/>
          <w:bCs/>
          <w:spacing w:val="-7"/>
          <w:w w:val="78"/>
          <w:sz w:val="32"/>
          <w:szCs w:val="32"/>
        </w:rPr>
        <w:t></w:t>
      </w:r>
      <w:r>
        <w:rPr>
          <w:rFonts w:eastAsia="Times New Roman"/>
          <w:b/>
          <w:bCs/>
          <w:spacing w:val="-7"/>
          <w:w w:val="78"/>
          <w:sz w:val="32"/>
          <w:szCs w:val="32"/>
        </w:rPr>
        <w:t></w:t>
      </w:r>
      <w:r>
        <w:rPr>
          <w:rFonts w:eastAsia="Times New Roman"/>
          <w:b/>
          <w:bCs/>
          <w:spacing w:val="-7"/>
          <w:w w:val="78"/>
          <w:sz w:val="32"/>
          <w:szCs w:val="32"/>
        </w:rPr>
        <w:t></w:t>
      </w:r>
      <w:r>
        <w:rPr>
          <w:rFonts w:eastAsia="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cs="Times New Roman"/>
          <w:b/>
          <w:bCs/>
          <w:spacing w:val="-7"/>
          <w:w w:val="78"/>
          <w:sz w:val="32"/>
          <w:szCs w:val="32"/>
        </w:rPr>
        <w:t></w:t>
      </w:r>
      <w:r>
        <w:rPr>
          <w:rFonts w:eastAsia="Times New Roman"/>
          <w:b/>
          <w:bCs/>
          <w:spacing w:val="-7"/>
          <w:w w:val="78"/>
          <w:sz w:val="32"/>
          <w:szCs w:val="32"/>
        </w:rPr>
        <w:t></w:t>
      </w:r>
      <w:r>
        <w:rPr>
          <w:rFonts w:eastAsia="Times New Roman"/>
          <w:b/>
          <w:bCs/>
          <w:spacing w:val="-7"/>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r>
        <w:rPr>
          <w:rFonts w:eastAsia="Times New Roman" w:cs="Times New Roman"/>
          <w:b/>
          <w:bCs/>
          <w:spacing w:val="-2"/>
          <w:w w:val="78"/>
          <w:sz w:val="32"/>
          <w:szCs w:val="32"/>
        </w:rPr>
        <w:t></w:t>
      </w:r>
    </w:p>
    <w:p w:rsidR="00D37924" w:rsidRDefault="00D37924" w:rsidP="00FD37AA">
      <w:pPr>
        <w:shd w:val="clear" w:color="auto" w:fill="FFFFFF"/>
        <w:spacing w:line="480" w:lineRule="exact"/>
        <w:ind w:left="110" w:firstLine="734"/>
        <w:sectPr w:rsidR="00D37924">
          <w:pgSz w:w="11909" w:h="16834"/>
          <w:pgMar w:top="900" w:right="835" w:bottom="360" w:left="1344" w:header="720" w:footer="720" w:gutter="0"/>
          <w:cols w:space="60"/>
          <w:noEndnote/>
        </w:sectPr>
      </w:pPr>
    </w:p>
    <w:p w:rsidR="00D37924" w:rsidRDefault="00D37924" w:rsidP="00FD37AA">
      <w:pPr>
        <w:shd w:val="clear" w:color="auto" w:fill="FFFFFF"/>
        <w:ind w:left="3859"/>
      </w:pPr>
      <w:r>
        <w:rPr>
          <w:spacing w:val="-6"/>
          <w:w w:val="79"/>
          <w:sz w:val="32"/>
          <w:szCs w:val="32"/>
        </w:rPr>
        <w:t></w:t>
      </w:r>
      <w:r>
        <w:rPr>
          <w:spacing w:val="-6"/>
          <w:w w:val="79"/>
          <w:sz w:val="32"/>
          <w:szCs w:val="32"/>
        </w:rPr>
        <w:t></w:t>
      </w:r>
      <w:r>
        <w:rPr>
          <w:spacing w:val="-6"/>
          <w:w w:val="79"/>
          <w:sz w:val="32"/>
          <w:szCs w:val="32"/>
        </w:rPr>
        <w:t></w:t>
      </w:r>
      <w:r>
        <w:rPr>
          <w:spacing w:val="-6"/>
          <w:w w:val="79"/>
          <w:sz w:val="32"/>
          <w:szCs w:val="32"/>
        </w:rPr>
        <w:t></w:t>
      </w:r>
      <w:r>
        <w:rPr>
          <w:spacing w:val="-6"/>
          <w:w w:val="79"/>
          <w:sz w:val="32"/>
          <w:szCs w:val="32"/>
        </w:rPr>
        <w:t></w:t>
      </w:r>
      <w:r>
        <w:rPr>
          <w:spacing w:val="-6"/>
          <w:w w:val="79"/>
          <w:sz w:val="32"/>
          <w:szCs w:val="32"/>
        </w:rPr>
        <w:t></w:t>
      </w:r>
    </w:p>
    <w:p w:rsidR="00D37924" w:rsidRDefault="00D37924" w:rsidP="00FD37AA">
      <w:pPr>
        <w:shd w:val="clear" w:color="auto" w:fill="FFFFFF"/>
        <w:spacing w:before="269" w:line="480" w:lineRule="exact"/>
        <w:ind w:left="19" w:right="302"/>
      </w:pPr>
      <w:r>
        <w:rPr>
          <w:spacing w:val="-4"/>
          <w:w w:val="79"/>
          <w:sz w:val="32"/>
          <w:szCs w:val="32"/>
          <w:lang w:val="en-US"/>
        </w:rPr>
        <w:t></w:t>
      </w:r>
      <w:r>
        <w:rPr>
          <w:spacing w:val="-4"/>
          <w:w w:val="79"/>
          <w:sz w:val="32"/>
          <w:szCs w:val="32"/>
          <w:lang w:val="en-US"/>
        </w:rPr>
        <w:t></w:t>
      </w:r>
      <w:r>
        <w:rPr>
          <w:spacing w:val="-4"/>
          <w:w w:val="79"/>
          <w:sz w:val="32"/>
          <w:szCs w:val="32"/>
        </w:rPr>
        <w:t></w:t>
      </w:r>
      <w:r>
        <w:rPr>
          <w:spacing w:val="-4"/>
          <w:w w:val="79"/>
          <w:sz w:val="32"/>
          <w:szCs w:val="32"/>
        </w:rPr>
        <w:t></w:t>
      </w:r>
      <w:r>
        <w:rPr>
          <w:spacing w:val="-4"/>
          <w:w w:val="79"/>
          <w:sz w:val="32"/>
          <w:szCs w:val="32"/>
        </w:rPr>
        <w:t></w:t>
      </w:r>
      <w:r>
        <w:rPr>
          <w:spacing w:val="-4"/>
          <w:w w:val="79"/>
          <w:sz w:val="32"/>
          <w:szCs w:val="32"/>
        </w:rPr>
        <w:t></w:t>
      </w:r>
      <w:r>
        <w:rPr>
          <w:spacing w:val="-4"/>
          <w:w w:val="79"/>
          <w:sz w:val="32"/>
          <w:szCs w:val="32"/>
        </w:rPr>
        <w:t></w:t>
      </w:r>
      <w:r>
        <w:rPr>
          <w:spacing w:val="-4"/>
          <w:w w:val="79"/>
          <w:sz w:val="32"/>
          <w:szCs w:val="32"/>
        </w:rPr>
        <w:t></w:t>
      </w:r>
      <w:r>
        <w:rPr>
          <w:spacing w:val="-4"/>
          <w:w w:val="79"/>
          <w:sz w:val="32"/>
          <w:szCs w:val="32"/>
        </w:rPr>
        <w:t></w:t>
      </w:r>
      <w:r>
        <w:rPr>
          <w:spacing w:val="-4"/>
          <w:w w:val="79"/>
          <w:sz w:val="32"/>
          <w:szCs w:val="32"/>
        </w:rPr>
        <w:t></w:t>
      </w:r>
      <w:r>
        <w:rPr>
          <w:spacing w:val="-4"/>
          <w:w w:val="79"/>
          <w:sz w:val="32"/>
          <w:szCs w:val="32"/>
        </w:rPr>
        <w:t></w:t>
      </w:r>
      <w:r>
        <w:rPr>
          <w:spacing w:val="-4"/>
          <w:w w:val="79"/>
          <w:sz w:val="32"/>
          <w:szCs w:val="32"/>
        </w:rPr>
        <w:t></w:t>
      </w:r>
      <w:r>
        <w:rPr>
          <w:spacing w:val="-4"/>
          <w:w w:val="79"/>
          <w:sz w:val="32"/>
          <w:szCs w:val="32"/>
        </w:rPr>
        <w:t></w:t>
      </w:r>
      <w:r>
        <w:rPr>
          <w:spacing w:val="-4"/>
          <w:w w:val="79"/>
          <w:sz w:val="32"/>
          <w:szCs w:val="32"/>
        </w:rPr>
        <w:t></w:t>
      </w:r>
      <w:r>
        <w:rPr>
          <w:spacing w:val="-4"/>
          <w:w w:val="79"/>
          <w:sz w:val="32"/>
          <w:szCs w:val="32"/>
        </w:rPr>
        <w:t></w:t>
      </w:r>
      <w:r>
        <w:rPr>
          <w:spacing w:val="-4"/>
          <w:w w:val="79"/>
          <w:sz w:val="32"/>
          <w:szCs w:val="32"/>
        </w:rPr>
        <w:t></w:t>
      </w:r>
      <w:r>
        <w:rPr>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p>
    <w:p w:rsidR="00D37924" w:rsidRDefault="00D37924" w:rsidP="00FD37AA">
      <w:pPr>
        <w:shd w:val="clear" w:color="auto" w:fill="FFFFFF"/>
        <w:spacing w:line="480" w:lineRule="exact"/>
        <w:ind w:left="19" w:firstLine="744"/>
      </w:pP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softHyphen/>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p>
    <w:p w:rsidR="00D37924" w:rsidRDefault="00D37924" w:rsidP="00FD37AA">
      <w:pPr>
        <w:shd w:val="clear" w:color="auto" w:fill="FFFFFF"/>
        <w:spacing w:line="480" w:lineRule="exact"/>
        <w:ind w:left="24" w:firstLine="739"/>
      </w:pPr>
      <w:r>
        <w:rPr>
          <w:spacing w:val="-3"/>
          <w:w w:val="79"/>
          <w:sz w:val="32"/>
          <w:szCs w:val="32"/>
        </w:rPr>
        <w:t></w:t>
      </w:r>
      <w:r>
        <w:rPr>
          <w:spacing w:val="-3"/>
          <w:w w:val="79"/>
          <w:sz w:val="32"/>
          <w:szCs w:val="32"/>
        </w:rPr>
        <w:t></w:t>
      </w:r>
      <w:r>
        <w:rPr>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p>
    <w:p w:rsidR="00D37924" w:rsidRDefault="00D37924" w:rsidP="00FD37AA">
      <w:pPr>
        <w:shd w:val="clear" w:color="auto" w:fill="FFFFFF"/>
        <w:spacing w:line="480" w:lineRule="exact"/>
        <w:ind w:left="24" w:firstLine="739"/>
        <w:sectPr w:rsidR="00D37924">
          <w:pgSz w:w="11909" w:h="16834"/>
          <w:pgMar w:top="844" w:right="788" w:bottom="360" w:left="1449" w:header="720" w:footer="720" w:gutter="0"/>
          <w:cols w:space="60"/>
          <w:noEndnote/>
        </w:sectPr>
      </w:pPr>
    </w:p>
    <w:p w:rsidR="00D37924" w:rsidRDefault="00D37924" w:rsidP="00FD37AA">
      <w:pPr>
        <w:shd w:val="clear" w:color="auto" w:fill="FFFFFF"/>
        <w:ind w:left="4008"/>
      </w:pPr>
      <w:r>
        <w:rPr>
          <w:spacing w:val="-7"/>
          <w:w w:val="79"/>
          <w:sz w:val="32"/>
          <w:szCs w:val="32"/>
        </w:rPr>
        <w:t></w:t>
      </w:r>
      <w:r>
        <w:rPr>
          <w:spacing w:val="-7"/>
          <w:w w:val="79"/>
          <w:sz w:val="32"/>
          <w:szCs w:val="32"/>
        </w:rPr>
        <w:t></w:t>
      </w:r>
      <w:r>
        <w:rPr>
          <w:spacing w:val="-7"/>
          <w:w w:val="79"/>
          <w:sz w:val="32"/>
          <w:szCs w:val="32"/>
          <w:lang w:val="en-US"/>
        </w:rPr>
        <w:t></w:t>
      </w:r>
      <w:r>
        <w:rPr>
          <w:spacing w:val="-7"/>
          <w:w w:val="79"/>
          <w:sz w:val="32"/>
          <w:szCs w:val="32"/>
          <w:lang w:val="en-US"/>
        </w:rPr>
        <w:t></w:t>
      </w:r>
      <w:r>
        <w:rPr>
          <w:spacing w:val="-7"/>
          <w:w w:val="79"/>
          <w:sz w:val="32"/>
          <w:szCs w:val="32"/>
          <w:lang w:val="en-US"/>
        </w:rPr>
        <w:t></w:t>
      </w:r>
      <w:r>
        <w:rPr>
          <w:spacing w:val="-7"/>
          <w:w w:val="79"/>
          <w:sz w:val="32"/>
          <w:szCs w:val="32"/>
        </w:rPr>
        <w:t></w:t>
      </w:r>
    </w:p>
    <w:p w:rsidR="00D37924" w:rsidRDefault="00D37924" w:rsidP="00FD37AA">
      <w:pPr>
        <w:shd w:val="clear" w:color="auto" w:fill="FFFFFF"/>
        <w:spacing w:before="365"/>
      </w:pP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cs="Times New Roman"/>
          <w:spacing w:val="-8"/>
          <w:w w:val="79"/>
          <w:sz w:val="32"/>
          <w:szCs w:val="32"/>
        </w:rPr>
        <w:t></w:t>
      </w:r>
      <w:r>
        <w:rPr>
          <w:rFonts w:eastAsia="Times New Roman"/>
          <w:spacing w:val="-8"/>
          <w:w w:val="79"/>
          <w:sz w:val="32"/>
          <w:szCs w:val="32"/>
        </w:rPr>
        <w:t></w:t>
      </w:r>
    </w:p>
    <w:p w:rsidR="00D37924" w:rsidRDefault="00D37924" w:rsidP="00FD37AA">
      <w:pPr>
        <w:shd w:val="clear" w:color="auto" w:fill="FFFFFF"/>
        <w:spacing w:line="485" w:lineRule="exact"/>
        <w:ind w:left="14" w:firstLine="730"/>
      </w:pP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lang w:val="en-US"/>
        </w:rPr>
        <w:t></w:t>
      </w:r>
      <w:r>
        <w:rPr>
          <w:rFonts w:eastAsia="Times New Roman"/>
          <w:spacing w:val="-4"/>
          <w:w w:val="79"/>
          <w:sz w:val="32"/>
          <w:szCs w:val="32"/>
          <w:lang w:val="en-US"/>
        </w:rPr>
        <w:t></w:t>
      </w:r>
      <w:r>
        <w:rPr>
          <w:rFonts w:eastAsia="Times New Roman" w:cs="Times New Roman"/>
          <w:spacing w:val="-4"/>
          <w:w w:val="79"/>
          <w:sz w:val="32"/>
          <w:szCs w:val="32"/>
          <w:lang w:val="uk-UA"/>
        </w:rPr>
        <w:t></w:t>
      </w:r>
      <w:r>
        <w:rPr>
          <w:rFonts w:eastAsia="Times New Roman" w:cs="Times New Roman"/>
          <w:spacing w:val="-4"/>
          <w:w w:val="79"/>
          <w:sz w:val="32"/>
          <w:szCs w:val="32"/>
          <w:lang w:val="uk-UA"/>
        </w:rPr>
        <w:t></w:t>
      </w:r>
      <w:r>
        <w:rPr>
          <w:rFonts w:eastAsia="Times New Roman"/>
          <w:spacing w:val="-4"/>
          <w:w w:val="79"/>
          <w:sz w:val="32"/>
          <w:szCs w:val="32"/>
          <w:lang w:val="uk-UA"/>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cs="Times New Roman"/>
          <w:spacing w:val="-6"/>
          <w:sz w:val="26"/>
          <w:szCs w:val="26"/>
        </w:rPr>
        <w:t></w:t>
      </w:r>
      <w:r>
        <w:rPr>
          <w:rFonts w:eastAsia="Times New Roman"/>
          <w:spacing w:val="-6"/>
          <w:sz w:val="26"/>
          <w:szCs w:val="26"/>
        </w:rPr>
        <w:t></w:t>
      </w:r>
      <w:r>
        <w:rPr>
          <w:rFonts w:eastAsia="Times New Roman" w:cs="Times New Roman"/>
          <w:spacing w:val="-6"/>
          <w:sz w:val="26"/>
          <w:szCs w:val="26"/>
        </w:rPr>
        <w:t></w:t>
      </w:r>
      <w:r>
        <w:rPr>
          <w:rFonts w:eastAsia="Times New Roman" w:cs="Times New Roman"/>
          <w:spacing w:val="-6"/>
          <w:sz w:val="26"/>
          <w:szCs w:val="26"/>
        </w:rPr>
        <w:t></w:t>
      </w:r>
      <w:r>
        <w:rPr>
          <w:rFonts w:eastAsia="Times New Roman" w:cs="Times New Roman"/>
          <w:spacing w:val="-6"/>
          <w:sz w:val="26"/>
          <w:szCs w:val="26"/>
        </w:rPr>
        <w:t></w:t>
      </w:r>
      <w:r>
        <w:rPr>
          <w:rFonts w:eastAsia="Times New Roman"/>
          <w:spacing w:val="-6"/>
          <w:sz w:val="26"/>
          <w:szCs w:val="26"/>
        </w:rPr>
        <w:t></w:t>
      </w:r>
      <w:r>
        <w:rPr>
          <w:rFonts w:eastAsia="Times New Roman" w:cs="Times New Roman"/>
          <w:spacing w:val="-6"/>
          <w:sz w:val="26"/>
          <w:szCs w:val="26"/>
        </w:rPr>
        <w:t></w:t>
      </w:r>
      <w:r>
        <w:rPr>
          <w:rFonts w:eastAsia="Times New Roman" w:cs="Times New Roman"/>
          <w:spacing w:val="-6"/>
          <w:sz w:val="26"/>
          <w:szCs w:val="26"/>
        </w:rPr>
        <w:t></w:t>
      </w:r>
      <w:r>
        <w:rPr>
          <w:rFonts w:eastAsia="Times New Roman" w:cs="Times New Roman"/>
          <w:spacing w:val="-6"/>
          <w:sz w:val="26"/>
          <w:szCs w:val="26"/>
        </w:rPr>
        <w:t></w:t>
      </w:r>
      <w:r>
        <w:rPr>
          <w:rFonts w:eastAsia="Times New Roman" w:cs="Times New Roman"/>
          <w:spacing w:val="-6"/>
          <w:sz w:val="26"/>
          <w:szCs w:val="26"/>
        </w:rPr>
        <w:t></w:t>
      </w:r>
      <w:r>
        <w:rPr>
          <w:rFonts w:eastAsia="Times New Roman" w:cs="Times New Roman"/>
          <w:spacing w:val="-6"/>
          <w:sz w:val="26"/>
          <w:szCs w:val="26"/>
        </w:rPr>
        <w:t></w:t>
      </w:r>
      <w:r>
        <w:rPr>
          <w:rFonts w:eastAsia="Times New Roman" w:cs="Times New Roman"/>
          <w:spacing w:val="-6"/>
          <w:sz w:val="26"/>
          <w:szCs w:val="26"/>
        </w:rPr>
        <w:t></w:t>
      </w:r>
      <w:r>
        <w:rPr>
          <w:rFonts w:eastAsia="Times New Roman" w:cs="Times New Roman"/>
          <w:spacing w:val="-6"/>
          <w:sz w:val="26"/>
          <w:szCs w:val="26"/>
        </w:rPr>
        <w:t></w:t>
      </w:r>
      <w:r>
        <w:rPr>
          <w:rFonts w:eastAsia="Times New Roman" w:cs="Times New Roman"/>
          <w:spacing w:val="-6"/>
          <w:sz w:val="26"/>
          <w:szCs w:val="26"/>
        </w:rPr>
        <w:t></w:t>
      </w:r>
      <w:r>
        <w:rPr>
          <w:rFonts w:eastAsia="Times New Roman"/>
          <w:spacing w:val="-6"/>
          <w:sz w:val="26"/>
          <w:szCs w:val="26"/>
        </w:rPr>
        <w:t></w:t>
      </w:r>
      <w:r>
        <w:rPr>
          <w:rFonts w:eastAsia="Times New Roman" w:cs="Times New Roman"/>
          <w:spacing w:val="-6"/>
          <w:sz w:val="26"/>
          <w:szCs w:val="26"/>
        </w:rPr>
        <w:t></w:t>
      </w:r>
      <w:r>
        <w:rPr>
          <w:rFonts w:eastAsia="Times New Roman"/>
          <w:spacing w:val="-6"/>
          <w:sz w:val="26"/>
          <w:szCs w:val="26"/>
        </w:rPr>
        <w:t></w:t>
      </w:r>
      <w:r>
        <w:rPr>
          <w:rFonts w:eastAsia="Times New Roman" w:cs="Times New Roman"/>
          <w:spacing w:val="-6"/>
          <w:sz w:val="26"/>
          <w:szCs w:val="26"/>
        </w:rPr>
        <w:t></w:t>
      </w:r>
      <w:r>
        <w:rPr>
          <w:rFonts w:eastAsia="Times New Roman" w:cs="Times New Roman"/>
          <w:spacing w:val="-6"/>
          <w:sz w:val="26"/>
          <w:szCs w:val="26"/>
        </w:rPr>
        <w:t></w:t>
      </w:r>
      <w:r>
        <w:rPr>
          <w:rFonts w:eastAsia="Times New Roman" w:cs="Times New Roman"/>
          <w:spacing w:val="-6"/>
          <w:sz w:val="26"/>
          <w:szCs w:val="26"/>
        </w:rPr>
        <w:t></w:t>
      </w:r>
      <w:r>
        <w:rPr>
          <w:rFonts w:eastAsia="Times New Roman" w:cs="Times New Roman"/>
          <w:spacing w:val="-6"/>
          <w:sz w:val="26"/>
          <w:szCs w:val="26"/>
        </w:rPr>
        <w:t></w:t>
      </w:r>
      <w:r>
        <w:rPr>
          <w:rFonts w:eastAsia="Times New Roman" w:cs="Times New Roman"/>
          <w:spacing w:val="-6"/>
          <w:sz w:val="26"/>
          <w:szCs w:val="26"/>
        </w:rPr>
        <w:t></w:t>
      </w:r>
      <w:r>
        <w:rPr>
          <w:rFonts w:eastAsia="Times New Roman"/>
          <w:spacing w:val="-6"/>
          <w:sz w:val="26"/>
          <w:szCs w:val="26"/>
        </w:rPr>
        <w:t></w:t>
      </w:r>
      <w:r>
        <w:rPr>
          <w:rFonts w:eastAsia="Times New Roman"/>
          <w:spacing w:val="-6"/>
          <w:sz w:val="26"/>
          <w:szCs w:val="26"/>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spacing w:val="-6"/>
          <w:sz w:val="26"/>
          <w:szCs w:val="26"/>
          <w:lang w:val="en-US"/>
        </w:rPr>
        <w:t></w:t>
      </w:r>
      <w:r>
        <w:rPr>
          <w:rFonts w:eastAsia="Times New Roman" w:cs="Times New Roman"/>
          <w:spacing w:val="-6"/>
          <w:sz w:val="26"/>
          <w:szCs w:val="26"/>
          <w:lang w:val="uk-UA"/>
        </w:rPr>
        <w:t></w:t>
      </w:r>
      <w:r>
        <w:rPr>
          <w:rFonts w:eastAsia="Times New Roman" w:cs="Times New Roman"/>
          <w:spacing w:val="-6"/>
          <w:sz w:val="26"/>
          <w:szCs w:val="26"/>
          <w:lang w:val="uk-UA"/>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p>
    <w:p w:rsidR="00D37924" w:rsidRDefault="00D37924" w:rsidP="00FD37AA">
      <w:pPr>
        <w:shd w:val="clear" w:color="auto" w:fill="FFFFFF"/>
        <w:spacing w:line="480" w:lineRule="exact"/>
        <w:ind w:left="19" w:firstLine="758"/>
      </w:pP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cs="Times New Roman"/>
          <w:w w:val="79"/>
          <w:sz w:val="32"/>
          <w:szCs w:val="32"/>
        </w:rPr>
        <w:t></w:t>
      </w:r>
      <w:r>
        <w:rPr>
          <w:rFonts w:eastAsia="Times New Roman"/>
          <w:w w:val="79"/>
          <w:sz w:val="32"/>
          <w:szCs w:val="32"/>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r>
        <w:rPr>
          <w:rFonts w:eastAsia="Times New Roman"/>
          <w:w w:val="79"/>
          <w:sz w:val="32"/>
          <w:szCs w:val="32"/>
          <w:lang w:val="en-US"/>
        </w:rPr>
        <w:t></w:t>
      </w:r>
    </w:p>
    <w:p w:rsidR="00D37924" w:rsidRDefault="00D37924" w:rsidP="00FD37AA">
      <w:pPr>
        <w:shd w:val="clear" w:color="auto" w:fill="FFFFFF"/>
        <w:spacing w:before="130" w:line="480" w:lineRule="exact"/>
        <w:ind w:left="38"/>
      </w:pP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p>
    <w:p w:rsidR="00D37924" w:rsidRDefault="00D37924" w:rsidP="00FD37AA">
      <w:pPr>
        <w:shd w:val="clear" w:color="auto" w:fill="FFFFFF"/>
        <w:spacing w:before="5" w:line="480" w:lineRule="exact"/>
        <w:ind w:left="38" w:right="230" w:firstLine="734"/>
      </w:pP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spacing w:val="-3"/>
          <w:w w:val="79"/>
          <w:sz w:val="32"/>
          <w:szCs w:val="32"/>
          <w:lang w:val="en-US"/>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p>
    <w:p w:rsidR="00D37924" w:rsidRDefault="00D37924" w:rsidP="00FD37AA">
      <w:pPr>
        <w:shd w:val="clear" w:color="auto" w:fill="FFFFFF"/>
        <w:spacing w:before="10" w:line="480" w:lineRule="exact"/>
        <w:ind w:left="34" w:firstLine="730"/>
      </w:pPr>
      <w:r>
        <w:rPr>
          <w:spacing w:val="-4"/>
          <w:w w:val="79"/>
          <w:sz w:val="32"/>
          <w:szCs w:val="32"/>
        </w:rPr>
        <w:t></w:t>
      </w:r>
      <w:r>
        <w:rPr>
          <w:spacing w:val="-4"/>
          <w:w w:val="79"/>
          <w:sz w:val="32"/>
          <w:szCs w:val="32"/>
        </w:rPr>
        <w:t></w:t>
      </w:r>
      <w:r>
        <w:rPr>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9"/>
          <w:w w:val="79"/>
          <w:sz w:val="32"/>
          <w:szCs w:val="32"/>
        </w:rPr>
        <w:t></w:t>
      </w:r>
      <w:r>
        <w:rPr>
          <w:rFonts w:eastAsia="Times New Roman"/>
          <w:spacing w:val="-9"/>
          <w:w w:val="79"/>
          <w:sz w:val="32"/>
          <w:szCs w:val="32"/>
        </w:rPr>
        <w:t></w:t>
      </w:r>
      <w:r>
        <w:rPr>
          <w:rFonts w:eastAsia="Times New Roman"/>
          <w:spacing w:val="-9"/>
          <w:w w:val="79"/>
          <w:sz w:val="32"/>
          <w:szCs w:val="32"/>
        </w:rPr>
        <w:t></w:t>
      </w:r>
      <w:r>
        <w:rPr>
          <w:rFonts w:eastAsia="Times New Roman" w:cs="Times New Roman"/>
          <w:spacing w:val="-9"/>
          <w:w w:val="79"/>
          <w:sz w:val="32"/>
          <w:szCs w:val="32"/>
        </w:rPr>
        <w:t></w:t>
      </w:r>
      <w:r>
        <w:rPr>
          <w:rFonts w:eastAsia="Times New Roman"/>
          <w:spacing w:val="-9"/>
          <w:w w:val="79"/>
          <w:sz w:val="32"/>
          <w:szCs w:val="32"/>
        </w:rPr>
        <w:t></w:t>
      </w:r>
      <w:r>
        <w:rPr>
          <w:rFonts w:eastAsia="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spacing w:val="-9"/>
          <w:w w:val="79"/>
          <w:sz w:val="32"/>
          <w:szCs w:val="32"/>
        </w:rPr>
        <w:t></w:t>
      </w:r>
      <w:r>
        <w:rPr>
          <w:rFonts w:eastAsia="Times New Roman"/>
          <w:spacing w:val="-9"/>
          <w:w w:val="79"/>
          <w:sz w:val="32"/>
          <w:szCs w:val="32"/>
        </w:rPr>
        <w:t></w:t>
      </w:r>
      <w:r>
        <w:rPr>
          <w:rFonts w:eastAsia="Times New Roman"/>
          <w:spacing w:val="-9"/>
          <w:w w:val="79"/>
          <w:sz w:val="32"/>
          <w:szCs w:val="32"/>
        </w:rPr>
        <w:t></w:t>
      </w:r>
      <w:r>
        <w:rPr>
          <w:rFonts w:eastAsia="Times New Roman"/>
          <w:spacing w:val="-9"/>
          <w:w w:val="79"/>
          <w:sz w:val="32"/>
          <w:szCs w:val="32"/>
        </w:rPr>
        <w:t></w:t>
      </w:r>
      <w:r>
        <w:rPr>
          <w:rFonts w:eastAsia="Times New Roman"/>
          <w:spacing w:val="-9"/>
          <w:w w:val="79"/>
          <w:sz w:val="32"/>
          <w:szCs w:val="32"/>
        </w:rPr>
        <w:t></w:t>
      </w:r>
      <w:r>
        <w:rPr>
          <w:rFonts w:eastAsia="Times New Roman"/>
          <w:spacing w:val="-9"/>
          <w:w w:val="79"/>
          <w:sz w:val="32"/>
          <w:szCs w:val="32"/>
        </w:rPr>
        <w:t></w:t>
      </w:r>
      <w:r>
        <w:rPr>
          <w:rFonts w:eastAsia="Times New Roman"/>
          <w:spacing w:val="-9"/>
          <w:w w:val="79"/>
          <w:sz w:val="32"/>
          <w:szCs w:val="32"/>
        </w:rPr>
        <w:t></w:t>
      </w:r>
      <w:r>
        <w:rPr>
          <w:rFonts w:eastAsia="Times New Roman"/>
          <w:spacing w:val="-9"/>
          <w:w w:val="79"/>
          <w:sz w:val="32"/>
          <w:szCs w:val="32"/>
        </w:rPr>
        <w:t></w:t>
      </w:r>
      <w:r>
        <w:rPr>
          <w:rFonts w:eastAsia="Times New Roman"/>
          <w:spacing w:val="-9"/>
          <w:w w:val="79"/>
          <w:sz w:val="32"/>
          <w:szCs w:val="32"/>
        </w:rPr>
        <w:t></w:t>
      </w:r>
      <w:r>
        <w:rPr>
          <w:rFonts w:eastAsia="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t></w:t>
      </w:r>
      <w:r>
        <w:rPr>
          <w:rFonts w:eastAsia="Times New Roman" w:cs="Times New Roman"/>
          <w:spacing w:val="-9"/>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lang w:val="en-US"/>
        </w:rPr>
        <w:t></w:t>
      </w:r>
      <w:r>
        <w:rPr>
          <w:rFonts w:eastAsia="Times New Roman"/>
          <w:spacing w:val="-5"/>
          <w:w w:val="79"/>
          <w:sz w:val="32"/>
          <w:szCs w:val="32"/>
          <w:lang w:val="en-US"/>
        </w:rPr>
        <w:t></w:t>
      </w:r>
      <w:r>
        <w:rPr>
          <w:rFonts w:eastAsia="Times New Roman"/>
          <w:spacing w:val="-5"/>
          <w:w w:val="79"/>
          <w:sz w:val="32"/>
          <w:szCs w:val="32"/>
          <w:lang w:val="en-US"/>
        </w:rPr>
        <w:t></w:t>
      </w:r>
      <w:r>
        <w:rPr>
          <w:rFonts w:eastAsia="Times New Roman"/>
          <w:spacing w:val="-5"/>
          <w:w w:val="79"/>
          <w:sz w:val="32"/>
          <w:szCs w:val="32"/>
          <w:lang w:val="en-US"/>
        </w:rPr>
        <w:t></w:t>
      </w:r>
      <w:r>
        <w:rPr>
          <w:rFonts w:eastAsia="Times New Roman"/>
          <w:spacing w:val="-5"/>
          <w:w w:val="79"/>
          <w:sz w:val="32"/>
          <w:szCs w:val="32"/>
          <w:lang w:val="en-US"/>
        </w:rPr>
        <w:t></w:t>
      </w:r>
      <w:r>
        <w:rPr>
          <w:rFonts w:eastAsia="Times New Roman"/>
          <w:spacing w:val="-5"/>
          <w:w w:val="79"/>
          <w:sz w:val="32"/>
          <w:szCs w:val="32"/>
          <w:lang w:val="en-US"/>
        </w:rPr>
        <w:t></w:t>
      </w:r>
      <w:r>
        <w:rPr>
          <w:rFonts w:eastAsia="Times New Roman"/>
          <w:spacing w:val="-5"/>
          <w:w w:val="79"/>
          <w:sz w:val="32"/>
          <w:szCs w:val="32"/>
          <w:lang w:val="en-US"/>
        </w:rPr>
        <w:t></w:t>
      </w:r>
      <w:r>
        <w:rPr>
          <w:rFonts w:eastAsia="Times New Roman"/>
          <w:spacing w:val="-5"/>
          <w:w w:val="79"/>
          <w:sz w:val="32"/>
          <w:szCs w:val="32"/>
          <w:lang w:val="en-US"/>
        </w:rPr>
        <w:t></w:t>
      </w:r>
      <w:r>
        <w:rPr>
          <w:rFonts w:eastAsia="Times New Roman"/>
          <w:spacing w:val="-5"/>
          <w:w w:val="79"/>
          <w:sz w:val="32"/>
          <w:szCs w:val="32"/>
          <w:lang w:val="en-US"/>
        </w:rPr>
        <w:t></w:t>
      </w:r>
      <w:r>
        <w:rPr>
          <w:rFonts w:eastAsia="Times New Roman"/>
          <w:spacing w:val="-5"/>
          <w:w w:val="79"/>
          <w:sz w:val="32"/>
          <w:szCs w:val="32"/>
          <w:lang w:val="en-US"/>
        </w:rPr>
        <w:t></w:t>
      </w:r>
      <w:r>
        <w:rPr>
          <w:rFonts w:eastAsia="Times New Roman"/>
          <w:spacing w:val="-5"/>
          <w:w w:val="79"/>
          <w:sz w:val="32"/>
          <w:szCs w:val="32"/>
          <w:lang w:val="en-US"/>
        </w:rPr>
        <w:t></w:t>
      </w:r>
      <w:r>
        <w:rPr>
          <w:rFonts w:eastAsia="Times New Roman"/>
          <w:spacing w:val="-5"/>
          <w:w w:val="79"/>
          <w:sz w:val="32"/>
          <w:szCs w:val="32"/>
          <w:lang w:val="en-US"/>
        </w:rPr>
        <w:t></w:t>
      </w:r>
      <w:r>
        <w:rPr>
          <w:rFonts w:eastAsia="Times New Roman"/>
          <w:spacing w:val="-5"/>
          <w:w w:val="79"/>
          <w:sz w:val="32"/>
          <w:szCs w:val="32"/>
          <w:lang w:val="en-US"/>
        </w:rPr>
        <w:t></w:t>
      </w:r>
      <w:r>
        <w:rPr>
          <w:rFonts w:eastAsia="Times New Roman"/>
          <w:spacing w:val="-5"/>
          <w:w w:val="79"/>
          <w:sz w:val="32"/>
          <w:szCs w:val="32"/>
          <w:lang w:val="en-US"/>
        </w:rPr>
        <w:t></w:t>
      </w:r>
      <w:r>
        <w:rPr>
          <w:rFonts w:eastAsia="Times New Roman"/>
          <w:spacing w:val="-5"/>
          <w:w w:val="79"/>
          <w:sz w:val="32"/>
          <w:szCs w:val="32"/>
          <w:lang w:val="en-US"/>
        </w:rPr>
        <w:t></w:t>
      </w:r>
      <w:r>
        <w:rPr>
          <w:rFonts w:eastAsia="Times New Roman"/>
          <w:spacing w:val="-5"/>
          <w:w w:val="79"/>
          <w:sz w:val="32"/>
          <w:szCs w:val="32"/>
          <w:lang w:val="en-US"/>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spacing w:val="-1"/>
          <w:w w:val="79"/>
          <w:sz w:val="32"/>
          <w:szCs w:val="32"/>
          <w:lang w:val="en-US"/>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1"/>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p>
    <w:p w:rsidR="00D37924" w:rsidRDefault="00D37924" w:rsidP="00FD37AA">
      <w:pPr>
        <w:shd w:val="clear" w:color="auto" w:fill="FFFFFF"/>
        <w:spacing w:before="10" w:line="480" w:lineRule="exact"/>
        <w:ind w:left="34" w:firstLine="730"/>
        <w:sectPr w:rsidR="00D37924">
          <w:pgSz w:w="11909" w:h="16834"/>
          <w:pgMar w:top="790" w:right="821" w:bottom="360" w:left="1320" w:header="720" w:footer="720" w:gutter="0"/>
          <w:cols w:space="60"/>
          <w:noEndnote/>
        </w:sectPr>
      </w:pPr>
    </w:p>
    <w:p w:rsidR="00D37924" w:rsidRDefault="00D37924" w:rsidP="00FD37AA">
      <w:pPr>
        <w:shd w:val="clear" w:color="auto" w:fill="FFFFFF"/>
        <w:ind w:left="4056"/>
      </w:pPr>
      <w:r>
        <w:rPr>
          <w:w w:val="84"/>
          <w:sz w:val="30"/>
          <w:szCs w:val="30"/>
        </w:rPr>
        <w:t></w:t>
      </w:r>
      <w:r>
        <w:rPr>
          <w:w w:val="84"/>
          <w:sz w:val="30"/>
          <w:szCs w:val="30"/>
        </w:rPr>
        <w:t></w:t>
      </w:r>
      <w:r>
        <w:rPr>
          <w:w w:val="84"/>
          <w:sz w:val="30"/>
          <w:szCs w:val="30"/>
        </w:rPr>
        <w:t></w:t>
      </w:r>
      <w:r>
        <w:rPr>
          <w:w w:val="84"/>
          <w:sz w:val="30"/>
          <w:szCs w:val="30"/>
        </w:rPr>
        <w:t></w:t>
      </w:r>
      <w:r>
        <w:rPr>
          <w:w w:val="84"/>
          <w:sz w:val="30"/>
          <w:szCs w:val="30"/>
        </w:rPr>
        <w:t></w:t>
      </w:r>
    </w:p>
    <w:p w:rsidR="00D37924" w:rsidRDefault="00D37924" w:rsidP="00FD37AA">
      <w:pPr>
        <w:shd w:val="clear" w:color="auto" w:fill="FFFFFF"/>
        <w:spacing w:before="264" w:line="480" w:lineRule="exact"/>
        <w:ind w:left="29"/>
      </w:pP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softHyphen/>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p>
    <w:p w:rsidR="00D37924" w:rsidRDefault="00D37924" w:rsidP="00FD37AA">
      <w:pPr>
        <w:shd w:val="clear" w:color="auto" w:fill="FFFFFF"/>
        <w:spacing w:before="10" w:line="480" w:lineRule="exact"/>
        <w:ind w:firstLine="720"/>
      </w:pP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spacing w:val="-1"/>
          <w:w w:val="84"/>
          <w:sz w:val="30"/>
          <w:szCs w:val="30"/>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cs="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spacing w:val="-2"/>
          <w:w w:val="84"/>
          <w:sz w:val="30"/>
          <w:szCs w:val="30"/>
        </w:rPr>
        <w:t></w:t>
      </w:r>
      <w:r>
        <w:rPr>
          <w:rFonts w:eastAsia="Times New Roman"/>
          <w:spacing w:val="-2"/>
          <w:w w:val="84"/>
          <w:sz w:val="30"/>
          <w:szCs w:val="30"/>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cs="Times New Roman"/>
          <w:spacing w:val="-2"/>
          <w:w w:val="84"/>
          <w:sz w:val="30"/>
          <w:szCs w:val="30"/>
        </w:rPr>
        <w:t></w:t>
      </w:r>
      <w:r>
        <w:rPr>
          <w:rFonts w:eastAsia="Times New Roman"/>
          <w:spacing w:val="-2"/>
          <w:w w:val="84"/>
          <w:sz w:val="30"/>
          <w:szCs w:val="30"/>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spacing w:val="-2"/>
          <w:w w:val="84"/>
          <w:sz w:val="30"/>
          <w:szCs w:val="30"/>
          <w:lang w:val="en-US"/>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cs="Times New Roman"/>
          <w:w w:val="84"/>
          <w:sz w:val="30"/>
          <w:szCs w:val="30"/>
        </w:rPr>
        <w:t></w:t>
      </w:r>
      <w:r>
        <w:rPr>
          <w:rFonts w:eastAsia="Times New Roman"/>
          <w:w w:val="84"/>
          <w:sz w:val="30"/>
          <w:szCs w:val="30"/>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cs="Times New Roman"/>
          <w:w w:val="84"/>
          <w:sz w:val="30"/>
          <w:szCs w:val="30"/>
        </w:rPr>
        <w:t></w:t>
      </w:r>
      <w:r>
        <w:rPr>
          <w:rFonts w:eastAsia="Times New Roman"/>
          <w:w w:val="84"/>
          <w:sz w:val="30"/>
          <w:szCs w:val="30"/>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spacing w:val="-1"/>
          <w:w w:val="84"/>
          <w:sz w:val="30"/>
          <w:szCs w:val="30"/>
        </w:rPr>
        <w:t></w:t>
      </w:r>
      <w:r>
        <w:rPr>
          <w:rFonts w:eastAsia="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spacing w:val="-1"/>
          <w:w w:val="84"/>
          <w:sz w:val="30"/>
          <w:szCs w:val="30"/>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spacing w:val="-3"/>
          <w:w w:val="84"/>
          <w:sz w:val="30"/>
          <w:szCs w:val="30"/>
          <w:lang w:val="en-US"/>
        </w:rPr>
        <w:t></w:t>
      </w:r>
      <w:r>
        <w:rPr>
          <w:rFonts w:eastAsia="Times New Roman"/>
          <w:spacing w:val="-3"/>
          <w:w w:val="84"/>
          <w:sz w:val="30"/>
          <w:szCs w:val="30"/>
          <w:lang w:val="en-US"/>
        </w:rPr>
        <w:t></w:t>
      </w:r>
      <w:r>
        <w:rPr>
          <w:rFonts w:eastAsia="Times New Roman"/>
          <w:spacing w:val="-3"/>
          <w:w w:val="84"/>
          <w:sz w:val="30"/>
          <w:szCs w:val="30"/>
          <w:lang w:val="en-US"/>
        </w:rPr>
        <w:t></w:t>
      </w:r>
      <w:r>
        <w:rPr>
          <w:rFonts w:eastAsia="Times New Roman"/>
          <w:spacing w:val="-3"/>
          <w:w w:val="84"/>
          <w:sz w:val="30"/>
          <w:szCs w:val="30"/>
          <w:lang w:val="en-US"/>
        </w:rPr>
        <w:t></w:t>
      </w:r>
      <w:r>
        <w:rPr>
          <w:rFonts w:eastAsia="Times New Roman"/>
          <w:spacing w:val="-3"/>
          <w:w w:val="84"/>
          <w:sz w:val="30"/>
          <w:szCs w:val="30"/>
          <w:lang w:val="en-US"/>
        </w:rPr>
        <w:t></w:t>
      </w:r>
      <w:r>
        <w:rPr>
          <w:rFonts w:eastAsia="Times New Roman"/>
          <w:spacing w:val="-3"/>
          <w:w w:val="84"/>
          <w:sz w:val="30"/>
          <w:szCs w:val="30"/>
          <w:lang w:val="en-US"/>
        </w:rPr>
        <w:t></w:t>
      </w:r>
      <w:r>
        <w:rPr>
          <w:rFonts w:eastAsia="Times New Roman"/>
          <w:spacing w:val="-3"/>
          <w:w w:val="84"/>
          <w:sz w:val="30"/>
          <w:szCs w:val="30"/>
          <w:lang w:val="en-US"/>
        </w:rPr>
        <w:t></w:t>
      </w:r>
      <w:r>
        <w:rPr>
          <w:rFonts w:eastAsia="Times New Roman"/>
          <w:spacing w:val="-3"/>
          <w:w w:val="84"/>
          <w:sz w:val="30"/>
          <w:szCs w:val="30"/>
          <w:lang w:val="en-US"/>
        </w:rPr>
        <w:t></w:t>
      </w:r>
      <w:r>
        <w:rPr>
          <w:rFonts w:eastAsia="Times New Roman"/>
          <w:spacing w:val="-3"/>
          <w:w w:val="84"/>
          <w:sz w:val="30"/>
          <w:szCs w:val="30"/>
          <w:lang w:val="en-US"/>
        </w:rPr>
        <w:t></w:t>
      </w:r>
      <w:r>
        <w:rPr>
          <w:rFonts w:eastAsia="Times New Roman"/>
          <w:spacing w:val="-3"/>
          <w:w w:val="84"/>
          <w:sz w:val="30"/>
          <w:szCs w:val="30"/>
          <w:lang w:val="en-US"/>
        </w:rPr>
        <w:t></w:t>
      </w:r>
      <w:r>
        <w:rPr>
          <w:rFonts w:eastAsia="Times New Roman"/>
          <w:spacing w:val="-3"/>
          <w:w w:val="84"/>
          <w:sz w:val="30"/>
          <w:szCs w:val="30"/>
          <w:lang w:val="en-US"/>
        </w:rPr>
        <w:t></w:t>
      </w:r>
      <w:r>
        <w:rPr>
          <w:rFonts w:eastAsia="Times New Roman"/>
          <w:spacing w:val="-3"/>
          <w:w w:val="84"/>
          <w:sz w:val="30"/>
          <w:szCs w:val="30"/>
          <w:lang w:val="en-US"/>
        </w:rPr>
        <w:t></w:t>
      </w:r>
      <w:r>
        <w:rPr>
          <w:rFonts w:eastAsia="Times New Roman"/>
          <w:spacing w:val="-3"/>
          <w:w w:val="84"/>
          <w:sz w:val="30"/>
          <w:szCs w:val="30"/>
          <w:lang w:val="en-US"/>
        </w:rPr>
        <w:t></w:t>
      </w:r>
      <w:r>
        <w:rPr>
          <w:rFonts w:eastAsia="Times New Roman"/>
          <w:spacing w:val="-3"/>
          <w:w w:val="84"/>
          <w:sz w:val="30"/>
          <w:szCs w:val="30"/>
          <w:lang w:val="en-US"/>
        </w:rPr>
        <w:t></w:t>
      </w:r>
      <w:r>
        <w:rPr>
          <w:rFonts w:eastAsia="Times New Roman"/>
          <w:spacing w:val="-3"/>
          <w:w w:val="84"/>
          <w:sz w:val="30"/>
          <w:szCs w:val="30"/>
          <w:lang w:val="en-US"/>
        </w:rPr>
        <w:t></w:t>
      </w:r>
      <w:r>
        <w:rPr>
          <w:rFonts w:eastAsia="Times New Roman"/>
          <w:spacing w:val="-3"/>
          <w:w w:val="84"/>
          <w:sz w:val="30"/>
          <w:szCs w:val="30"/>
          <w:lang w:val="en-US"/>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spacing w:val="-1"/>
          <w:w w:val="84"/>
          <w:sz w:val="30"/>
          <w:szCs w:val="30"/>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spacing w:val="-1"/>
          <w:w w:val="84"/>
          <w:sz w:val="30"/>
          <w:szCs w:val="30"/>
          <w:lang w:val="en-US"/>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spacing w:val="-1"/>
          <w:w w:val="84"/>
          <w:sz w:val="30"/>
          <w:szCs w:val="30"/>
        </w:rPr>
        <w:t></w:t>
      </w:r>
      <w:r>
        <w:rPr>
          <w:rFonts w:eastAsia="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spacing w:val="-1"/>
          <w:w w:val="84"/>
          <w:sz w:val="30"/>
          <w:szCs w:val="30"/>
        </w:rPr>
        <w:t></w:t>
      </w:r>
      <w:r>
        <w:rPr>
          <w:rFonts w:eastAsia="Times New Roman" w:cs="Times New Roman"/>
          <w:spacing w:val="-1"/>
          <w:w w:val="84"/>
          <w:sz w:val="30"/>
          <w:szCs w:val="30"/>
        </w:rPr>
        <w:t></w:t>
      </w:r>
      <w:r>
        <w:rPr>
          <w:rFonts w:eastAsia="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t></w:t>
      </w:r>
      <w:r>
        <w:rPr>
          <w:rFonts w:eastAsia="Times New Roman" w:cs="Times New Roman"/>
          <w:spacing w:val="-1"/>
          <w:w w:val="84"/>
          <w:sz w:val="30"/>
          <w:szCs w:val="30"/>
        </w:rPr>
        <w:softHyphen/>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p>
    <w:p w:rsidR="00D37924" w:rsidRDefault="00D37924" w:rsidP="00FD37AA">
      <w:pPr>
        <w:shd w:val="clear" w:color="auto" w:fill="FFFFFF"/>
        <w:spacing w:line="480" w:lineRule="exact"/>
        <w:ind w:left="19" w:firstLine="744"/>
      </w:pP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spacing w:val="-21"/>
          <w:sz w:val="28"/>
          <w:szCs w:val="28"/>
          <w:lang w:val="en-US"/>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w w:val="84"/>
          <w:sz w:val="30"/>
          <w:szCs w:val="30"/>
          <w:lang w:val="en-US"/>
        </w:rPr>
        <w:t></w:t>
      </w:r>
      <w:r>
        <w:rPr>
          <w:rFonts w:eastAsia="Times New Roman" w:cs="Times New Roman"/>
          <w:w w:val="84"/>
          <w:sz w:val="30"/>
          <w:szCs w:val="30"/>
        </w:rPr>
        <w:t></w:t>
      </w:r>
      <w:r>
        <w:rPr>
          <w:rFonts w:eastAsia="Times New Roman" w:cs="Times New Roman"/>
          <w:w w:val="84"/>
          <w:sz w:val="30"/>
          <w:szCs w:val="30"/>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spacing w:val="-4"/>
          <w:w w:val="84"/>
          <w:sz w:val="30"/>
          <w:szCs w:val="30"/>
          <w:lang w:val="en-US"/>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p>
    <w:p w:rsidR="00D37924" w:rsidRDefault="00D37924" w:rsidP="00FD37AA">
      <w:pPr>
        <w:shd w:val="clear" w:color="auto" w:fill="FFFFFF"/>
        <w:spacing w:line="480" w:lineRule="exact"/>
        <w:ind w:left="34" w:firstLine="749"/>
      </w:pPr>
      <w:r>
        <w:rPr>
          <w:spacing w:val="-6"/>
          <w:w w:val="84"/>
          <w:sz w:val="30"/>
          <w:szCs w:val="30"/>
        </w:rPr>
        <w:t></w:t>
      </w:r>
      <w:r>
        <w:rPr>
          <w:spacing w:val="-6"/>
          <w:w w:val="84"/>
          <w:sz w:val="30"/>
          <w:szCs w:val="30"/>
        </w:rPr>
        <w:t></w:t>
      </w:r>
      <w:r>
        <w:rPr>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p>
    <w:p w:rsidR="00D37924" w:rsidRDefault="00D37924" w:rsidP="00FD37AA">
      <w:pPr>
        <w:shd w:val="clear" w:color="auto" w:fill="FFFFFF"/>
        <w:spacing w:line="480" w:lineRule="exact"/>
        <w:ind w:left="34" w:firstLine="749"/>
        <w:sectPr w:rsidR="00D37924">
          <w:pgSz w:w="11909" w:h="16834"/>
          <w:pgMar w:top="886" w:right="965" w:bottom="360" w:left="1277" w:header="720" w:footer="720" w:gutter="0"/>
          <w:cols w:space="60"/>
          <w:noEndnote/>
        </w:sectPr>
      </w:pPr>
    </w:p>
    <w:p w:rsidR="00D37924" w:rsidRDefault="00D37924" w:rsidP="00FD37AA">
      <w:pPr>
        <w:shd w:val="clear" w:color="auto" w:fill="FFFFFF"/>
        <w:ind w:left="3701"/>
      </w:pPr>
      <w:r>
        <w:rPr>
          <w:spacing w:val="-7"/>
          <w:w w:val="79"/>
          <w:sz w:val="32"/>
          <w:szCs w:val="32"/>
        </w:rPr>
        <w:t></w:t>
      </w:r>
      <w:r>
        <w:rPr>
          <w:spacing w:val="-7"/>
          <w:w w:val="79"/>
          <w:sz w:val="32"/>
          <w:szCs w:val="32"/>
        </w:rPr>
        <w:t></w:t>
      </w:r>
      <w:r>
        <w:rPr>
          <w:rFonts w:eastAsia="Times New Roman" w:cs="Times New Roman"/>
          <w:spacing w:val="-7"/>
          <w:w w:val="79"/>
          <w:sz w:val="32"/>
          <w:szCs w:val="32"/>
          <w:lang w:val="uk-UA"/>
        </w:rPr>
        <w:t></w:t>
      </w:r>
      <w:r>
        <w:rPr>
          <w:rFonts w:eastAsia="Times New Roman" w:cs="Times New Roman"/>
          <w:spacing w:val="-7"/>
          <w:w w:val="79"/>
          <w:sz w:val="32"/>
          <w:szCs w:val="32"/>
          <w:lang w:val="uk-UA"/>
        </w:rPr>
        <w:t></w:t>
      </w:r>
      <w:r>
        <w:rPr>
          <w:rFonts w:eastAsia="Times New Roman"/>
          <w:spacing w:val="-7"/>
          <w:w w:val="79"/>
          <w:sz w:val="32"/>
          <w:szCs w:val="32"/>
          <w:lang w:val="uk-UA"/>
        </w:rPr>
        <w:t></w:t>
      </w:r>
      <w:r>
        <w:rPr>
          <w:rFonts w:eastAsia="Times New Roman"/>
          <w:spacing w:val="-7"/>
          <w:w w:val="79"/>
          <w:sz w:val="32"/>
          <w:szCs w:val="32"/>
        </w:rPr>
        <w:t></w:t>
      </w:r>
    </w:p>
    <w:p w:rsidR="00D37924" w:rsidRDefault="00D37924" w:rsidP="00FD37AA">
      <w:pPr>
        <w:shd w:val="clear" w:color="auto" w:fill="FFFFFF"/>
        <w:spacing w:before="389" w:line="480" w:lineRule="exact"/>
      </w:pP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spacing w:val="-2"/>
          <w:w w:val="79"/>
          <w:sz w:val="32"/>
          <w:szCs w:val="32"/>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spacing w:val="-2"/>
          <w:w w:val="79"/>
          <w:sz w:val="32"/>
          <w:szCs w:val="32"/>
          <w:lang w:val="en-US"/>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spacing w:val="-2"/>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p>
    <w:p w:rsidR="00D37924" w:rsidRDefault="00D37924" w:rsidP="00FD37AA">
      <w:pPr>
        <w:shd w:val="clear" w:color="auto" w:fill="FFFFFF"/>
        <w:tabs>
          <w:tab w:val="left" w:pos="1205"/>
        </w:tabs>
        <w:spacing w:line="480" w:lineRule="exact"/>
        <w:ind w:left="19" w:firstLine="739"/>
      </w:pPr>
      <w:r>
        <w:rPr>
          <w:spacing w:val="-28"/>
          <w:w w:val="79"/>
          <w:sz w:val="32"/>
          <w:szCs w:val="32"/>
        </w:rPr>
        <w:t></w:t>
      </w:r>
      <w:r>
        <w:rPr>
          <w:spacing w:val="-28"/>
          <w:w w:val="79"/>
          <w:sz w:val="32"/>
          <w:szCs w:val="32"/>
        </w:rPr>
        <w:t></w:t>
      </w:r>
      <w:r>
        <w:rPr>
          <w:sz w:val="32"/>
          <w:szCs w:val="32"/>
        </w:rPr>
        <w:tab/>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softHyphen/>
      </w:r>
      <w:r>
        <w:rPr>
          <w:rFonts w:eastAsia="Times New Roman" w:cs="Times New Roman"/>
          <w:spacing w:val="-7"/>
          <w:w w:val="79"/>
          <w:sz w:val="32"/>
          <w:szCs w:val="32"/>
        </w:rPr>
        <w:br/>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br/>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br/>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spacing w:val="-14"/>
          <w:w w:val="79"/>
          <w:sz w:val="32"/>
          <w:szCs w:val="32"/>
        </w:rPr>
        <w:t></w:t>
      </w:r>
      <w:r>
        <w:rPr>
          <w:rFonts w:eastAsia="Times New Roman" w:cs="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cs="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cs="Times New Roman"/>
          <w:spacing w:val="-14"/>
          <w:w w:val="79"/>
          <w:sz w:val="32"/>
          <w:szCs w:val="32"/>
        </w:rPr>
        <w:t></w:t>
      </w:r>
      <w:r>
        <w:rPr>
          <w:rFonts w:eastAsia="Times New Roman"/>
          <w:spacing w:val="-14"/>
          <w:w w:val="79"/>
          <w:sz w:val="32"/>
          <w:szCs w:val="32"/>
        </w:rPr>
        <w:t></w:t>
      </w:r>
      <w:r>
        <w:rPr>
          <w:rFonts w:eastAsia="Times New Roman" w:cs="Times New Roman"/>
          <w:spacing w:val="-14"/>
          <w:w w:val="79"/>
          <w:sz w:val="32"/>
          <w:szCs w:val="32"/>
        </w:rPr>
        <w:t></w:t>
      </w:r>
      <w:r>
        <w:rPr>
          <w:rFonts w:eastAsia="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spacing w:val="-14"/>
          <w:w w:val="79"/>
          <w:sz w:val="32"/>
          <w:szCs w:val="32"/>
        </w:rPr>
        <w:t></w:t>
      </w:r>
      <w:r>
        <w:rPr>
          <w:rFonts w:eastAsia="Times New Roman" w:cs="Times New Roman"/>
          <w:spacing w:val="-14"/>
          <w:w w:val="79"/>
          <w:sz w:val="32"/>
          <w:szCs w:val="32"/>
          <w:lang w:val="uk-UA"/>
        </w:rPr>
        <w:t></w:t>
      </w:r>
      <w:r>
        <w:rPr>
          <w:rFonts w:eastAsia="Times New Roman" w:cs="Times New Roman"/>
          <w:spacing w:val="-14"/>
          <w:w w:val="79"/>
          <w:sz w:val="32"/>
          <w:szCs w:val="32"/>
          <w:lang w:val="uk-UA"/>
        </w:rPr>
        <w:t></w:t>
      </w:r>
      <w:r>
        <w:rPr>
          <w:rFonts w:eastAsia="Times New Roman"/>
          <w:spacing w:val="-14"/>
          <w:w w:val="79"/>
          <w:sz w:val="32"/>
          <w:szCs w:val="32"/>
          <w:lang w:val="uk-UA"/>
        </w:rPr>
        <w:t></w:t>
      </w:r>
      <w:r>
        <w:rPr>
          <w:rFonts w:eastAsia="Times New Roman"/>
          <w:spacing w:val="-14"/>
          <w:w w:val="79"/>
          <w:sz w:val="32"/>
          <w:szCs w:val="32"/>
          <w:lang w:val="uk-UA"/>
        </w:rPr>
        <w:t></w:t>
      </w:r>
      <w:r>
        <w:rPr>
          <w:rFonts w:eastAsia="Times New Roman" w:cs="Times New Roman"/>
          <w:spacing w:val="-14"/>
          <w:w w:val="79"/>
          <w:sz w:val="32"/>
          <w:szCs w:val="32"/>
        </w:rPr>
        <w:t></w:t>
      </w:r>
      <w:r>
        <w:rPr>
          <w:rFonts w:eastAsia="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r>
        <w:rPr>
          <w:rFonts w:eastAsia="Times New Roman" w:cs="Times New Roman"/>
          <w:spacing w:val="-14"/>
          <w:w w:val="79"/>
          <w:sz w:val="32"/>
          <w:szCs w:val="32"/>
        </w:rPr>
        <w:t></w:t>
      </w:r>
    </w:p>
    <w:p w:rsidR="00D37924" w:rsidRDefault="00D37924" w:rsidP="00FD37AA">
      <w:pPr>
        <w:shd w:val="clear" w:color="auto" w:fill="FFFFFF"/>
        <w:spacing w:line="480" w:lineRule="exact"/>
        <w:ind w:left="10"/>
      </w:pPr>
      <w:r>
        <w:rPr>
          <w:spacing w:val="-6"/>
          <w:w w:val="79"/>
          <w:sz w:val="32"/>
          <w:szCs w:val="32"/>
        </w:rPr>
        <w:t></w:t>
      </w:r>
      <w:r>
        <w:rPr>
          <w:spacing w:val="-6"/>
          <w:w w:val="79"/>
          <w:sz w:val="32"/>
          <w:szCs w:val="32"/>
        </w:rPr>
        <w:t></w:t>
      </w:r>
      <w:r>
        <w:rPr>
          <w:spacing w:val="-6"/>
          <w:w w:val="79"/>
          <w:sz w:val="32"/>
          <w:szCs w:val="32"/>
        </w:rPr>
        <w:t></w:t>
      </w:r>
      <w:r>
        <w:rPr>
          <w:spacing w:val="-6"/>
          <w:w w:val="79"/>
          <w:sz w:val="32"/>
          <w:szCs w:val="32"/>
        </w:rPr>
        <w:t></w:t>
      </w:r>
      <w:r>
        <w:rPr>
          <w:spacing w:val="-6"/>
          <w:w w:val="79"/>
          <w:sz w:val="32"/>
          <w:szCs w:val="32"/>
        </w:rPr>
        <w:t></w:t>
      </w:r>
      <w:r>
        <w:rPr>
          <w:spacing w:val="-6"/>
          <w:w w:val="79"/>
          <w:sz w:val="32"/>
          <w:szCs w:val="32"/>
        </w:rPr>
        <w:t></w:t>
      </w:r>
      <w:r>
        <w:rPr>
          <w:spacing w:val="-6"/>
          <w:w w:val="79"/>
          <w:sz w:val="32"/>
          <w:szCs w:val="32"/>
        </w:rPr>
        <w:t></w:t>
      </w:r>
      <w:r>
        <w:rPr>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softHyphen/>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p>
    <w:p w:rsidR="00D37924" w:rsidRDefault="00D37924" w:rsidP="00FD37AA">
      <w:pPr>
        <w:shd w:val="clear" w:color="auto" w:fill="FFFFFF"/>
        <w:tabs>
          <w:tab w:val="left" w:pos="1205"/>
        </w:tabs>
        <w:spacing w:line="480" w:lineRule="exact"/>
        <w:ind w:left="19" w:firstLine="739"/>
      </w:pPr>
      <w:r>
        <w:rPr>
          <w:spacing w:val="-31"/>
          <w:w w:val="79"/>
          <w:sz w:val="32"/>
          <w:szCs w:val="32"/>
        </w:rPr>
        <w:t></w:t>
      </w:r>
      <w:r>
        <w:rPr>
          <w:spacing w:val="-31"/>
          <w:w w:val="79"/>
          <w:sz w:val="32"/>
          <w:szCs w:val="32"/>
        </w:rPr>
        <w:t></w:t>
      </w:r>
      <w:r>
        <w:rPr>
          <w:sz w:val="32"/>
          <w:szCs w:val="32"/>
        </w:rPr>
        <w:tab/>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br/>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br/>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br/>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br/>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5"/>
          <w:w w:val="79"/>
          <w:sz w:val="32"/>
          <w:szCs w:val="32"/>
        </w:rPr>
        <w:br/>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br/>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softHyphen/>
      </w:r>
      <w:r>
        <w:rPr>
          <w:rFonts w:eastAsia="Times New Roman" w:cs="Times New Roman"/>
          <w:spacing w:val="-6"/>
          <w:w w:val="79"/>
          <w:sz w:val="32"/>
          <w:szCs w:val="32"/>
        </w:rPr>
        <w:br/>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softHyphen/>
      </w:r>
      <w:r>
        <w:rPr>
          <w:rFonts w:eastAsia="Times New Roman" w:cs="Times New Roman"/>
          <w:spacing w:val="-6"/>
          <w:w w:val="79"/>
          <w:sz w:val="32"/>
          <w:szCs w:val="32"/>
        </w:rPr>
        <w:br/>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vertAlign w:val="superscript"/>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p>
    <w:p w:rsidR="00D37924" w:rsidRDefault="00D37924" w:rsidP="00FD37AA">
      <w:pPr>
        <w:shd w:val="clear" w:color="auto" w:fill="FFFFFF"/>
        <w:tabs>
          <w:tab w:val="left" w:pos="1205"/>
        </w:tabs>
        <w:spacing w:line="480" w:lineRule="exact"/>
        <w:ind w:left="19" w:firstLine="739"/>
        <w:sectPr w:rsidR="00D37924">
          <w:pgSz w:w="11909" w:h="16834"/>
          <w:pgMar w:top="789" w:right="915" w:bottom="360" w:left="1471" w:header="720" w:footer="720" w:gutter="0"/>
          <w:cols w:space="60"/>
          <w:noEndnote/>
        </w:sectPr>
      </w:pPr>
    </w:p>
    <w:p w:rsidR="00D37924" w:rsidRDefault="00D37924" w:rsidP="00FD37AA">
      <w:pPr>
        <w:shd w:val="clear" w:color="auto" w:fill="FFFFFF"/>
        <w:ind w:left="3821"/>
      </w:pPr>
      <w:r>
        <w:rPr>
          <w:spacing w:val="-10"/>
          <w:w w:val="85"/>
          <w:sz w:val="30"/>
          <w:szCs w:val="30"/>
        </w:rPr>
        <w:t></w:t>
      </w:r>
      <w:r>
        <w:rPr>
          <w:spacing w:val="-10"/>
          <w:w w:val="85"/>
          <w:sz w:val="30"/>
          <w:szCs w:val="30"/>
        </w:rPr>
        <w:t></w:t>
      </w:r>
      <w:r>
        <w:rPr>
          <w:spacing w:val="-10"/>
          <w:w w:val="85"/>
          <w:sz w:val="30"/>
          <w:szCs w:val="30"/>
        </w:rPr>
        <w:t></w:t>
      </w:r>
      <w:r>
        <w:rPr>
          <w:spacing w:val="-10"/>
          <w:w w:val="85"/>
          <w:sz w:val="30"/>
          <w:szCs w:val="30"/>
        </w:rPr>
        <w:t></w:t>
      </w:r>
      <w:r>
        <w:rPr>
          <w:spacing w:val="-10"/>
          <w:w w:val="85"/>
          <w:sz w:val="30"/>
          <w:szCs w:val="30"/>
        </w:rPr>
        <w:t></w:t>
      </w:r>
      <w:r>
        <w:rPr>
          <w:spacing w:val="-10"/>
          <w:w w:val="85"/>
          <w:sz w:val="30"/>
          <w:szCs w:val="30"/>
        </w:rPr>
        <w:t></w:t>
      </w:r>
    </w:p>
    <w:p w:rsidR="00D37924" w:rsidRDefault="00D37924" w:rsidP="00FD37AA">
      <w:pPr>
        <w:shd w:val="clear" w:color="auto" w:fill="FFFFFF"/>
        <w:spacing w:before="480"/>
        <w:ind w:left="5"/>
      </w:pP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p>
    <w:p w:rsidR="00D37924" w:rsidRDefault="00D37924" w:rsidP="00FD37AA">
      <w:pPr>
        <w:shd w:val="clear" w:color="auto" w:fill="FFFFFF"/>
        <w:spacing w:before="24" w:line="480" w:lineRule="exact"/>
        <w:ind w:firstLine="734"/>
      </w:pP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softHyphen/>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softHyphen/>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softHyphen/>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p>
    <w:p w:rsidR="00D37924" w:rsidRDefault="00D37924" w:rsidP="00FD37AA">
      <w:pPr>
        <w:shd w:val="clear" w:color="auto" w:fill="FFFFFF"/>
        <w:spacing w:before="5" w:line="480" w:lineRule="exact"/>
        <w:ind w:firstLine="734"/>
      </w:pP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softHyphen/>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softHyphen/>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softHyphen/>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spacing w:val="-4"/>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lang w:val="uk-UA"/>
        </w:rPr>
        <w:t></w:t>
      </w:r>
      <w:r>
        <w:rPr>
          <w:rFonts w:eastAsia="Times New Roman" w:cs="Times New Roman"/>
          <w:spacing w:val="-7"/>
          <w:w w:val="85"/>
          <w:sz w:val="30"/>
          <w:szCs w:val="30"/>
          <w:lang w:val="uk-UA"/>
        </w:rPr>
        <w:t></w:t>
      </w:r>
      <w:r>
        <w:rPr>
          <w:rFonts w:eastAsia="Times New Roman" w:cs="Times New Roman"/>
          <w:spacing w:val="-7"/>
          <w:w w:val="85"/>
          <w:sz w:val="30"/>
          <w:szCs w:val="30"/>
          <w:lang w:val="uk-UA"/>
        </w:rPr>
        <w:t></w:t>
      </w:r>
      <w:r>
        <w:rPr>
          <w:rFonts w:eastAsia="Times New Roman"/>
          <w:spacing w:val="-7"/>
          <w:w w:val="85"/>
          <w:sz w:val="30"/>
          <w:szCs w:val="30"/>
          <w:lang w:val="uk-UA"/>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cs="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spacing w:val="-8"/>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p>
    <w:p w:rsidR="00D37924" w:rsidRDefault="00D37924" w:rsidP="00FD37AA">
      <w:pPr>
        <w:shd w:val="clear" w:color="auto" w:fill="FFFFFF"/>
        <w:spacing w:before="485" w:line="480" w:lineRule="exact"/>
        <w:ind w:left="456" w:hanging="427"/>
      </w:pPr>
      <w:r>
        <w:rPr>
          <w:spacing w:val="-6"/>
          <w:w w:val="85"/>
          <w:sz w:val="30"/>
          <w:szCs w:val="30"/>
          <w:lang w:val="en-US"/>
        </w:rPr>
        <w:t></w:t>
      </w:r>
      <w:r>
        <w:rPr>
          <w:spacing w:val="-6"/>
          <w:w w:val="85"/>
          <w:sz w:val="30"/>
          <w:szCs w:val="30"/>
          <w:lang w:val="en-US"/>
        </w:rPr>
        <w:t></w:t>
      </w:r>
      <w:r>
        <w:rPr>
          <w:spacing w:val="-6"/>
          <w:w w:val="85"/>
          <w:sz w:val="30"/>
          <w:szCs w:val="30"/>
          <w:lang w:val="en-US"/>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lang w:val="en-US"/>
        </w:rPr>
        <w:t></w:t>
      </w:r>
      <w:r>
        <w:rPr>
          <w:rFonts w:eastAsia="Times New Roman"/>
          <w:spacing w:val="-6"/>
          <w:w w:val="85"/>
          <w:sz w:val="30"/>
          <w:szCs w:val="30"/>
          <w:lang w:val="en-US"/>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softHyphen/>
      </w:r>
      <w:r>
        <w:rPr>
          <w:rFonts w:eastAsia="Times New Roman" w:cs="Times New Roman"/>
          <w:spacing w:val="-1"/>
          <w:w w:val="85"/>
          <w:sz w:val="30"/>
          <w:szCs w:val="30"/>
        </w:rPr>
        <w:t></w:t>
      </w:r>
      <w:r>
        <w:rPr>
          <w:rFonts w:eastAsia="Times New Roman" w:cs="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cs="Times New Roman"/>
          <w:spacing w:val="-1"/>
          <w:w w:val="85"/>
          <w:sz w:val="30"/>
          <w:szCs w:val="30"/>
        </w:rPr>
        <w:t></w:t>
      </w:r>
      <w:r>
        <w:rPr>
          <w:rFonts w:eastAsia="Times New Roman"/>
          <w:spacing w:val="-1"/>
          <w:w w:val="85"/>
          <w:sz w:val="30"/>
          <w:szCs w:val="30"/>
        </w:rPr>
        <w:t></w:t>
      </w:r>
      <w:r>
        <w:rPr>
          <w:rFonts w:eastAsia="Times New Roman" w:cs="Times New Roman"/>
          <w:spacing w:val="-1"/>
          <w:w w:val="85"/>
          <w:sz w:val="30"/>
          <w:szCs w:val="30"/>
        </w:rPr>
        <w:t></w:t>
      </w:r>
      <w:r>
        <w:rPr>
          <w:rFonts w:eastAsia="Times New Roman"/>
          <w:spacing w:val="-1"/>
          <w:w w:val="85"/>
          <w:sz w:val="30"/>
          <w:szCs w:val="30"/>
        </w:rPr>
        <w:t></w:t>
      </w:r>
      <w:r>
        <w:rPr>
          <w:rFonts w:eastAsia="Times New Roman" w:cs="Times New Roman"/>
          <w:spacing w:val="-1"/>
          <w:w w:val="85"/>
          <w:sz w:val="30"/>
          <w:szCs w:val="30"/>
        </w:rPr>
        <w:t></w:t>
      </w:r>
      <w:r>
        <w:rPr>
          <w:rFonts w:eastAsia="Times New Roman" w:cs="Times New Roman"/>
          <w:spacing w:val="-1"/>
          <w:w w:val="85"/>
          <w:sz w:val="30"/>
          <w:szCs w:val="30"/>
        </w:rPr>
        <w:t></w:t>
      </w:r>
      <w:r>
        <w:rPr>
          <w:rFonts w:eastAsia="Times New Roman" w:cs="Times New Roman"/>
          <w:spacing w:val="-1"/>
          <w:w w:val="85"/>
          <w:sz w:val="30"/>
          <w:szCs w:val="30"/>
        </w:rPr>
        <w:t></w:t>
      </w:r>
      <w:r>
        <w:rPr>
          <w:rFonts w:eastAsia="Times New Roman" w:cs="Times New Roman"/>
          <w:spacing w:val="-1"/>
          <w:w w:val="85"/>
          <w:sz w:val="30"/>
          <w:szCs w:val="30"/>
        </w:rPr>
        <w:t></w:t>
      </w:r>
      <w:r>
        <w:rPr>
          <w:rFonts w:eastAsia="Times New Roman" w:cs="Times New Roman"/>
          <w:spacing w:val="-1"/>
          <w:w w:val="85"/>
          <w:sz w:val="30"/>
          <w:szCs w:val="30"/>
        </w:rPr>
        <w:t></w:t>
      </w:r>
      <w:r>
        <w:rPr>
          <w:rFonts w:eastAsia="Times New Roman" w:cs="Times New Roman"/>
          <w:spacing w:val="-1"/>
          <w:w w:val="85"/>
          <w:sz w:val="30"/>
          <w:szCs w:val="30"/>
        </w:rPr>
        <w:t></w:t>
      </w:r>
      <w:r>
        <w:rPr>
          <w:rFonts w:eastAsia="Times New Roman" w:cs="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cs="Times New Roman"/>
          <w:spacing w:val="-1"/>
          <w:w w:val="85"/>
          <w:sz w:val="30"/>
          <w:szCs w:val="30"/>
          <w:lang w:val="uk-UA"/>
        </w:rPr>
        <w:t></w:t>
      </w:r>
      <w:r>
        <w:rPr>
          <w:rFonts w:eastAsia="Times New Roman" w:cs="Times New Roman"/>
          <w:spacing w:val="-1"/>
          <w:w w:val="85"/>
          <w:sz w:val="30"/>
          <w:szCs w:val="30"/>
          <w:lang w:val="uk-UA"/>
        </w:rPr>
        <w:t></w:t>
      </w:r>
      <w:r>
        <w:rPr>
          <w:rFonts w:eastAsia="Times New Roman"/>
          <w:spacing w:val="-1"/>
          <w:w w:val="85"/>
          <w:sz w:val="30"/>
          <w:szCs w:val="30"/>
          <w:lang w:val="uk-UA"/>
        </w:rPr>
        <w:t></w:t>
      </w:r>
      <w:r>
        <w:rPr>
          <w:rFonts w:eastAsia="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cs="Times New Roman"/>
          <w:spacing w:val="-1"/>
          <w:w w:val="85"/>
          <w:sz w:val="30"/>
          <w:szCs w:val="30"/>
        </w:rPr>
        <w:t></w:t>
      </w:r>
      <w:r>
        <w:rPr>
          <w:rFonts w:eastAsia="Times New Roman"/>
          <w:spacing w:val="-1"/>
          <w:w w:val="85"/>
          <w:sz w:val="30"/>
          <w:szCs w:val="30"/>
        </w:rPr>
        <w:t></w:t>
      </w:r>
      <w:r>
        <w:rPr>
          <w:rFonts w:eastAsia="Times New Roman" w:cs="Times New Roman"/>
          <w:spacing w:val="-1"/>
          <w:w w:val="85"/>
          <w:sz w:val="30"/>
          <w:szCs w:val="30"/>
        </w:rPr>
        <w:t></w:t>
      </w:r>
      <w:r>
        <w:rPr>
          <w:rFonts w:eastAsia="Times New Roman"/>
          <w:spacing w:val="-1"/>
          <w:w w:val="85"/>
          <w:sz w:val="30"/>
          <w:szCs w:val="30"/>
        </w:rPr>
        <w:t></w:t>
      </w:r>
      <w:r>
        <w:rPr>
          <w:rFonts w:eastAsia="Times New Roman" w:cs="Times New Roman"/>
          <w:spacing w:val="-1"/>
          <w:w w:val="85"/>
          <w:sz w:val="30"/>
          <w:szCs w:val="30"/>
        </w:rPr>
        <w:t></w:t>
      </w:r>
      <w:r>
        <w:rPr>
          <w:rFonts w:eastAsia="Times New Roman" w:cs="Times New Roman"/>
          <w:spacing w:val="-1"/>
          <w:w w:val="85"/>
          <w:sz w:val="30"/>
          <w:szCs w:val="30"/>
        </w:rPr>
        <w:t></w:t>
      </w:r>
      <w:r>
        <w:rPr>
          <w:rFonts w:eastAsia="Times New Roman" w:cs="Times New Roman"/>
          <w:spacing w:val="-1"/>
          <w:w w:val="85"/>
          <w:sz w:val="30"/>
          <w:szCs w:val="30"/>
        </w:rPr>
        <w:t></w:t>
      </w:r>
      <w:r>
        <w:rPr>
          <w:rFonts w:eastAsia="Times New Roman" w:cs="Times New Roman"/>
          <w:spacing w:val="-1"/>
          <w:w w:val="85"/>
          <w:sz w:val="30"/>
          <w:szCs w:val="30"/>
        </w:rPr>
        <w:t></w:t>
      </w:r>
      <w:r>
        <w:rPr>
          <w:rFonts w:eastAsia="Times New Roman" w:cs="Times New Roman"/>
          <w:spacing w:val="-1"/>
          <w:w w:val="85"/>
          <w:sz w:val="30"/>
          <w:szCs w:val="30"/>
        </w:rPr>
        <w:t></w:t>
      </w:r>
      <w:r>
        <w:rPr>
          <w:rFonts w:eastAsia="Times New Roman" w:cs="Times New Roman"/>
          <w:spacing w:val="-1"/>
          <w:w w:val="85"/>
          <w:sz w:val="30"/>
          <w:szCs w:val="30"/>
        </w:rPr>
        <w:t></w:t>
      </w:r>
      <w:r>
        <w:rPr>
          <w:rFonts w:eastAsia="Times New Roman" w:cs="Times New Roman"/>
          <w:spacing w:val="-1"/>
          <w:w w:val="85"/>
          <w:sz w:val="30"/>
          <w:szCs w:val="30"/>
        </w:rPr>
        <w:t></w:t>
      </w:r>
      <w:r>
        <w:rPr>
          <w:rFonts w:eastAsia="Times New Roman" w:cs="Times New Roman"/>
          <w:spacing w:val="-1"/>
          <w:w w:val="85"/>
          <w:sz w:val="30"/>
          <w:szCs w:val="30"/>
        </w:rPr>
        <w:t></w:t>
      </w:r>
      <w:r>
        <w:rPr>
          <w:rFonts w:eastAsia="Times New Roman" w:cs="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r>
        <w:rPr>
          <w:rFonts w:eastAsia="Times New Roman"/>
          <w:spacing w:val="-1"/>
          <w:w w:val="85"/>
          <w:sz w:val="30"/>
          <w:szCs w:val="30"/>
        </w:rPr>
        <w:t></w:t>
      </w:r>
    </w:p>
    <w:p w:rsidR="00D37924" w:rsidRDefault="00D37924" w:rsidP="00FD37AA">
      <w:pPr>
        <w:shd w:val="clear" w:color="auto" w:fill="FFFFFF"/>
        <w:spacing w:before="485" w:line="480" w:lineRule="exact"/>
        <w:ind w:left="456" w:hanging="427"/>
        <w:sectPr w:rsidR="00D37924">
          <w:pgSz w:w="11909" w:h="16834"/>
          <w:pgMar w:top="809" w:right="891" w:bottom="360" w:left="1365" w:header="720" w:footer="720" w:gutter="0"/>
          <w:cols w:space="60"/>
          <w:noEndnote/>
        </w:sectPr>
      </w:pPr>
    </w:p>
    <w:p w:rsidR="00D37924" w:rsidRDefault="00D37924" w:rsidP="00FD37AA">
      <w:pPr>
        <w:shd w:val="clear" w:color="auto" w:fill="FFFFFF"/>
        <w:ind w:left="3701"/>
      </w:pPr>
      <w:r>
        <w:rPr>
          <w:spacing w:val="-5"/>
          <w:w w:val="84"/>
          <w:sz w:val="30"/>
          <w:szCs w:val="30"/>
        </w:rPr>
        <w:t></w:t>
      </w:r>
      <w:r>
        <w:rPr>
          <w:spacing w:val="-5"/>
          <w:w w:val="84"/>
          <w:sz w:val="30"/>
          <w:szCs w:val="30"/>
        </w:rPr>
        <w:t></w:t>
      </w:r>
      <w:r>
        <w:rPr>
          <w:spacing w:val="-5"/>
          <w:w w:val="84"/>
          <w:sz w:val="30"/>
          <w:szCs w:val="30"/>
        </w:rPr>
        <w:t></w:t>
      </w:r>
      <w:r>
        <w:rPr>
          <w:spacing w:val="-5"/>
          <w:w w:val="84"/>
          <w:sz w:val="30"/>
          <w:szCs w:val="30"/>
        </w:rPr>
        <w:t></w:t>
      </w:r>
      <w:r>
        <w:rPr>
          <w:spacing w:val="-5"/>
          <w:w w:val="84"/>
          <w:sz w:val="30"/>
          <w:szCs w:val="30"/>
        </w:rPr>
        <w:t></w:t>
      </w:r>
      <w:r>
        <w:rPr>
          <w:spacing w:val="-5"/>
          <w:w w:val="84"/>
          <w:sz w:val="30"/>
          <w:szCs w:val="30"/>
        </w:rPr>
        <w:t></w:t>
      </w:r>
    </w:p>
    <w:p w:rsidR="00D37924" w:rsidRDefault="00D37924" w:rsidP="00FD37AA">
      <w:pPr>
        <w:shd w:val="clear" w:color="auto" w:fill="FFFFFF"/>
        <w:spacing w:before="154" w:line="480" w:lineRule="exact"/>
      </w:pP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spacing w:val="-6"/>
          <w:w w:val="84"/>
          <w:sz w:val="30"/>
          <w:szCs w:val="30"/>
          <w:lang w:val="uk-UA"/>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spacing w:val="-6"/>
          <w:w w:val="84"/>
          <w:sz w:val="30"/>
          <w:szCs w:val="30"/>
          <w:lang w:val="uk-UA"/>
        </w:rPr>
        <w:t></w:t>
      </w:r>
      <w:r>
        <w:rPr>
          <w:rFonts w:eastAsia="Times New Roman" w:cs="Times New Roman"/>
          <w:spacing w:val="-6"/>
          <w:w w:val="84"/>
          <w:sz w:val="30"/>
          <w:szCs w:val="30"/>
          <w:lang w:val="uk-UA"/>
        </w:rPr>
        <w:t></w:t>
      </w:r>
      <w:r>
        <w:rPr>
          <w:rFonts w:eastAsia="Times New Roman"/>
          <w:spacing w:val="-6"/>
          <w:w w:val="84"/>
          <w:sz w:val="30"/>
          <w:szCs w:val="30"/>
          <w:lang w:val="uk-UA"/>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p>
    <w:p w:rsidR="00D37924" w:rsidRDefault="00D37924" w:rsidP="00FD37AA">
      <w:pPr>
        <w:shd w:val="clear" w:color="auto" w:fill="FFFFFF"/>
        <w:spacing w:line="480" w:lineRule="exact"/>
        <w:ind w:left="10" w:firstLine="744"/>
      </w:pP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spacing w:val="-7"/>
          <w:w w:val="84"/>
          <w:sz w:val="30"/>
          <w:szCs w:val="30"/>
          <w:vertAlign w:val="superscript"/>
        </w:rPr>
        <w:t></w:t>
      </w:r>
      <w:r>
        <w:rPr>
          <w:rFonts w:eastAsia="Times New Roman"/>
          <w:spacing w:val="-7"/>
          <w:w w:val="84"/>
          <w:sz w:val="30"/>
          <w:szCs w:val="30"/>
        </w:rPr>
        <w:t></w:t>
      </w:r>
      <w:r>
        <w:rPr>
          <w:rFonts w:eastAsia="Times New Roman"/>
          <w:spacing w:val="-7"/>
          <w:w w:val="84"/>
          <w:sz w:val="30"/>
          <w:szCs w:val="30"/>
        </w:rPr>
        <w:t></w:t>
      </w:r>
      <w:r>
        <w:rPr>
          <w:rFonts w:eastAsia="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spacing w:val="-7"/>
          <w:w w:val="84"/>
          <w:sz w:val="30"/>
          <w:szCs w:val="30"/>
        </w:rPr>
        <w:t></w:t>
      </w:r>
      <w:r>
        <w:rPr>
          <w:rFonts w:eastAsia="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spacing w:val="-7"/>
          <w:w w:val="84"/>
          <w:sz w:val="30"/>
          <w:szCs w:val="30"/>
        </w:rPr>
        <w:t></w:t>
      </w:r>
      <w:r>
        <w:rPr>
          <w:rFonts w:eastAsia="Times New Roman" w:cs="Times New Roman"/>
          <w:spacing w:val="-7"/>
          <w:w w:val="84"/>
          <w:sz w:val="30"/>
          <w:szCs w:val="30"/>
        </w:rPr>
        <w:t></w:t>
      </w:r>
      <w:r>
        <w:rPr>
          <w:rFonts w:eastAsia="Times New Roman"/>
          <w:spacing w:val="-7"/>
          <w:w w:val="84"/>
          <w:sz w:val="30"/>
          <w:szCs w:val="30"/>
        </w:rPr>
        <w:t></w:t>
      </w:r>
      <w:r>
        <w:rPr>
          <w:rFonts w:eastAsia="Times New Roman" w:cs="Times New Roman"/>
          <w:spacing w:val="-7"/>
          <w:w w:val="84"/>
          <w:sz w:val="30"/>
          <w:szCs w:val="30"/>
        </w:rPr>
        <w:t></w:t>
      </w:r>
      <w:r>
        <w:rPr>
          <w:rFonts w:eastAsia="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spacing w:val="-7"/>
          <w:w w:val="84"/>
          <w:sz w:val="30"/>
          <w:szCs w:val="30"/>
        </w:rPr>
        <w:t></w:t>
      </w:r>
      <w:r>
        <w:rPr>
          <w:rFonts w:eastAsia="Times New Roman"/>
          <w:spacing w:val="-7"/>
          <w:w w:val="84"/>
          <w:sz w:val="30"/>
          <w:szCs w:val="30"/>
        </w:rPr>
        <w:t></w:t>
      </w:r>
      <w:r>
        <w:rPr>
          <w:rFonts w:eastAsia="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softHyphen/>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p>
    <w:p w:rsidR="00D37924" w:rsidRDefault="00D37924" w:rsidP="00FD37AA">
      <w:pPr>
        <w:shd w:val="clear" w:color="auto" w:fill="FFFFFF"/>
        <w:spacing w:before="10" w:line="480" w:lineRule="exact"/>
        <w:ind w:left="19" w:firstLine="758"/>
      </w:pP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p>
    <w:p w:rsidR="00D37924" w:rsidRDefault="00D37924" w:rsidP="00FD37AA">
      <w:pPr>
        <w:shd w:val="clear" w:color="auto" w:fill="FFFFFF"/>
        <w:spacing w:before="590"/>
        <w:ind w:left="38"/>
      </w:pPr>
      <w:r>
        <w:rPr>
          <w:spacing w:val="-6"/>
          <w:w w:val="84"/>
          <w:sz w:val="30"/>
          <w:szCs w:val="30"/>
          <w:lang w:val="en-US"/>
        </w:rPr>
        <w:t></w:t>
      </w:r>
      <w:r>
        <w:rPr>
          <w:spacing w:val="-6"/>
          <w:w w:val="84"/>
          <w:sz w:val="30"/>
          <w:szCs w:val="30"/>
          <w:lang w:val="en-US"/>
        </w:rPr>
        <w:t></w:t>
      </w:r>
      <w:r>
        <w:rPr>
          <w:spacing w:val="-6"/>
          <w:w w:val="84"/>
          <w:sz w:val="30"/>
          <w:szCs w:val="30"/>
          <w:lang w:val="en-US"/>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lang w:val="uk-UA"/>
        </w:rPr>
        <w:t></w:t>
      </w:r>
      <w:r>
        <w:rPr>
          <w:rFonts w:eastAsia="Times New Roman" w:cs="Times New Roman"/>
          <w:spacing w:val="-6"/>
          <w:w w:val="84"/>
          <w:sz w:val="30"/>
          <w:szCs w:val="30"/>
          <w:lang w:val="uk-UA"/>
        </w:rPr>
        <w:t></w:t>
      </w:r>
      <w:r>
        <w:rPr>
          <w:rFonts w:eastAsia="Times New Roman"/>
          <w:spacing w:val="-6"/>
          <w:w w:val="84"/>
          <w:sz w:val="30"/>
          <w:szCs w:val="30"/>
          <w:lang w:val="uk-UA"/>
        </w:rPr>
        <w:t></w:t>
      </w:r>
      <w:r>
        <w:rPr>
          <w:rFonts w:eastAsia="Times New Roman"/>
          <w:spacing w:val="-6"/>
          <w:w w:val="84"/>
          <w:sz w:val="30"/>
          <w:szCs w:val="30"/>
          <w:lang w:val="uk-UA"/>
        </w:rPr>
        <w:t></w:t>
      </w:r>
      <w:r>
        <w:rPr>
          <w:rFonts w:eastAsia="Times New Roman"/>
          <w:spacing w:val="-6"/>
          <w:w w:val="84"/>
          <w:sz w:val="30"/>
          <w:szCs w:val="30"/>
          <w:lang w:val="uk-UA"/>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p>
    <w:p w:rsidR="00D37924" w:rsidRDefault="00D37924" w:rsidP="00FD37AA">
      <w:pPr>
        <w:shd w:val="clear" w:color="auto" w:fill="FFFFFF"/>
        <w:spacing w:before="590"/>
        <w:ind w:left="38"/>
        <w:sectPr w:rsidR="00D37924">
          <w:pgSz w:w="11909" w:h="16834"/>
          <w:pgMar w:top="929" w:right="831" w:bottom="360" w:left="1416" w:header="720" w:footer="720" w:gutter="0"/>
          <w:cols w:space="60"/>
          <w:noEndnote/>
        </w:sectPr>
      </w:pPr>
    </w:p>
    <w:p w:rsidR="00D37924" w:rsidRDefault="00D37924" w:rsidP="00FD37AA">
      <w:pPr>
        <w:shd w:val="clear" w:color="auto" w:fill="FFFFFF"/>
        <w:ind w:left="4387"/>
      </w:pPr>
      <w:r>
        <w:rPr>
          <w:w w:val="79"/>
          <w:sz w:val="32"/>
          <w:szCs w:val="32"/>
        </w:rPr>
        <w:t></w:t>
      </w:r>
      <w:r>
        <w:rPr>
          <w:w w:val="79"/>
          <w:sz w:val="32"/>
          <w:szCs w:val="32"/>
        </w:rPr>
        <w:t></w:t>
      </w:r>
      <w:r>
        <w:rPr>
          <w:w w:val="79"/>
          <w:sz w:val="32"/>
          <w:szCs w:val="32"/>
        </w:rPr>
        <w:t></w:t>
      </w:r>
      <w:r>
        <w:rPr>
          <w:w w:val="79"/>
          <w:sz w:val="32"/>
          <w:szCs w:val="32"/>
        </w:rPr>
        <w:t></w:t>
      </w:r>
      <w:r>
        <w:rPr>
          <w:w w:val="79"/>
          <w:sz w:val="32"/>
          <w:szCs w:val="32"/>
        </w:rPr>
        <w:t></w:t>
      </w:r>
      <w:r>
        <w:rPr>
          <w:w w:val="79"/>
          <w:sz w:val="32"/>
          <w:szCs w:val="32"/>
        </w:rPr>
        <w:t></w:t>
      </w:r>
    </w:p>
    <w:p w:rsidR="00D37924" w:rsidRDefault="00D37924" w:rsidP="00FD37AA">
      <w:pPr>
        <w:shd w:val="clear" w:color="auto" w:fill="FFFFFF"/>
        <w:spacing w:before="62" w:line="475" w:lineRule="exact"/>
        <w:ind w:left="110" w:hanging="110"/>
      </w:pPr>
      <w:r>
        <w:rPr>
          <w:spacing w:val="-6"/>
          <w:w w:val="79"/>
          <w:sz w:val="32"/>
          <w:szCs w:val="32"/>
        </w:rPr>
        <w:t></w:t>
      </w:r>
      <w:r>
        <w:rPr>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p>
    <w:p w:rsidR="00D37924" w:rsidRDefault="00D37924" w:rsidP="00FD37AA">
      <w:pPr>
        <w:shd w:val="clear" w:color="auto" w:fill="FFFFFF"/>
        <w:spacing w:before="115"/>
        <w:ind w:left="125"/>
      </w:pPr>
      <w:r>
        <w:rPr>
          <w:spacing w:val="-12"/>
          <w:w w:val="79"/>
          <w:sz w:val="32"/>
          <w:szCs w:val="32"/>
        </w:rPr>
        <w:t></w:t>
      </w:r>
      <w:r>
        <w:rPr>
          <w:spacing w:val="-12"/>
          <w:w w:val="79"/>
          <w:sz w:val="32"/>
          <w:szCs w:val="32"/>
        </w:rPr>
        <w:t></w:t>
      </w:r>
      <w:r>
        <w:rPr>
          <w:spacing w:val="-12"/>
          <w:w w:val="79"/>
          <w:sz w:val="32"/>
          <w:szCs w:val="32"/>
        </w:rPr>
        <w:t></w:t>
      </w:r>
      <w:r>
        <w:rPr>
          <w:spacing w:val="-12"/>
          <w:w w:val="79"/>
          <w:sz w:val="32"/>
          <w:szCs w:val="32"/>
        </w:rPr>
        <w:t></w:t>
      </w:r>
      <w:r>
        <w:rPr>
          <w:spacing w:val="-12"/>
          <w:w w:val="79"/>
          <w:sz w:val="32"/>
          <w:szCs w:val="32"/>
        </w:rPr>
        <w:t></w:t>
      </w:r>
    </w:p>
    <w:p w:rsidR="00D37924" w:rsidRDefault="00D37924" w:rsidP="00FD37AA">
      <w:pPr>
        <w:shd w:val="clear" w:color="auto" w:fill="FFFFFF"/>
        <w:spacing w:line="480" w:lineRule="exact"/>
        <w:ind w:left="106" w:firstLine="715"/>
      </w:pP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softHyphen/>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vertAlign w:val="superscript"/>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r>
        <w:rPr>
          <w:rFonts w:eastAsia="Times New Roman"/>
          <w:w w:val="79"/>
          <w:sz w:val="32"/>
          <w:szCs w:val="32"/>
        </w:rPr>
        <w:t></w:t>
      </w:r>
    </w:p>
    <w:p w:rsidR="00D37924" w:rsidRDefault="00D37924" w:rsidP="00FD37AA">
      <w:pPr>
        <w:shd w:val="clear" w:color="auto" w:fill="FFFFFF"/>
        <w:spacing w:before="5" w:line="480" w:lineRule="exact"/>
        <w:ind w:left="115" w:firstLine="720"/>
      </w:pP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z w:val="32"/>
          <w:szCs w:val="32"/>
          <w:vertAlign w:val="superscript"/>
          <w:lang w:val="en-US"/>
        </w:rPr>
        <w:t></w:t>
      </w:r>
      <w:r>
        <w:rPr>
          <w:rFonts w:eastAsia="Times New Roman"/>
          <w:sz w:val="32"/>
          <w:szCs w:val="32"/>
          <w:lang w:val="en-US"/>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softHyphen/>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t></w:t>
      </w:r>
      <w:r>
        <w:rPr>
          <w:rFonts w:eastAsia="Times New Roman" w:cs="Times New Roman"/>
          <w:spacing w:val="-3"/>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p>
    <w:p w:rsidR="00D37924" w:rsidRDefault="00D37924" w:rsidP="00FD37AA">
      <w:pPr>
        <w:shd w:val="clear" w:color="auto" w:fill="FFFFFF"/>
        <w:spacing w:before="562"/>
        <w:ind w:left="130"/>
      </w:pPr>
      <w:r>
        <w:rPr>
          <w:spacing w:val="-7"/>
          <w:w w:val="79"/>
          <w:sz w:val="32"/>
          <w:szCs w:val="32"/>
          <w:lang w:val="en-US"/>
        </w:rPr>
        <w:t></w:t>
      </w:r>
      <w:r>
        <w:rPr>
          <w:spacing w:val="-7"/>
          <w:w w:val="79"/>
          <w:sz w:val="32"/>
          <w:szCs w:val="32"/>
          <w:lang w:val="en-US"/>
        </w:rPr>
        <w:t></w:t>
      </w:r>
      <w:r>
        <w:rPr>
          <w:spacing w:val="-7"/>
          <w:w w:val="79"/>
          <w:sz w:val="32"/>
          <w:szCs w:val="32"/>
          <w:lang w:val="en-US"/>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r>
        <w:rPr>
          <w:rFonts w:eastAsia="Times New Roman"/>
          <w:spacing w:val="-7"/>
          <w:w w:val="79"/>
          <w:sz w:val="32"/>
          <w:szCs w:val="32"/>
        </w:rPr>
        <w:t></w:t>
      </w:r>
    </w:p>
    <w:p w:rsidR="00D37924" w:rsidRDefault="00D37924" w:rsidP="00FD37AA">
      <w:pPr>
        <w:shd w:val="clear" w:color="auto" w:fill="FFFFFF"/>
        <w:spacing w:before="562"/>
        <w:ind w:left="130"/>
        <w:sectPr w:rsidR="00D37924">
          <w:pgSz w:w="11909" w:h="16834"/>
          <w:pgMar w:top="1018" w:right="723" w:bottom="360" w:left="1288" w:header="720" w:footer="720" w:gutter="0"/>
          <w:cols w:space="60"/>
          <w:noEndnote/>
        </w:sectPr>
      </w:pPr>
    </w:p>
    <w:p w:rsidR="00D37924" w:rsidRDefault="00D37924" w:rsidP="00FD37AA">
      <w:pPr>
        <w:shd w:val="clear" w:color="auto" w:fill="FFFFFF"/>
        <w:ind w:left="3859"/>
      </w:pPr>
      <w:r>
        <w:rPr>
          <w:spacing w:val="-4"/>
          <w:w w:val="79"/>
          <w:sz w:val="32"/>
          <w:szCs w:val="32"/>
        </w:rPr>
        <w:t></w:t>
      </w:r>
      <w:r>
        <w:rPr>
          <w:spacing w:val="-4"/>
          <w:w w:val="79"/>
          <w:sz w:val="32"/>
          <w:szCs w:val="32"/>
        </w:rPr>
        <w:t></w:t>
      </w:r>
      <w:r>
        <w:rPr>
          <w:spacing w:val="-4"/>
          <w:w w:val="79"/>
          <w:sz w:val="32"/>
          <w:szCs w:val="32"/>
        </w:rPr>
        <w:t></w:t>
      </w:r>
      <w:r>
        <w:rPr>
          <w:spacing w:val="-4"/>
          <w:w w:val="79"/>
          <w:sz w:val="32"/>
          <w:szCs w:val="32"/>
        </w:rPr>
        <w:t></w:t>
      </w:r>
      <w:r>
        <w:rPr>
          <w:spacing w:val="-4"/>
          <w:w w:val="79"/>
          <w:sz w:val="32"/>
          <w:szCs w:val="32"/>
        </w:rPr>
        <w:t></w:t>
      </w:r>
      <w:r>
        <w:rPr>
          <w:spacing w:val="-4"/>
          <w:w w:val="79"/>
          <w:sz w:val="32"/>
          <w:szCs w:val="32"/>
        </w:rPr>
        <w:t></w:t>
      </w:r>
    </w:p>
    <w:p w:rsidR="00D37924" w:rsidRDefault="00D37924" w:rsidP="00FD37AA">
      <w:pPr>
        <w:shd w:val="clear" w:color="auto" w:fill="FFFFFF"/>
        <w:spacing w:before="154" w:line="480" w:lineRule="exact"/>
        <w:ind w:left="10"/>
      </w:pP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t></w:t>
      </w:r>
      <w:r>
        <w:rPr>
          <w:rFonts w:eastAsia="Times New Roman" w:cs="Times New Roman"/>
          <w:spacing w:val="-7"/>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p>
    <w:p w:rsidR="00D37924" w:rsidRDefault="00D37924" w:rsidP="00FD37AA">
      <w:pPr>
        <w:shd w:val="clear" w:color="auto" w:fill="FFFFFF"/>
        <w:spacing w:line="480" w:lineRule="exact"/>
        <w:ind w:left="10" w:firstLine="768"/>
      </w:pP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cs="Times New Roman"/>
          <w:spacing w:val="-6"/>
          <w:w w:val="79"/>
          <w:sz w:val="32"/>
          <w:szCs w:val="32"/>
        </w:rPr>
        <w:t></w:t>
      </w:r>
      <w:r>
        <w:rPr>
          <w:rFonts w:eastAsia="Times New Roman"/>
          <w:spacing w:val="-6"/>
          <w:w w:val="79"/>
          <w:sz w:val="32"/>
          <w:szCs w:val="32"/>
        </w:rPr>
        <w:t></w:t>
      </w:r>
    </w:p>
    <w:p w:rsidR="00D37924" w:rsidRDefault="00D37924" w:rsidP="00FD37AA">
      <w:pPr>
        <w:shd w:val="clear" w:color="auto" w:fill="FFFFFF"/>
        <w:spacing w:line="480" w:lineRule="exact"/>
        <w:ind w:left="24" w:firstLine="720"/>
      </w:pP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spacing w:val="-2"/>
          <w:w w:val="79"/>
          <w:sz w:val="32"/>
          <w:szCs w:val="32"/>
        </w:rPr>
        <w:t></w:t>
      </w:r>
      <w:r>
        <w:rPr>
          <w:rFonts w:eastAsia="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spacing w:val="-2"/>
          <w:w w:val="79"/>
          <w:sz w:val="32"/>
          <w:szCs w:val="32"/>
        </w:rPr>
        <w:t></w:t>
      </w:r>
      <w:r>
        <w:rPr>
          <w:rFonts w:eastAsia="Times New Roman"/>
          <w:spacing w:val="-2"/>
          <w:w w:val="79"/>
          <w:sz w:val="32"/>
          <w:szCs w:val="32"/>
        </w:rPr>
        <w:t></w:t>
      </w:r>
      <w:r>
        <w:rPr>
          <w:rFonts w:eastAsia="Times New Roman"/>
          <w:spacing w:val="-2"/>
          <w:w w:val="79"/>
          <w:sz w:val="32"/>
          <w:szCs w:val="32"/>
        </w:rPr>
        <w:t></w:t>
      </w:r>
      <w:r>
        <w:rPr>
          <w:rFonts w:eastAsia="Times New Roman"/>
          <w:spacing w:val="-2"/>
          <w:w w:val="79"/>
          <w:sz w:val="32"/>
          <w:szCs w:val="32"/>
        </w:rPr>
        <w:t></w:t>
      </w:r>
      <w:r>
        <w:rPr>
          <w:rFonts w:eastAsia="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spacing w:val="-2"/>
          <w:w w:val="79"/>
          <w:sz w:val="32"/>
          <w:szCs w:val="32"/>
        </w:rPr>
        <w:t></w:t>
      </w:r>
      <w:r>
        <w:rPr>
          <w:rFonts w:eastAsia="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spacing w:val="-2"/>
          <w:w w:val="79"/>
          <w:sz w:val="32"/>
          <w:szCs w:val="32"/>
        </w:rPr>
        <w:t></w:t>
      </w:r>
      <w:r>
        <w:rPr>
          <w:rFonts w:eastAsia="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t></w:t>
      </w:r>
      <w:r>
        <w:rPr>
          <w:rFonts w:eastAsia="Times New Roman" w:cs="Times New Roman"/>
          <w:spacing w:val="-2"/>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softHyphen/>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t></w:t>
      </w:r>
      <w:r>
        <w:rPr>
          <w:rFonts w:eastAsia="Times New Roman" w:cs="Times New Roman"/>
          <w:spacing w:val="-5"/>
          <w:w w:val="79"/>
          <w:sz w:val="32"/>
          <w:szCs w:val="32"/>
        </w:rPr>
        <w:softHyphen/>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cs="Times New Roman"/>
          <w:w w:val="79"/>
          <w:sz w:val="32"/>
          <w:szCs w:val="32"/>
        </w:rPr>
        <w:t></w:t>
      </w:r>
      <w:r>
        <w:rPr>
          <w:rFonts w:eastAsia="Times New Roman"/>
          <w:w w:val="79"/>
          <w:sz w:val="32"/>
          <w:szCs w:val="32"/>
        </w:rPr>
        <w:t></w:t>
      </w:r>
    </w:p>
    <w:p w:rsidR="00D37924" w:rsidRDefault="00D37924" w:rsidP="00FD37AA">
      <w:pPr>
        <w:shd w:val="clear" w:color="auto" w:fill="FFFFFF"/>
        <w:spacing w:before="586"/>
        <w:ind w:left="48"/>
      </w:pPr>
      <w:r>
        <w:rPr>
          <w:rFonts w:ascii="Times New Roman" w:hAnsi="Times New Roman" w:cs="Times New Roman"/>
          <w:i/>
          <w:iCs/>
          <w:spacing w:val="-4"/>
          <w:w w:val="79"/>
          <w:sz w:val="32"/>
          <w:szCs w:val="32"/>
          <w:lang w:val="en-US"/>
        </w:rPr>
        <w:t xml:space="preserve">V </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cs="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r>
        <w:rPr>
          <w:rFonts w:eastAsia="Times New Roman"/>
          <w:spacing w:val="-4"/>
          <w:w w:val="79"/>
          <w:sz w:val="32"/>
          <w:szCs w:val="32"/>
        </w:rPr>
        <w:t></w:t>
      </w:r>
    </w:p>
    <w:p w:rsidR="00D37924" w:rsidRDefault="00D37924" w:rsidP="00FD37AA">
      <w:pPr>
        <w:shd w:val="clear" w:color="auto" w:fill="FFFFFF"/>
        <w:spacing w:before="586"/>
        <w:ind w:left="48"/>
        <w:sectPr w:rsidR="00D37924">
          <w:pgSz w:w="11909" w:h="16834"/>
          <w:pgMar w:top="919" w:right="948" w:bottom="360" w:left="1403" w:header="720" w:footer="720" w:gutter="0"/>
          <w:cols w:space="60"/>
          <w:noEndnote/>
        </w:sectPr>
      </w:pPr>
    </w:p>
    <w:p w:rsidR="00D37924" w:rsidRDefault="00D37924" w:rsidP="00FD37AA">
      <w:pPr>
        <w:shd w:val="clear" w:color="auto" w:fill="FFFFFF"/>
        <w:ind w:left="3710"/>
      </w:pPr>
      <w:r>
        <w:rPr>
          <w:spacing w:val="-5"/>
          <w:w w:val="84"/>
          <w:sz w:val="30"/>
          <w:szCs w:val="30"/>
        </w:rPr>
        <w:t></w:t>
      </w:r>
      <w:r>
        <w:rPr>
          <w:spacing w:val="-5"/>
          <w:w w:val="84"/>
          <w:sz w:val="30"/>
          <w:szCs w:val="30"/>
        </w:rPr>
        <w:t></w:t>
      </w:r>
      <w:r>
        <w:rPr>
          <w:spacing w:val="-5"/>
          <w:w w:val="84"/>
          <w:sz w:val="30"/>
          <w:szCs w:val="30"/>
        </w:rPr>
        <w:t></w:t>
      </w:r>
      <w:r>
        <w:rPr>
          <w:spacing w:val="-5"/>
          <w:w w:val="84"/>
          <w:sz w:val="30"/>
          <w:szCs w:val="30"/>
        </w:rPr>
        <w:t></w:t>
      </w:r>
      <w:r>
        <w:rPr>
          <w:spacing w:val="-5"/>
          <w:w w:val="84"/>
          <w:sz w:val="30"/>
          <w:szCs w:val="30"/>
        </w:rPr>
        <w:t></w:t>
      </w:r>
      <w:r>
        <w:rPr>
          <w:spacing w:val="-5"/>
          <w:w w:val="84"/>
          <w:sz w:val="30"/>
          <w:szCs w:val="30"/>
        </w:rPr>
        <w:t></w:t>
      </w:r>
    </w:p>
    <w:p w:rsidR="00D37924" w:rsidRDefault="00D37924" w:rsidP="00FD37AA">
      <w:pPr>
        <w:shd w:val="clear" w:color="auto" w:fill="FFFFFF"/>
        <w:spacing w:before="158" w:line="480" w:lineRule="exact"/>
        <w:ind w:firstLine="744"/>
      </w:pP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p>
    <w:p w:rsidR="00D37924" w:rsidRDefault="00D37924" w:rsidP="00FD37AA">
      <w:pPr>
        <w:shd w:val="clear" w:color="auto" w:fill="FFFFFF"/>
        <w:spacing w:before="10" w:line="480" w:lineRule="exact"/>
        <w:ind w:left="24" w:firstLine="734"/>
      </w:pP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spacing w:val="-3"/>
          <w:w w:val="84"/>
          <w:sz w:val="30"/>
          <w:szCs w:val="30"/>
        </w:rPr>
        <w:t></w:t>
      </w:r>
      <w:r>
        <w:rPr>
          <w:rFonts w:eastAsia="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lang w:val="uk-UA"/>
        </w:rPr>
        <w:t></w:t>
      </w:r>
      <w:r>
        <w:rPr>
          <w:rFonts w:eastAsia="Times New Roman" w:cs="Times New Roman"/>
          <w:spacing w:val="-3"/>
          <w:w w:val="84"/>
          <w:sz w:val="30"/>
          <w:szCs w:val="30"/>
          <w:lang w:val="uk-UA"/>
        </w:rPr>
        <w:t></w:t>
      </w:r>
      <w:r>
        <w:rPr>
          <w:rFonts w:eastAsia="Times New Roman" w:cs="Times New Roman"/>
          <w:spacing w:val="-3"/>
          <w:w w:val="84"/>
          <w:sz w:val="30"/>
          <w:szCs w:val="30"/>
          <w:lang w:val="uk-UA"/>
        </w:rPr>
        <w:t></w:t>
      </w:r>
      <w:r>
        <w:rPr>
          <w:rFonts w:eastAsia="Times New Roman" w:cs="Times New Roman"/>
          <w:spacing w:val="-3"/>
          <w:w w:val="84"/>
          <w:sz w:val="30"/>
          <w:szCs w:val="30"/>
          <w:lang w:val="uk-UA"/>
        </w:rPr>
        <w:t></w:t>
      </w:r>
      <w:r>
        <w:rPr>
          <w:rFonts w:eastAsia="Times New Roman" w:cs="Times New Roman"/>
          <w:spacing w:val="-3"/>
          <w:w w:val="84"/>
          <w:sz w:val="30"/>
          <w:szCs w:val="30"/>
          <w:lang w:val="uk-UA"/>
        </w:rPr>
        <w:t></w:t>
      </w:r>
      <w:r>
        <w:rPr>
          <w:rFonts w:eastAsia="Times New Roman"/>
          <w:spacing w:val="-3"/>
          <w:w w:val="84"/>
          <w:sz w:val="30"/>
          <w:szCs w:val="30"/>
          <w:lang w:val="uk-UA"/>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spacing w:val="-5"/>
          <w:w w:val="84"/>
          <w:sz w:val="30"/>
          <w:szCs w:val="30"/>
          <w:lang w:val="en-US"/>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p>
    <w:p w:rsidR="00D37924" w:rsidRDefault="00D37924" w:rsidP="00FD37AA">
      <w:pPr>
        <w:shd w:val="clear" w:color="auto" w:fill="FFFFFF"/>
        <w:spacing w:before="499" w:line="466" w:lineRule="exact"/>
        <w:ind w:left="470" w:right="634" w:hanging="418"/>
      </w:pPr>
      <w:r>
        <w:rPr>
          <w:spacing w:val="-6"/>
          <w:w w:val="84"/>
          <w:sz w:val="30"/>
          <w:szCs w:val="30"/>
          <w:lang w:val="en-US"/>
        </w:rPr>
        <w:t></w:t>
      </w:r>
      <w:r>
        <w:rPr>
          <w:spacing w:val="-6"/>
          <w:w w:val="84"/>
          <w:sz w:val="30"/>
          <w:szCs w:val="30"/>
          <w:lang w:val="en-US"/>
        </w:rPr>
        <w:t></w:t>
      </w:r>
      <w:r>
        <w:rPr>
          <w:spacing w:val="-6"/>
          <w:w w:val="84"/>
          <w:sz w:val="30"/>
          <w:szCs w:val="30"/>
          <w:lang w:val="en-US"/>
        </w:rPr>
        <w:t></w:t>
      </w:r>
      <w:r>
        <w:rPr>
          <w:spacing w:val="-6"/>
          <w:w w:val="84"/>
          <w:sz w:val="30"/>
          <w:szCs w:val="30"/>
        </w:rPr>
        <w:t></w:t>
      </w:r>
      <w:r>
        <w:rPr>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p>
    <w:p w:rsidR="00D37924" w:rsidRDefault="00D37924" w:rsidP="00FD37AA">
      <w:pPr>
        <w:shd w:val="clear" w:color="auto" w:fill="FFFFFF"/>
        <w:spacing w:before="499" w:line="466" w:lineRule="exact"/>
        <w:ind w:left="470" w:right="634" w:hanging="418"/>
        <w:sectPr w:rsidR="00D37924">
          <w:pgSz w:w="11909" w:h="16834"/>
          <w:pgMar w:top="912" w:right="850" w:bottom="360" w:left="1536" w:header="720" w:footer="720" w:gutter="0"/>
          <w:cols w:space="60"/>
          <w:noEndnote/>
        </w:sectPr>
      </w:pPr>
    </w:p>
    <w:p w:rsidR="00D37924" w:rsidRDefault="00D37924" w:rsidP="00FD37AA">
      <w:pPr>
        <w:shd w:val="clear" w:color="auto" w:fill="FFFFFF"/>
        <w:ind w:left="3859"/>
      </w:pPr>
      <w:r>
        <w:rPr>
          <w:spacing w:val="-6"/>
          <w:w w:val="84"/>
          <w:sz w:val="30"/>
          <w:szCs w:val="30"/>
        </w:rPr>
        <w:t></w:t>
      </w:r>
      <w:r>
        <w:rPr>
          <w:spacing w:val="-6"/>
          <w:w w:val="84"/>
          <w:sz w:val="30"/>
          <w:szCs w:val="30"/>
        </w:rPr>
        <w:t></w:t>
      </w:r>
      <w:r>
        <w:rPr>
          <w:spacing w:val="-6"/>
          <w:w w:val="84"/>
          <w:sz w:val="30"/>
          <w:szCs w:val="30"/>
        </w:rPr>
        <w:t></w:t>
      </w:r>
      <w:r>
        <w:rPr>
          <w:spacing w:val="-6"/>
          <w:w w:val="84"/>
          <w:sz w:val="30"/>
          <w:szCs w:val="30"/>
        </w:rPr>
        <w:t></w:t>
      </w:r>
      <w:r>
        <w:rPr>
          <w:spacing w:val="-6"/>
          <w:w w:val="84"/>
          <w:sz w:val="30"/>
          <w:szCs w:val="30"/>
        </w:rPr>
        <w:t></w:t>
      </w:r>
      <w:r>
        <w:rPr>
          <w:spacing w:val="-6"/>
          <w:w w:val="84"/>
          <w:sz w:val="30"/>
          <w:szCs w:val="30"/>
        </w:rPr>
        <w:t></w:t>
      </w:r>
    </w:p>
    <w:p w:rsidR="00D37924" w:rsidRDefault="00D37924" w:rsidP="00FD37AA">
      <w:pPr>
        <w:shd w:val="clear" w:color="auto" w:fill="FFFFFF"/>
        <w:spacing w:before="278" w:line="480" w:lineRule="exact"/>
        <w:ind w:left="5"/>
      </w:pP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p>
    <w:p w:rsidR="00D37924" w:rsidRDefault="00D37924" w:rsidP="00FD37AA">
      <w:pPr>
        <w:shd w:val="clear" w:color="auto" w:fill="FFFFFF"/>
        <w:spacing w:line="480" w:lineRule="exact"/>
        <w:ind w:firstLine="730"/>
      </w:pP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softHyphen/>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p>
    <w:p w:rsidR="00D37924" w:rsidRDefault="00D37924" w:rsidP="00FD37AA">
      <w:pPr>
        <w:shd w:val="clear" w:color="auto" w:fill="FFFFFF"/>
        <w:spacing w:line="480" w:lineRule="exact"/>
        <w:ind w:left="19" w:firstLine="734"/>
      </w:pP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p>
    <w:p w:rsidR="00D37924" w:rsidRDefault="00D37924" w:rsidP="00FD37AA">
      <w:pPr>
        <w:shd w:val="clear" w:color="auto" w:fill="FFFFFF"/>
        <w:spacing w:before="5" w:line="480" w:lineRule="exact"/>
        <w:ind w:left="14" w:firstLine="744"/>
      </w:pP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softHyphen/>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p>
    <w:p w:rsidR="00D37924" w:rsidRDefault="00D37924" w:rsidP="00FD37AA">
      <w:pPr>
        <w:shd w:val="clear" w:color="auto" w:fill="FFFFFF"/>
        <w:spacing w:before="5" w:line="480" w:lineRule="exact"/>
        <w:ind w:left="10" w:firstLine="754"/>
      </w:pPr>
      <w:r>
        <w:rPr>
          <w:spacing w:val="-4"/>
          <w:w w:val="84"/>
          <w:sz w:val="30"/>
          <w:szCs w:val="30"/>
          <w:lang w:val="en-US"/>
        </w:rPr>
        <w:t></w:t>
      </w:r>
      <w:r>
        <w:rPr>
          <w:spacing w:val="-4"/>
          <w:w w:val="84"/>
          <w:sz w:val="30"/>
          <w:szCs w:val="30"/>
          <w:lang w:val="en-US"/>
        </w:rPr>
        <w:t></w:t>
      </w:r>
      <w:r>
        <w:rPr>
          <w:spacing w:val="-4"/>
          <w:w w:val="84"/>
          <w:sz w:val="30"/>
          <w:szCs w:val="30"/>
          <w:lang w:val="en-US"/>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p>
    <w:p w:rsidR="00D37924" w:rsidRDefault="00D37924" w:rsidP="00FD37AA">
      <w:pPr>
        <w:shd w:val="clear" w:color="auto" w:fill="FFFFFF"/>
        <w:spacing w:before="14" w:line="485" w:lineRule="exact"/>
        <w:ind w:left="14" w:firstLine="758"/>
      </w:pPr>
      <w:r>
        <w:rPr>
          <w:spacing w:val="-6"/>
          <w:w w:val="84"/>
          <w:sz w:val="30"/>
          <w:szCs w:val="30"/>
        </w:rPr>
        <w:t></w:t>
      </w:r>
      <w:r>
        <w:rPr>
          <w:spacing w:val="-6"/>
          <w:w w:val="84"/>
          <w:sz w:val="30"/>
          <w:szCs w:val="30"/>
        </w:rPr>
        <w:t></w:t>
      </w:r>
      <w:r>
        <w:rPr>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p>
    <w:p w:rsidR="00D37924" w:rsidRDefault="00D37924" w:rsidP="00FD37AA">
      <w:pPr>
        <w:shd w:val="clear" w:color="auto" w:fill="FFFFFF"/>
        <w:spacing w:before="14" w:line="485" w:lineRule="exact"/>
        <w:ind w:left="14" w:firstLine="758"/>
        <w:sectPr w:rsidR="00D37924">
          <w:pgSz w:w="11909" w:h="16834"/>
          <w:pgMar w:top="850" w:right="973" w:bottom="360" w:left="1428" w:header="720" w:footer="720" w:gutter="0"/>
          <w:cols w:space="60"/>
          <w:noEndnote/>
        </w:sectPr>
      </w:pPr>
    </w:p>
    <w:p w:rsidR="00D37924" w:rsidRDefault="00D37924" w:rsidP="00FD37AA">
      <w:pPr>
        <w:shd w:val="clear" w:color="auto" w:fill="FFFFFF"/>
        <w:ind w:left="3998"/>
      </w:pPr>
      <w:r>
        <w:rPr>
          <w:spacing w:val="-28"/>
          <w:w w:val="84"/>
          <w:sz w:val="30"/>
          <w:szCs w:val="30"/>
        </w:rPr>
        <w:t></w:t>
      </w:r>
      <w:r>
        <w:rPr>
          <w:spacing w:val="-28"/>
          <w:w w:val="84"/>
          <w:sz w:val="30"/>
          <w:szCs w:val="30"/>
        </w:rPr>
        <w:t></w:t>
      </w:r>
      <w:r>
        <w:rPr>
          <w:spacing w:val="-28"/>
          <w:w w:val="84"/>
          <w:sz w:val="30"/>
          <w:szCs w:val="30"/>
        </w:rPr>
        <w:t></w:t>
      </w:r>
      <w:r>
        <w:rPr>
          <w:spacing w:val="-28"/>
          <w:w w:val="84"/>
          <w:sz w:val="30"/>
          <w:szCs w:val="30"/>
        </w:rPr>
        <w:t></w:t>
      </w:r>
      <w:r>
        <w:rPr>
          <w:spacing w:val="-28"/>
          <w:w w:val="84"/>
          <w:sz w:val="30"/>
          <w:szCs w:val="30"/>
        </w:rPr>
        <w:t></w:t>
      </w:r>
      <w:r>
        <w:rPr>
          <w:spacing w:val="-28"/>
          <w:w w:val="84"/>
          <w:sz w:val="30"/>
          <w:szCs w:val="30"/>
        </w:rPr>
        <w:t></w:t>
      </w:r>
      <w:r>
        <w:rPr>
          <w:spacing w:val="-28"/>
          <w:w w:val="84"/>
          <w:sz w:val="30"/>
          <w:szCs w:val="30"/>
        </w:rPr>
        <w:t></w:t>
      </w:r>
    </w:p>
    <w:p w:rsidR="00D37924" w:rsidRDefault="00D37924" w:rsidP="00FD37AA">
      <w:pPr>
        <w:shd w:val="clear" w:color="auto" w:fill="FFFFFF"/>
        <w:spacing w:before="269" w:line="480" w:lineRule="exact"/>
        <w:ind w:left="10"/>
      </w:pP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spacing w:val="-2"/>
          <w:w w:val="84"/>
          <w:sz w:val="30"/>
          <w:szCs w:val="30"/>
        </w:rPr>
        <w:t></w:t>
      </w:r>
      <w:r>
        <w:rPr>
          <w:rFonts w:eastAsia="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cs="Times New Roman"/>
          <w:spacing w:val="-2"/>
          <w:w w:val="84"/>
          <w:sz w:val="30"/>
          <w:szCs w:val="30"/>
        </w:rPr>
        <w:t></w:t>
      </w:r>
      <w:r>
        <w:rPr>
          <w:rFonts w:eastAsia="Times New Roman"/>
          <w:spacing w:val="-2"/>
          <w:w w:val="84"/>
          <w:sz w:val="30"/>
          <w:szCs w:val="30"/>
        </w:rPr>
        <w:t></w:t>
      </w:r>
    </w:p>
    <w:p w:rsidR="00D37924" w:rsidRDefault="00D37924" w:rsidP="00FD37AA">
      <w:pPr>
        <w:shd w:val="clear" w:color="auto" w:fill="FFFFFF"/>
        <w:tabs>
          <w:tab w:val="left" w:pos="1195"/>
        </w:tabs>
        <w:spacing w:before="5" w:line="480" w:lineRule="exact"/>
        <w:ind w:firstLine="758"/>
      </w:pPr>
      <w:r>
        <w:rPr>
          <w:spacing w:val="-39"/>
          <w:w w:val="84"/>
          <w:sz w:val="30"/>
          <w:szCs w:val="30"/>
        </w:rPr>
        <w:t></w:t>
      </w:r>
      <w:r>
        <w:rPr>
          <w:spacing w:val="-39"/>
          <w:w w:val="84"/>
          <w:sz w:val="30"/>
          <w:szCs w:val="30"/>
        </w:rPr>
        <w:t></w:t>
      </w:r>
      <w:r>
        <w:rPr>
          <w:sz w:val="30"/>
          <w:szCs w:val="30"/>
        </w:rPr>
        <w:tab/>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br/>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p>
    <w:p w:rsidR="00D37924" w:rsidRDefault="00D37924" w:rsidP="00FD37AA">
      <w:pPr>
        <w:shd w:val="clear" w:color="auto" w:fill="FFFFFF"/>
        <w:spacing w:line="480" w:lineRule="exact"/>
        <w:ind w:left="10" w:firstLine="749"/>
      </w:pP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softHyphen/>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p>
    <w:p w:rsidR="00D37924" w:rsidRDefault="00D37924" w:rsidP="00FD37AA">
      <w:pPr>
        <w:shd w:val="clear" w:color="auto" w:fill="FFFFFF"/>
        <w:spacing w:line="480" w:lineRule="exact"/>
        <w:ind w:left="14" w:firstLine="758"/>
      </w:pP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softHyphen/>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softHyphen/>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softHyphen/>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softHyphen/>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p>
    <w:p w:rsidR="00D37924" w:rsidRDefault="00D37924" w:rsidP="00FD37AA">
      <w:pPr>
        <w:shd w:val="clear" w:color="auto" w:fill="FFFFFF"/>
        <w:tabs>
          <w:tab w:val="left" w:pos="1195"/>
        </w:tabs>
        <w:spacing w:before="10" w:line="480" w:lineRule="exact"/>
        <w:ind w:firstLine="758"/>
      </w:pPr>
      <w:r>
        <w:rPr>
          <w:spacing w:val="-27"/>
          <w:w w:val="84"/>
          <w:sz w:val="30"/>
          <w:szCs w:val="30"/>
        </w:rPr>
        <w:t></w:t>
      </w:r>
      <w:r>
        <w:rPr>
          <w:spacing w:val="-27"/>
          <w:w w:val="84"/>
          <w:sz w:val="30"/>
          <w:szCs w:val="30"/>
        </w:rPr>
        <w:t></w:t>
      </w:r>
      <w:r>
        <w:rPr>
          <w:sz w:val="30"/>
          <w:szCs w:val="30"/>
        </w:rPr>
        <w:tab/>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softHyphen/>
      </w:r>
      <w:r>
        <w:rPr>
          <w:rFonts w:eastAsia="Times New Roman" w:cs="Times New Roman"/>
          <w:spacing w:val="-5"/>
          <w:w w:val="84"/>
          <w:sz w:val="30"/>
          <w:szCs w:val="30"/>
        </w:rPr>
        <w:br/>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br/>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br/>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br/>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p>
    <w:p w:rsidR="00D37924" w:rsidRDefault="00D37924" w:rsidP="00FD37AA">
      <w:pPr>
        <w:shd w:val="clear" w:color="auto" w:fill="FFFFFF"/>
        <w:spacing w:before="5" w:line="480" w:lineRule="exact"/>
        <w:ind w:left="29" w:firstLine="739"/>
      </w:pP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softHyphen/>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spacing w:val="-3"/>
          <w:w w:val="84"/>
          <w:sz w:val="30"/>
          <w:szCs w:val="30"/>
        </w:rPr>
        <w:t></w:t>
      </w:r>
      <w:r>
        <w:rPr>
          <w:rFonts w:eastAsia="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t></w:t>
      </w:r>
      <w:r>
        <w:rPr>
          <w:rFonts w:eastAsia="Times New Roman" w:cs="Times New Roman"/>
          <w:spacing w:val="-3"/>
          <w:w w:val="84"/>
          <w:sz w:val="30"/>
          <w:szCs w:val="30"/>
        </w:rPr>
        <w:softHyphen/>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softHyphen/>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softHyphen/>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r>
        <w:rPr>
          <w:rFonts w:eastAsia="Times New Roman"/>
          <w:w w:val="84"/>
          <w:sz w:val="30"/>
          <w:szCs w:val="30"/>
        </w:rPr>
        <w:t></w:t>
      </w:r>
    </w:p>
    <w:p w:rsidR="00D37924" w:rsidRDefault="00D37924" w:rsidP="00FD37AA">
      <w:pPr>
        <w:shd w:val="clear" w:color="auto" w:fill="FFFFFF"/>
        <w:spacing w:before="14" w:line="485" w:lineRule="exact"/>
        <w:ind w:left="24" w:right="29" w:firstLine="739"/>
      </w:pP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softHyphen/>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softHyphen/>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p>
    <w:p w:rsidR="00D37924" w:rsidRDefault="00D37924" w:rsidP="00FD37AA">
      <w:pPr>
        <w:shd w:val="clear" w:color="auto" w:fill="FFFFFF"/>
        <w:spacing w:before="14" w:line="485" w:lineRule="exact"/>
        <w:ind w:left="24" w:right="29" w:firstLine="739"/>
        <w:sectPr w:rsidR="00D37924">
          <w:pgSz w:w="11909" w:h="16834"/>
          <w:pgMar w:top="1085" w:right="939" w:bottom="360" w:left="1413" w:header="720" w:footer="720" w:gutter="0"/>
          <w:cols w:space="60"/>
          <w:noEndnote/>
        </w:sectPr>
      </w:pPr>
    </w:p>
    <w:p w:rsidR="00D37924" w:rsidRDefault="00D37924" w:rsidP="00FD37AA">
      <w:pPr>
        <w:shd w:val="clear" w:color="auto" w:fill="FFFFFF"/>
        <w:ind w:left="3850"/>
      </w:pPr>
      <w:r>
        <w:rPr>
          <w:spacing w:val="-6"/>
          <w:w w:val="85"/>
          <w:sz w:val="30"/>
          <w:szCs w:val="30"/>
        </w:rPr>
        <w:t></w:t>
      </w:r>
      <w:r>
        <w:rPr>
          <w:spacing w:val="-6"/>
          <w:w w:val="85"/>
          <w:sz w:val="30"/>
          <w:szCs w:val="30"/>
        </w:rPr>
        <w:t></w:t>
      </w:r>
      <w:r>
        <w:rPr>
          <w:spacing w:val="-6"/>
          <w:w w:val="85"/>
          <w:sz w:val="30"/>
          <w:szCs w:val="30"/>
        </w:rPr>
        <w:t></w:t>
      </w:r>
      <w:r>
        <w:rPr>
          <w:spacing w:val="-6"/>
          <w:w w:val="85"/>
          <w:sz w:val="30"/>
          <w:szCs w:val="30"/>
        </w:rPr>
        <w:t></w:t>
      </w:r>
      <w:r>
        <w:rPr>
          <w:spacing w:val="-6"/>
          <w:w w:val="85"/>
          <w:sz w:val="30"/>
          <w:szCs w:val="30"/>
        </w:rPr>
        <w:t></w:t>
      </w:r>
      <w:r>
        <w:rPr>
          <w:spacing w:val="-6"/>
          <w:w w:val="85"/>
          <w:sz w:val="30"/>
          <w:szCs w:val="30"/>
        </w:rPr>
        <w:t></w:t>
      </w:r>
    </w:p>
    <w:p w:rsidR="00D37924" w:rsidRDefault="00D37924" w:rsidP="00FD37AA">
      <w:pPr>
        <w:shd w:val="clear" w:color="auto" w:fill="FFFFFF"/>
        <w:spacing w:before="269" w:line="480" w:lineRule="exact"/>
        <w:ind w:left="5"/>
      </w:pP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spacing w:val="-3"/>
          <w:w w:val="85"/>
          <w:sz w:val="30"/>
          <w:szCs w:val="30"/>
        </w:rPr>
        <w:t></w:t>
      </w:r>
      <w:r>
        <w:rPr>
          <w:rFonts w:eastAsia="Times New Roman"/>
          <w:spacing w:val="-3"/>
          <w:w w:val="85"/>
          <w:sz w:val="30"/>
          <w:szCs w:val="30"/>
        </w:rPr>
        <w:t></w:t>
      </w:r>
      <w:r>
        <w:rPr>
          <w:rFonts w:eastAsia="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3"/>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spacing w:val="-5"/>
          <w:w w:val="85"/>
          <w:sz w:val="30"/>
          <w:szCs w:val="30"/>
          <w:lang w:val="en-US"/>
        </w:rPr>
        <w:t></w:t>
      </w:r>
      <w:r>
        <w:rPr>
          <w:rFonts w:eastAsia="Times New Roman"/>
          <w:spacing w:val="-5"/>
          <w:w w:val="85"/>
          <w:sz w:val="30"/>
          <w:szCs w:val="30"/>
          <w:lang w:val="en-US"/>
        </w:rPr>
        <w:t></w:t>
      </w:r>
      <w:r>
        <w:rPr>
          <w:rFonts w:eastAsia="Times New Roman"/>
          <w:spacing w:val="-5"/>
          <w:w w:val="85"/>
          <w:sz w:val="30"/>
          <w:szCs w:val="30"/>
          <w:lang w:val="en-US"/>
        </w:rPr>
        <w:t></w:t>
      </w:r>
      <w:r>
        <w:rPr>
          <w:rFonts w:eastAsia="Times New Roman"/>
          <w:spacing w:val="-5"/>
          <w:w w:val="85"/>
          <w:sz w:val="30"/>
          <w:szCs w:val="30"/>
          <w:lang w:val="en-US"/>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lang w:val="en-US"/>
        </w:rPr>
        <w:t></w:t>
      </w:r>
      <w:r>
        <w:rPr>
          <w:rFonts w:eastAsia="Times New Roman"/>
          <w:spacing w:val="-5"/>
          <w:w w:val="85"/>
          <w:sz w:val="30"/>
          <w:szCs w:val="30"/>
          <w:lang w:val="en-US"/>
        </w:rPr>
        <w:t></w:t>
      </w:r>
      <w:r>
        <w:rPr>
          <w:rFonts w:eastAsia="Times New Roman"/>
          <w:spacing w:val="-5"/>
          <w:w w:val="85"/>
          <w:sz w:val="30"/>
          <w:szCs w:val="30"/>
          <w:lang w:val="en-US"/>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softHyphen/>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softHyphen/>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softHyphen/>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softHyphen/>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t></w:t>
      </w:r>
      <w:r>
        <w:rPr>
          <w:rFonts w:eastAsia="Times New Roman" w:cs="Times New Roman"/>
          <w:spacing w:val="-4"/>
          <w:w w:val="85"/>
          <w:sz w:val="30"/>
          <w:szCs w:val="30"/>
        </w:rPr>
        <w:softHyphen/>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w w:val="85"/>
          <w:sz w:val="30"/>
          <w:szCs w:val="30"/>
        </w:rPr>
        <w:t></w:t>
      </w:r>
      <w:r>
        <w:rPr>
          <w:rFonts w:eastAsia="Times New Roman"/>
          <w:w w:val="85"/>
          <w:sz w:val="30"/>
          <w:szCs w:val="30"/>
          <w:vertAlign w:val="superscript"/>
        </w:rPr>
        <w:t></w:t>
      </w:r>
      <w:r>
        <w:rPr>
          <w:rFonts w:eastAsia="Times New Roman"/>
          <w:w w:val="85"/>
          <w:sz w:val="30"/>
          <w:szCs w:val="30"/>
        </w:rPr>
        <w:t></w:t>
      </w:r>
    </w:p>
    <w:p w:rsidR="00D37924" w:rsidRDefault="00D37924" w:rsidP="00FD37AA">
      <w:pPr>
        <w:shd w:val="clear" w:color="auto" w:fill="FFFFFF"/>
        <w:spacing w:line="480" w:lineRule="exact"/>
        <w:ind w:left="14" w:firstLine="744"/>
      </w:pP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softHyphen/>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softHyphen/>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softHyphen/>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cs="Times New Roman"/>
          <w:w w:val="85"/>
          <w:sz w:val="30"/>
          <w:szCs w:val="30"/>
        </w:rPr>
        <w:t></w:t>
      </w:r>
      <w:r>
        <w:rPr>
          <w:rFonts w:eastAsia="Times New Roman"/>
          <w:w w:val="85"/>
          <w:sz w:val="30"/>
          <w:szCs w:val="30"/>
        </w:rPr>
        <w:t></w:t>
      </w:r>
    </w:p>
    <w:p w:rsidR="00D37924" w:rsidRDefault="00D37924" w:rsidP="00FD37AA">
      <w:pPr>
        <w:shd w:val="clear" w:color="auto" w:fill="FFFFFF"/>
        <w:spacing w:before="5" w:line="480" w:lineRule="exact"/>
        <w:ind w:left="14" w:firstLine="768"/>
      </w:pP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softHyphen/>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softHyphen/>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p>
    <w:p w:rsidR="00D37924" w:rsidRDefault="00D37924" w:rsidP="00FD37AA">
      <w:pPr>
        <w:shd w:val="clear" w:color="auto" w:fill="FFFFFF"/>
        <w:spacing w:before="480" w:line="475" w:lineRule="exact"/>
        <w:ind w:left="466" w:hanging="422"/>
      </w:pPr>
      <w:r>
        <w:rPr>
          <w:spacing w:val="-5"/>
          <w:w w:val="85"/>
          <w:sz w:val="30"/>
          <w:szCs w:val="30"/>
          <w:lang w:val="en-US"/>
        </w:rPr>
        <w:t></w:t>
      </w:r>
      <w:r>
        <w:rPr>
          <w:spacing w:val="-5"/>
          <w:w w:val="85"/>
          <w:sz w:val="30"/>
          <w:szCs w:val="30"/>
          <w:lang w:val="en-US"/>
        </w:rPr>
        <w:t></w:t>
      </w:r>
      <w:r>
        <w:rPr>
          <w:spacing w:val="-5"/>
          <w:w w:val="85"/>
          <w:sz w:val="30"/>
          <w:szCs w:val="30"/>
          <w:lang w:val="en-US"/>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cs="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spacing w:val="-5"/>
          <w:w w:val="85"/>
          <w:sz w:val="30"/>
          <w:szCs w:val="30"/>
        </w:rPr>
        <w:t></w:t>
      </w:r>
      <w:r>
        <w:rPr>
          <w:rFonts w:eastAsia="Times New Roman" w:cs="Times New Roman"/>
          <w:spacing w:val="-5"/>
          <w:w w:val="85"/>
          <w:sz w:val="30"/>
          <w:szCs w:val="30"/>
          <w:lang w:val="uk-UA"/>
        </w:rPr>
        <w:t></w:t>
      </w:r>
      <w:r>
        <w:rPr>
          <w:rFonts w:eastAsia="Times New Roman" w:cs="Times New Roman"/>
          <w:spacing w:val="-5"/>
          <w:w w:val="85"/>
          <w:sz w:val="30"/>
          <w:szCs w:val="30"/>
          <w:lang w:val="uk-UA"/>
        </w:rPr>
        <w:t></w:t>
      </w:r>
      <w:r>
        <w:rPr>
          <w:rFonts w:eastAsia="Times New Roman" w:cs="Times New Roman"/>
          <w:spacing w:val="-5"/>
          <w:w w:val="85"/>
          <w:sz w:val="30"/>
          <w:szCs w:val="30"/>
          <w:lang w:val="uk-UA"/>
        </w:rPr>
        <w:t></w:t>
      </w:r>
      <w:r>
        <w:rPr>
          <w:rFonts w:eastAsia="Times New Roman" w:cs="Times New Roman"/>
          <w:spacing w:val="-5"/>
          <w:w w:val="85"/>
          <w:sz w:val="30"/>
          <w:szCs w:val="30"/>
          <w:lang w:val="uk-UA"/>
        </w:rPr>
        <w:t></w:t>
      </w:r>
      <w:r>
        <w:rPr>
          <w:rFonts w:eastAsia="Times New Roman"/>
          <w:spacing w:val="-5"/>
          <w:w w:val="85"/>
          <w:sz w:val="30"/>
          <w:szCs w:val="30"/>
          <w:lang w:val="uk-UA"/>
        </w:rPr>
        <w:t></w:t>
      </w:r>
      <w:r>
        <w:rPr>
          <w:rFonts w:eastAsia="Times New Roman"/>
          <w:spacing w:val="-5"/>
          <w:w w:val="85"/>
          <w:sz w:val="30"/>
          <w:szCs w:val="30"/>
        </w:rPr>
        <w:t></w:t>
      </w:r>
      <w:r>
        <w:rPr>
          <w:rFonts w:eastAsia="Times New Roman" w:cs="Times New Roman"/>
          <w:spacing w:val="-7"/>
          <w:w w:val="85"/>
          <w:sz w:val="30"/>
          <w:szCs w:val="30"/>
          <w:lang w:val="uk-UA"/>
        </w:rPr>
        <w:t></w:t>
      </w:r>
      <w:r>
        <w:rPr>
          <w:rFonts w:eastAsia="Times New Roman" w:cs="Times New Roman"/>
          <w:spacing w:val="-7"/>
          <w:w w:val="85"/>
          <w:sz w:val="30"/>
          <w:szCs w:val="30"/>
          <w:lang w:val="uk-UA"/>
        </w:rPr>
        <w:t></w:t>
      </w:r>
      <w:r>
        <w:rPr>
          <w:rFonts w:eastAsia="Times New Roman" w:cs="Times New Roman"/>
          <w:spacing w:val="-7"/>
          <w:w w:val="85"/>
          <w:sz w:val="30"/>
          <w:szCs w:val="30"/>
          <w:lang w:val="uk-UA"/>
        </w:rPr>
        <w:t></w:t>
      </w:r>
      <w:r>
        <w:rPr>
          <w:rFonts w:eastAsia="Times New Roman" w:cs="Times New Roman"/>
          <w:spacing w:val="-7"/>
          <w:w w:val="85"/>
          <w:sz w:val="30"/>
          <w:szCs w:val="30"/>
          <w:lang w:val="uk-UA"/>
        </w:rPr>
        <w:t></w:t>
      </w:r>
      <w:r>
        <w:rPr>
          <w:rFonts w:eastAsia="Times New Roman" w:cs="Times New Roman"/>
          <w:spacing w:val="-7"/>
          <w:w w:val="85"/>
          <w:sz w:val="30"/>
          <w:szCs w:val="30"/>
          <w:lang w:val="uk-UA"/>
        </w:rPr>
        <w:t></w:t>
      </w:r>
      <w:r>
        <w:rPr>
          <w:rFonts w:eastAsia="Times New Roman"/>
          <w:spacing w:val="-7"/>
          <w:w w:val="85"/>
          <w:sz w:val="30"/>
          <w:szCs w:val="30"/>
          <w:lang w:val="uk-UA"/>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lang w:val="uk-UA"/>
        </w:rPr>
        <w:t></w:t>
      </w:r>
      <w:r>
        <w:rPr>
          <w:rFonts w:eastAsia="Times New Roman" w:cs="Times New Roman"/>
          <w:spacing w:val="-6"/>
          <w:w w:val="85"/>
          <w:sz w:val="30"/>
          <w:szCs w:val="30"/>
          <w:lang w:val="uk-UA"/>
        </w:rPr>
        <w:t></w:t>
      </w:r>
      <w:r>
        <w:rPr>
          <w:rFonts w:eastAsia="Times New Roman" w:cs="Times New Roman"/>
          <w:spacing w:val="-6"/>
          <w:w w:val="85"/>
          <w:sz w:val="30"/>
          <w:szCs w:val="30"/>
          <w:lang w:val="uk-UA"/>
        </w:rPr>
        <w:t></w:t>
      </w:r>
      <w:r>
        <w:rPr>
          <w:rFonts w:eastAsia="Times New Roman" w:cs="Times New Roman"/>
          <w:spacing w:val="-6"/>
          <w:w w:val="85"/>
          <w:sz w:val="30"/>
          <w:szCs w:val="30"/>
          <w:lang w:val="uk-UA"/>
        </w:rPr>
        <w:t></w:t>
      </w:r>
      <w:r>
        <w:rPr>
          <w:rFonts w:eastAsia="Times New Roman" w:cs="Times New Roman"/>
          <w:spacing w:val="-6"/>
          <w:w w:val="85"/>
          <w:sz w:val="30"/>
          <w:szCs w:val="30"/>
          <w:lang w:val="uk-UA"/>
        </w:rPr>
        <w:t></w:t>
      </w:r>
      <w:r>
        <w:rPr>
          <w:rFonts w:eastAsia="Times New Roman"/>
          <w:spacing w:val="-6"/>
          <w:w w:val="85"/>
          <w:sz w:val="30"/>
          <w:szCs w:val="30"/>
          <w:lang w:val="uk-UA"/>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lang w:val="en-US"/>
        </w:rPr>
        <w:t></w:t>
      </w:r>
      <w:r>
        <w:rPr>
          <w:rFonts w:eastAsia="Times New Roman"/>
          <w:spacing w:val="-6"/>
          <w:w w:val="85"/>
          <w:sz w:val="30"/>
          <w:szCs w:val="30"/>
          <w:lang w:val="en-US"/>
        </w:rPr>
        <w:t></w:t>
      </w:r>
      <w:r>
        <w:rPr>
          <w:rFonts w:eastAsia="Times New Roman"/>
          <w:spacing w:val="-6"/>
          <w:w w:val="85"/>
          <w:sz w:val="30"/>
          <w:szCs w:val="30"/>
          <w:lang w:val="en-US"/>
        </w:rPr>
        <w:t></w:t>
      </w:r>
      <w:r>
        <w:rPr>
          <w:rFonts w:eastAsia="Times New Roman"/>
          <w:spacing w:val="-6"/>
          <w:w w:val="85"/>
          <w:sz w:val="30"/>
          <w:szCs w:val="30"/>
          <w:lang w:val="en-US"/>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cs="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p>
    <w:p w:rsidR="00D37924" w:rsidRDefault="00D37924" w:rsidP="00FD37AA">
      <w:pPr>
        <w:shd w:val="clear" w:color="auto" w:fill="FFFFFF"/>
        <w:spacing w:before="34" w:line="470" w:lineRule="exact"/>
        <w:ind w:left="470" w:hanging="442"/>
      </w:pPr>
      <w:r>
        <w:rPr>
          <w:spacing w:val="-7"/>
          <w:w w:val="85"/>
          <w:sz w:val="30"/>
          <w:szCs w:val="30"/>
        </w:rPr>
        <w:t></w:t>
      </w:r>
      <w:r>
        <w:rPr>
          <w:spacing w:val="-7"/>
          <w:w w:val="85"/>
          <w:sz w:val="30"/>
          <w:szCs w:val="30"/>
        </w:rPr>
        <w:t></w:t>
      </w:r>
      <w:r>
        <w:rPr>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t></w:t>
      </w:r>
      <w:r>
        <w:rPr>
          <w:rFonts w:eastAsia="Times New Roman" w:cs="Times New Roman"/>
          <w:spacing w:val="-7"/>
          <w:w w:val="85"/>
          <w:sz w:val="30"/>
          <w:szCs w:val="30"/>
        </w:rPr>
        <w:softHyphen/>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lang w:val="uk-UA"/>
        </w:rPr>
        <w:t></w:t>
      </w:r>
      <w:r>
        <w:rPr>
          <w:rFonts w:eastAsia="Times New Roman" w:cs="Times New Roman"/>
          <w:spacing w:val="-6"/>
          <w:w w:val="85"/>
          <w:sz w:val="30"/>
          <w:szCs w:val="30"/>
          <w:lang w:val="uk-UA"/>
        </w:rPr>
        <w:t></w:t>
      </w:r>
      <w:r>
        <w:rPr>
          <w:rFonts w:eastAsia="Times New Roman" w:cs="Times New Roman"/>
          <w:spacing w:val="-6"/>
          <w:w w:val="85"/>
          <w:sz w:val="30"/>
          <w:szCs w:val="30"/>
          <w:lang w:val="uk-UA"/>
        </w:rPr>
        <w:t></w:t>
      </w:r>
      <w:r>
        <w:rPr>
          <w:rFonts w:eastAsia="Times New Roman" w:cs="Times New Roman"/>
          <w:spacing w:val="-6"/>
          <w:w w:val="85"/>
          <w:sz w:val="30"/>
          <w:szCs w:val="30"/>
          <w:lang w:val="uk-UA"/>
        </w:rPr>
        <w:t></w:t>
      </w:r>
      <w:r>
        <w:rPr>
          <w:rFonts w:eastAsia="Times New Roman" w:cs="Times New Roman"/>
          <w:spacing w:val="-6"/>
          <w:w w:val="85"/>
          <w:sz w:val="30"/>
          <w:szCs w:val="30"/>
          <w:lang w:val="uk-UA"/>
        </w:rPr>
        <w:t></w:t>
      </w:r>
      <w:r>
        <w:rPr>
          <w:rFonts w:eastAsia="Times New Roman"/>
          <w:spacing w:val="-6"/>
          <w:w w:val="85"/>
          <w:sz w:val="30"/>
          <w:szCs w:val="30"/>
          <w:lang w:val="uk-UA"/>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spacing w:val="-6"/>
          <w:w w:val="85"/>
          <w:sz w:val="30"/>
          <w:szCs w:val="30"/>
        </w:rPr>
        <w:t></w:t>
      </w:r>
      <w:r>
        <w:rPr>
          <w:rFonts w:eastAsia="Times New Roman" w:cs="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r>
        <w:rPr>
          <w:rFonts w:eastAsia="Times New Roman"/>
          <w:w w:val="85"/>
          <w:sz w:val="30"/>
          <w:szCs w:val="30"/>
        </w:rPr>
        <w:t></w:t>
      </w:r>
    </w:p>
    <w:p w:rsidR="00D37924" w:rsidRDefault="00D37924" w:rsidP="00FD37AA">
      <w:pPr>
        <w:shd w:val="clear" w:color="auto" w:fill="FFFFFF"/>
        <w:spacing w:before="34" w:line="470" w:lineRule="exact"/>
        <w:ind w:left="470" w:hanging="442"/>
        <w:sectPr w:rsidR="00D37924">
          <w:pgSz w:w="11909" w:h="16834"/>
          <w:pgMar w:top="866" w:right="792" w:bottom="360" w:left="1459" w:header="720" w:footer="720" w:gutter="0"/>
          <w:cols w:space="60"/>
          <w:noEndnote/>
        </w:sectPr>
      </w:pPr>
    </w:p>
    <w:p w:rsidR="00D37924" w:rsidRDefault="00D37924" w:rsidP="00FD37AA">
      <w:pPr>
        <w:shd w:val="clear" w:color="auto" w:fill="FFFFFF"/>
        <w:ind w:left="3854"/>
      </w:pPr>
      <w:r>
        <w:rPr>
          <w:spacing w:val="-6"/>
          <w:w w:val="83"/>
          <w:sz w:val="30"/>
          <w:szCs w:val="30"/>
        </w:rPr>
        <w:t></w:t>
      </w:r>
      <w:r>
        <w:rPr>
          <w:spacing w:val="-6"/>
          <w:w w:val="83"/>
          <w:sz w:val="30"/>
          <w:szCs w:val="30"/>
        </w:rPr>
        <w:t></w:t>
      </w:r>
      <w:r>
        <w:rPr>
          <w:spacing w:val="-6"/>
          <w:w w:val="83"/>
          <w:sz w:val="30"/>
          <w:szCs w:val="30"/>
        </w:rPr>
        <w:t></w:t>
      </w:r>
      <w:r>
        <w:rPr>
          <w:spacing w:val="-6"/>
          <w:w w:val="83"/>
          <w:sz w:val="30"/>
          <w:szCs w:val="30"/>
        </w:rPr>
        <w:t></w:t>
      </w:r>
      <w:r>
        <w:rPr>
          <w:spacing w:val="-6"/>
          <w:w w:val="83"/>
          <w:sz w:val="30"/>
          <w:szCs w:val="30"/>
        </w:rPr>
        <w:t></w:t>
      </w:r>
      <w:r>
        <w:rPr>
          <w:spacing w:val="-6"/>
          <w:w w:val="83"/>
          <w:sz w:val="30"/>
          <w:szCs w:val="30"/>
        </w:rPr>
        <w:t></w:t>
      </w:r>
    </w:p>
    <w:p w:rsidR="00D37924" w:rsidRDefault="00D37924" w:rsidP="00FD37AA">
      <w:pPr>
        <w:shd w:val="clear" w:color="auto" w:fill="FFFFFF"/>
        <w:spacing w:before="269" w:line="480" w:lineRule="exact"/>
        <w:ind w:left="5"/>
      </w:pP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softHyphen/>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p>
    <w:p w:rsidR="00D37924" w:rsidRDefault="00D37924" w:rsidP="00FD37AA">
      <w:pPr>
        <w:shd w:val="clear" w:color="auto" w:fill="FFFFFF"/>
        <w:spacing w:line="480" w:lineRule="exact"/>
        <w:ind w:left="5" w:firstLine="149"/>
      </w:pP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softHyphen/>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spacing w:val="-6"/>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lang w:val="en-US"/>
        </w:rPr>
        <w:t></w:t>
      </w:r>
      <w:r>
        <w:rPr>
          <w:rFonts w:eastAsia="Times New Roman"/>
          <w:spacing w:val="-3"/>
          <w:w w:val="83"/>
          <w:sz w:val="30"/>
          <w:szCs w:val="30"/>
          <w:lang w:val="en-US"/>
        </w:rPr>
        <w:t></w:t>
      </w:r>
      <w:r>
        <w:rPr>
          <w:rFonts w:eastAsia="Times New Roman"/>
          <w:spacing w:val="-3"/>
          <w:w w:val="83"/>
          <w:sz w:val="30"/>
          <w:szCs w:val="30"/>
          <w:lang w:val="en-US"/>
        </w:rPr>
        <w:t></w:t>
      </w:r>
      <w:r>
        <w:rPr>
          <w:rFonts w:eastAsia="Times New Roman"/>
          <w:spacing w:val="-3"/>
          <w:w w:val="83"/>
          <w:sz w:val="30"/>
          <w:szCs w:val="30"/>
          <w:lang w:val="en-US"/>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lang w:val="en-US"/>
        </w:rPr>
        <w:t></w:t>
      </w:r>
      <w:r>
        <w:rPr>
          <w:rFonts w:eastAsia="Times New Roman"/>
          <w:spacing w:val="-3"/>
          <w:w w:val="83"/>
          <w:sz w:val="30"/>
          <w:szCs w:val="30"/>
          <w:lang w:val="en-US"/>
        </w:rPr>
        <w:t></w:t>
      </w:r>
      <w:r>
        <w:rPr>
          <w:rFonts w:eastAsia="Times New Roman"/>
          <w:spacing w:val="-3"/>
          <w:w w:val="83"/>
          <w:sz w:val="30"/>
          <w:szCs w:val="30"/>
          <w:lang w:val="en-US"/>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softHyphen/>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p>
    <w:p w:rsidR="00D37924" w:rsidRDefault="00D37924" w:rsidP="00FD37AA">
      <w:pPr>
        <w:numPr>
          <w:ilvl w:val="0"/>
          <w:numId w:val="1"/>
        </w:numPr>
        <w:shd w:val="clear" w:color="auto" w:fill="FFFFFF"/>
        <w:tabs>
          <w:tab w:val="left" w:pos="1056"/>
        </w:tabs>
        <w:spacing w:line="480" w:lineRule="exact"/>
        <w:ind w:left="19" w:firstLine="590"/>
        <w:rPr>
          <w:spacing w:val="-28"/>
          <w:w w:val="83"/>
          <w:sz w:val="30"/>
          <w:szCs w:val="30"/>
          <w:lang w:val="en-US"/>
        </w:rPr>
      </w:pP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softHyphen/>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softHyphen/>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spacing w:val="-6"/>
          <w:w w:val="83"/>
          <w:sz w:val="30"/>
          <w:szCs w:val="30"/>
        </w:rPr>
        <w:t></w:t>
      </w:r>
      <w:r>
        <w:rPr>
          <w:rFonts w:eastAsia="Times New Roman"/>
          <w:spacing w:val="-6"/>
          <w:w w:val="83"/>
          <w:sz w:val="30"/>
          <w:szCs w:val="30"/>
        </w:rPr>
        <w:t></w:t>
      </w:r>
      <w:r>
        <w:rPr>
          <w:rFonts w:eastAsia="Times New Roman"/>
          <w:spacing w:val="-6"/>
          <w:w w:val="83"/>
          <w:sz w:val="30"/>
          <w:szCs w:val="30"/>
          <w:lang w:val="en-US"/>
        </w:rPr>
        <w:t></w:t>
      </w:r>
      <w:r>
        <w:rPr>
          <w:rFonts w:eastAsia="Times New Roman"/>
          <w:spacing w:val="-6"/>
          <w:w w:val="83"/>
          <w:sz w:val="30"/>
          <w:szCs w:val="30"/>
          <w:lang w:val="en-US"/>
        </w:rPr>
        <w:t></w:t>
      </w:r>
      <w:r>
        <w:rPr>
          <w:rFonts w:eastAsia="Times New Roman"/>
          <w:spacing w:val="-6"/>
          <w:w w:val="83"/>
          <w:sz w:val="30"/>
          <w:szCs w:val="30"/>
          <w:lang w:val="en-US"/>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p>
    <w:p w:rsidR="00D37924" w:rsidRDefault="00D37924" w:rsidP="00FD37AA">
      <w:pPr>
        <w:numPr>
          <w:ilvl w:val="0"/>
          <w:numId w:val="1"/>
        </w:numPr>
        <w:shd w:val="clear" w:color="auto" w:fill="FFFFFF"/>
        <w:tabs>
          <w:tab w:val="left" w:pos="1056"/>
        </w:tabs>
        <w:spacing w:line="480" w:lineRule="exact"/>
        <w:ind w:left="19" w:firstLine="590"/>
        <w:rPr>
          <w:spacing w:val="-28"/>
          <w:w w:val="83"/>
          <w:sz w:val="30"/>
          <w:szCs w:val="30"/>
        </w:rPr>
      </w:pP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softHyphen/>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softHyphen/>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w w:val="83"/>
          <w:sz w:val="30"/>
          <w:szCs w:val="30"/>
        </w:rPr>
        <w:t></w:t>
      </w:r>
    </w:p>
    <w:p w:rsidR="00D37924" w:rsidRDefault="00D37924" w:rsidP="00FD37AA">
      <w:pPr>
        <w:numPr>
          <w:ilvl w:val="0"/>
          <w:numId w:val="1"/>
        </w:numPr>
        <w:shd w:val="clear" w:color="auto" w:fill="FFFFFF"/>
        <w:tabs>
          <w:tab w:val="left" w:pos="1056"/>
        </w:tabs>
        <w:spacing w:line="480" w:lineRule="exact"/>
        <w:ind w:left="19" w:firstLine="590"/>
        <w:rPr>
          <w:spacing w:val="-29"/>
          <w:w w:val="83"/>
          <w:sz w:val="30"/>
          <w:szCs w:val="30"/>
        </w:rPr>
      </w:pP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softHyphen/>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softHyphen/>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p>
    <w:p w:rsidR="000A0D47" w:rsidRPr="00D37924" w:rsidRDefault="000A0D47" w:rsidP="00D37924"/>
    <w:sectPr w:rsidR="000A0D47" w:rsidRPr="00D3792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D37924" w:rsidRPr="00D37924">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79">
    <w:nsid w:val="285E6415"/>
    <w:multiLevelType w:val="singleLevel"/>
    <w:tmpl w:val="ADAA0834"/>
    <w:lvl w:ilvl="0">
      <w:start w:val="1"/>
      <w:numFmt w:val="decimal"/>
      <w:lvlText w:val="%1."/>
      <w:legacy w:legacy="1" w:legacySpace="0" w:legacyIndent="447"/>
      <w:lvlJc w:val="left"/>
      <w:rPr>
        <w:rFonts w:ascii="Courier New" w:hAnsi="Courier New" w:cs="Courier New"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2">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9AAC3-EB3D-47B2-8F98-5ED1CA51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32</Pages>
  <Words>12341</Words>
  <Characters>70350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2022-06-03T14:23:00Z</dcterms:created>
  <dcterms:modified xsi:type="dcterms:W3CDTF">2022-06-07T11:42:00Z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