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F26C8"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Бойченко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Максим</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Владимирович</w:t>
      </w:r>
      <w:r w:rsidRPr="00A266AC">
        <w:rPr>
          <w:rFonts w:ascii="Helvetica" w:hAnsi="Helvetica" w:cs="Helvetica"/>
          <w:b/>
          <w:bCs/>
          <w:color w:val="222222"/>
          <w:sz w:val="21"/>
          <w:szCs w:val="21"/>
        </w:rPr>
        <w:t>.</w:t>
      </w:r>
    </w:p>
    <w:p w14:paraId="414FAF2E"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Экологические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аспекты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загрязнения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металлами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биологических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объектов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пригородной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зоны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г</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Красноярска</w:t>
      </w:r>
      <w:r w:rsidRPr="00A266AC">
        <w:rPr>
          <w:rFonts w:ascii="Helvetica" w:hAnsi="Helvetica" w:cs="Helvetica"/>
          <w:b/>
          <w:bCs/>
          <w:color w:val="222222"/>
          <w:sz w:val="21"/>
          <w:szCs w:val="21"/>
        </w:rPr>
        <w:t xml:space="preserve"> : </w:t>
      </w:r>
      <w:r w:rsidRPr="00A266AC">
        <w:rPr>
          <w:rFonts w:ascii="Helvetica" w:hAnsi="Helvetica" w:cs="Helvetica" w:hint="eastAsia"/>
          <w:b/>
          <w:bCs/>
          <w:color w:val="222222"/>
          <w:sz w:val="21"/>
          <w:szCs w:val="21"/>
        </w:rPr>
        <w:t>диссертация</w:t>
      </w:r>
      <w:r w:rsidRPr="00A266AC">
        <w:rPr>
          <w:rFonts w:ascii="Helvetica" w:hAnsi="Helvetica" w:cs="Helvetica"/>
          <w:b/>
          <w:bCs/>
          <w:color w:val="222222"/>
          <w:sz w:val="21"/>
          <w:szCs w:val="21"/>
        </w:rPr>
        <w:t xml:space="preserve"> ... </w:t>
      </w:r>
      <w:r w:rsidRPr="00A266AC">
        <w:rPr>
          <w:rFonts w:ascii="Helvetica" w:hAnsi="Helvetica" w:cs="Helvetica" w:hint="eastAsia"/>
          <w:b/>
          <w:bCs/>
          <w:color w:val="222222"/>
          <w:sz w:val="21"/>
          <w:szCs w:val="21"/>
        </w:rPr>
        <w:t>кандидата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биологических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наук</w:t>
      </w:r>
      <w:r w:rsidRPr="00A266AC">
        <w:rPr>
          <w:rFonts w:ascii="Helvetica" w:hAnsi="Helvetica" w:cs="Helvetica"/>
          <w:b/>
          <w:bCs/>
          <w:color w:val="222222"/>
          <w:sz w:val="21"/>
          <w:szCs w:val="21"/>
        </w:rPr>
        <w:t xml:space="preserve"> : 03.00.16. - </w:t>
      </w:r>
      <w:r w:rsidRPr="00A266AC">
        <w:rPr>
          <w:rFonts w:ascii="Helvetica" w:hAnsi="Helvetica" w:cs="Helvetica" w:hint="eastAsia"/>
          <w:b/>
          <w:bCs/>
          <w:color w:val="222222"/>
          <w:sz w:val="21"/>
          <w:szCs w:val="21"/>
        </w:rPr>
        <w:t>Красноярск</w:t>
      </w:r>
      <w:r w:rsidRPr="00A266AC">
        <w:rPr>
          <w:rFonts w:ascii="Helvetica" w:hAnsi="Helvetica" w:cs="Helvetica"/>
          <w:b/>
          <w:bCs/>
          <w:color w:val="222222"/>
          <w:sz w:val="21"/>
          <w:szCs w:val="21"/>
        </w:rPr>
        <w:t xml:space="preserve">, 1999. - 139 </w:t>
      </w:r>
      <w:r w:rsidRPr="00A266AC">
        <w:rPr>
          <w:rFonts w:ascii="Helvetica" w:hAnsi="Helvetica" w:cs="Helvetica" w:hint="eastAsia"/>
          <w:b/>
          <w:bCs/>
          <w:color w:val="222222"/>
          <w:sz w:val="21"/>
          <w:szCs w:val="21"/>
        </w:rPr>
        <w:t>с</w:t>
      </w:r>
      <w:r w:rsidRPr="00A266AC">
        <w:rPr>
          <w:rFonts w:ascii="Helvetica" w:hAnsi="Helvetica" w:cs="Helvetica"/>
          <w:b/>
          <w:bCs/>
          <w:color w:val="222222"/>
          <w:sz w:val="21"/>
          <w:szCs w:val="21"/>
        </w:rPr>
        <w:t>.</w:t>
      </w:r>
    </w:p>
    <w:p w14:paraId="29006076"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больше</w:t>
      </w:r>
    </w:p>
    <w:p w14:paraId="0E816629"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Цитаты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из</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текста</w:t>
      </w:r>
      <w:r w:rsidRPr="00A266AC">
        <w:rPr>
          <w:rFonts w:ascii="Helvetica" w:hAnsi="Helvetica" w:cs="Helvetica"/>
          <w:b/>
          <w:bCs/>
          <w:color w:val="222222"/>
          <w:sz w:val="21"/>
          <w:szCs w:val="21"/>
        </w:rPr>
        <w:t>:</w:t>
      </w:r>
    </w:p>
    <w:p w14:paraId="1538FDD3"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стр</w:t>
      </w:r>
      <w:r w:rsidRPr="00A266AC">
        <w:rPr>
          <w:rFonts w:ascii="Helvetica" w:hAnsi="Helvetica" w:cs="Helvetica"/>
          <w:b/>
          <w:bCs/>
          <w:color w:val="222222"/>
          <w:sz w:val="21"/>
          <w:szCs w:val="21"/>
        </w:rPr>
        <w:t>. 3</w:t>
      </w:r>
    </w:p>
    <w:p w14:paraId="466E53B4"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рекомендации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Приложения</w:t>
      </w:r>
      <w:r w:rsidRPr="00A266AC">
        <w:rPr>
          <w:rFonts w:ascii="Helvetica" w:hAnsi="Helvetica" w:cs="Helvetica"/>
          <w:b/>
          <w:bCs/>
          <w:color w:val="222222"/>
          <w:sz w:val="21"/>
          <w:szCs w:val="21"/>
        </w:rPr>
        <w:t xml:space="preserve"> 103 108 </w:t>
      </w:r>
      <w:proofErr w:type="spellStart"/>
      <w:r w:rsidRPr="00A266AC">
        <w:rPr>
          <w:rFonts w:ascii="Helvetica" w:hAnsi="Helvetica" w:cs="Helvetica"/>
          <w:b/>
          <w:bCs/>
          <w:color w:val="222222"/>
          <w:sz w:val="21"/>
          <w:szCs w:val="21"/>
        </w:rPr>
        <w:t>Ill</w:t>
      </w:r>
      <w:proofErr w:type="spellEnd"/>
      <w:r w:rsidRPr="00A266AC">
        <w:rPr>
          <w:rFonts w:ascii="Helvetica" w:hAnsi="Helvetica" w:cs="Helvetica"/>
          <w:b/>
          <w:bCs/>
          <w:color w:val="222222"/>
          <w:sz w:val="21"/>
          <w:szCs w:val="21"/>
        </w:rPr>
        <w:t xml:space="preserve"> 113 127 4 </w:t>
      </w:r>
      <w:r w:rsidRPr="00A266AC">
        <w:rPr>
          <w:rFonts w:ascii="Helvetica" w:hAnsi="Helvetica" w:cs="Helvetica" w:hint="eastAsia"/>
          <w:b/>
          <w:bCs/>
          <w:color w:val="222222"/>
          <w:sz w:val="21"/>
          <w:szCs w:val="21"/>
        </w:rPr>
        <w:t>ВВЕДЕНИЕ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Актуальность</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современных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темы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Использование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различных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металлургической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промышленности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загрязнению</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технологиях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машиностроения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приборостроения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привело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значительному</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объектов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окружающей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среды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металлами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Некоторые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промышленные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регионы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особо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интенсивным</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загрязнением</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токсичными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элементами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могут</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стать</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зонами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экологического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бедствия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Особенно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подвержены</w:t>
      </w:r>
      <w:r w:rsidRPr="00A266AC">
        <w:rPr>
          <w:rFonts w:ascii="Helvetica" w:hAnsi="Helvetica" w:cs="Helvetica"/>
          <w:b/>
          <w:bCs/>
          <w:color w:val="222222"/>
          <w:sz w:val="21"/>
          <w:szCs w:val="21"/>
        </w:rPr>
        <w:t>...</w:t>
      </w:r>
    </w:p>
    <w:p w14:paraId="118E083F"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стр</w:t>
      </w:r>
      <w:r w:rsidRPr="00A266AC">
        <w:rPr>
          <w:rFonts w:ascii="Helvetica" w:hAnsi="Helvetica" w:cs="Helvetica"/>
          <w:b/>
          <w:bCs/>
          <w:color w:val="222222"/>
          <w:sz w:val="21"/>
          <w:szCs w:val="21"/>
        </w:rPr>
        <w:t>. 5</w:t>
      </w:r>
    </w:p>
    <w:p w14:paraId="10DF02ED"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питания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Эта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проблема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требует</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дальнейщего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более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детального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изучения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целью</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выявления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регионов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наиболее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загрязненных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металлами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также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методов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снижения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содержания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организме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сельскохозяйственных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животных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Проведенные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исследования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указывают</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на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потенциальную</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опасность</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необходимости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проведения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постоянного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санитарно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гигиенического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контроля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содержанием</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мясопродуктах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Цель</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задачи</w:t>
      </w:r>
      <w:r w:rsidRPr="00A266AC">
        <w:rPr>
          <w:rFonts w:ascii="Helvetica" w:hAnsi="Helvetica" w:cs="Helvetica"/>
          <w:b/>
          <w:bCs/>
          <w:color w:val="222222"/>
          <w:sz w:val="21"/>
          <w:szCs w:val="21"/>
        </w:rPr>
        <w:t>...</w:t>
      </w:r>
    </w:p>
    <w:p w14:paraId="567FEDC0"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стр</w:t>
      </w:r>
      <w:r w:rsidRPr="00A266AC">
        <w:rPr>
          <w:rFonts w:ascii="Helvetica" w:hAnsi="Helvetica" w:cs="Helvetica"/>
          <w:b/>
          <w:bCs/>
          <w:color w:val="222222"/>
          <w:sz w:val="21"/>
          <w:szCs w:val="21"/>
        </w:rPr>
        <w:t>. 6</w:t>
      </w:r>
    </w:p>
    <w:p w14:paraId="04D0CCAC"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пригородной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зоны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г</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Красноярска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позволяют</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более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полно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показать</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источники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поступления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организм</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человека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результаты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исследования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воды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основных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видов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кормов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на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содержание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позволяют</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более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полно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проследить</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источники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поступления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токсичных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организм</w:t>
      </w:r>
    </w:p>
    <w:p w14:paraId="5948A7DE" w14:textId="77777777" w:rsidR="00A266AC" w:rsidRPr="00A266AC" w:rsidRDefault="00A266AC" w:rsidP="00A266AC">
      <w:pPr>
        <w:rPr>
          <w:rFonts w:ascii="Helvetica" w:hAnsi="Helvetica" w:cs="Helvetica"/>
          <w:b/>
          <w:bCs/>
          <w:color w:val="222222"/>
          <w:sz w:val="21"/>
          <w:szCs w:val="21"/>
        </w:rPr>
      </w:pPr>
    </w:p>
    <w:p w14:paraId="535CD121"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Оглавление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диссертации</w:t>
      </w:r>
    </w:p>
    <w:p w14:paraId="2ACFC4E4"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кандидат</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биологических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наук</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Бойченко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Максим</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Владимирович</w:t>
      </w:r>
    </w:p>
    <w:p w14:paraId="7FC139DD"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Введение</w:t>
      </w:r>
      <w:r w:rsidRPr="00A266AC">
        <w:rPr>
          <w:rFonts w:ascii="Helvetica" w:hAnsi="Helvetica" w:cs="Helvetica"/>
          <w:b/>
          <w:bCs/>
          <w:color w:val="222222"/>
          <w:sz w:val="21"/>
          <w:szCs w:val="21"/>
        </w:rPr>
        <w:t>.</w:t>
      </w:r>
    </w:p>
    <w:p w14:paraId="32D5C7BA" w14:textId="77777777" w:rsidR="00A266AC" w:rsidRPr="00A266AC" w:rsidRDefault="00A266AC" w:rsidP="00A266AC">
      <w:pPr>
        <w:rPr>
          <w:rFonts w:ascii="Helvetica" w:hAnsi="Helvetica" w:cs="Helvetica"/>
          <w:b/>
          <w:bCs/>
          <w:color w:val="222222"/>
          <w:sz w:val="21"/>
          <w:szCs w:val="21"/>
        </w:rPr>
      </w:pPr>
    </w:p>
    <w:p w14:paraId="4E5BE889"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Глава</w:t>
      </w:r>
      <w:r w:rsidRPr="00A266AC">
        <w:rPr>
          <w:rFonts w:ascii="Helvetica" w:hAnsi="Helvetica" w:cs="Helvetica"/>
          <w:b/>
          <w:bCs/>
          <w:color w:val="222222"/>
          <w:sz w:val="21"/>
          <w:szCs w:val="21"/>
        </w:rPr>
        <w:t xml:space="preserve"> 1. </w:t>
      </w:r>
      <w:r w:rsidRPr="00A266AC">
        <w:rPr>
          <w:rFonts w:ascii="Helvetica" w:hAnsi="Helvetica" w:cs="Helvetica" w:hint="eastAsia"/>
          <w:b/>
          <w:bCs/>
          <w:color w:val="222222"/>
          <w:sz w:val="21"/>
          <w:szCs w:val="21"/>
        </w:rPr>
        <w:t>Обзор</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литературы</w:t>
      </w:r>
      <w:r w:rsidRPr="00A266AC">
        <w:rPr>
          <w:rFonts w:ascii="Helvetica" w:hAnsi="Helvetica" w:cs="Helvetica"/>
          <w:b/>
          <w:bCs/>
          <w:color w:val="222222"/>
          <w:sz w:val="21"/>
          <w:szCs w:val="21"/>
        </w:rPr>
        <w:t>.</w:t>
      </w:r>
    </w:p>
    <w:p w14:paraId="36F4B1ED" w14:textId="77777777" w:rsidR="00A266AC" w:rsidRPr="00A266AC" w:rsidRDefault="00A266AC" w:rsidP="00A266AC">
      <w:pPr>
        <w:rPr>
          <w:rFonts w:ascii="Helvetica" w:hAnsi="Helvetica" w:cs="Helvetica"/>
          <w:b/>
          <w:bCs/>
          <w:color w:val="222222"/>
          <w:sz w:val="21"/>
          <w:szCs w:val="21"/>
        </w:rPr>
      </w:pPr>
    </w:p>
    <w:p w14:paraId="645AA8FD"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1.1.11</w:t>
      </w:r>
      <w:r w:rsidRPr="00A266AC">
        <w:rPr>
          <w:rFonts w:ascii="Helvetica" w:hAnsi="Helvetica" w:cs="Helvetica" w:hint="eastAsia"/>
          <w:b/>
          <w:bCs/>
          <w:color w:val="222222"/>
          <w:sz w:val="21"/>
          <w:szCs w:val="21"/>
        </w:rPr>
        <w:t>ереходные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элементы</w:t>
      </w:r>
      <w:r w:rsidRPr="00A266AC">
        <w:rPr>
          <w:rFonts w:ascii="Helvetica" w:hAnsi="Helvetica" w:cs="Helvetica"/>
          <w:b/>
          <w:bCs/>
          <w:color w:val="222222"/>
          <w:sz w:val="21"/>
          <w:szCs w:val="21"/>
        </w:rPr>
        <w:t>.</w:t>
      </w:r>
    </w:p>
    <w:p w14:paraId="0511CE3A" w14:textId="77777777" w:rsidR="00A266AC" w:rsidRPr="00A266AC" w:rsidRDefault="00A266AC" w:rsidP="00A266AC">
      <w:pPr>
        <w:rPr>
          <w:rFonts w:ascii="Helvetica" w:hAnsi="Helvetica" w:cs="Helvetica"/>
          <w:b/>
          <w:bCs/>
          <w:color w:val="222222"/>
          <w:sz w:val="21"/>
          <w:szCs w:val="21"/>
        </w:rPr>
      </w:pPr>
    </w:p>
    <w:p w14:paraId="17213228"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1.2. </w:t>
      </w:r>
      <w:r w:rsidRPr="00A266AC">
        <w:rPr>
          <w:rFonts w:ascii="Helvetica" w:hAnsi="Helvetica" w:cs="Helvetica" w:hint="eastAsia"/>
          <w:b/>
          <w:bCs/>
          <w:color w:val="222222"/>
          <w:sz w:val="21"/>
          <w:szCs w:val="21"/>
        </w:rPr>
        <w:t>Токсичные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элементы</w:t>
      </w:r>
      <w:r w:rsidRPr="00A266AC">
        <w:rPr>
          <w:rFonts w:ascii="Helvetica" w:hAnsi="Helvetica" w:cs="Helvetica"/>
          <w:b/>
          <w:bCs/>
          <w:color w:val="222222"/>
          <w:sz w:val="21"/>
          <w:szCs w:val="21"/>
        </w:rPr>
        <w:t>.</w:t>
      </w:r>
    </w:p>
    <w:p w14:paraId="6F8DED03" w14:textId="77777777" w:rsidR="00A266AC" w:rsidRPr="00A266AC" w:rsidRDefault="00A266AC" w:rsidP="00A266AC">
      <w:pPr>
        <w:rPr>
          <w:rFonts w:ascii="Helvetica" w:hAnsi="Helvetica" w:cs="Helvetica"/>
          <w:b/>
          <w:bCs/>
          <w:color w:val="222222"/>
          <w:sz w:val="21"/>
          <w:szCs w:val="21"/>
        </w:rPr>
      </w:pPr>
    </w:p>
    <w:p w14:paraId="32CA8D0B"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Глава</w:t>
      </w:r>
      <w:r w:rsidRPr="00A266AC">
        <w:rPr>
          <w:rFonts w:ascii="Helvetica" w:hAnsi="Helvetica" w:cs="Helvetica"/>
          <w:b/>
          <w:bCs/>
          <w:color w:val="222222"/>
          <w:sz w:val="21"/>
          <w:szCs w:val="21"/>
        </w:rPr>
        <w:t xml:space="preserve"> 2. </w:t>
      </w:r>
      <w:r w:rsidRPr="00A266AC">
        <w:rPr>
          <w:rFonts w:ascii="Helvetica" w:hAnsi="Helvetica" w:cs="Helvetica" w:hint="eastAsia"/>
          <w:b/>
          <w:bCs/>
          <w:color w:val="222222"/>
          <w:sz w:val="21"/>
          <w:szCs w:val="21"/>
        </w:rPr>
        <w:t>Материалы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методы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исследования</w:t>
      </w:r>
      <w:r w:rsidRPr="00A266AC">
        <w:rPr>
          <w:rFonts w:ascii="Helvetica" w:hAnsi="Helvetica" w:cs="Helvetica"/>
          <w:b/>
          <w:bCs/>
          <w:color w:val="222222"/>
          <w:sz w:val="21"/>
          <w:szCs w:val="21"/>
        </w:rPr>
        <w:t>.</w:t>
      </w:r>
    </w:p>
    <w:p w14:paraId="1F91A9B4" w14:textId="77777777" w:rsidR="00A266AC" w:rsidRPr="00A266AC" w:rsidRDefault="00A266AC" w:rsidP="00A266AC">
      <w:pPr>
        <w:rPr>
          <w:rFonts w:ascii="Helvetica" w:hAnsi="Helvetica" w:cs="Helvetica"/>
          <w:b/>
          <w:bCs/>
          <w:color w:val="222222"/>
          <w:sz w:val="21"/>
          <w:szCs w:val="21"/>
        </w:rPr>
      </w:pPr>
    </w:p>
    <w:p w14:paraId="3228158A"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2.1. </w:t>
      </w:r>
      <w:r w:rsidRPr="00A266AC">
        <w:rPr>
          <w:rFonts w:ascii="Helvetica" w:hAnsi="Helvetica" w:cs="Helvetica" w:hint="eastAsia"/>
          <w:b/>
          <w:bCs/>
          <w:color w:val="222222"/>
          <w:sz w:val="21"/>
          <w:szCs w:val="21"/>
        </w:rPr>
        <w:t>Схема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исследований</w:t>
      </w:r>
      <w:r w:rsidRPr="00A266AC">
        <w:rPr>
          <w:rFonts w:ascii="Helvetica" w:hAnsi="Helvetica" w:cs="Helvetica"/>
          <w:b/>
          <w:bCs/>
          <w:color w:val="222222"/>
          <w:sz w:val="21"/>
          <w:szCs w:val="21"/>
        </w:rPr>
        <w:t>.</w:t>
      </w:r>
    </w:p>
    <w:p w14:paraId="46CF1CFC" w14:textId="77777777" w:rsidR="00A266AC" w:rsidRPr="00A266AC" w:rsidRDefault="00A266AC" w:rsidP="00A266AC">
      <w:pPr>
        <w:rPr>
          <w:rFonts w:ascii="Helvetica" w:hAnsi="Helvetica" w:cs="Helvetica"/>
          <w:b/>
          <w:bCs/>
          <w:color w:val="222222"/>
          <w:sz w:val="21"/>
          <w:szCs w:val="21"/>
        </w:rPr>
      </w:pPr>
    </w:p>
    <w:p w14:paraId="1297BED3"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2.2. </w:t>
      </w:r>
      <w:r w:rsidRPr="00A266AC">
        <w:rPr>
          <w:rFonts w:ascii="Helvetica" w:hAnsi="Helvetica" w:cs="Helvetica" w:hint="eastAsia"/>
          <w:b/>
          <w:bCs/>
          <w:color w:val="222222"/>
          <w:sz w:val="21"/>
          <w:szCs w:val="21"/>
        </w:rPr>
        <w:t>Определение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кормах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воде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органах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тканях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сельскохозяйственных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животных</w:t>
      </w:r>
      <w:r w:rsidRPr="00A266AC">
        <w:rPr>
          <w:rFonts w:ascii="Helvetica" w:hAnsi="Helvetica" w:cs="Helvetica"/>
          <w:b/>
          <w:bCs/>
          <w:color w:val="222222"/>
          <w:sz w:val="21"/>
          <w:szCs w:val="21"/>
        </w:rPr>
        <w:t>.</w:t>
      </w:r>
    </w:p>
    <w:p w14:paraId="62805EDF" w14:textId="77777777" w:rsidR="00A266AC" w:rsidRPr="00A266AC" w:rsidRDefault="00A266AC" w:rsidP="00A266AC">
      <w:pPr>
        <w:rPr>
          <w:rFonts w:ascii="Helvetica" w:hAnsi="Helvetica" w:cs="Helvetica"/>
          <w:b/>
          <w:bCs/>
          <w:color w:val="222222"/>
          <w:sz w:val="21"/>
          <w:szCs w:val="21"/>
        </w:rPr>
      </w:pPr>
    </w:p>
    <w:p w14:paraId="71C47005"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2.3. </w:t>
      </w:r>
      <w:r w:rsidRPr="00A266AC">
        <w:rPr>
          <w:rFonts w:ascii="Helvetica" w:hAnsi="Helvetica" w:cs="Helvetica" w:hint="eastAsia"/>
          <w:b/>
          <w:bCs/>
          <w:color w:val="222222"/>
          <w:sz w:val="21"/>
          <w:szCs w:val="21"/>
        </w:rPr>
        <w:t>Методы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статистической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обработки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данных</w:t>
      </w:r>
      <w:r w:rsidRPr="00A266AC">
        <w:rPr>
          <w:rFonts w:ascii="Helvetica" w:hAnsi="Helvetica" w:cs="Helvetica"/>
          <w:b/>
          <w:bCs/>
          <w:color w:val="222222"/>
          <w:sz w:val="21"/>
          <w:szCs w:val="21"/>
        </w:rPr>
        <w:t>.</w:t>
      </w:r>
    </w:p>
    <w:p w14:paraId="180A55F2" w14:textId="77777777" w:rsidR="00A266AC" w:rsidRPr="00A266AC" w:rsidRDefault="00A266AC" w:rsidP="00A266AC">
      <w:pPr>
        <w:rPr>
          <w:rFonts w:ascii="Helvetica" w:hAnsi="Helvetica" w:cs="Helvetica"/>
          <w:b/>
          <w:bCs/>
          <w:color w:val="222222"/>
          <w:sz w:val="21"/>
          <w:szCs w:val="21"/>
        </w:rPr>
      </w:pPr>
    </w:p>
    <w:p w14:paraId="5F8FEE91"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hint="eastAsia"/>
          <w:b/>
          <w:bCs/>
          <w:color w:val="222222"/>
          <w:sz w:val="21"/>
          <w:szCs w:val="21"/>
        </w:rPr>
        <w:t>Глава</w:t>
      </w:r>
      <w:r w:rsidRPr="00A266AC">
        <w:rPr>
          <w:rFonts w:ascii="Helvetica" w:hAnsi="Helvetica" w:cs="Helvetica"/>
          <w:b/>
          <w:bCs/>
          <w:color w:val="222222"/>
          <w:sz w:val="21"/>
          <w:szCs w:val="21"/>
        </w:rPr>
        <w:t xml:space="preserve"> 3. </w:t>
      </w:r>
      <w:r w:rsidRPr="00A266AC">
        <w:rPr>
          <w:rFonts w:ascii="Helvetica" w:hAnsi="Helvetica" w:cs="Helvetica" w:hint="eastAsia"/>
          <w:b/>
          <w:bCs/>
          <w:color w:val="222222"/>
          <w:sz w:val="21"/>
          <w:szCs w:val="21"/>
        </w:rPr>
        <w:t>Результаты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исследований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обсуждение</w:t>
      </w:r>
      <w:r w:rsidRPr="00A266AC">
        <w:rPr>
          <w:rFonts w:ascii="Helvetica" w:hAnsi="Helvetica" w:cs="Helvetica"/>
          <w:b/>
          <w:bCs/>
          <w:color w:val="222222"/>
          <w:sz w:val="21"/>
          <w:szCs w:val="21"/>
        </w:rPr>
        <w:t>.</w:t>
      </w:r>
    </w:p>
    <w:p w14:paraId="2FC01FB9" w14:textId="77777777" w:rsidR="00A266AC" w:rsidRPr="00A266AC" w:rsidRDefault="00A266AC" w:rsidP="00A266AC">
      <w:pPr>
        <w:rPr>
          <w:rFonts w:ascii="Helvetica" w:hAnsi="Helvetica" w:cs="Helvetica"/>
          <w:b/>
          <w:bCs/>
          <w:color w:val="222222"/>
          <w:sz w:val="21"/>
          <w:szCs w:val="21"/>
        </w:rPr>
      </w:pPr>
    </w:p>
    <w:p w14:paraId="788DB706"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3.1. </w:t>
      </w:r>
      <w:r w:rsidRPr="00A266AC">
        <w:rPr>
          <w:rFonts w:ascii="Helvetica" w:hAnsi="Helvetica" w:cs="Helvetica" w:hint="eastAsia"/>
          <w:b/>
          <w:bCs/>
          <w:color w:val="222222"/>
          <w:sz w:val="21"/>
          <w:szCs w:val="21"/>
        </w:rPr>
        <w:t>Исследование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кормов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воды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на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содержание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тяжелых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w:t>
      </w:r>
    </w:p>
    <w:p w14:paraId="6FB35192" w14:textId="77777777" w:rsidR="00A266AC" w:rsidRPr="00A266AC" w:rsidRDefault="00A266AC" w:rsidP="00A266AC">
      <w:pPr>
        <w:rPr>
          <w:rFonts w:ascii="Helvetica" w:hAnsi="Helvetica" w:cs="Helvetica"/>
          <w:b/>
          <w:bCs/>
          <w:color w:val="222222"/>
          <w:sz w:val="21"/>
          <w:szCs w:val="21"/>
        </w:rPr>
      </w:pPr>
    </w:p>
    <w:p w14:paraId="4D4D3990"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3.2. </w:t>
      </w:r>
      <w:r w:rsidRPr="00A266AC">
        <w:rPr>
          <w:rFonts w:ascii="Helvetica" w:hAnsi="Helvetica" w:cs="Helvetica" w:hint="eastAsia"/>
          <w:b/>
          <w:bCs/>
          <w:color w:val="222222"/>
          <w:sz w:val="21"/>
          <w:szCs w:val="21"/>
        </w:rPr>
        <w:t>Содержание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свинца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органах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тканях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крупного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рогатого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скота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Емельяновского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Сухобузимского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Березовского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районов</w:t>
      </w:r>
      <w:r w:rsidRPr="00A266AC">
        <w:rPr>
          <w:rFonts w:ascii="Helvetica" w:hAnsi="Helvetica" w:cs="Helvetica"/>
          <w:b/>
          <w:bCs/>
          <w:color w:val="222222"/>
          <w:sz w:val="21"/>
          <w:szCs w:val="21"/>
        </w:rPr>
        <w:t>.</w:t>
      </w:r>
    </w:p>
    <w:p w14:paraId="26A615F7" w14:textId="77777777" w:rsidR="00A266AC" w:rsidRPr="00A266AC" w:rsidRDefault="00A266AC" w:rsidP="00A266AC">
      <w:pPr>
        <w:rPr>
          <w:rFonts w:ascii="Helvetica" w:hAnsi="Helvetica" w:cs="Helvetica"/>
          <w:b/>
          <w:bCs/>
          <w:color w:val="222222"/>
          <w:sz w:val="21"/>
          <w:szCs w:val="21"/>
        </w:rPr>
      </w:pPr>
    </w:p>
    <w:p w14:paraId="4CA5779A"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3.3. </w:t>
      </w:r>
      <w:r w:rsidRPr="00A266AC">
        <w:rPr>
          <w:rFonts w:ascii="Helvetica" w:hAnsi="Helvetica" w:cs="Helvetica" w:hint="eastAsia"/>
          <w:b/>
          <w:bCs/>
          <w:color w:val="222222"/>
          <w:sz w:val="21"/>
          <w:szCs w:val="21"/>
        </w:rPr>
        <w:t>Содержание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цинка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тканях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органах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животных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районов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пригородной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зоны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города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Красноярска</w:t>
      </w:r>
      <w:r w:rsidRPr="00A266AC">
        <w:rPr>
          <w:rFonts w:ascii="Helvetica" w:hAnsi="Helvetica" w:cs="Helvetica"/>
          <w:b/>
          <w:bCs/>
          <w:color w:val="222222"/>
          <w:sz w:val="21"/>
          <w:szCs w:val="21"/>
        </w:rPr>
        <w:t>.</w:t>
      </w:r>
    </w:p>
    <w:p w14:paraId="02EA24BE" w14:textId="77777777" w:rsidR="00A266AC" w:rsidRPr="00A266AC" w:rsidRDefault="00A266AC" w:rsidP="00A266AC">
      <w:pPr>
        <w:rPr>
          <w:rFonts w:ascii="Helvetica" w:hAnsi="Helvetica" w:cs="Helvetica"/>
          <w:b/>
          <w:bCs/>
          <w:color w:val="222222"/>
          <w:sz w:val="21"/>
          <w:szCs w:val="21"/>
        </w:rPr>
      </w:pPr>
    </w:p>
    <w:p w14:paraId="6B903FAC"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3.4. </w:t>
      </w:r>
      <w:r w:rsidRPr="00A266AC">
        <w:rPr>
          <w:rFonts w:ascii="Helvetica" w:hAnsi="Helvetica" w:cs="Helvetica" w:hint="eastAsia"/>
          <w:b/>
          <w:bCs/>
          <w:color w:val="222222"/>
          <w:sz w:val="21"/>
          <w:szCs w:val="21"/>
        </w:rPr>
        <w:t>Содержание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меди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органах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тканях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животных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пригородной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группы</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районов</w:t>
      </w:r>
      <w:r w:rsidRPr="00A266AC">
        <w:rPr>
          <w:rFonts w:ascii="Helvetica" w:hAnsi="Helvetica" w:cs="Helvetica"/>
          <w:b/>
          <w:bCs/>
          <w:color w:val="222222"/>
          <w:sz w:val="21"/>
          <w:szCs w:val="21"/>
        </w:rPr>
        <w:t>.</w:t>
      </w:r>
    </w:p>
    <w:p w14:paraId="17E7A199" w14:textId="77777777" w:rsidR="00A266AC" w:rsidRPr="00A266AC" w:rsidRDefault="00A266AC" w:rsidP="00A266AC">
      <w:pPr>
        <w:rPr>
          <w:rFonts w:ascii="Helvetica" w:hAnsi="Helvetica" w:cs="Helvetica"/>
          <w:b/>
          <w:bCs/>
          <w:color w:val="222222"/>
          <w:sz w:val="21"/>
          <w:szCs w:val="21"/>
        </w:rPr>
      </w:pPr>
    </w:p>
    <w:p w14:paraId="2C2F3B95"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3.5. </w:t>
      </w:r>
      <w:r w:rsidRPr="00A266AC">
        <w:rPr>
          <w:rFonts w:ascii="Helvetica" w:hAnsi="Helvetica" w:cs="Helvetica" w:hint="eastAsia"/>
          <w:b/>
          <w:bCs/>
          <w:color w:val="222222"/>
          <w:sz w:val="21"/>
          <w:szCs w:val="21"/>
        </w:rPr>
        <w:t>Содержание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кадмия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органах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тканях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крупного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рогатого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скота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Емельяновского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Сухобузимского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Березовского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районов</w:t>
      </w:r>
      <w:r w:rsidRPr="00A266AC">
        <w:rPr>
          <w:rFonts w:ascii="Helvetica" w:hAnsi="Helvetica" w:cs="Helvetica"/>
          <w:b/>
          <w:bCs/>
          <w:color w:val="222222"/>
          <w:sz w:val="21"/>
          <w:szCs w:val="21"/>
        </w:rPr>
        <w:t>.</w:t>
      </w:r>
    </w:p>
    <w:p w14:paraId="2B0D842B" w14:textId="77777777" w:rsidR="00A266AC" w:rsidRPr="00A266AC" w:rsidRDefault="00A266AC" w:rsidP="00A266AC">
      <w:pPr>
        <w:rPr>
          <w:rFonts w:ascii="Helvetica" w:hAnsi="Helvetica" w:cs="Helvetica"/>
          <w:b/>
          <w:bCs/>
          <w:color w:val="222222"/>
          <w:sz w:val="21"/>
          <w:szCs w:val="21"/>
        </w:rPr>
      </w:pPr>
    </w:p>
    <w:p w14:paraId="40943293"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3.6. </w:t>
      </w:r>
      <w:r w:rsidRPr="00A266AC">
        <w:rPr>
          <w:rFonts w:ascii="Helvetica" w:hAnsi="Helvetica" w:cs="Helvetica" w:hint="eastAsia"/>
          <w:b/>
          <w:bCs/>
          <w:color w:val="222222"/>
          <w:sz w:val="21"/>
          <w:szCs w:val="21"/>
        </w:rPr>
        <w:t>Накопление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распределение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токсичных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металлов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органах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тканях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кроликов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их</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совместном</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поступлении</w:t>
      </w:r>
      <w:r w:rsidRPr="00A266AC">
        <w:rPr>
          <w:rFonts w:ascii="Helvetica" w:hAnsi="Helvetica" w:cs="Helvetica"/>
          <w:b/>
          <w:bCs/>
          <w:color w:val="222222"/>
          <w:sz w:val="21"/>
          <w:szCs w:val="21"/>
        </w:rPr>
        <w:t>.</w:t>
      </w:r>
    </w:p>
    <w:p w14:paraId="1064F9C9" w14:textId="77777777" w:rsidR="00A266AC" w:rsidRPr="00A266AC" w:rsidRDefault="00A266AC" w:rsidP="00A266AC">
      <w:pPr>
        <w:rPr>
          <w:rFonts w:ascii="Helvetica" w:hAnsi="Helvetica" w:cs="Helvetica"/>
          <w:b/>
          <w:bCs/>
          <w:color w:val="222222"/>
          <w:sz w:val="21"/>
          <w:szCs w:val="21"/>
        </w:rPr>
      </w:pPr>
    </w:p>
    <w:p w14:paraId="0CCF5955"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3.6.1. </w:t>
      </w:r>
      <w:r w:rsidRPr="00A266AC">
        <w:rPr>
          <w:rFonts w:ascii="Helvetica" w:hAnsi="Helvetica" w:cs="Helvetica" w:hint="eastAsia"/>
          <w:b/>
          <w:bCs/>
          <w:color w:val="222222"/>
          <w:sz w:val="21"/>
          <w:szCs w:val="21"/>
        </w:rPr>
        <w:t>Распределение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кадмия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организме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кроликов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поступлении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его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течение</w:t>
      </w:r>
      <w:r w:rsidRPr="00A266AC">
        <w:rPr>
          <w:rFonts w:ascii="Helvetica" w:hAnsi="Helvetica" w:cs="Helvetica"/>
          <w:b/>
          <w:bCs/>
          <w:color w:val="222222"/>
          <w:sz w:val="21"/>
          <w:szCs w:val="21"/>
        </w:rPr>
        <w:t xml:space="preserve"> 30 </w:t>
      </w:r>
      <w:r w:rsidRPr="00A266AC">
        <w:rPr>
          <w:rFonts w:ascii="Helvetica" w:hAnsi="Helvetica" w:cs="Helvetica" w:hint="eastAsia"/>
          <w:b/>
          <w:bCs/>
          <w:color w:val="222222"/>
          <w:sz w:val="21"/>
          <w:szCs w:val="21"/>
        </w:rPr>
        <w:t>дней</w:t>
      </w:r>
      <w:r w:rsidRPr="00A266AC">
        <w:rPr>
          <w:rFonts w:ascii="Helvetica" w:hAnsi="Helvetica" w:cs="Helvetica"/>
          <w:b/>
          <w:bCs/>
          <w:color w:val="222222"/>
          <w:sz w:val="21"/>
          <w:szCs w:val="21"/>
        </w:rPr>
        <w:t>.</w:t>
      </w:r>
    </w:p>
    <w:p w14:paraId="09A2C608" w14:textId="77777777" w:rsidR="00A266AC" w:rsidRPr="00A266AC" w:rsidRDefault="00A266AC" w:rsidP="00A266AC">
      <w:pPr>
        <w:rPr>
          <w:rFonts w:ascii="Helvetica" w:hAnsi="Helvetica" w:cs="Helvetica"/>
          <w:b/>
          <w:bCs/>
          <w:color w:val="222222"/>
          <w:sz w:val="21"/>
          <w:szCs w:val="21"/>
        </w:rPr>
      </w:pPr>
    </w:p>
    <w:p w14:paraId="4493E491" w14:textId="77777777" w:rsidR="00A266AC" w:rsidRPr="00A266AC" w:rsidRDefault="00A266AC" w:rsidP="00A266AC">
      <w:pPr>
        <w:rPr>
          <w:rFonts w:ascii="Helvetica" w:hAnsi="Helvetica" w:cs="Helvetica"/>
          <w:b/>
          <w:bCs/>
          <w:color w:val="222222"/>
          <w:sz w:val="21"/>
          <w:szCs w:val="21"/>
        </w:rPr>
      </w:pPr>
      <w:r w:rsidRPr="00A266AC">
        <w:rPr>
          <w:rFonts w:ascii="Helvetica" w:hAnsi="Helvetica" w:cs="Helvetica"/>
          <w:b/>
          <w:bCs/>
          <w:color w:val="222222"/>
          <w:sz w:val="21"/>
          <w:szCs w:val="21"/>
        </w:rPr>
        <w:t xml:space="preserve">3.6.2. </w:t>
      </w:r>
      <w:r w:rsidRPr="00A266AC">
        <w:rPr>
          <w:rFonts w:ascii="Helvetica" w:hAnsi="Helvetica" w:cs="Helvetica" w:hint="eastAsia"/>
          <w:b/>
          <w:bCs/>
          <w:color w:val="222222"/>
          <w:sz w:val="21"/>
          <w:szCs w:val="21"/>
        </w:rPr>
        <w:t>Распределение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свинца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организме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кроликов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поступлении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его</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течение</w:t>
      </w:r>
      <w:r w:rsidRPr="00A266AC">
        <w:rPr>
          <w:rFonts w:ascii="Helvetica" w:hAnsi="Helvetica" w:cs="Helvetica"/>
          <w:b/>
          <w:bCs/>
          <w:color w:val="222222"/>
          <w:sz w:val="21"/>
          <w:szCs w:val="21"/>
        </w:rPr>
        <w:t xml:space="preserve"> 30 </w:t>
      </w:r>
      <w:r w:rsidRPr="00A266AC">
        <w:rPr>
          <w:rFonts w:ascii="Helvetica" w:hAnsi="Helvetica" w:cs="Helvetica" w:hint="eastAsia"/>
          <w:b/>
          <w:bCs/>
          <w:color w:val="222222"/>
          <w:sz w:val="21"/>
          <w:szCs w:val="21"/>
        </w:rPr>
        <w:t>дней</w:t>
      </w:r>
      <w:r w:rsidRPr="00A266AC">
        <w:rPr>
          <w:rFonts w:ascii="Helvetica" w:hAnsi="Helvetica" w:cs="Helvetica"/>
          <w:b/>
          <w:bCs/>
          <w:color w:val="222222"/>
          <w:sz w:val="21"/>
          <w:szCs w:val="21"/>
        </w:rPr>
        <w:t>.</w:t>
      </w:r>
    </w:p>
    <w:p w14:paraId="78B46956" w14:textId="77777777" w:rsidR="00A266AC" w:rsidRPr="00A266AC" w:rsidRDefault="00A266AC" w:rsidP="00A266AC">
      <w:pPr>
        <w:rPr>
          <w:rFonts w:ascii="Helvetica" w:hAnsi="Helvetica" w:cs="Helvetica"/>
          <w:b/>
          <w:bCs/>
          <w:color w:val="222222"/>
          <w:sz w:val="21"/>
          <w:szCs w:val="21"/>
        </w:rPr>
      </w:pPr>
    </w:p>
    <w:p w14:paraId="4CCADE6E" w14:textId="3C3A0034" w:rsidR="004F7911" w:rsidRPr="00A266AC" w:rsidRDefault="00A266AC" w:rsidP="00A266AC">
      <w:r w:rsidRPr="00A266AC">
        <w:rPr>
          <w:rFonts w:ascii="Helvetica" w:hAnsi="Helvetica" w:cs="Helvetica"/>
          <w:b/>
          <w:bCs/>
          <w:color w:val="222222"/>
          <w:sz w:val="21"/>
          <w:szCs w:val="21"/>
        </w:rPr>
        <w:t xml:space="preserve">3.7. </w:t>
      </w:r>
      <w:r w:rsidRPr="00A266AC">
        <w:rPr>
          <w:rFonts w:ascii="Helvetica" w:hAnsi="Helvetica" w:cs="Helvetica" w:hint="eastAsia"/>
          <w:b/>
          <w:bCs/>
          <w:color w:val="222222"/>
          <w:sz w:val="21"/>
          <w:szCs w:val="21"/>
        </w:rPr>
        <w:t>Изменение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содержания</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организме</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кроликов</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меди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цинка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при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одновременном</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поступлении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соединений</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свинца</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и</w:t>
      </w:r>
      <w:r w:rsidRPr="00A266AC">
        <w:rPr>
          <w:rFonts w:ascii="Helvetica" w:hAnsi="Helvetica" w:cs="Helvetica"/>
          <w:b/>
          <w:bCs/>
          <w:color w:val="222222"/>
          <w:sz w:val="21"/>
          <w:szCs w:val="21"/>
        </w:rPr>
        <w:t xml:space="preserve"> </w:t>
      </w:r>
      <w:r w:rsidRPr="00A266AC">
        <w:rPr>
          <w:rFonts w:ascii="Helvetica" w:hAnsi="Helvetica" w:cs="Helvetica" w:hint="eastAsia"/>
          <w:b/>
          <w:bCs/>
          <w:color w:val="222222"/>
          <w:sz w:val="21"/>
          <w:szCs w:val="21"/>
        </w:rPr>
        <w:t>кадмия</w:t>
      </w:r>
      <w:r w:rsidRPr="00A266AC">
        <w:rPr>
          <w:rFonts w:ascii="Helvetica" w:hAnsi="Helvetica" w:cs="Helvetica"/>
          <w:b/>
          <w:bCs/>
          <w:color w:val="222222"/>
          <w:sz w:val="21"/>
          <w:szCs w:val="21"/>
        </w:rPr>
        <w:t>.</w:t>
      </w:r>
    </w:p>
    <w:sectPr w:rsidR="004F7911" w:rsidRPr="00A266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F3D2" w14:textId="77777777" w:rsidR="00AB6A5A" w:rsidRDefault="00AB6A5A">
      <w:pPr>
        <w:spacing w:after="0" w:line="240" w:lineRule="auto"/>
      </w:pPr>
      <w:r>
        <w:separator/>
      </w:r>
    </w:p>
  </w:endnote>
  <w:endnote w:type="continuationSeparator" w:id="0">
    <w:p w14:paraId="2DC125E9" w14:textId="77777777" w:rsidR="00AB6A5A" w:rsidRDefault="00AB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5AC2" w14:textId="77777777" w:rsidR="00AB6A5A" w:rsidRDefault="00AB6A5A"/>
    <w:p w14:paraId="68C27913" w14:textId="77777777" w:rsidR="00AB6A5A" w:rsidRDefault="00AB6A5A"/>
    <w:p w14:paraId="07ABBB60" w14:textId="77777777" w:rsidR="00AB6A5A" w:rsidRDefault="00AB6A5A"/>
    <w:p w14:paraId="624013CF" w14:textId="77777777" w:rsidR="00AB6A5A" w:rsidRDefault="00AB6A5A"/>
    <w:p w14:paraId="4F44E668" w14:textId="77777777" w:rsidR="00AB6A5A" w:rsidRDefault="00AB6A5A"/>
    <w:p w14:paraId="21480770" w14:textId="77777777" w:rsidR="00AB6A5A" w:rsidRDefault="00AB6A5A"/>
    <w:p w14:paraId="63521D7D" w14:textId="77777777" w:rsidR="00AB6A5A" w:rsidRDefault="00AB6A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6A35BF" wp14:editId="279C89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7E71C" w14:textId="77777777" w:rsidR="00AB6A5A" w:rsidRDefault="00AB6A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6A35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A7E71C" w14:textId="77777777" w:rsidR="00AB6A5A" w:rsidRDefault="00AB6A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424164" w14:textId="77777777" w:rsidR="00AB6A5A" w:rsidRDefault="00AB6A5A"/>
    <w:p w14:paraId="68D37244" w14:textId="77777777" w:rsidR="00AB6A5A" w:rsidRDefault="00AB6A5A"/>
    <w:p w14:paraId="12D38BD9" w14:textId="77777777" w:rsidR="00AB6A5A" w:rsidRDefault="00AB6A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5A688C" wp14:editId="16698D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E1C3" w14:textId="77777777" w:rsidR="00AB6A5A" w:rsidRDefault="00AB6A5A"/>
                          <w:p w14:paraId="18E1ABDE" w14:textId="77777777" w:rsidR="00AB6A5A" w:rsidRDefault="00AB6A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5A68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00E1C3" w14:textId="77777777" w:rsidR="00AB6A5A" w:rsidRDefault="00AB6A5A"/>
                    <w:p w14:paraId="18E1ABDE" w14:textId="77777777" w:rsidR="00AB6A5A" w:rsidRDefault="00AB6A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A8C1F2" w14:textId="77777777" w:rsidR="00AB6A5A" w:rsidRDefault="00AB6A5A"/>
    <w:p w14:paraId="5D255101" w14:textId="77777777" w:rsidR="00AB6A5A" w:rsidRDefault="00AB6A5A">
      <w:pPr>
        <w:rPr>
          <w:sz w:val="2"/>
          <w:szCs w:val="2"/>
        </w:rPr>
      </w:pPr>
    </w:p>
    <w:p w14:paraId="7BA1895F" w14:textId="77777777" w:rsidR="00AB6A5A" w:rsidRDefault="00AB6A5A"/>
    <w:p w14:paraId="7F2004EF" w14:textId="77777777" w:rsidR="00AB6A5A" w:rsidRDefault="00AB6A5A">
      <w:pPr>
        <w:spacing w:after="0" w:line="240" w:lineRule="auto"/>
      </w:pPr>
    </w:p>
  </w:footnote>
  <w:footnote w:type="continuationSeparator" w:id="0">
    <w:p w14:paraId="135486F1" w14:textId="77777777" w:rsidR="00AB6A5A" w:rsidRDefault="00AB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A5A"/>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194711</TotalTime>
  <Pages>3</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937</cp:revision>
  <cp:lastPrinted>2009-02-06T05:36:00Z</cp:lastPrinted>
  <dcterms:created xsi:type="dcterms:W3CDTF">2024-01-07T13:43:00Z</dcterms:created>
  <dcterms:modified xsi:type="dcterms:W3CDTF">2025-10-30T10:12:00Z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