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43" w:rsidRDefault="00662643" w:rsidP="0066264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Сільницький Ігор Володимирович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керуючий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партнер</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Адвокатського</w:t>
      </w:r>
    </w:p>
    <w:p w:rsidR="00662643" w:rsidRDefault="00662643" w:rsidP="0066264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об’єднання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Альтеро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Збирання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подання</w:t>
      </w:r>
    </w:p>
    <w:p w:rsidR="00662643" w:rsidRDefault="00662643" w:rsidP="0066264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доказів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стороною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провадженні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662643" w:rsidRDefault="00662643" w:rsidP="0066264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41.884.020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DB4A79" w:rsidRPr="00662643" w:rsidRDefault="00662643" w:rsidP="00662643">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DB4A79" w:rsidRPr="0066264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662643" w:rsidRPr="006626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2B8DC-DC33-461C-96D4-3C9A3F74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2021-11-24T09:10:00Z</dcterms:created>
  <dcterms:modified xsi:type="dcterms:W3CDTF">2021-11-24T11:35:00Z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