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187F" w14:textId="058B658D" w:rsidR="00EE7389" w:rsidRDefault="00E27FBB" w:rsidP="00E27FBB">
      <w:r w:rsidRPr="00E27FBB">
        <w:rPr>
          <w:rFonts w:hint="eastAsia"/>
        </w:rPr>
        <w:t>Прогнозирование</w:t>
      </w:r>
      <w:r w:rsidRPr="00E27FBB">
        <w:t xml:space="preserve"> </w:t>
      </w:r>
      <w:r w:rsidRPr="00E27FBB">
        <w:rPr>
          <w:rFonts w:hint="eastAsia"/>
        </w:rPr>
        <w:t>результатов</w:t>
      </w:r>
      <w:r w:rsidRPr="00E27FBB">
        <w:t xml:space="preserve"> </w:t>
      </w:r>
      <w:r w:rsidRPr="00E27FBB">
        <w:rPr>
          <w:rFonts w:hint="eastAsia"/>
        </w:rPr>
        <w:t>хирургического</w:t>
      </w:r>
      <w:r w:rsidRPr="00E27FBB">
        <w:t xml:space="preserve"> </w:t>
      </w:r>
      <w:r w:rsidRPr="00E27FBB">
        <w:rPr>
          <w:rFonts w:hint="eastAsia"/>
        </w:rPr>
        <w:t>лечения</w:t>
      </w:r>
      <w:r w:rsidRPr="00E27FBB">
        <w:t xml:space="preserve"> </w:t>
      </w:r>
      <w:r w:rsidRPr="00E27FBB">
        <w:rPr>
          <w:rFonts w:hint="eastAsia"/>
        </w:rPr>
        <w:t>больных</w:t>
      </w:r>
      <w:r w:rsidRPr="00E27FBB">
        <w:t xml:space="preserve"> </w:t>
      </w:r>
      <w:r w:rsidRPr="00E27FBB">
        <w:rPr>
          <w:rFonts w:hint="eastAsia"/>
        </w:rPr>
        <w:t>с</w:t>
      </w:r>
      <w:r w:rsidRPr="00E27FBB">
        <w:t xml:space="preserve"> </w:t>
      </w:r>
      <w:r w:rsidRPr="00E27FBB">
        <w:rPr>
          <w:rFonts w:hint="eastAsia"/>
        </w:rPr>
        <w:t>хронической</w:t>
      </w:r>
      <w:r w:rsidRPr="00E27FBB">
        <w:t xml:space="preserve"> </w:t>
      </w:r>
      <w:r w:rsidRPr="00E27FBB">
        <w:rPr>
          <w:rFonts w:hint="eastAsia"/>
        </w:rPr>
        <w:t>ишемией</w:t>
      </w:r>
      <w:r w:rsidRPr="00E27FBB">
        <w:t xml:space="preserve"> </w:t>
      </w:r>
      <w:r w:rsidRPr="00E27FBB">
        <w:rPr>
          <w:rFonts w:hint="eastAsia"/>
        </w:rPr>
        <w:t>нижних</w:t>
      </w:r>
      <w:r w:rsidRPr="00E27FBB">
        <w:t xml:space="preserve"> </w:t>
      </w:r>
      <w:r w:rsidRPr="00E27FBB">
        <w:rPr>
          <w:rFonts w:hint="eastAsia"/>
        </w:rPr>
        <w:t>конечностей</w:t>
      </w:r>
      <w:r>
        <w:t xml:space="preserve"> </w:t>
      </w:r>
      <w:r w:rsidRPr="00E27FBB">
        <w:rPr>
          <w:rFonts w:hint="eastAsia"/>
        </w:rPr>
        <w:t>Ван</w:t>
      </w:r>
      <w:r w:rsidRPr="00E27FBB">
        <w:t xml:space="preserve"> </w:t>
      </w:r>
      <w:r w:rsidRPr="00E27FBB">
        <w:rPr>
          <w:rFonts w:hint="eastAsia"/>
        </w:rPr>
        <w:t>Сяочэнь</w:t>
      </w:r>
    </w:p>
    <w:p w14:paraId="344D4CAE" w14:textId="77777777" w:rsidR="00E27FBB" w:rsidRDefault="00E27FBB" w:rsidP="00E27FBB">
      <w:r>
        <w:rPr>
          <w:rFonts w:hint="eastAsia"/>
        </w:rPr>
        <w:t>ОГЛАВЛЕНИЕ</w:t>
      </w:r>
      <w:r>
        <w:t xml:space="preserve"> </w:t>
      </w:r>
      <w:r>
        <w:rPr>
          <w:rFonts w:hint="eastAsia"/>
        </w:rPr>
        <w:t>ДИССЕРТАЦИИ</w:t>
      </w:r>
    </w:p>
    <w:p w14:paraId="14838648" w14:textId="77777777" w:rsidR="00E27FBB" w:rsidRDefault="00E27FBB" w:rsidP="00E27FBB">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Сяочэнь</w:t>
      </w:r>
    </w:p>
    <w:p w14:paraId="14C32E2F" w14:textId="77777777" w:rsidR="00E27FBB" w:rsidRDefault="00E27FBB" w:rsidP="00E27FBB">
      <w:r>
        <w:rPr>
          <w:rFonts w:hint="eastAsia"/>
        </w:rPr>
        <w:t>ВВЕДЕНИЕ</w:t>
      </w:r>
    </w:p>
    <w:p w14:paraId="1ECF7321" w14:textId="77777777" w:rsidR="00E27FBB" w:rsidRDefault="00E27FBB" w:rsidP="00E27FBB"/>
    <w:p w14:paraId="1780795B" w14:textId="77777777" w:rsidR="00E27FBB" w:rsidRDefault="00E27FBB" w:rsidP="00E27FBB">
      <w:r>
        <w:t xml:space="preserve">1.1. </w:t>
      </w:r>
      <w:r>
        <w:rPr>
          <w:rFonts w:hint="eastAsia"/>
        </w:rPr>
        <w:t>Современные</w:t>
      </w:r>
      <w:r>
        <w:t xml:space="preserve"> </w:t>
      </w:r>
      <w:r>
        <w:rPr>
          <w:rFonts w:hint="eastAsia"/>
        </w:rPr>
        <w:t>проблемы</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p>
    <w:p w14:paraId="36BC4CA9" w14:textId="77777777" w:rsidR="00E27FBB" w:rsidRDefault="00E27FBB" w:rsidP="00E27FBB"/>
    <w:p w14:paraId="70D5B680" w14:textId="77777777" w:rsidR="00E27FBB" w:rsidRDefault="00E27FBB" w:rsidP="00E27FBB">
      <w:r>
        <w:t xml:space="preserve">1.2. </w:t>
      </w:r>
      <w:r>
        <w:rPr>
          <w:rFonts w:hint="eastAsia"/>
        </w:rPr>
        <w:t>Современные</w:t>
      </w:r>
      <w:r>
        <w:t xml:space="preserve"> </w:t>
      </w:r>
      <w:r>
        <w:rPr>
          <w:rFonts w:hint="eastAsia"/>
        </w:rPr>
        <w:t>проблемы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p>
    <w:p w14:paraId="51C734CD" w14:textId="77777777" w:rsidR="00E27FBB" w:rsidRDefault="00E27FBB" w:rsidP="00E27FBB"/>
    <w:p w14:paraId="62417051" w14:textId="77777777" w:rsidR="00E27FBB" w:rsidRDefault="00E27FBB" w:rsidP="00E27FBB">
      <w:r>
        <w:t xml:space="preserve">1.3. </w:t>
      </w:r>
      <w:r>
        <w:rPr>
          <w:rFonts w:hint="eastAsia"/>
        </w:rPr>
        <w:t>Возможности</w:t>
      </w:r>
      <w:r>
        <w:t xml:space="preserve"> </w:t>
      </w:r>
      <w:r>
        <w:rPr>
          <w:rFonts w:hint="eastAsia"/>
        </w:rPr>
        <w:t>в</w:t>
      </w:r>
      <w:r>
        <w:t xml:space="preserve"> </w:t>
      </w:r>
      <w:r>
        <w:rPr>
          <w:rFonts w:hint="eastAsia"/>
        </w:rPr>
        <w:t>прогнозировании</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p>
    <w:p w14:paraId="037EB716" w14:textId="77777777" w:rsidR="00E27FBB" w:rsidRDefault="00E27FBB" w:rsidP="00E27FBB"/>
    <w:p w14:paraId="2F426A6F" w14:textId="77777777" w:rsidR="00E27FBB" w:rsidRDefault="00E27FBB" w:rsidP="00E27FB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1F9FAF2" w14:textId="77777777" w:rsidR="00E27FBB" w:rsidRDefault="00E27FBB" w:rsidP="00E27FBB"/>
    <w:p w14:paraId="0E1CC87E" w14:textId="77777777" w:rsidR="00E27FBB" w:rsidRDefault="00E27FBB" w:rsidP="00E27FBB">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w:t>
      </w:r>
      <w:r>
        <w:t xml:space="preserve"> </w:t>
      </w:r>
      <w:r>
        <w:rPr>
          <w:rFonts w:hint="eastAsia"/>
        </w:rPr>
        <w:t>критерии</w:t>
      </w:r>
      <w:r>
        <w:t xml:space="preserve"> </w:t>
      </w:r>
      <w:r>
        <w:rPr>
          <w:rFonts w:hint="eastAsia"/>
        </w:rPr>
        <w:t>отбора</w:t>
      </w:r>
      <w:r>
        <w:t xml:space="preserve"> </w:t>
      </w:r>
      <w:r>
        <w:rPr>
          <w:rFonts w:hint="eastAsia"/>
        </w:rPr>
        <w:t>пациентов</w:t>
      </w:r>
    </w:p>
    <w:p w14:paraId="0144548E" w14:textId="77777777" w:rsidR="00E27FBB" w:rsidRDefault="00E27FBB" w:rsidP="00E27FBB"/>
    <w:p w14:paraId="356C89B4" w14:textId="77777777" w:rsidR="00E27FBB" w:rsidRDefault="00E27FBB" w:rsidP="00E27FBB">
      <w:r>
        <w:t xml:space="preserve">2.2. </w:t>
      </w:r>
      <w:r>
        <w:rPr>
          <w:rFonts w:hint="eastAsia"/>
        </w:rPr>
        <w:t>Характеристика</w:t>
      </w:r>
      <w:r>
        <w:t xml:space="preserve"> </w:t>
      </w:r>
      <w:r>
        <w:rPr>
          <w:rFonts w:hint="eastAsia"/>
        </w:rPr>
        <w:t>групп</w:t>
      </w:r>
      <w:r>
        <w:t xml:space="preserve"> </w:t>
      </w:r>
      <w:r>
        <w:rPr>
          <w:rFonts w:hint="eastAsia"/>
        </w:rPr>
        <w:t>больных</w:t>
      </w:r>
    </w:p>
    <w:p w14:paraId="1FEB8820" w14:textId="77777777" w:rsidR="00E27FBB" w:rsidRDefault="00E27FBB" w:rsidP="00E27FBB"/>
    <w:p w14:paraId="29D1E860" w14:textId="77777777" w:rsidR="00E27FBB" w:rsidRDefault="00E27FBB" w:rsidP="00E27FBB">
      <w:r>
        <w:t xml:space="preserve">2.3. </w:t>
      </w:r>
      <w:r>
        <w:rPr>
          <w:rFonts w:hint="eastAsia"/>
        </w:rPr>
        <w:t>Методы</w:t>
      </w:r>
      <w:r>
        <w:t xml:space="preserve"> </w:t>
      </w:r>
      <w:r>
        <w:rPr>
          <w:rFonts w:hint="eastAsia"/>
        </w:rPr>
        <w:t>обследования</w:t>
      </w:r>
      <w:r>
        <w:t xml:space="preserve"> </w:t>
      </w:r>
      <w:r>
        <w:rPr>
          <w:rFonts w:hint="eastAsia"/>
        </w:rPr>
        <w:t>пациентов</w:t>
      </w:r>
    </w:p>
    <w:p w14:paraId="74CC7FEA" w14:textId="77777777" w:rsidR="00E27FBB" w:rsidRDefault="00E27FBB" w:rsidP="00E27FBB"/>
    <w:p w14:paraId="64543A6D" w14:textId="77777777" w:rsidR="00E27FBB" w:rsidRDefault="00E27FBB" w:rsidP="00E27FBB">
      <w:r>
        <w:t xml:space="preserve">2.4. </w:t>
      </w:r>
      <w:r>
        <w:rPr>
          <w:rFonts w:hint="eastAsia"/>
        </w:rPr>
        <w:t>Исследования</w:t>
      </w:r>
      <w:r>
        <w:t xml:space="preserve">, </w:t>
      </w:r>
      <w:r>
        <w:rPr>
          <w:rFonts w:hint="eastAsia"/>
        </w:rPr>
        <w:t>проводимые</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0E5262B5" w14:textId="77777777" w:rsidR="00E27FBB" w:rsidRDefault="00E27FBB" w:rsidP="00E27FBB"/>
    <w:p w14:paraId="09A17DF1" w14:textId="77777777" w:rsidR="00E27FBB" w:rsidRDefault="00E27FBB" w:rsidP="00E27FBB">
      <w:r>
        <w:t xml:space="preserve">2.5. </w:t>
      </w:r>
      <w:r>
        <w:rPr>
          <w:rFonts w:hint="eastAsia"/>
        </w:rPr>
        <w:t>Оценка</w:t>
      </w:r>
      <w:r>
        <w:t xml:space="preserve"> </w:t>
      </w:r>
      <w:r>
        <w:rPr>
          <w:rFonts w:hint="eastAsia"/>
        </w:rPr>
        <w:t>результатов</w:t>
      </w:r>
    </w:p>
    <w:p w14:paraId="13694545" w14:textId="77777777" w:rsidR="00E27FBB" w:rsidRDefault="00E27FBB" w:rsidP="00E27FBB"/>
    <w:p w14:paraId="48931CD1" w14:textId="77777777" w:rsidR="00E27FBB" w:rsidRDefault="00E27FBB" w:rsidP="00E27FBB">
      <w:r>
        <w:rPr>
          <w:rFonts w:hint="eastAsia"/>
        </w:rPr>
        <w:t>Глава</w:t>
      </w:r>
      <w:r>
        <w:t xml:space="preserve"> 3. </w:t>
      </w:r>
      <w:r>
        <w:rPr>
          <w:rFonts w:hint="eastAsia"/>
        </w:rPr>
        <w:t>Эффективность</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xml:space="preserve"> </w:t>
      </w:r>
      <w:r>
        <w:rPr>
          <w:rFonts w:hint="eastAsia"/>
        </w:rPr>
        <w:t>и</w:t>
      </w:r>
      <w:r>
        <w:t xml:space="preserve"> </w:t>
      </w:r>
      <w:r>
        <w:rPr>
          <w:rFonts w:hint="eastAsia"/>
        </w:rPr>
        <w:t>факторы</w:t>
      </w:r>
      <w:r>
        <w:t xml:space="preserve"> </w:t>
      </w:r>
      <w:r>
        <w:rPr>
          <w:rFonts w:hint="eastAsia"/>
        </w:rPr>
        <w:t>риска</w:t>
      </w:r>
    </w:p>
    <w:p w14:paraId="4EC552F8" w14:textId="77777777" w:rsidR="00E27FBB" w:rsidRDefault="00E27FBB" w:rsidP="00E27FBB"/>
    <w:p w14:paraId="030CD428" w14:textId="77777777" w:rsidR="00E27FBB" w:rsidRDefault="00E27FBB" w:rsidP="00E27FBB">
      <w:r>
        <w:t xml:space="preserve">3.1. </w:t>
      </w:r>
      <w:r>
        <w:rPr>
          <w:rFonts w:hint="eastAsia"/>
        </w:rPr>
        <w:t>Эффективное</w:t>
      </w:r>
      <w:r>
        <w:t xml:space="preserve"> </w:t>
      </w:r>
      <w:r>
        <w:rPr>
          <w:rFonts w:hint="eastAsia"/>
        </w:rPr>
        <w:t>бедренно</w:t>
      </w:r>
      <w:r>
        <w:t>-</w:t>
      </w:r>
      <w:r>
        <w:rPr>
          <w:rFonts w:hint="eastAsia"/>
        </w:rPr>
        <w:t>подколенное</w:t>
      </w:r>
      <w:r>
        <w:t xml:space="preserve"> </w:t>
      </w:r>
      <w:r>
        <w:rPr>
          <w:rFonts w:hint="eastAsia"/>
        </w:rPr>
        <w:t>шунтирован</w:t>
      </w:r>
      <w:r>
        <w:rPr>
          <w:rFonts w:hint="eastAsia"/>
        </w:rPr>
        <w:lastRenderedPageBreak/>
        <w:t>ие</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нижней</w:t>
      </w:r>
      <w:r>
        <w:t xml:space="preserve"> </w:t>
      </w:r>
      <w:r>
        <w:rPr>
          <w:rFonts w:hint="eastAsia"/>
        </w:rPr>
        <w:t>конечности</w:t>
      </w:r>
    </w:p>
    <w:p w14:paraId="1E33B0C4" w14:textId="77777777" w:rsidR="00E27FBB" w:rsidRDefault="00E27FBB" w:rsidP="00E27FBB"/>
    <w:p w14:paraId="40110574" w14:textId="77777777" w:rsidR="00E27FBB" w:rsidRDefault="00E27FBB" w:rsidP="00E27FBB">
      <w:r>
        <w:t xml:space="preserve">3.2. </w:t>
      </w:r>
      <w:r>
        <w:rPr>
          <w:rFonts w:hint="eastAsia"/>
        </w:rPr>
        <w:t>Определение</w:t>
      </w:r>
      <w:r>
        <w:t xml:space="preserve"> </w:t>
      </w:r>
      <w:r>
        <w:rPr>
          <w:rFonts w:hint="eastAsia"/>
        </w:rPr>
        <w:t>факторов</w:t>
      </w:r>
      <w:r>
        <w:t xml:space="preserve"> </w:t>
      </w:r>
      <w:r>
        <w:rPr>
          <w:rFonts w:hint="eastAsia"/>
        </w:rPr>
        <w:t>риска</w:t>
      </w:r>
      <w:r>
        <w:t xml:space="preserve">, </w:t>
      </w:r>
      <w:r>
        <w:rPr>
          <w:rFonts w:hint="eastAsia"/>
        </w:rPr>
        <w:t>влияющих</w:t>
      </w:r>
      <w:r>
        <w:t xml:space="preserve"> </w:t>
      </w:r>
      <w:r>
        <w:rPr>
          <w:rFonts w:hint="eastAsia"/>
        </w:rPr>
        <w:t>на</w:t>
      </w:r>
      <w:r>
        <w:t xml:space="preserve"> </w:t>
      </w:r>
      <w:r>
        <w:rPr>
          <w:rFonts w:hint="eastAsia"/>
        </w:rPr>
        <w:t>результаты</w:t>
      </w:r>
      <w:r>
        <w:t xml:space="preserve"> </w:t>
      </w:r>
      <w:r>
        <w:rPr>
          <w:rFonts w:hint="eastAsia"/>
        </w:rPr>
        <w:t>проходимости</w:t>
      </w:r>
      <w:r>
        <w:t xml:space="preserve"> </w:t>
      </w:r>
      <w:r>
        <w:rPr>
          <w:rFonts w:hint="eastAsia"/>
        </w:rPr>
        <w:t>бедренно</w:t>
      </w:r>
      <w:r>
        <w:t>-</w:t>
      </w:r>
      <w:r>
        <w:rPr>
          <w:rFonts w:hint="eastAsia"/>
        </w:rPr>
        <w:t>подколенного</w:t>
      </w:r>
      <w:r>
        <w:t xml:space="preserve"> </w:t>
      </w:r>
      <w:r>
        <w:rPr>
          <w:rFonts w:hint="eastAsia"/>
        </w:rPr>
        <w:t>шунтирования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p>
    <w:p w14:paraId="680B1119" w14:textId="77777777" w:rsidR="00E27FBB" w:rsidRDefault="00E27FBB" w:rsidP="00E27FBB"/>
    <w:p w14:paraId="0B9BE3BF" w14:textId="77777777" w:rsidR="00E27FBB" w:rsidRDefault="00E27FBB" w:rsidP="00E27FBB">
      <w:r>
        <w:t xml:space="preserve">3.3. </w:t>
      </w:r>
      <w:r>
        <w:rPr>
          <w:rFonts w:hint="eastAsia"/>
        </w:rPr>
        <w:t>Определение</w:t>
      </w:r>
      <w:r>
        <w:t xml:space="preserve"> </w:t>
      </w:r>
      <w:r>
        <w:rPr>
          <w:rFonts w:hint="eastAsia"/>
        </w:rPr>
        <w:t>факторов</w:t>
      </w:r>
      <w:r>
        <w:t xml:space="preserve"> </w:t>
      </w:r>
      <w:r>
        <w:rPr>
          <w:rFonts w:hint="eastAsia"/>
        </w:rPr>
        <w:t>риска</w:t>
      </w:r>
      <w:r>
        <w:t xml:space="preserve">, </w:t>
      </w:r>
      <w:r>
        <w:rPr>
          <w:rFonts w:hint="eastAsia"/>
        </w:rPr>
        <w:t>влияющих</w:t>
      </w:r>
      <w:r>
        <w:t xml:space="preserve"> </w:t>
      </w:r>
      <w:r>
        <w:rPr>
          <w:rFonts w:hint="eastAsia"/>
        </w:rPr>
        <w:t>на</w:t>
      </w:r>
      <w:r>
        <w:t xml:space="preserve"> </w:t>
      </w:r>
      <w:r>
        <w:rPr>
          <w:rFonts w:hint="eastAsia"/>
        </w:rPr>
        <w:t>сохранность</w:t>
      </w:r>
      <w:r>
        <w:t xml:space="preserve"> </w:t>
      </w:r>
      <w:r>
        <w:rPr>
          <w:rFonts w:hint="eastAsia"/>
        </w:rPr>
        <w:t>нижней</w:t>
      </w:r>
      <w:r>
        <w:t xml:space="preserve"> </w:t>
      </w:r>
      <w:r>
        <w:rPr>
          <w:rFonts w:hint="eastAsia"/>
        </w:rPr>
        <w:t>конечности</w:t>
      </w:r>
      <w:r>
        <w:t xml:space="preserve"> </w:t>
      </w:r>
      <w:r>
        <w:rPr>
          <w:rFonts w:hint="eastAsia"/>
        </w:rPr>
        <w:t>после</w:t>
      </w:r>
      <w:r>
        <w:t xml:space="preserve"> </w:t>
      </w:r>
      <w:r>
        <w:rPr>
          <w:rFonts w:hint="eastAsia"/>
        </w:rPr>
        <w:t>повторных</w:t>
      </w:r>
      <w:r>
        <w:t xml:space="preserve"> </w:t>
      </w:r>
      <w:r>
        <w:rPr>
          <w:rFonts w:hint="eastAsia"/>
        </w:rPr>
        <w:t>операции</w:t>
      </w:r>
      <w:r>
        <w:t xml:space="preserve"> </w:t>
      </w:r>
      <w:r>
        <w:rPr>
          <w:rFonts w:hint="eastAsia"/>
        </w:rPr>
        <w:t>бедренно</w:t>
      </w:r>
      <w:r>
        <w:t>-</w:t>
      </w:r>
      <w:r>
        <w:rPr>
          <w:rFonts w:hint="eastAsia"/>
        </w:rPr>
        <w:t>подколенного</w:t>
      </w:r>
      <w:r>
        <w:t xml:space="preserve"> </w:t>
      </w:r>
      <w:r>
        <w:rPr>
          <w:rFonts w:hint="eastAsia"/>
        </w:rPr>
        <w:t>шунтирования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нижней</w:t>
      </w:r>
      <w:r>
        <w:t xml:space="preserve"> </w:t>
      </w:r>
      <w:r>
        <w:rPr>
          <w:rFonts w:hint="eastAsia"/>
        </w:rPr>
        <w:t>конечности</w:t>
      </w:r>
    </w:p>
    <w:p w14:paraId="767CCCEE" w14:textId="77777777" w:rsidR="00E27FBB" w:rsidRDefault="00E27FBB" w:rsidP="00E27FBB"/>
    <w:p w14:paraId="2CCECFA8" w14:textId="77777777" w:rsidR="00E27FBB" w:rsidRDefault="00E27FBB" w:rsidP="00E27FBB">
      <w:r>
        <w:t xml:space="preserve">3.4. </w:t>
      </w:r>
      <w:r>
        <w:rPr>
          <w:rFonts w:hint="eastAsia"/>
        </w:rPr>
        <w:t>Эффективность</w:t>
      </w:r>
      <w:r>
        <w:t xml:space="preserve"> </w:t>
      </w:r>
      <w:r>
        <w:rPr>
          <w:rFonts w:hint="eastAsia"/>
        </w:rPr>
        <w:t>профундопластики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нижней</w:t>
      </w:r>
      <w:r>
        <w:t xml:space="preserve"> </w:t>
      </w:r>
      <w:r>
        <w:rPr>
          <w:rFonts w:hint="eastAsia"/>
        </w:rPr>
        <w:t>конечности</w:t>
      </w:r>
    </w:p>
    <w:p w14:paraId="150129FD" w14:textId="77777777" w:rsidR="00E27FBB" w:rsidRDefault="00E27FBB" w:rsidP="00E27FBB"/>
    <w:p w14:paraId="68B48D19" w14:textId="77777777" w:rsidR="00E27FBB" w:rsidRDefault="00E27FBB" w:rsidP="00E27FBB">
      <w:r>
        <w:t xml:space="preserve">3.5. </w:t>
      </w:r>
      <w:r>
        <w:rPr>
          <w:rFonts w:hint="eastAsia"/>
        </w:rPr>
        <w:t>Определение</w:t>
      </w:r>
      <w:r>
        <w:t xml:space="preserve"> </w:t>
      </w:r>
      <w:r>
        <w:rPr>
          <w:rFonts w:hint="eastAsia"/>
        </w:rPr>
        <w:t>факторов</w:t>
      </w:r>
      <w:r>
        <w:t xml:space="preserve"> </w:t>
      </w:r>
      <w:r>
        <w:rPr>
          <w:rFonts w:hint="eastAsia"/>
        </w:rPr>
        <w:t>риска</w:t>
      </w:r>
      <w:r>
        <w:t xml:space="preserve">, </w:t>
      </w:r>
      <w:r>
        <w:rPr>
          <w:rFonts w:hint="eastAsia"/>
        </w:rPr>
        <w:t>влияющих</w:t>
      </w:r>
      <w:r>
        <w:t xml:space="preserve"> </w:t>
      </w:r>
      <w:r>
        <w:rPr>
          <w:rFonts w:hint="eastAsia"/>
        </w:rPr>
        <w:t>на</w:t>
      </w:r>
      <w:r>
        <w:t xml:space="preserve"> </w:t>
      </w:r>
      <w:r>
        <w:rPr>
          <w:rFonts w:hint="eastAsia"/>
        </w:rPr>
        <w:t>результаты</w:t>
      </w:r>
    </w:p>
    <w:p w14:paraId="7195EF24" w14:textId="77777777" w:rsidR="00E27FBB" w:rsidRDefault="00E27FBB" w:rsidP="00E27FBB"/>
    <w:p w14:paraId="200429F9" w14:textId="77777777" w:rsidR="00E27FBB" w:rsidRDefault="00E27FBB" w:rsidP="00E27FBB">
      <w:r>
        <w:rPr>
          <w:rFonts w:hint="eastAsia"/>
        </w:rPr>
        <w:t>профундопластики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xml:space="preserve">46 3.7. </w:t>
      </w:r>
      <w:r>
        <w:rPr>
          <w:rFonts w:hint="eastAsia"/>
        </w:rPr>
        <w:t>Отдаленные</w:t>
      </w:r>
      <w:r>
        <w:t xml:space="preserve"> </w:t>
      </w:r>
      <w:r>
        <w:rPr>
          <w:rFonts w:hint="eastAsia"/>
        </w:rPr>
        <w:t>результаты</w:t>
      </w:r>
      <w:r>
        <w:t xml:space="preserve"> </w:t>
      </w:r>
      <w:r>
        <w:rPr>
          <w:rFonts w:hint="eastAsia"/>
        </w:rPr>
        <w:t>анкеты</w:t>
      </w:r>
      <w:r>
        <w:t>-</w:t>
      </w:r>
      <w:r>
        <w:rPr>
          <w:rFonts w:hint="eastAsia"/>
        </w:rPr>
        <w:t>опросника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с</w:t>
      </w:r>
    </w:p>
    <w:p w14:paraId="5ACAEC87" w14:textId="77777777" w:rsidR="00E27FBB" w:rsidRDefault="00E27FBB" w:rsidP="00E27FBB"/>
    <w:p w14:paraId="35E0E44A" w14:textId="77777777" w:rsidR="00E27FBB" w:rsidRDefault="00E27FBB" w:rsidP="00E27FBB">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xml:space="preserve"> </w:t>
      </w:r>
      <w:r>
        <w:rPr>
          <w:rFonts w:hint="eastAsia"/>
        </w:rPr>
        <w:t>после</w:t>
      </w:r>
      <w:r>
        <w:t xml:space="preserve"> </w:t>
      </w:r>
      <w:r>
        <w:rPr>
          <w:rFonts w:hint="eastAsia"/>
        </w:rPr>
        <w:t>оперативного</w:t>
      </w:r>
      <w:r>
        <w:t xml:space="preserve"> </w:t>
      </w:r>
      <w:r>
        <w:rPr>
          <w:rFonts w:hint="eastAsia"/>
        </w:rPr>
        <w:t>лечения</w:t>
      </w:r>
    </w:p>
    <w:p w14:paraId="0FA2BE48" w14:textId="77777777" w:rsidR="00E27FBB" w:rsidRDefault="00E27FBB" w:rsidP="00E27FBB"/>
    <w:p w14:paraId="716A8A00" w14:textId="77777777" w:rsidR="00E27FBB" w:rsidRDefault="00E27FBB" w:rsidP="00E27FBB">
      <w:r>
        <w:rPr>
          <w:rFonts w:hint="eastAsia"/>
        </w:rPr>
        <w:t>Глава</w:t>
      </w:r>
      <w:r>
        <w:t xml:space="preserve"> 4. </w:t>
      </w:r>
      <w:r>
        <w:rPr>
          <w:rFonts w:hint="eastAsia"/>
        </w:rPr>
        <w:t>Программа</w:t>
      </w:r>
      <w:r>
        <w:t xml:space="preserve"> </w:t>
      </w:r>
      <w:r>
        <w:rPr>
          <w:rFonts w:hint="eastAsia"/>
        </w:rPr>
        <w:t>для</w:t>
      </w:r>
      <w:r>
        <w:t xml:space="preserve"> </w:t>
      </w:r>
      <w:r>
        <w:rPr>
          <w:rFonts w:hint="eastAsia"/>
        </w:rPr>
        <w:t>прогнозирования</w:t>
      </w:r>
      <w:r>
        <w:t xml:space="preserve"> </w:t>
      </w:r>
      <w:r>
        <w:rPr>
          <w:rFonts w:hint="eastAsia"/>
        </w:rPr>
        <w:t>результатов</w:t>
      </w:r>
      <w:r>
        <w:t xml:space="preserve"> </w:t>
      </w:r>
      <w:r>
        <w:rPr>
          <w:rFonts w:hint="eastAsia"/>
        </w:rPr>
        <w:t>реконструктивных</w:t>
      </w:r>
      <w:r>
        <w:t xml:space="preserve"> </w:t>
      </w:r>
      <w:r>
        <w:rPr>
          <w:rFonts w:hint="eastAsia"/>
        </w:rPr>
        <w:t>операций</w:t>
      </w:r>
      <w:r>
        <w:t xml:space="preserve"> </w:t>
      </w:r>
      <w:r>
        <w:rPr>
          <w:rFonts w:hint="eastAsia"/>
        </w:rPr>
        <w:t>на</w:t>
      </w:r>
      <w:r>
        <w:t xml:space="preserve"> </w:t>
      </w:r>
      <w:r>
        <w:rPr>
          <w:rFonts w:hint="eastAsia"/>
        </w:rPr>
        <w:t>сосудах</w:t>
      </w:r>
      <w:r>
        <w:t xml:space="preserve"> </w:t>
      </w:r>
      <w:r>
        <w:rPr>
          <w:rFonts w:hint="eastAsia"/>
        </w:rPr>
        <w:t>нижних</w:t>
      </w:r>
      <w:r>
        <w:t xml:space="preserve"> </w:t>
      </w:r>
      <w:r>
        <w:rPr>
          <w:rFonts w:hint="eastAsia"/>
        </w:rPr>
        <w:t>конечностей</w:t>
      </w:r>
      <w:r>
        <w:t xml:space="preserve"> </w:t>
      </w:r>
      <w:r>
        <w:rPr>
          <w:rFonts w:hint="eastAsia"/>
        </w:rPr>
        <w:t>и</w:t>
      </w:r>
      <w:r>
        <w:t xml:space="preserve"> </w:t>
      </w:r>
      <w:r>
        <w:rPr>
          <w:rFonts w:hint="eastAsia"/>
        </w:rPr>
        <w:t>клинические</w:t>
      </w:r>
      <w:r>
        <w:t xml:space="preserve"> </w:t>
      </w:r>
      <w:r>
        <w:rPr>
          <w:rFonts w:hint="eastAsia"/>
        </w:rPr>
        <w:t>испытания</w:t>
      </w:r>
      <w:r>
        <w:t xml:space="preserve"> </w:t>
      </w:r>
      <w:r>
        <w:rPr>
          <w:rFonts w:hint="eastAsia"/>
        </w:rPr>
        <w:t>по</w:t>
      </w:r>
      <w:r>
        <w:t xml:space="preserve"> </w:t>
      </w:r>
      <w:r>
        <w:rPr>
          <w:rFonts w:hint="eastAsia"/>
        </w:rPr>
        <w:t>программе</w:t>
      </w:r>
    </w:p>
    <w:p w14:paraId="1F3D0488" w14:textId="77777777" w:rsidR="00E27FBB" w:rsidRDefault="00E27FBB" w:rsidP="00E27FBB"/>
    <w:p w14:paraId="02E3A9DB" w14:textId="77777777" w:rsidR="00E27FBB" w:rsidRDefault="00E27FBB" w:rsidP="00E27FBB">
      <w:r>
        <w:t xml:space="preserve">4.1. </w:t>
      </w:r>
      <w:r>
        <w:rPr>
          <w:rFonts w:hint="eastAsia"/>
        </w:rPr>
        <w:t>Создание</w:t>
      </w:r>
      <w:r>
        <w:t xml:space="preserve"> </w:t>
      </w:r>
      <w:r>
        <w:rPr>
          <w:rFonts w:hint="eastAsia"/>
        </w:rPr>
        <w:t>формулы</w:t>
      </w:r>
      <w:r>
        <w:t xml:space="preserve"> </w:t>
      </w:r>
      <w:r>
        <w:rPr>
          <w:rFonts w:hint="eastAsia"/>
        </w:rPr>
        <w:t>прогнозирования</w:t>
      </w:r>
      <w:r>
        <w:t xml:space="preserve"> </w:t>
      </w:r>
      <w:r>
        <w:rPr>
          <w:rFonts w:hint="eastAsia"/>
        </w:rPr>
        <w:t>результатов</w:t>
      </w:r>
      <w:r>
        <w:t xml:space="preserve"> </w:t>
      </w:r>
      <w:r>
        <w:rPr>
          <w:rFonts w:hint="eastAsia"/>
        </w:rPr>
        <w:t>реконструктивных</w:t>
      </w:r>
    </w:p>
    <w:p w14:paraId="72F7DEDE" w14:textId="77777777" w:rsidR="00E27FBB" w:rsidRDefault="00E27FBB" w:rsidP="00E27FBB"/>
    <w:p w14:paraId="2A2DE037" w14:textId="77777777" w:rsidR="00E27FBB" w:rsidRDefault="00E27FBB" w:rsidP="00E27FBB">
      <w:r>
        <w:rPr>
          <w:rFonts w:hint="eastAsia"/>
        </w:rPr>
        <w:t>операций</w:t>
      </w:r>
      <w:r>
        <w:t xml:space="preserve"> </w:t>
      </w:r>
      <w:r>
        <w:rPr>
          <w:rFonts w:hint="eastAsia"/>
        </w:rPr>
        <w:t>на</w:t>
      </w:r>
      <w:r>
        <w:t xml:space="preserve"> </w:t>
      </w:r>
      <w:r>
        <w:rPr>
          <w:rFonts w:hint="eastAsia"/>
        </w:rPr>
        <w:t>сосудах</w:t>
      </w:r>
      <w:r>
        <w:t xml:space="preserve"> </w:t>
      </w:r>
      <w:r>
        <w:rPr>
          <w:rFonts w:hint="eastAsia"/>
        </w:rPr>
        <w:t>нижних</w:t>
      </w:r>
      <w:r>
        <w:t xml:space="preserve"> </w:t>
      </w:r>
      <w:r>
        <w:rPr>
          <w:rFonts w:hint="eastAsia"/>
        </w:rPr>
        <w:t>конечностей</w:t>
      </w:r>
    </w:p>
    <w:p w14:paraId="3CFF683C" w14:textId="77777777" w:rsidR="00E27FBB" w:rsidRDefault="00E27FBB" w:rsidP="00E27FBB"/>
    <w:p w14:paraId="2D4E9FDD" w14:textId="77777777" w:rsidR="00E27FBB" w:rsidRDefault="00E27FBB" w:rsidP="00E27FBB">
      <w:r>
        <w:t xml:space="preserve">4.1.1. </w:t>
      </w:r>
      <w:r>
        <w:rPr>
          <w:rFonts w:hint="eastAsia"/>
        </w:rPr>
        <w:t>Формула</w:t>
      </w:r>
      <w:r>
        <w:t xml:space="preserve"> </w:t>
      </w:r>
      <w:r>
        <w:rPr>
          <w:rFonts w:hint="eastAsia"/>
        </w:rPr>
        <w:t>для</w:t>
      </w:r>
      <w:r>
        <w:t xml:space="preserve"> </w:t>
      </w:r>
      <w:r>
        <w:rPr>
          <w:rFonts w:hint="eastAsia"/>
        </w:rPr>
        <w:t>прогнозирования</w:t>
      </w:r>
      <w:r>
        <w:t xml:space="preserve"> </w:t>
      </w:r>
      <w:r>
        <w:rPr>
          <w:rFonts w:hint="eastAsia"/>
        </w:rPr>
        <w:t>риска</w:t>
      </w:r>
      <w:r>
        <w:t xml:space="preserve"> </w:t>
      </w:r>
      <w:r>
        <w:rPr>
          <w:rFonts w:hint="eastAsia"/>
        </w:rPr>
        <w:t>развития</w:t>
      </w:r>
      <w:r>
        <w:t xml:space="preserve"> </w:t>
      </w:r>
      <w:r>
        <w:rPr>
          <w:rFonts w:hint="eastAsia"/>
        </w:rPr>
        <w:t>тромбоза</w:t>
      </w:r>
      <w:r>
        <w:t xml:space="preserve"> </w:t>
      </w:r>
      <w:r>
        <w:rPr>
          <w:rFonts w:hint="eastAsia"/>
        </w:rPr>
        <w:t>в</w:t>
      </w:r>
      <w:r>
        <w:t xml:space="preserve"> </w:t>
      </w:r>
      <w:r>
        <w:rPr>
          <w:rFonts w:hint="eastAsia"/>
        </w:rPr>
        <w:t>течение</w:t>
      </w:r>
      <w:r>
        <w:t xml:space="preserve"> 5 </w:t>
      </w:r>
      <w:r>
        <w:rPr>
          <w:rFonts w:hint="eastAsia"/>
        </w:rPr>
        <w:t>лет</w:t>
      </w:r>
      <w:r>
        <w:t xml:space="preserve"> </w:t>
      </w:r>
      <w:r>
        <w:rPr>
          <w:rFonts w:hint="eastAsia"/>
        </w:rPr>
        <w:t>после</w:t>
      </w:r>
      <w:r>
        <w:t xml:space="preserve"> </w:t>
      </w:r>
      <w:r>
        <w:rPr>
          <w:rFonts w:hint="eastAsia"/>
        </w:rPr>
        <w:t>операций</w:t>
      </w:r>
      <w:r>
        <w:t xml:space="preserve"> </w:t>
      </w:r>
      <w:r>
        <w:rPr>
          <w:rFonts w:hint="eastAsia"/>
        </w:rPr>
        <w:t>бедренно</w:t>
      </w:r>
      <w:r>
        <w:t>-</w:t>
      </w:r>
      <w:r>
        <w:rPr>
          <w:rFonts w:hint="eastAsia"/>
        </w:rPr>
        <w:t>подколенного</w:t>
      </w:r>
      <w:r>
        <w:t xml:space="preserve"> </w:t>
      </w:r>
      <w:r>
        <w:rPr>
          <w:rFonts w:hint="eastAsia"/>
        </w:rPr>
        <w:t>шунтирования</w:t>
      </w:r>
    </w:p>
    <w:p w14:paraId="3C57A180" w14:textId="77777777" w:rsidR="00E27FBB" w:rsidRDefault="00E27FBB" w:rsidP="00E27FBB"/>
    <w:p w14:paraId="08DB7888" w14:textId="77777777" w:rsidR="00E27FBB" w:rsidRDefault="00E27FBB" w:rsidP="00E27FBB">
      <w:r>
        <w:lastRenderedPageBreak/>
        <w:t xml:space="preserve">4.1.2. </w:t>
      </w:r>
      <w:r>
        <w:rPr>
          <w:rFonts w:hint="eastAsia"/>
        </w:rPr>
        <w:t>Формула</w:t>
      </w:r>
      <w:r>
        <w:t xml:space="preserve"> </w:t>
      </w:r>
      <w:r>
        <w:rPr>
          <w:rFonts w:hint="eastAsia"/>
        </w:rPr>
        <w:t>для</w:t>
      </w:r>
      <w:r>
        <w:t xml:space="preserve"> </w:t>
      </w:r>
      <w:r>
        <w:rPr>
          <w:rFonts w:hint="eastAsia"/>
        </w:rPr>
        <w:t>прогнозирования</w:t>
      </w:r>
      <w:r>
        <w:t xml:space="preserve"> </w:t>
      </w:r>
      <w:r>
        <w:rPr>
          <w:rFonts w:hint="eastAsia"/>
        </w:rPr>
        <w:t>риска</w:t>
      </w:r>
      <w:r>
        <w:t xml:space="preserve"> </w:t>
      </w:r>
      <w:r>
        <w:rPr>
          <w:rFonts w:hint="eastAsia"/>
        </w:rPr>
        <w:t>ампутации</w:t>
      </w:r>
      <w:r>
        <w:t xml:space="preserve"> </w:t>
      </w:r>
      <w:r>
        <w:rPr>
          <w:rFonts w:hint="eastAsia"/>
        </w:rPr>
        <w:t>конечности</w:t>
      </w:r>
      <w:r>
        <w:t xml:space="preserve"> </w:t>
      </w:r>
      <w:r>
        <w:rPr>
          <w:rFonts w:hint="eastAsia"/>
        </w:rPr>
        <w:t>после</w:t>
      </w:r>
      <w:r>
        <w:t xml:space="preserve"> </w:t>
      </w:r>
      <w:r>
        <w:rPr>
          <w:rFonts w:hint="eastAsia"/>
        </w:rPr>
        <w:t>повторного</w:t>
      </w:r>
      <w:r>
        <w:t xml:space="preserve"> </w:t>
      </w:r>
      <w:r>
        <w:rPr>
          <w:rFonts w:hint="eastAsia"/>
        </w:rPr>
        <w:t>бедренно</w:t>
      </w:r>
      <w:r>
        <w:t>-</w:t>
      </w:r>
      <w:r>
        <w:rPr>
          <w:rFonts w:hint="eastAsia"/>
        </w:rPr>
        <w:t>подколенного</w:t>
      </w:r>
      <w:r>
        <w:t xml:space="preserve"> </w:t>
      </w:r>
      <w:r>
        <w:rPr>
          <w:rFonts w:hint="eastAsia"/>
        </w:rPr>
        <w:t>шунтирования</w:t>
      </w:r>
      <w:r>
        <w:t xml:space="preserve"> </w:t>
      </w:r>
      <w:r>
        <w:rPr>
          <w:rFonts w:hint="eastAsia"/>
        </w:rPr>
        <w:t>при</w:t>
      </w:r>
      <w:r>
        <w:t xml:space="preserve"> </w:t>
      </w:r>
      <w:r>
        <w:rPr>
          <w:rFonts w:hint="eastAsia"/>
        </w:rPr>
        <w:t>тромбозе</w:t>
      </w:r>
      <w:r>
        <w:t xml:space="preserve"> </w:t>
      </w:r>
      <w:r>
        <w:rPr>
          <w:rFonts w:hint="eastAsia"/>
        </w:rPr>
        <w:t>первичного</w:t>
      </w:r>
    </w:p>
    <w:p w14:paraId="66ABA264" w14:textId="77777777" w:rsidR="00E27FBB" w:rsidRDefault="00E27FBB" w:rsidP="00E27FBB"/>
    <w:p w14:paraId="6181BDE1" w14:textId="77777777" w:rsidR="00E27FBB" w:rsidRDefault="00E27FBB" w:rsidP="00E27FBB">
      <w:r>
        <w:rPr>
          <w:rFonts w:hint="eastAsia"/>
        </w:rPr>
        <w:t>шунта</w:t>
      </w:r>
    </w:p>
    <w:p w14:paraId="495E3BA0" w14:textId="77777777" w:rsidR="00E27FBB" w:rsidRDefault="00E27FBB" w:rsidP="00E27FBB"/>
    <w:p w14:paraId="3F224FA1" w14:textId="77777777" w:rsidR="00E27FBB" w:rsidRDefault="00E27FBB" w:rsidP="00E27FBB">
      <w:r>
        <w:t xml:space="preserve">4.1.3. </w:t>
      </w:r>
      <w:r>
        <w:rPr>
          <w:rFonts w:hint="eastAsia"/>
        </w:rPr>
        <w:t>Формула</w:t>
      </w:r>
      <w:r>
        <w:t xml:space="preserve"> </w:t>
      </w:r>
      <w:r>
        <w:rPr>
          <w:rFonts w:hint="eastAsia"/>
        </w:rPr>
        <w:t>для</w:t>
      </w:r>
      <w:r>
        <w:t xml:space="preserve"> </w:t>
      </w:r>
      <w:r>
        <w:rPr>
          <w:rFonts w:hint="eastAsia"/>
        </w:rPr>
        <w:t>прогнозирования</w:t>
      </w:r>
      <w:r>
        <w:t xml:space="preserve"> </w:t>
      </w:r>
      <w:r>
        <w:rPr>
          <w:rFonts w:hint="eastAsia"/>
        </w:rPr>
        <w:t>риска</w:t>
      </w:r>
      <w:r>
        <w:t xml:space="preserve"> </w:t>
      </w:r>
      <w:r>
        <w:rPr>
          <w:rFonts w:hint="eastAsia"/>
        </w:rPr>
        <w:t>ампутации</w:t>
      </w:r>
      <w:r>
        <w:t xml:space="preserve"> </w:t>
      </w:r>
      <w:r>
        <w:rPr>
          <w:rFonts w:hint="eastAsia"/>
        </w:rPr>
        <w:t>конечности</w:t>
      </w:r>
      <w:r>
        <w:t xml:space="preserve"> </w:t>
      </w:r>
      <w:r>
        <w:rPr>
          <w:rFonts w:hint="eastAsia"/>
        </w:rPr>
        <w:t>после</w:t>
      </w:r>
      <w:r>
        <w:t xml:space="preserve"> </w:t>
      </w:r>
      <w:r>
        <w:rPr>
          <w:rFonts w:hint="eastAsia"/>
        </w:rPr>
        <w:t>профундопластики</w:t>
      </w:r>
      <w:r>
        <w:t xml:space="preserve"> </w:t>
      </w:r>
      <w:r>
        <w:rPr>
          <w:rFonts w:hint="eastAsia"/>
        </w:rPr>
        <w:t>в</w:t>
      </w:r>
      <w:r>
        <w:t xml:space="preserve"> </w:t>
      </w:r>
      <w:r>
        <w:rPr>
          <w:rFonts w:hint="eastAsia"/>
        </w:rPr>
        <w:t>течение</w:t>
      </w:r>
      <w:r>
        <w:t xml:space="preserve"> 5 </w:t>
      </w:r>
      <w:r>
        <w:rPr>
          <w:rFonts w:hint="eastAsia"/>
        </w:rPr>
        <w:t>лет</w:t>
      </w:r>
    </w:p>
    <w:p w14:paraId="2255998C" w14:textId="77777777" w:rsidR="00E27FBB" w:rsidRDefault="00E27FBB" w:rsidP="00E27FBB"/>
    <w:p w14:paraId="48F06354" w14:textId="77777777" w:rsidR="00E27FBB" w:rsidRDefault="00E27FBB" w:rsidP="00E27FBB">
      <w:r>
        <w:t xml:space="preserve">4.2. </w:t>
      </w:r>
      <w:r>
        <w:rPr>
          <w:rFonts w:hint="eastAsia"/>
        </w:rPr>
        <w:t>Создание</w:t>
      </w:r>
      <w:r>
        <w:t xml:space="preserve"> </w:t>
      </w:r>
      <w:r>
        <w:rPr>
          <w:rFonts w:hint="eastAsia"/>
        </w:rPr>
        <w:t>программы</w:t>
      </w:r>
      <w:r>
        <w:t xml:space="preserve"> </w:t>
      </w:r>
      <w:r>
        <w:rPr>
          <w:rFonts w:hint="eastAsia"/>
        </w:rPr>
        <w:t>для</w:t>
      </w:r>
      <w:r>
        <w:t xml:space="preserve"> </w:t>
      </w:r>
      <w:r>
        <w:rPr>
          <w:rFonts w:hint="eastAsia"/>
        </w:rPr>
        <w:t>прогнозирования</w:t>
      </w:r>
      <w:r>
        <w:t xml:space="preserve"> </w:t>
      </w:r>
      <w:r>
        <w:rPr>
          <w:rFonts w:hint="eastAsia"/>
        </w:rPr>
        <w:t>результатов</w:t>
      </w:r>
      <w:r>
        <w:t xml:space="preserve"> </w:t>
      </w:r>
      <w:r>
        <w:rPr>
          <w:rFonts w:hint="eastAsia"/>
        </w:rPr>
        <w:t>реконструктивных</w:t>
      </w:r>
      <w:r>
        <w:t xml:space="preserve"> </w:t>
      </w:r>
      <w:r>
        <w:rPr>
          <w:rFonts w:hint="eastAsia"/>
        </w:rPr>
        <w:t>операций</w:t>
      </w:r>
      <w:r>
        <w:t xml:space="preserve"> </w:t>
      </w:r>
      <w:r>
        <w:rPr>
          <w:rFonts w:hint="eastAsia"/>
        </w:rPr>
        <w:t>на</w:t>
      </w:r>
      <w:r>
        <w:t xml:space="preserve"> </w:t>
      </w:r>
      <w:r>
        <w:rPr>
          <w:rFonts w:hint="eastAsia"/>
        </w:rPr>
        <w:t>сосудах</w:t>
      </w:r>
      <w:r>
        <w:t xml:space="preserve"> </w:t>
      </w:r>
      <w:r>
        <w:rPr>
          <w:rFonts w:hint="eastAsia"/>
        </w:rPr>
        <w:t>нижних</w:t>
      </w:r>
      <w:r>
        <w:t xml:space="preserve"> </w:t>
      </w:r>
      <w:r>
        <w:rPr>
          <w:rFonts w:hint="eastAsia"/>
        </w:rPr>
        <w:t>конечностей</w:t>
      </w:r>
    </w:p>
    <w:p w14:paraId="491F74B1" w14:textId="77777777" w:rsidR="00E27FBB" w:rsidRDefault="00E27FBB" w:rsidP="00E27FBB"/>
    <w:p w14:paraId="56CC88B6" w14:textId="77777777" w:rsidR="00E27FBB" w:rsidRDefault="00E27FBB" w:rsidP="00E27FBB">
      <w:r>
        <w:t xml:space="preserve">4.3. </w:t>
      </w:r>
      <w:r>
        <w:rPr>
          <w:rFonts w:hint="eastAsia"/>
        </w:rPr>
        <w:t>Клинические</w:t>
      </w:r>
      <w:r>
        <w:t xml:space="preserve"> </w:t>
      </w:r>
      <w:r>
        <w:rPr>
          <w:rFonts w:hint="eastAsia"/>
        </w:rPr>
        <w:t>испытания</w:t>
      </w:r>
      <w:r>
        <w:t xml:space="preserve"> </w:t>
      </w:r>
      <w:r>
        <w:rPr>
          <w:rFonts w:hint="eastAsia"/>
        </w:rPr>
        <w:t>по</w:t>
      </w:r>
      <w:r>
        <w:t xml:space="preserve"> </w:t>
      </w:r>
      <w:r>
        <w:rPr>
          <w:rFonts w:hint="eastAsia"/>
        </w:rPr>
        <w:t>программе</w:t>
      </w:r>
    </w:p>
    <w:p w14:paraId="7FA582DC" w14:textId="77777777" w:rsidR="00E27FBB" w:rsidRDefault="00E27FBB" w:rsidP="00E27FBB"/>
    <w:p w14:paraId="0B9A1C79" w14:textId="77777777" w:rsidR="00E27FBB" w:rsidRDefault="00E27FBB" w:rsidP="00E27FBB">
      <w:r>
        <w:rPr>
          <w:rFonts w:hint="eastAsia"/>
        </w:rPr>
        <w:t>Заключение</w:t>
      </w:r>
    </w:p>
    <w:p w14:paraId="32430CD3" w14:textId="77777777" w:rsidR="00E27FBB" w:rsidRDefault="00E27FBB" w:rsidP="00E27FBB"/>
    <w:p w14:paraId="514FBD56" w14:textId="77777777" w:rsidR="00E27FBB" w:rsidRDefault="00E27FBB" w:rsidP="00E27FBB">
      <w:r>
        <w:rPr>
          <w:rFonts w:hint="eastAsia"/>
        </w:rPr>
        <w:t>Выводы</w:t>
      </w:r>
    </w:p>
    <w:p w14:paraId="7B1F7F67" w14:textId="77777777" w:rsidR="00E27FBB" w:rsidRDefault="00E27FBB" w:rsidP="00E27FBB"/>
    <w:p w14:paraId="02679998" w14:textId="77777777" w:rsidR="00E27FBB" w:rsidRDefault="00E27FBB" w:rsidP="00E27FBB">
      <w:r>
        <w:rPr>
          <w:rFonts w:hint="eastAsia"/>
        </w:rPr>
        <w:t>Практические</w:t>
      </w:r>
      <w:r>
        <w:t xml:space="preserve"> </w:t>
      </w:r>
      <w:r>
        <w:rPr>
          <w:rFonts w:hint="eastAsia"/>
        </w:rPr>
        <w:t>рекомендации</w:t>
      </w:r>
    </w:p>
    <w:p w14:paraId="5B7C0368" w14:textId="77777777" w:rsidR="00E27FBB" w:rsidRDefault="00E27FBB" w:rsidP="00E27FBB"/>
    <w:p w14:paraId="3F9B868C" w14:textId="77777777" w:rsidR="00E27FBB" w:rsidRDefault="00E27FBB" w:rsidP="00E27FBB">
      <w:r>
        <w:rPr>
          <w:rFonts w:hint="eastAsia"/>
        </w:rPr>
        <w:t>Список</w:t>
      </w:r>
      <w:r>
        <w:t xml:space="preserve"> </w:t>
      </w:r>
      <w:r>
        <w:rPr>
          <w:rFonts w:hint="eastAsia"/>
        </w:rPr>
        <w:t>сокращений</w:t>
      </w:r>
    </w:p>
    <w:p w14:paraId="4C858A91" w14:textId="77777777" w:rsidR="00E27FBB" w:rsidRDefault="00E27FBB" w:rsidP="00E27FBB"/>
    <w:p w14:paraId="3A21B11F" w14:textId="77777777" w:rsidR="00E27FBB" w:rsidRDefault="00E27FBB" w:rsidP="00E27FBB">
      <w:r>
        <w:rPr>
          <w:rFonts w:hint="eastAsia"/>
        </w:rPr>
        <w:t>Список</w:t>
      </w:r>
      <w:r>
        <w:t xml:space="preserve"> </w:t>
      </w:r>
      <w:r>
        <w:rPr>
          <w:rFonts w:hint="eastAsia"/>
        </w:rPr>
        <w:t>литературы</w:t>
      </w:r>
    </w:p>
    <w:p w14:paraId="3994C0F0" w14:textId="77777777" w:rsidR="00E27FBB" w:rsidRDefault="00E27FBB" w:rsidP="00E27FBB"/>
    <w:p w14:paraId="1D769879" w14:textId="1ABA8664" w:rsidR="00E27FBB" w:rsidRPr="00E27FBB" w:rsidRDefault="00E27FBB" w:rsidP="00E27FBB">
      <w:r>
        <w:rPr>
          <w:rFonts w:hint="eastAsia"/>
        </w:rPr>
        <w:t>ВВЕДЕНИЕ</w:t>
      </w:r>
    </w:p>
    <w:sectPr w:rsidR="00E27FBB" w:rsidRPr="00E27FB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568D" w14:textId="77777777" w:rsidR="008E4679" w:rsidRPr="008D1934" w:rsidRDefault="008E4679">
      <w:pPr>
        <w:spacing w:after="0" w:line="240" w:lineRule="auto"/>
      </w:pPr>
      <w:r w:rsidRPr="008D1934">
        <w:separator/>
      </w:r>
    </w:p>
  </w:endnote>
  <w:endnote w:type="continuationSeparator" w:id="0">
    <w:p w14:paraId="3E33A73E" w14:textId="77777777" w:rsidR="008E4679" w:rsidRPr="008D1934" w:rsidRDefault="008E467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9A37" w14:textId="77777777" w:rsidR="008E4679" w:rsidRPr="008D1934" w:rsidRDefault="008E4679"/>
    <w:p w14:paraId="51601A3A" w14:textId="77777777" w:rsidR="008E4679" w:rsidRPr="008D1934" w:rsidRDefault="008E4679"/>
    <w:p w14:paraId="6EDB12A3" w14:textId="77777777" w:rsidR="008E4679" w:rsidRPr="008D1934" w:rsidRDefault="008E4679"/>
    <w:p w14:paraId="6566E2CF" w14:textId="77777777" w:rsidR="008E4679" w:rsidRPr="008D1934" w:rsidRDefault="008E4679"/>
    <w:p w14:paraId="3718191C" w14:textId="77777777" w:rsidR="008E4679" w:rsidRPr="008D1934" w:rsidRDefault="008E4679"/>
    <w:p w14:paraId="32880EF4" w14:textId="77777777" w:rsidR="008E4679" w:rsidRPr="008D1934" w:rsidRDefault="008E4679"/>
    <w:p w14:paraId="28B280EE" w14:textId="77777777" w:rsidR="008E4679" w:rsidRPr="008D1934" w:rsidRDefault="008E4679">
      <w:pPr>
        <w:rPr>
          <w:sz w:val="2"/>
          <w:szCs w:val="2"/>
        </w:rPr>
      </w:pPr>
      <w:r>
        <w:rPr>
          <w:noProof/>
        </w:rPr>
        <mc:AlternateContent>
          <mc:Choice Requires="wps">
            <w:drawing>
              <wp:anchor distT="0" distB="0" distL="63500" distR="63500" simplePos="0" relativeHeight="251660288" behindDoc="1" locked="0" layoutInCell="1" allowOverlap="1" wp14:anchorId="51E76B4E" wp14:editId="360C69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8E948F" w14:textId="77777777" w:rsidR="008E4679" w:rsidRPr="008D1934" w:rsidRDefault="008E46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76B4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8E948F" w14:textId="77777777" w:rsidR="008E4679" w:rsidRPr="008D1934" w:rsidRDefault="008E46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08FF94" w14:textId="77777777" w:rsidR="008E4679" w:rsidRPr="008D1934" w:rsidRDefault="008E4679"/>
    <w:p w14:paraId="6B41B7CA" w14:textId="77777777" w:rsidR="008E4679" w:rsidRPr="008D1934" w:rsidRDefault="008E4679"/>
    <w:p w14:paraId="5334B738" w14:textId="77777777" w:rsidR="008E4679" w:rsidRPr="008D1934" w:rsidRDefault="008E4679">
      <w:pPr>
        <w:rPr>
          <w:sz w:val="2"/>
          <w:szCs w:val="2"/>
        </w:rPr>
      </w:pPr>
      <w:r>
        <w:rPr>
          <w:noProof/>
        </w:rPr>
        <mc:AlternateContent>
          <mc:Choice Requires="wps">
            <w:drawing>
              <wp:anchor distT="0" distB="0" distL="63500" distR="63500" simplePos="0" relativeHeight="251659264" behindDoc="1" locked="0" layoutInCell="1" allowOverlap="1" wp14:anchorId="15373481" wp14:editId="01E601C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1C4AFC" w14:textId="77777777" w:rsidR="008E4679" w:rsidRPr="008D1934" w:rsidRDefault="008E46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7348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1C4AFC" w14:textId="77777777" w:rsidR="008E4679" w:rsidRPr="008D1934" w:rsidRDefault="008E46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65BC7B" w14:textId="77777777" w:rsidR="008E4679" w:rsidRPr="008D1934" w:rsidRDefault="008E4679"/>
    <w:p w14:paraId="61FC8C0E" w14:textId="77777777" w:rsidR="008E4679" w:rsidRPr="008D1934" w:rsidRDefault="008E4679">
      <w:pPr>
        <w:rPr>
          <w:sz w:val="2"/>
          <w:szCs w:val="2"/>
        </w:rPr>
      </w:pPr>
    </w:p>
    <w:p w14:paraId="3095D8F7" w14:textId="77777777" w:rsidR="008E4679" w:rsidRPr="008D1934" w:rsidRDefault="008E4679"/>
    <w:p w14:paraId="7FB15A70" w14:textId="77777777" w:rsidR="008E4679" w:rsidRPr="008D1934" w:rsidRDefault="008E4679">
      <w:pPr>
        <w:spacing w:after="0" w:line="240" w:lineRule="auto"/>
      </w:pPr>
    </w:p>
  </w:footnote>
  <w:footnote w:type="continuationSeparator" w:id="0">
    <w:p w14:paraId="4D6AA4EA" w14:textId="77777777" w:rsidR="008E4679" w:rsidRPr="008D1934" w:rsidRDefault="008E467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79"/>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3</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886</cp:revision>
  <cp:lastPrinted>2024-05-12T14:21:00Z</cp:lastPrinted>
  <dcterms:created xsi:type="dcterms:W3CDTF">2024-05-12T14:37:00Z</dcterms:created>
  <dcterms:modified xsi:type="dcterms:W3CDTF">2024-05-19T10:00:00Z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