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C0001" w14:textId="5DEA769E" w:rsidR="00E50C6B" w:rsidRDefault="00390A2F" w:rsidP="00390A2F">
      <w:r w:rsidRPr="00390A2F">
        <w:rPr>
          <w:rFonts w:hint="eastAsia"/>
        </w:rPr>
        <w:t>Клинико–микробиологические</w:t>
      </w:r>
      <w:r w:rsidRPr="00390A2F">
        <w:t xml:space="preserve"> </w:t>
      </w:r>
      <w:r w:rsidRPr="00390A2F">
        <w:rPr>
          <w:rFonts w:hint="eastAsia"/>
        </w:rPr>
        <w:t>характеристики</w:t>
      </w:r>
      <w:r w:rsidRPr="00390A2F">
        <w:t xml:space="preserve"> </w:t>
      </w:r>
      <w:r w:rsidRPr="00390A2F">
        <w:rPr>
          <w:rFonts w:hint="eastAsia"/>
        </w:rPr>
        <w:t>хирургического</w:t>
      </w:r>
      <w:r w:rsidRPr="00390A2F">
        <w:t xml:space="preserve"> </w:t>
      </w:r>
      <w:r w:rsidRPr="00390A2F">
        <w:rPr>
          <w:rFonts w:hint="eastAsia"/>
        </w:rPr>
        <w:t>лечения</w:t>
      </w:r>
      <w:r w:rsidRPr="00390A2F">
        <w:t xml:space="preserve"> </w:t>
      </w:r>
      <w:r w:rsidRPr="00390A2F">
        <w:rPr>
          <w:rFonts w:hint="eastAsia"/>
        </w:rPr>
        <w:t>пролапса</w:t>
      </w:r>
      <w:r w:rsidRPr="00390A2F">
        <w:t xml:space="preserve"> </w:t>
      </w:r>
      <w:r w:rsidRPr="00390A2F">
        <w:rPr>
          <w:rFonts w:hint="eastAsia"/>
        </w:rPr>
        <w:t>гениталий</w:t>
      </w:r>
      <w:r w:rsidRPr="00390A2F">
        <w:t xml:space="preserve"> </w:t>
      </w:r>
      <w:r w:rsidRPr="00390A2F">
        <w:rPr>
          <w:rFonts w:hint="eastAsia"/>
        </w:rPr>
        <w:t>в</w:t>
      </w:r>
      <w:r w:rsidRPr="00390A2F">
        <w:t xml:space="preserve"> </w:t>
      </w:r>
      <w:r w:rsidRPr="00390A2F">
        <w:rPr>
          <w:rFonts w:hint="eastAsia"/>
        </w:rPr>
        <w:t>постменопаузальном</w:t>
      </w:r>
      <w:r w:rsidRPr="00390A2F">
        <w:t xml:space="preserve"> </w:t>
      </w:r>
      <w:r w:rsidRPr="00390A2F">
        <w:rPr>
          <w:rFonts w:hint="eastAsia"/>
        </w:rPr>
        <w:t>периоде</w:t>
      </w:r>
      <w:r>
        <w:t xml:space="preserve"> </w:t>
      </w:r>
      <w:r w:rsidRPr="00390A2F">
        <w:rPr>
          <w:rFonts w:hint="eastAsia"/>
        </w:rPr>
        <w:t>Боровлева</w:t>
      </w:r>
      <w:r w:rsidRPr="00390A2F">
        <w:t xml:space="preserve"> </w:t>
      </w:r>
      <w:r w:rsidRPr="00390A2F">
        <w:rPr>
          <w:rFonts w:hint="eastAsia"/>
        </w:rPr>
        <w:t>Ольга</w:t>
      </w:r>
      <w:r w:rsidRPr="00390A2F">
        <w:t xml:space="preserve"> </w:t>
      </w:r>
      <w:r w:rsidRPr="00390A2F">
        <w:rPr>
          <w:rFonts w:hint="eastAsia"/>
        </w:rPr>
        <w:t>Александровна</w:t>
      </w:r>
    </w:p>
    <w:p w14:paraId="02FC29F6" w14:textId="77777777" w:rsidR="00390A2F" w:rsidRDefault="00390A2F" w:rsidP="00390A2F">
      <w:r>
        <w:rPr>
          <w:rFonts w:hint="eastAsia"/>
        </w:rPr>
        <w:t>ОГЛАВЛЕНИЕ</w:t>
      </w:r>
      <w:r>
        <w:t xml:space="preserve"> </w:t>
      </w:r>
      <w:r>
        <w:rPr>
          <w:rFonts w:hint="eastAsia"/>
        </w:rPr>
        <w:t>ДИССЕРТАЦИИ</w:t>
      </w:r>
    </w:p>
    <w:p w14:paraId="1EE28009" w14:textId="77777777" w:rsidR="00390A2F" w:rsidRDefault="00390A2F" w:rsidP="00390A2F">
      <w:r>
        <w:rPr>
          <w:rFonts w:hint="eastAsia"/>
        </w:rPr>
        <w:t>кандидат</w:t>
      </w:r>
      <w:r>
        <w:t xml:space="preserve"> </w:t>
      </w:r>
      <w:r>
        <w:rPr>
          <w:rFonts w:hint="eastAsia"/>
        </w:rPr>
        <w:t>наук</w:t>
      </w:r>
      <w:r>
        <w:t xml:space="preserve"> </w:t>
      </w:r>
      <w:r>
        <w:rPr>
          <w:rFonts w:hint="eastAsia"/>
        </w:rPr>
        <w:t>Боровлева</w:t>
      </w:r>
      <w:r>
        <w:t xml:space="preserve"> </w:t>
      </w:r>
      <w:r>
        <w:rPr>
          <w:rFonts w:hint="eastAsia"/>
        </w:rPr>
        <w:t>Ольга</w:t>
      </w:r>
      <w:r>
        <w:t xml:space="preserve"> </w:t>
      </w:r>
      <w:r>
        <w:rPr>
          <w:rFonts w:hint="eastAsia"/>
        </w:rPr>
        <w:t>Александровна</w:t>
      </w:r>
    </w:p>
    <w:p w14:paraId="72569F8D" w14:textId="77777777" w:rsidR="00390A2F" w:rsidRDefault="00390A2F" w:rsidP="00390A2F">
      <w:r>
        <w:rPr>
          <w:rFonts w:hint="eastAsia"/>
        </w:rPr>
        <w:t>ВВЕДЕНИЕ</w:t>
      </w:r>
    </w:p>
    <w:p w14:paraId="0033E39B" w14:textId="77777777" w:rsidR="00390A2F" w:rsidRDefault="00390A2F" w:rsidP="00390A2F"/>
    <w:p w14:paraId="61AF5CB1" w14:textId="77777777" w:rsidR="00390A2F" w:rsidRDefault="00390A2F" w:rsidP="00390A2F">
      <w:r>
        <w:rPr>
          <w:rFonts w:hint="eastAsia"/>
        </w:rPr>
        <w:t>ГЛАВА</w:t>
      </w:r>
      <w:r>
        <w:t xml:space="preserve"> 1. </w:t>
      </w:r>
      <w:r>
        <w:rPr>
          <w:rFonts w:hint="eastAsia"/>
        </w:rPr>
        <w:t>ПРОЛАПС</w:t>
      </w:r>
      <w:r>
        <w:t xml:space="preserve"> </w:t>
      </w:r>
      <w:r>
        <w:rPr>
          <w:rFonts w:hint="eastAsia"/>
        </w:rPr>
        <w:t>ГЕНИТАЛИЙ</w:t>
      </w:r>
      <w:r>
        <w:t xml:space="preserve"> </w:t>
      </w:r>
      <w:r>
        <w:rPr>
          <w:rFonts w:hint="eastAsia"/>
        </w:rPr>
        <w:t>—</w:t>
      </w:r>
      <w:r>
        <w:t xml:space="preserve">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ОБЗОР</w:t>
      </w:r>
      <w:r>
        <w:t xml:space="preserve"> </w:t>
      </w:r>
      <w:r>
        <w:rPr>
          <w:rFonts w:hint="eastAsia"/>
        </w:rPr>
        <w:t>ЛИТЕРАТУРЫ</w:t>
      </w:r>
      <w:r>
        <w:t>)</w:t>
      </w:r>
    </w:p>
    <w:p w14:paraId="1F83D2AA" w14:textId="77777777" w:rsidR="00390A2F" w:rsidRDefault="00390A2F" w:rsidP="00390A2F"/>
    <w:p w14:paraId="1F3575E3" w14:textId="77777777" w:rsidR="00390A2F" w:rsidRDefault="00390A2F" w:rsidP="00390A2F">
      <w:r>
        <w:t xml:space="preserve">1.1 </w:t>
      </w:r>
      <w:r>
        <w:rPr>
          <w:rFonts w:hint="eastAsia"/>
        </w:rPr>
        <w:t>Современные</w:t>
      </w:r>
      <w:r>
        <w:t xml:space="preserve"> </w:t>
      </w:r>
      <w:r>
        <w:rPr>
          <w:rFonts w:hint="eastAsia"/>
        </w:rPr>
        <w:t>данные</w:t>
      </w:r>
      <w:r>
        <w:t xml:space="preserve"> </w:t>
      </w:r>
      <w:r>
        <w:rPr>
          <w:rFonts w:hint="eastAsia"/>
        </w:rPr>
        <w:t>по</w:t>
      </w:r>
      <w:r>
        <w:t xml:space="preserve"> </w:t>
      </w:r>
      <w:r>
        <w:rPr>
          <w:rFonts w:hint="eastAsia"/>
        </w:rPr>
        <w:t>частоте</w:t>
      </w:r>
      <w:r>
        <w:t xml:space="preserve"> </w:t>
      </w:r>
      <w:r>
        <w:rPr>
          <w:rFonts w:hint="eastAsia"/>
        </w:rPr>
        <w:t>и</w:t>
      </w:r>
      <w:r>
        <w:t xml:space="preserve"> </w:t>
      </w:r>
      <w:r>
        <w:rPr>
          <w:rFonts w:hint="eastAsia"/>
        </w:rPr>
        <w:t>эпидемиологии</w:t>
      </w:r>
      <w:r>
        <w:t xml:space="preserve"> </w:t>
      </w:r>
      <w:r>
        <w:rPr>
          <w:rFonts w:hint="eastAsia"/>
        </w:rPr>
        <w:t>пролапса</w:t>
      </w:r>
      <w:r>
        <w:t xml:space="preserve"> </w:t>
      </w:r>
      <w:r>
        <w:rPr>
          <w:rFonts w:hint="eastAsia"/>
        </w:rPr>
        <w:t>гениталий</w:t>
      </w:r>
    </w:p>
    <w:p w14:paraId="60F84CCB" w14:textId="77777777" w:rsidR="00390A2F" w:rsidRDefault="00390A2F" w:rsidP="00390A2F"/>
    <w:p w14:paraId="30A704F4" w14:textId="77777777" w:rsidR="00390A2F" w:rsidRDefault="00390A2F" w:rsidP="00390A2F">
      <w:r>
        <w:t xml:space="preserve">1.2 </w:t>
      </w:r>
      <w:r>
        <w:rPr>
          <w:rFonts w:hint="eastAsia"/>
        </w:rPr>
        <w:t>Классификация</w:t>
      </w:r>
      <w:r>
        <w:t xml:space="preserve"> </w:t>
      </w:r>
      <w:r>
        <w:rPr>
          <w:rFonts w:hint="eastAsia"/>
        </w:rPr>
        <w:t>пролапса</w:t>
      </w:r>
      <w:r>
        <w:t xml:space="preserve"> </w:t>
      </w:r>
      <w:r>
        <w:rPr>
          <w:rFonts w:hint="eastAsia"/>
        </w:rPr>
        <w:t>гениталий</w:t>
      </w:r>
    </w:p>
    <w:p w14:paraId="1275CC20" w14:textId="77777777" w:rsidR="00390A2F" w:rsidRDefault="00390A2F" w:rsidP="00390A2F"/>
    <w:p w14:paraId="4C24A60A" w14:textId="77777777" w:rsidR="00390A2F" w:rsidRDefault="00390A2F" w:rsidP="00390A2F">
      <w:r>
        <w:t xml:space="preserve">1.3 </w:t>
      </w:r>
      <w:r>
        <w:rPr>
          <w:rFonts w:hint="eastAsia"/>
        </w:rPr>
        <w:t>Современные</w:t>
      </w:r>
      <w:r>
        <w:t xml:space="preserve"> </w:t>
      </w:r>
      <w:r>
        <w:rPr>
          <w:rFonts w:hint="eastAsia"/>
        </w:rPr>
        <w:t>аспекты</w:t>
      </w:r>
      <w:r>
        <w:t xml:space="preserve"> </w:t>
      </w:r>
      <w:r>
        <w:rPr>
          <w:rFonts w:hint="eastAsia"/>
        </w:rPr>
        <w:t>этиопатогенеза</w:t>
      </w:r>
      <w:r>
        <w:t xml:space="preserve"> </w:t>
      </w:r>
      <w:r>
        <w:rPr>
          <w:rFonts w:hint="eastAsia"/>
        </w:rPr>
        <w:t>и</w:t>
      </w:r>
      <w:r>
        <w:t xml:space="preserve"> </w:t>
      </w:r>
      <w:r>
        <w:rPr>
          <w:rFonts w:hint="eastAsia"/>
        </w:rPr>
        <w:t>факторов</w:t>
      </w:r>
      <w:r>
        <w:t xml:space="preserve"> </w:t>
      </w:r>
      <w:r>
        <w:rPr>
          <w:rFonts w:hint="eastAsia"/>
        </w:rPr>
        <w:t>риска</w:t>
      </w:r>
      <w:r>
        <w:t xml:space="preserve"> </w:t>
      </w:r>
      <w:r>
        <w:rPr>
          <w:rFonts w:hint="eastAsia"/>
        </w:rPr>
        <w:t>пролапса</w:t>
      </w:r>
      <w:r>
        <w:t xml:space="preserve"> </w:t>
      </w:r>
      <w:r>
        <w:rPr>
          <w:rFonts w:hint="eastAsia"/>
        </w:rPr>
        <w:t>гениталий</w:t>
      </w:r>
    </w:p>
    <w:p w14:paraId="3502B33D" w14:textId="77777777" w:rsidR="00390A2F" w:rsidRDefault="00390A2F" w:rsidP="00390A2F"/>
    <w:p w14:paraId="43A2EA53" w14:textId="77777777" w:rsidR="00390A2F" w:rsidRDefault="00390A2F" w:rsidP="00390A2F">
      <w:r>
        <w:t xml:space="preserve">1.4 </w:t>
      </w:r>
      <w:r>
        <w:rPr>
          <w:rFonts w:hint="eastAsia"/>
        </w:rPr>
        <w:t>Микробиота</w:t>
      </w:r>
      <w:r>
        <w:t xml:space="preserve"> </w:t>
      </w:r>
      <w:r>
        <w:rPr>
          <w:rFonts w:hint="eastAsia"/>
        </w:rPr>
        <w:t>влагалища</w:t>
      </w:r>
      <w:r>
        <w:t xml:space="preserve"> </w:t>
      </w:r>
      <w:r>
        <w:rPr>
          <w:rFonts w:hint="eastAsia"/>
        </w:rPr>
        <w:t>в</w:t>
      </w:r>
      <w:r>
        <w:t xml:space="preserve"> </w:t>
      </w:r>
      <w:r>
        <w:rPr>
          <w:rFonts w:hint="eastAsia"/>
        </w:rPr>
        <w:t>менопаузальном</w:t>
      </w:r>
      <w:r>
        <w:t xml:space="preserve"> </w:t>
      </w:r>
      <w:r>
        <w:rPr>
          <w:rFonts w:hint="eastAsia"/>
        </w:rPr>
        <w:t>и</w:t>
      </w:r>
      <w:r>
        <w:t xml:space="preserve"> </w:t>
      </w:r>
      <w:r>
        <w:rPr>
          <w:rFonts w:hint="eastAsia"/>
        </w:rPr>
        <w:t>постменопаузальном</w:t>
      </w:r>
      <w:r>
        <w:t xml:space="preserve"> </w:t>
      </w:r>
      <w:r>
        <w:rPr>
          <w:rFonts w:hint="eastAsia"/>
        </w:rPr>
        <w:t>возрасте</w:t>
      </w:r>
    </w:p>
    <w:p w14:paraId="5C0450B6" w14:textId="77777777" w:rsidR="00390A2F" w:rsidRDefault="00390A2F" w:rsidP="00390A2F"/>
    <w:p w14:paraId="2C9938CD" w14:textId="77777777" w:rsidR="00390A2F" w:rsidRDefault="00390A2F" w:rsidP="00390A2F">
      <w:r>
        <w:t xml:space="preserve">1.5 </w:t>
      </w:r>
      <w:r>
        <w:rPr>
          <w:rFonts w:hint="eastAsia"/>
        </w:rPr>
        <w:t>Клиническая</w:t>
      </w:r>
      <w:r>
        <w:t xml:space="preserve"> </w:t>
      </w:r>
      <w:r>
        <w:rPr>
          <w:rFonts w:hint="eastAsia"/>
        </w:rPr>
        <w:t>картина</w:t>
      </w:r>
      <w:r>
        <w:t xml:space="preserve"> </w:t>
      </w:r>
      <w:r>
        <w:rPr>
          <w:rFonts w:hint="eastAsia"/>
        </w:rPr>
        <w:t>пролапса</w:t>
      </w:r>
      <w:r>
        <w:t xml:space="preserve"> </w:t>
      </w:r>
      <w:r>
        <w:rPr>
          <w:rFonts w:hint="eastAsia"/>
        </w:rPr>
        <w:t>гениталий</w:t>
      </w:r>
    </w:p>
    <w:p w14:paraId="0D24CC6B" w14:textId="77777777" w:rsidR="00390A2F" w:rsidRDefault="00390A2F" w:rsidP="00390A2F"/>
    <w:p w14:paraId="57C2E456" w14:textId="77777777" w:rsidR="00390A2F" w:rsidRDefault="00390A2F" w:rsidP="00390A2F">
      <w:r>
        <w:t xml:space="preserve">1.6 </w:t>
      </w:r>
      <w:r>
        <w:rPr>
          <w:rFonts w:hint="eastAsia"/>
        </w:rPr>
        <w:t>Диагностика</w:t>
      </w:r>
      <w:r>
        <w:t xml:space="preserve"> </w:t>
      </w:r>
      <w:r>
        <w:rPr>
          <w:rFonts w:hint="eastAsia"/>
        </w:rPr>
        <w:t>пролапса</w:t>
      </w:r>
      <w:r>
        <w:t xml:space="preserve"> </w:t>
      </w:r>
      <w:r>
        <w:rPr>
          <w:rFonts w:hint="eastAsia"/>
        </w:rPr>
        <w:t>гениталий</w:t>
      </w:r>
    </w:p>
    <w:p w14:paraId="6ABE8B4F" w14:textId="77777777" w:rsidR="00390A2F" w:rsidRDefault="00390A2F" w:rsidP="00390A2F"/>
    <w:p w14:paraId="2AF34E43" w14:textId="77777777" w:rsidR="00390A2F" w:rsidRDefault="00390A2F" w:rsidP="00390A2F">
      <w:r>
        <w:t xml:space="preserve">1.7 </w:t>
      </w:r>
      <w:r>
        <w:rPr>
          <w:rFonts w:hint="eastAsia"/>
        </w:rPr>
        <w:t>Современные</w:t>
      </w:r>
      <w:r>
        <w:t xml:space="preserve"> </w:t>
      </w:r>
      <w:r>
        <w:rPr>
          <w:rFonts w:hint="eastAsia"/>
        </w:rPr>
        <w:t>методы</w:t>
      </w:r>
      <w:r>
        <w:t xml:space="preserve"> </w:t>
      </w:r>
      <w:r>
        <w:rPr>
          <w:rFonts w:hint="eastAsia"/>
        </w:rPr>
        <w:t>лечения</w:t>
      </w:r>
      <w:r>
        <w:t xml:space="preserve"> </w:t>
      </w:r>
      <w:r>
        <w:rPr>
          <w:rFonts w:hint="eastAsia"/>
        </w:rPr>
        <w:t>пролапса</w:t>
      </w:r>
      <w:r>
        <w:t xml:space="preserve"> </w:t>
      </w:r>
      <w:r>
        <w:rPr>
          <w:rFonts w:hint="eastAsia"/>
        </w:rPr>
        <w:t>гениталий</w:t>
      </w:r>
    </w:p>
    <w:p w14:paraId="530E1DC8" w14:textId="77777777" w:rsidR="00390A2F" w:rsidRDefault="00390A2F" w:rsidP="00390A2F"/>
    <w:p w14:paraId="5F995965" w14:textId="77777777" w:rsidR="00390A2F" w:rsidRDefault="00390A2F" w:rsidP="00390A2F">
      <w:r>
        <w:rPr>
          <w:rFonts w:hint="eastAsia"/>
        </w:rPr>
        <w:t>ГЛАВА</w:t>
      </w:r>
      <w:r>
        <w:t xml:space="preserve"> 2. </w:t>
      </w:r>
      <w:r>
        <w:rPr>
          <w:rFonts w:hint="eastAsia"/>
        </w:rPr>
        <w:t>КЛИНИЧЕСКАЯ</w:t>
      </w:r>
      <w:r>
        <w:t xml:space="preserve"> </w:t>
      </w:r>
      <w:r>
        <w:rPr>
          <w:rFonts w:hint="eastAsia"/>
        </w:rPr>
        <w:t>ХАРАКТЕРИСТИКА</w:t>
      </w:r>
      <w:r>
        <w:t xml:space="preserve"> </w:t>
      </w:r>
      <w:r>
        <w:rPr>
          <w:rFonts w:hint="eastAsia"/>
        </w:rPr>
        <w:t>ОБСЛЕДОВАННЫХ</w:t>
      </w:r>
    </w:p>
    <w:p w14:paraId="19076C6F" w14:textId="77777777" w:rsidR="00390A2F" w:rsidRDefault="00390A2F" w:rsidP="00390A2F"/>
    <w:p w14:paraId="4CD791A6" w14:textId="77777777" w:rsidR="00390A2F" w:rsidRDefault="00390A2F" w:rsidP="00390A2F">
      <w:r>
        <w:rPr>
          <w:rFonts w:hint="eastAsia"/>
        </w:rPr>
        <w:t>БОЛЬНЫХ</w:t>
      </w:r>
    </w:p>
    <w:p w14:paraId="04FB7768" w14:textId="77777777" w:rsidR="00390A2F" w:rsidRDefault="00390A2F" w:rsidP="00390A2F"/>
    <w:p w14:paraId="3E208C0D" w14:textId="77777777" w:rsidR="00390A2F" w:rsidRDefault="00390A2F" w:rsidP="00390A2F">
      <w:r>
        <w:rPr>
          <w:rFonts w:hint="eastAsia"/>
        </w:rPr>
        <w:t>ГЛАВА</w:t>
      </w:r>
      <w:r>
        <w:t xml:space="preserve"> 3. </w:t>
      </w:r>
      <w:r>
        <w:rPr>
          <w:rFonts w:hint="eastAsia"/>
        </w:rPr>
        <w:t>РЕЗУЛЬТАТЫ</w:t>
      </w:r>
      <w:r>
        <w:t xml:space="preserve"> </w:t>
      </w:r>
      <w:r>
        <w:rPr>
          <w:rFonts w:hint="eastAsia"/>
        </w:rPr>
        <w:t>ИНСТРУМЕНТАЛЬНЫХ</w:t>
      </w:r>
      <w:r>
        <w:t xml:space="preserve"> </w:t>
      </w:r>
      <w:r>
        <w:rPr>
          <w:rFonts w:hint="eastAsia"/>
        </w:rPr>
        <w:t>И</w:t>
      </w:r>
      <w:r>
        <w:t xml:space="preserve"> </w:t>
      </w:r>
      <w:r>
        <w:rPr>
          <w:rFonts w:hint="eastAsia"/>
        </w:rPr>
        <w:t>ЛАБОРАТОРНЫХ</w:t>
      </w:r>
      <w:r>
        <w:t xml:space="preserve"> </w:t>
      </w:r>
      <w:r>
        <w:rPr>
          <w:rFonts w:hint="eastAsia"/>
        </w:rPr>
        <w:t>МЕТОДОВ</w:t>
      </w:r>
      <w:r>
        <w:t xml:space="preserve"> </w:t>
      </w:r>
      <w:r>
        <w:rPr>
          <w:rFonts w:hint="eastAsia"/>
        </w:rPr>
        <w:t>ИССЛЕДОВАНИЯ</w:t>
      </w:r>
    </w:p>
    <w:p w14:paraId="01A99C34" w14:textId="77777777" w:rsidR="00390A2F" w:rsidRDefault="00390A2F" w:rsidP="00390A2F"/>
    <w:p w14:paraId="62DA2352" w14:textId="77777777" w:rsidR="00390A2F" w:rsidRDefault="00390A2F" w:rsidP="00390A2F">
      <w:r>
        <w:lastRenderedPageBreak/>
        <w:t xml:space="preserve">3.1 </w:t>
      </w:r>
      <w:r>
        <w:rPr>
          <w:rFonts w:hint="eastAsia"/>
        </w:rPr>
        <w:t>Результаты</w:t>
      </w:r>
      <w:r>
        <w:t xml:space="preserve"> </w:t>
      </w:r>
      <w:r>
        <w:rPr>
          <w:rFonts w:hint="eastAsia"/>
        </w:rPr>
        <w:t>лабораторных</w:t>
      </w:r>
      <w:r>
        <w:t xml:space="preserve"> </w:t>
      </w:r>
      <w:r>
        <w:rPr>
          <w:rFonts w:hint="eastAsia"/>
        </w:rPr>
        <w:t>исследований</w:t>
      </w:r>
      <w:r>
        <w:t xml:space="preserve"> </w:t>
      </w:r>
      <w:r>
        <w:rPr>
          <w:rFonts w:hint="eastAsia"/>
        </w:rPr>
        <w:t>до</w:t>
      </w:r>
      <w:r>
        <w:t xml:space="preserve"> </w:t>
      </w:r>
      <w:r>
        <w:rPr>
          <w:rFonts w:hint="eastAsia"/>
        </w:rPr>
        <w:t>оперативного</w:t>
      </w:r>
      <w:r>
        <w:t xml:space="preserve"> </w:t>
      </w:r>
      <w:r>
        <w:rPr>
          <w:rFonts w:hint="eastAsia"/>
        </w:rPr>
        <w:t>лечения</w:t>
      </w:r>
    </w:p>
    <w:p w14:paraId="6589F5FA" w14:textId="77777777" w:rsidR="00390A2F" w:rsidRDefault="00390A2F" w:rsidP="00390A2F"/>
    <w:p w14:paraId="78AE606B" w14:textId="77777777" w:rsidR="00390A2F" w:rsidRDefault="00390A2F" w:rsidP="00390A2F">
      <w:r>
        <w:t xml:space="preserve">3.2 </w:t>
      </w:r>
      <w:r>
        <w:rPr>
          <w:rFonts w:hint="eastAsia"/>
        </w:rPr>
        <w:t>Характеристика</w:t>
      </w:r>
      <w:r>
        <w:t xml:space="preserve"> </w:t>
      </w:r>
      <w:r>
        <w:rPr>
          <w:rFonts w:hint="eastAsia"/>
        </w:rPr>
        <w:t>продолжительности</w:t>
      </w:r>
      <w:r>
        <w:t xml:space="preserve"> </w:t>
      </w:r>
      <w:r>
        <w:rPr>
          <w:rFonts w:hint="eastAsia"/>
        </w:rPr>
        <w:t>операции</w:t>
      </w:r>
      <w:r>
        <w:t xml:space="preserve"> </w:t>
      </w:r>
      <w:r>
        <w:rPr>
          <w:rFonts w:hint="eastAsia"/>
        </w:rPr>
        <w:t>и</w:t>
      </w:r>
      <w:r>
        <w:t xml:space="preserve"> </w:t>
      </w:r>
      <w:r>
        <w:rPr>
          <w:rFonts w:hint="eastAsia"/>
        </w:rPr>
        <w:t>объема</w:t>
      </w:r>
      <w:r>
        <w:t xml:space="preserve"> </w:t>
      </w:r>
      <w:r>
        <w:rPr>
          <w:rFonts w:hint="eastAsia"/>
        </w:rPr>
        <w:t>кровопотери</w:t>
      </w:r>
      <w:r>
        <w:t xml:space="preserve"> </w:t>
      </w:r>
      <w:r>
        <w:rPr>
          <w:rFonts w:hint="eastAsia"/>
        </w:rPr>
        <w:t>при</w:t>
      </w:r>
      <w:r>
        <w:t xml:space="preserve"> </w:t>
      </w:r>
      <w:r>
        <w:rPr>
          <w:rFonts w:hint="eastAsia"/>
        </w:rPr>
        <w:t>различных</w:t>
      </w:r>
      <w:r>
        <w:t xml:space="preserve"> </w:t>
      </w:r>
      <w:r>
        <w:rPr>
          <w:rFonts w:hint="eastAsia"/>
        </w:rPr>
        <w:t>видах</w:t>
      </w:r>
      <w:r>
        <w:t xml:space="preserve"> </w:t>
      </w:r>
      <w:r>
        <w:rPr>
          <w:rFonts w:hint="eastAsia"/>
        </w:rPr>
        <w:t>оперативного</w:t>
      </w:r>
      <w:r>
        <w:t xml:space="preserve"> </w:t>
      </w:r>
      <w:r>
        <w:rPr>
          <w:rFonts w:hint="eastAsia"/>
        </w:rPr>
        <w:t>вмешательства</w:t>
      </w:r>
    </w:p>
    <w:p w14:paraId="54B5D897" w14:textId="77777777" w:rsidR="00390A2F" w:rsidRDefault="00390A2F" w:rsidP="00390A2F"/>
    <w:p w14:paraId="5F42EC19" w14:textId="77777777" w:rsidR="00390A2F" w:rsidRDefault="00390A2F" w:rsidP="00390A2F">
      <w:r>
        <w:t xml:space="preserve">3.3 </w:t>
      </w:r>
      <w:r>
        <w:rPr>
          <w:rFonts w:hint="eastAsia"/>
        </w:rPr>
        <w:t>Изучение</w:t>
      </w:r>
      <w:r>
        <w:t xml:space="preserve"> </w:t>
      </w:r>
      <w:r>
        <w:rPr>
          <w:rFonts w:hint="eastAsia"/>
        </w:rPr>
        <w:t>показателей</w:t>
      </w:r>
      <w:r>
        <w:t xml:space="preserve"> </w:t>
      </w:r>
      <w:r>
        <w:rPr>
          <w:rFonts w:hint="eastAsia"/>
        </w:rPr>
        <w:t>общего</w:t>
      </w:r>
      <w:r>
        <w:t xml:space="preserve"> </w:t>
      </w:r>
      <w:r>
        <w:rPr>
          <w:rFonts w:hint="eastAsia"/>
        </w:rPr>
        <w:t>анализа</w:t>
      </w:r>
      <w:r>
        <w:t xml:space="preserve"> </w:t>
      </w:r>
      <w:r>
        <w:rPr>
          <w:rFonts w:hint="eastAsia"/>
        </w:rPr>
        <w:t>крови</w:t>
      </w:r>
      <w:r>
        <w:t xml:space="preserve"> </w:t>
      </w:r>
      <w:r>
        <w:rPr>
          <w:rFonts w:hint="eastAsia"/>
        </w:rPr>
        <w:t>у</w:t>
      </w:r>
      <w:r>
        <w:t xml:space="preserve"> </w:t>
      </w:r>
      <w:r>
        <w:rPr>
          <w:rFonts w:hint="eastAsia"/>
        </w:rPr>
        <w:t>женщин</w:t>
      </w:r>
      <w:r>
        <w:t xml:space="preserve"> </w:t>
      </w:r>
      <w:r>
        <w:rPr>
          <w:rFonts w:hint="eastAsia"/>
        </w:rPr>
        <w:t>постменопаузального</w:t>
      </w:r>
      <w:r>
        <w:t xml:space="preserve"> </w:t>
      </w:r>
      <w:r>
        <w:rPr>
          <w:rFonts w:hint="eastAsia"/>
        </w:rPr>
        <w:t>возраста</w:t>
      </w:r>
      <w:r>
        <w:t xml:space="preserve"> </w:t>
      </w:r>
      <w:r>
        <w:rPr>
          <w:rFonts w:hint="eastAsia"/>
        </w:rPr>
        <w:t>с</w:t>
      </w:r>
      <w:r>
        <w:t xml:space="preserve"> </w:t>
      </w:r>
      <w:r>
        <w:rPr>
          <w:rFonts w:hint="eastAsia"/>
        </w:rPr>
        <w:t>пролапсом</w:t>
      </w:r>
      <w:r>
        <w:t xml:space="preserve"> </w:t>
      </w:r>
      <w:r>
        <w:rPr>
          <w:rFonts w:hint="eastAsia"/>
        </w:rPr>
        <w:t>гениталий</w:t>
      </w:r>
      <w:r>
        <w:t xml:space="preserve"> </w:t>
      </w:r>
      <w:r>
        <w:rPr>
          <w:rFonts w:hint="eastAsia"/>
        </w:rPr>
        <w:t>в</w:t>
      </w:r>
      <w:r>
        <w:t xml:space="preserve"> </w:t>
      </w:r>
      <w:r>
        <w:rPr>
          <w:rFonts w:hint="eastAsia"/>
        </w:rPr>
        <w:t>раннем</w:t>
      </w:r>
      <w:r>
        <w:t xml:space="preserve"> </w:t>
      </w:r>
      <w:r>
        <w:rPr>
          <w:rFonts w:hint="eastAsia"/>
        </w:rPr>
        <w:t>послеоперационном</w:t>
      </w:r>
      <w:r>
        <w:t xml:space="preserve"> </w:t>
      </w:r>
      <w:r>
        <w:rPr>
          <w:rFonts w:hint="eastAsia"/>
        </w:rPr>
        <w:t>периоде</w:t>
      </w:r>
    </w:p>
    <w:p w14:paraId="256873B8" w14:textId="77777777" w:rsidR="00390A2F" w:rsidRDefault="00390A2F" w:rsidP="00390A2F"/>
    <w:p w14:paraId="332C1E41" w14:textId="77777777" w:rsidR="00390A2F" w:rsidRDefault="00390A2F" w:rsidP="00390A2F">
      <w:r>
        <w:t xml:space="preserve">3.4 </w:t>
      </w:r>
      <w:r>
        <w:rPr>
          <w:rFonts w:hint="eastAsia"/>
        </w:rPr>
        <w:t>Изучение</w:t>
      </w:r>
      <w:r>
        <w:t xml:space="preserve"> </w:t>
      </w:r>
      <w:r>
        <w:rPr>
          <w:rFonts w:hint="eastAsia"/>
        </w:rPr>
        <w:t>показателей</w:t>
      </w:r>
      <w:r>
        <w:t xml:space="preserve"> </w:t>
      </w:r>
      <w:r>
        <w:rPr>
          <w:rFonts w:hint="eastAsia"/>
        </w:rPr>
        <w:t>общеклинического</w:t>
      </w:r>
      <w:r>
        <w:t xml:space="preserve"> </w:t>
      </w:r>
      <w:r>
        <w:rPr>
          <w:rFonts w:hint="eastAsia"/>
        </w:rPr>
        <w:t>анализа</w:t>
      </w:r>
      <w:r>
        <w:t xml:space="preserve"> </w:t>
      </w:r>
      <w:r>
        <w:rPr>
          <w:rFonts w:hint="eastAsia"/>
        </w:rPr>
        <w:t>мочи</w:t>
      </w:r>
      <w:r>
        <w:t xml:space="preserve"> </w:t>
      </w:r>
      <w:r>
        <w:rPr>
          <w:rFonts w:hint="eastAsia"/>
        </w:rPr>
        <w:t>обследуемых</w:t>
      </w:r>
      <w:r>
        <w:t xml:space="preserve"> </w:t>
      </w:r>
      <w:r>
        <w:rPr>
          <w:rFonts w:hint="eastAsia"/>
        </w:rPr>
        <w:t>женщин</w:t>
      </w:r>
    </w:p>
    <w:p w14:paraId="3E91773C" w14:textId="77777777" w:rsidR="00390A2F" w:rsidRDefault="00390A2F" w:rsidP="00390A2F"/>
    <w:p w14:paraId="6D98078B" w14:textId="77777777" w:rsidR="00390A2F" w:rsidRDefault="00390A2F" w:rsidP="00390A2F">
      <w:r>
        <w:rPr>
          <w:rFonts w:hint="eastAsia"/>
        </w:rPr>
        <w:t>с</w:t>
      </w:r>
      <w:r>
        <w:t xml:space="preserve"> </w:t>
      </w:r>
      <w:r>
        <w:rPr>
          <w:rFonts w:hint="eastAsia"/>
        </w:rPr>
        <w:t>пролапсом</w:t>
      </w:r>
      <w:r>
        <w:t xml:space="preserve"> </w:t>
      </w:r>
      <w:r>
        <w:rPr>
          <w:rFonts w:hint="eastAsia"/>
        </w:rPr>
        <w:t>гениталий</w:t>
      </w:r>
      <w:r>
        <w:t xml:space="preserve"> </w:t>
      </w:r>
      <w:r>
        <w:rPr>
          <w:rFonts w:hint="eastAsia"/>
        </w:rPr>
        <w:t>в</w:t>
      </w:r>
      <w:r>
        <w:t xml:space="preserve"> </w:t>
      </w:r>
      <w:r>
        <w:rPr>
          <w:rFonts w:hint="eastAsia"/>
        </w:rPr>
        <w:t>раннем</w:t>
      </w:r>
      <w:r>
        <w:t xml:space="preserve"> </w:t>
      </w:r>
      <w:r>
        <w:rPr>
          <w:rFonts w:hint="eastAsia"/>
        </w:rPr>
        <w:t>послеоперационном</w:t>
      </w:r>
      <w:r>
        <w:t xml:space="preserve"> </w:t>
      </w:r>
      <w:r>
        <w:rPr>
          <w:rFonts w:hint="eastAsia"/>
        </w:rPr>
        <w:t>периоде</w:t>
      </w:r>
    </w:p>
    <w:p w14:paraId="7C665C06" w14:textId="77777777" w:rsidR="00390A2F" w:rsidRDefault="00390A2F" w:rsidP="00390A2F"/>
    <w:p w14:paraId="7DE54E2F" w14:textId="77777777" w:rsidR="00390A2F" w:rsidRDefault="00390A2F" w:rsidP="00390A2F">
      <w:r>
        <w:t xml:space="preserve">3.5 </w:t>
      </w:r>
      <w:r>
        <w:rPr>
          <w:rFonts w:hint="eastAsia"/>
        </w:rPr>
        <w:t>Характеристика</w:t>
      </w:r>
      <w:r>
        <w:t xml:space="preserve"> </w:t>
      </w:r>
      <w:r>
        <w:rPr>
          <w:rFonts w:hint="eastAsia"/>
        </w:rPr>
        <w:t>послеоперационного</w:t>
      </w:r>
      <w:r>
        <w:t xml:space="preserve"> </w:t>
      </w:r>
      <w:r>
        <w:rPr>
          <w:rFonts w:hint="eastAsia"/>
        </w:rPr>
        <w:t>периода</w:t>
      </w:r>
    </w:p>
    <w:p w14:paraId="60F55297" w14:textId="77777777" w:rsidR="00390A2F" w:rsidRDefault="00390A2F" w:rsidP="00390A2F"/>
    <w:p w14:paraId="3E6E4BE3" w14:textId="77777777" w:rsidR="00390A2F" w:rsidRDefault="00390A2F" w:rsidP="00390A2F">
      <w:r>
        <w:rPr>
          <w:rFonts w:hint="eastAsia"/>
        </w:rPr>
        <w:t>ГЛАВА</w:t>
      </w:r>
      <w:r>
        <w:t xml:space="preserve"> 4. </w:t>
      </w:r>
      <w:r>
        <w:rPr>
          <w:rFonts w:hint="eastAsia"/>
        </w:rPr>
        <w:t>МИКРОБИОТА</w:t>
      </w:r>
      <w:r>
        <w:t xml:space="preserve"> </w:t>
      </w:r>
      <w:r>
        <w:rPr>
          <w:rFonts w:hint="eastAsia"/>
        </w:rPr>
        <w:t>ВЛАГАЛИЩА</w:t>
      </w:r>
      <w:r>
        <w:t xml:space="preserve">, </w:t>
      </w:r>
      <w:r>
        <w:rPr>
          <w:rFonts w:hint="eastAsia"/>
        </w:rPr>
        <w:t>ПЕРЕДНЕЙ</w:t>
      </w:r>
      <w:r>
        <w:t xml:space="preserve">, </w:t>
      </w:r>
      <w:r>
        <w:rPr>
          <w:rFonts w:hint="eastAsia"/>
        </w:rPr>
        <w:t>ЗАДНЕЙ</w:t>
      </w:r>
      <w:r>
        <w:t xml:space="preserve"> </w:t>
      </w:r>
      <w:r>
        <w:rPr>
          <w:rFonts w:hint="eastAsia"/>
        </w:rPr>
        <w:t>СТЕНОК</w:t>
      </w:r>
      <w:r>
        <w:t xml:space="preserve"> </w:t>
      </w:r>
      <w:r>
        <w:rPr>
          <w:rFonts w:hint="eastAsia"/>
        </w:rPr>
        <w:t>ВЛАГАЛИЩА</w:t>
      </w:r>
      <w:r>
        <w:t xml:space="preserve"> </w:t>
      </w:r>
      <w:r>
        <w:rPr>
          <w:rFonts w:hint="eastAsia"/>
        </w:rPr>
        <w:t>И</w:t>
      </w:r>
      <w:r>
        <w:t xml:space="preserve"> </w:t>
      </w:r>
      <w:r>
        <w:rPr>
          <w:rFonts w:hint="eastAsia"/>
        </w:rPr>
        <w:t>КЛЕТЧАТОЧНЫХ</w:t>
      </w:r>
      <w:r>
        <w:t xml:space="preserve"> </w:t>
      </w:r>
      <w:r>
        <w:rPr>
          <w:rFonts w:hint="eastAsia"/>
        </w:rPr>
        <w:t>ПРОСТРАНСТВ</w:t>
      </w:r>
      <w:r>
        <w:t xml:space="preserve"> </w:t>
      </w:r>
      <w:r>
        <w:rPr>
          <w:rFonts w:hint="eastAsia"/>
        </w:rPr>
        <w:t>ТАЗА</w:t>
      </w:r>
      <w:r>
        <w:t xml:space="preserve"> </w:t>
      </w:r>
      <w:r>
        <w:rPr>
          <w:rFonts w:hint="eastAsia"/>
        </w:rPr>
        <w:t>ПРИ</w:t>
      </w:r>
      <w:r>
        <w:t xml:space="preserve"> </w:t>
      </w:r>
      <w:r>
        <w:rPr>
          <w:rFonts w:hint="eastAsia"/>
        </w:rPr>
        <w:t>ПРОЛАПСЕ</w:t>
      </w:r>
      <w:r>
        <w:t xml:space="preserve"> </w:t>
      </w:r>
      <w:r>
        <w:rPr>
          <w:rFonts w:hint="eastAsia"/>
        </w:rPr>
        <w:t>ГЕНИТАЛИЙ</w:t>
      </w:r>
    </w:p>
    <w:p w14:paraId="286225EC" w14:textId="77777777" w:rsidR="00390A2F" w:rsidRDefault="00390A2F" w:rsidP="00390A2F"/>
    <w:p w14:paraId="58559C22" w14:textId="77777777" w:rsidR="00390A2F" w:rsidRDefault="00390A2F" w:rsidP="00390A2F">
      <w:r>
        <w:t xml:space="preserve">4.1 </w:t>
      </w:r>
      <w:r>
        <w:rPr>
          <w:rFonts w:hint="eastAsia"/>
        </w:rPr>
        <w:t>Микробиота</w:t>
      </w:r>
      <w:r>
        <w:t xml:space="preserve"> </w:t>
      </w:r>
      <w:r>
        <w:rPr>
          <w:rFonts w:hint="eastAsia"/>
        </w:rPr>
        <w:t>влагалища</w:t>
      </w:r>
      <w:r>
        <w:t xml:space="preserve"> </w:t>
      </w:r>
      <w:r>
        <w:rPr>
          <w:rFonts w:hint="eastAsia"/>
        </w:rPr>
        <w:t>контрольной</w:t>
      </w:r>
      <w:r>
        <w:t xml:space="preserve"> </w:t>
      </w:r>
      <w:r>
        <w:rPr>
          <w:rFonts w:hint="eastAsia"/>
        </w:rPr>
        <w:t>группы</w:t>
      </w:r>
      <w:r>
        <w:t xml:space="preserve"> </w:t>
      </w:r>
      <w:r>
        <w:rPr>
          <w:rFonts w:hint="eastAsia"/>
        </w:rPr>
        <w:t>в</w:t>
      </w:r>
      <w:r>
        <w:t xml:space="preserve"> </w:t>
      </w:r>
      <w:r>
        <w:rPr>
          <w:rFonts w:hint="eastAsia"/>
        </w:rPr>
        <w:t>постменопаузе</w:t>
      </w:r>
    </w:p>
    <w:p w14:paraId="6753B68A" w14:textId="77777777" w:rsidR="00390A2F" w:rsidRDefault="00390A2F" w:rsidP="00390A2F"/>
    <w:p w14:paraId="118EC572" w14:textId="77777777" w:rsidR="00390A2F" w:rsidRDefault="00390A2F" w:rsidP="00390A2F">
      <w:r>
        <w:t xml:space="preserve">4.2 </w:t>
      </w:r>
      <w:r>
        <w:rPr>
          <w:rFonts w:hint="eastAsia"/>
        </w:rPr>
        <w:t>Микробиота</w:t>
      </w:r>
      <w:r>
        <w:t xml:space="preserve"> </w:t>
      </w:r>
      <w:r>
        <w:rPr>
          <w:rFonts w:hint="eastAsia"/>
        </w:rPr>
        <w:t>влагалища</w:t>
      </w:r>
      <w:r>
        <w:t xml:space="preserve"> </w:t>
      </w:r>
      <w:r>
        <w:rPr>
          <w:rFonts w:hint="eastAsia"/>
        </w:rPr>
        <w:t>в</w:t>
      </w:r>
      <w:r>
        <w:t xml:space="preserve"> </w:t>
      </w:r>
      <w:r>
        <w:rPr>
          <w:rFonts w:hint="eastAsia"/>
        </w:rPr>
        <w:t>постменопаузе</w:t>
      </w:r>
      <w:r>
        <w:t xml:space="preserve"> </w:t>
      </w:r>
      <w:r>
        <w:rPr>
          <w:rFonts w:hint="eastAsia"/>
        </w:rPr>
        <w:t>при</w:t>
      </w:r>
      <w:r>
        <w:t xml:space="preserve"> </w:t>
      </w:r>
      <w:r>
        <w:rPr>
          <w:rFonts w:hint="eastAsia"/>
        </w:rPr>
        <w:t>пролапсе</w:t>
      </w:r>
      <w:r>
        <w:t xml:space="preserve"> </w:t>
      </w:r>
      <w:r>
        <w:rPr>
          <w:rFonts w:hint="eastAsia"/>
        </w:rPr>
        <w:t>гениталий</w:t>
      </w:r>
    </w:p>
    <w:p w14:paraId="2D395CD0" w14:textId="77777777" w:rsidR="00390A2F" w:rsidRDefault="00390A2F" w:rsidP="00390A2F"/>
    <w:p w14:paraId="0CAA6C76" w14:textId="77777777" w:rsidR="00390A2F" w:rsidRDefault="00390A2F" w:rsidP="00390A2F">
      <w:r>
        <w:t xml:space="preserve">4.3 </w:t>
      </w:r>
      <w:r>
        <w:rPr>
          <w:rFonts w:hint="eastAsia"/>
        </w:rPr>
        <w:t>Микробный</w:t>
      </w:r>
      <w:r>
        <w:t xml:space="preserve"> </w:t>
      </w:r>
      <w:r>
        <w:rPr>
          <w:rFonts w:hint="eastAsia"/>
        </w:rPr>
        <w:t>спектр</w:t>
      </w:r>
      <w:r>
        <w:t xml:space="preserve"> </w:t>
      </w:r>
      <w:r>
        <w:rPr>
          <w:rFonts w:hint="eastAsia"/>
        </w:rPr>
        <w:t>биоптатов</w:t>
      </w:r>
      <w:r>
        <w:t xml:space="preserve"> </w:t>
      </w:r>
      <w:r>
        <w:rPr>
          <w:rFonts w:hint="eastAsia"/>
        </w:rPr>
        <w:t>передней</w:t>
      </w:r>
      <w:r>
        <w:t xml:space="preserve">, </w:t>
      </w:r>
      <w:r>
        <w:rPr>
          <w:rFonts w:hint="eastAsia"/>
        </w:rPr>
        <w:t>задней</w:t>
      </w:r>
      <w:r>
        <w:t xml:space="preserve"> </w:t>
      </w:r>
      <w:r>
        <w:rPr>
          <w:rFonts w:hint="eastAsia"/>
        </w:rPr>
        <w:t>стенок</w:t>
      </w:r>
      <w:r>
        <w:t xml:space="preserve"> </w:t>
      </w:r>
      <w:r>
        <w:rPr>
          <w:rFonts w:hint="eastAsia"/>
        </w:rPr>
        <w:t>влагалища</w:t>
      </w:r>
      <w:r>
        <w:t xml:space="preserve"> </w:t>
      </w:r>
      <w:r>
        <w:rPr>
          <w:rFonts w:hint="eastAsia"/>
        </w:rPr>
        <w:t>и</w:t>
      </w:r>
      <w:r>
        <w:t xml:space="preserve"> </w:t>
      </w:r>
      <w:r>
        <w:rPr>
          <w:rFonts w:hint="eastAsia"/>
        </w:rPr>
        <w:t>мазков</w:t>
      </w:r>
      <w:r>
        <w:t xml:space="preserve"> </w:t>
      </w:r>
      <w:r>
        <w:rPr>
          <w:rFonts w:hint="eastAsia"/>
        </w:rPr>
        <w:t>из</w:t>
      </w:r>
    </w:p>
    <w:p w14:paraId="010F96A1" w14:textId="77777777" w:rsidR="00390A2F" w:rsidRDefault="00390A2F" w:rsidP="00390A2F"/>
    <w:p w14:paraId="4E1254F6" w14:textId="77777777" w:rsidR="00390A2F" w:rsidRDefault="00390A2F" w:rsidP="00390A2F">
      <w:r>
        <w:rPr>
          <w:rFonts w:hint="eastAsia"/>
        </w:rPr>
        <w:t>клетчаточных</w:t>
      </w:r>
      <w:r>
        <w:t xml:space="preserve"> </w:t>
      </w:r>
      <w:r>
        <w:rPr>
          <w:rFonts w:hint="eastAsia"/>
        </w:rPr>
        <w:t>пространств</w:t>
      </w:r>
      <w:r>
        <w:t xml:space="preserve"> </w:t>
      </w:r>
      <w:r>
        <w:rPr>
          <w:rFonts w:hint="eastAsia"/>
        </w:rPr>
        <w:t>таза</w:t>
      </w:r>
    </w:p>
    <w:p w14:paraId="30523D3B" w14:textId="77777777" w:rsidR="00390A2F" w:rsidRDefault="00390A2F" w:rsidP="00390A2F"/>
    <w:p w14:paraId="5E03D9E5" w14:textId="77777777" w:rsidR="00390A2F" w:rsidRDefault="00390A2F" w:rsidP="00390A2F">
      <w:r>
        <w:t xml:space="preserve">4.4 </w:t>
      </w:r>
      <w:r>
        <w:rPr>
          <w:rFonts w:hint="eastAsia"/>
        </w:rPr>
        <w:t>Сравнительная</w:t>
      </w:r>
      <w:r>
        <w:t xml:space="preserve"> </w:t>
      </w:r>
      <w:r>
        <w:rPr>
          <w:rFonts w:hint="eastAsia"/>
        </w:rPr>
        <w:t>характеристика</w:t>
      </w:r>
      <w:r>
        <w:t xml:space="preserve"> </w:t>
      </w:r>
      <w:r>
        <w:rPr>
          <w:rFonts w:hint="eastAsia"/>
        </w:rPr>
        <w:t>микробиоты</w:t>
      </w:r>
      <w:r>
        <w:t xml:space="preserve">, </w:t>
      </w:r>
      <w:r>
        <w:rPr>
          <w:rFonts w:hint="eastAsia"/>
        </w:rPr>
        <w:t>выделенной</w:t>
      </w:r>
      <w:r>
        <w:t xml:space="preserve"> </w:t>
      </w:r>
      <w:r>
        <w:rPr>
          <w:rFonts w:hint="eastAsia"/>
        </w:rPr>
        <w:t>из</w:t>
      </w:r>
      <w:r>
        <w:t xml:space="preserve"> </w:t>
      </w:r>
      <w:r>
        <w:rPr>
          <w:rFonts w:hint="eastAsia"/>
        </w:rPr>
        <w:t>заднего</w:t>
      </w:r>
      <w:r>
        <w:t xml:space="preserve"> </w:t>
      </w:r>
      <w:r>
        <w:rPr>
          <w:rFonts w:hint="eastAsia"/>
        </w:rPr>
        <w:t>свода</w:t>
      </w:r>
      <w:r>
        <w:t xml:space="preserve"> </w:t>
      </w:r>
      <w:r>
        <w:rPr>
          <w:rFonts w:hint="eastAsia"/>
        </w:rPr>
        <w:t>влагалища</w:t>
      </w:r>
      <w:r>
        <w:t xml:space="preserve">, </w:t>
      </w:r>
      <w:r>
        <w:rPr>
          <w:rFonts w:hint="eastAsia"/>
        </w:rPr>
        <w:t>передней</w:t>
      </w:r>
      <w:r>
        <w:t xml:space="preserve">, </w:t>
      </w:r>
      <w:r>
        <w:rPr>
          <w:rFonts w:hint="eastAsia"/>
        </w:rPr>
        <w:t>задней</w:t>
      </w:r>
      <w:r>
        <w:t xml:space="preserve"> </w:t>
      </w:r>
      <w:r>
        <w:rPr>
          <w:rFonts w:hint="eastAsia"/>
        </w:rPr>
        <w:t>стенок</w:t>
      </w:r>
      <w:r>
        <w:t xml:space="preserve"> </w:t>
      </w:r>
      <w:r>
        <w:rPr>
          <w:rFonts w:hint="eastAsia"/>
        </w:rPr>
        <w:t>влагалища</w:t>
      </w:r>
      <w:r>
        <w:t xml:space="preserve"> </w:t>
      </w:r>
      <w:r>
        <w:rPr>
          <w:rFonts w:hint="eastAsia"/>
        </w:rPr>
        <w:t>и</w:t>
      </w:r>
      <w:r>
        <w:t xml:space="preserve"> </w:t>
      </w:r>
      <w:r>
        <w:rPr>
          <w:rFonts w:hint="eastAsia"/>
        </w:rPr>
        <w:t>клетчаточных</w:t>
      </w:r>
      <w:r>
        <w:t xml:space="preserve"> </w:t>
      </w:r>
      <w:r>
        <w:rPr>
          <w:rFonts w:hint="eastAsia"/>
        </w:rPr>
        <w:t>пространств</w:t>
      </w:r>
    </w:p>
    <w:p w14:paraId="54CB21BF" w14:textId="77777777" w:rsidR="00390A2F" w:rsidRDefault="00390A2F" w:rsidP="00390A2F"/>
    <w:p w14:paraId="0FDA8A62" w14:textId="77777777" w:rsidR="00390A2F" w:rsidRDefault="00390A2F" w:rsidP="00390A2F">
      <w:r>
        <w:rPr>
          <w:rFonts w:hint="eastAsia"/>
        </w:rPr>
        <w:lastRenderedPageBreak/>
        <w:t>таза</w:t>
      </w:r>
    </w:p>
    <w:p w14:paraId="4DFB9DF4" w14:textId="77777777" w:rsidR="00390A2F" w:rsidRDefault="00390A2F" w:rsidP="00390A2F"/>
    <w:p w14:paraId="48E77700" w14:textId="77777777" w:rsidR="00390A2F" w:rsidRDefault="00390A2F" w:rsidP="00390A2F">
      <w:r>
        <w:t xml:space="preserve">4.5 </w:t>
      </w:r>
      <w:r>
        <w:rPr>
          <w:rFonts w:hint="eastAsia"/>
        </w:rPr>
        <w:t>Характеристика</w:t>
      </w:r>
      <w:r>
        <w:t xml:space="preserve"> </w:t>
      </w:r>
      <w:r>
        <w:rPr>
          <w:rFonts w:hint="eastAsia"/>
        </w:rPr>
        <w:t>микробиоты</w:t>
      </w:r>
      <w:r>
        <w:t xml:space="preserve"> </w:t>
      </w:r>
      <w:r>
        <w:rPr>
          <w:rFonts w:hint="eastAsia"/>
        </w:rPr>
        <w:t>изучаемых</w:t>
      </w:r>
      <w:r>
        <w:t xml:space="preserve"> </w:t>
      </w:r>
      <w:r>
        <w:rPr>
          <w:rFonts w:hint="eastAsia"/>
        </w:rPr>
        <w:t>локусов</w:t>
      </w:r>
      <w:r>
        <w:t xml:space="preserve"> </w:t>
      </w:r>
      <w:r>
        <w:rPr>
          <w:rFonts w:hint="eastAsia"/>
        </w:rPr>
        <w:t>с</w:t>
      </w:r>
      <w:r>
        <w:t xml:space="preserve"> </w:t>
      </w:r>
      <w:r>
        <w:rPr>
          <w:rFonts w:hint="eastAsia"/>
        </w:rPr>
        <w:t>использованием</w:t>
      </w:r>
      <w:r>
        <w:t xml:space="preserve"> </w:t>
      </w:r>
      <w:r>
        <w:rPr>
          <w:rFonts w:hint="eastAsia"/>
        </w:rPr>
        <w:t>различных</w:t>
      </w:r>
      <w:r>
        <w:t xml:space="preserve"> </w:t>
      </w:r>
      <w:r>
        <w:rPr>
          <w:rFonts w:hint="eastAsia"/>
        </w:rPr>
        <w:t>методов</w:t>
      </w:r>
      <w:r>
        <w:t xml:space="preserve"> </w:t>
      </w:r>
      <w:r>
        <w:rPr>
          <w:rFonts w:hint="eastAsia"/>
        </w:rPr>
        <w:t>верификации</w:t>
      </w:r>
      <w:r>
        <w:t xml:space="preserve"> </w:t>
      </w:r>
      <w:r>
        <w:rPr>
          <w:rFonts w:hint="eastAsia"/>
        </w:rPr>
        <w:t>микроорганизмов</w:t>
      </w:r>
    </w:p>
    <w:p w14:paraId="72CD2146" w14:textId="77777777" w:rsidR="00390A2F" w:rsidRDefault="00390A2F" w:rsidP="00390A2F"/>
    <w:p w14:paraId="4282784F" w14:textId="77777777" w:rsidR="00390A2F" w:rsidRDefault="00390A2F" w:rsidP="00390A2F">
      <w:r>
        <w:t xml:space="preserve">4.6 </w:t>
      </w:r>
      <w:r>
        <w:rPr>
          <w:rFonts w:hint="eastAsia"/>
        </w:rPr>
        <w:t>Антибиотикочувствительность</w:t>
      </w:r>
      <w:r>
        <w:t xml:space="preserve"> </w:t>
      </w:r>
      <w:r>
        <w:rPr>
          <w:rFonts w:hint="eastAsia"/>
        </w:rPr>
        <w:t>доминирующих</w:t>
      </w:r>
      <w:r>
        <w:t xml:space="preserve"> </w:t>
      </w:r>
      <w:r>
        <w:rPr>
          <w:rFonts w:hint="eastAsia"/>
        </w:rPr>
        <w:t>таксонов</w:t>
      </w:r>
      <w:r>
        <w:t xml:space="preserve"> </w:t>
      </w:r>
      <w:r>
        <w:rPr>
          <w:rFonts w:hint="eastAsia"/>
        </w:rPr>
        <w:t>микробиоты</w:t>
      </w:r>
    </w:p>
    <w:p w14:paraId="224E4E89" w14:textId="77777777" w:rsidR="00390A2F" w:rsidRDefault="00390A2F" w:rsidP="00390A2F"/>
    <w:p w14:paraId="31279D76" w14:textId="77777777" w:rsidR="00390A2F" w:rsidRDefault="00390A2F" w:rsidP="00390A2F">
      <w:r>
        <w:rPr>
          <w:rFonts w:hint="eastAsia"/>
        </w:rPr>
        <w:t>влагалища</w:t>
      </w:r>
      <w:r>
        <w:t xml:space="preserve"> </w:t>
      </w:r>
      <w:r>
        <w:rPr>
          <w:rFonts w:hint="eastAsia"/>
        </w:rPr>
        <w:t>при</w:t>
      </w:r>
      <w:r>
        <w:t xml:space="preserve"> </w:t>
      </w:r>
      <w:r>
        <w:rPr>
          <w:rFonts w:hint="eastAsia"/>
        </w:rPr>
        <w:t>пролапсе</w:t>
      </w:r>
      <w:r>
        <w:t xml:space="preserve"> </w:t>
      </w:r>
      <w:r>
        <w:rPr>
          <w:rFonts w:hint="eastAsia"/>
        </w:rPr>
        <w:t>гениталий</w:t>
      </w:r>
    </w:p>
    <w:p w14:paraId="57D07A7A" w14:textId="77777777" w:rsidR="00390A2F" w:rsidRDefault="00390A2F" w:rsidP="00390A2F"/>
    <w:p w14:paraId="73F78684" w14:textId="77777777" w:rsidR="00390A2F" w:rsidRDefault="00390A2F" w:rsidP="00390A2F">
      <w:r>
        <w:rPr>
          <w:rFonts w:hint="eastAsia"/>
        </w:rPr>
        <w:t>ГЛАВА</w:t>
      </w:r>
      <w:r>
        <w:t xml:space="preserve"> 5. </w:t>
      </w:r>
      <w:r>
        <w:rPr>
          <w:rFonts w:hint="eastAsia"/>
        </w:rPr>
        <w:t>ОБСУЖДЕНИЕ</w:t>
      </w:r>
      <w:r>
        <w:t xml:space="preserve"> </w:t>
      </w:r>
      <w:r>
        <w:rPr>
          <w:rFonts w:hint="eastAsia"/>
        </w:rPr>
        <w:t>ПОЛУЧЕННЫХ</w:t>
      </w:r>
      <w:r>
        <w:t xml:space="preserve"> </w:t>
      </w:r>
      <w:r>
        <w:rPr>
          <w:rFonts w:hint="eastAsia"/>
        </w:rPr>
        <w:t>РЕЗУЛЬТАТОВ</w:t>
      </w:r>
    </w:p>
    <w:p w14:paraId="79F05AE1" w14:textId="77777777" w:rsidR="00390A2F" w:rsidRDefault="00390A2F" w:rsidP="00390A2F"/>
    <w:p w14:paraId="14DB5D5B" w14:textId="77777777" w:rsidR="00390A2F" w:rsidRDefault="00390A2F" w:rsidP="00390A2F">
      <w:r>
        <w:rPr>
          <w:rFonts w:hint="eastAsia"/>
        </w:rPr>
        <w:t>ЗАКЛЮЧЕНИЕ</w:t>
      </w:r>
    </w:p>
    <w:p w14:paraId="3E992A06" w14:textId="77777777" w:rsidR="00390A2F" w:rsidRDefault="00390A2F" w:rsidP="00390A2F"/>
    <w:p w14:paraId="14EE0A57" w14:textId="77777777" w:rsidR="00390A2F" w:rsidRDefault="00390A2F" w:rsidP="00390A2F">
      <w:r>
        <w:rPr>
          <w:rFonts w:hint="eastAsia"/>
        </w:rPr>
        <w:t>Выводы</w:t>
      </w:r>
    </w:p>
    <w:p w14:paraId="0B0F5D23" w14:textId="77777777" w:rsidR="00390A2F" w:rsidRDefault="00390A2F" w:rsidP="00390A2F"/>
    <w:p w14:paraId="6774BDA9" w14:textId="77777777" w:rsidR="00390A2F" w:rsidRDefault="00390A2F" w:rsidP="00390A2F">
      <w:r>
        <w:rPr>
          <w:rFonts w:hint="eastAsia"/>
        </w:rPr>
        <w:t>Практические</w:t>
      </w:r>
      <w:r>
        <w:t xml:space="preserve"> </w:t>
      </w:r>
      <w:r>
        <w:rPr>
          <w:rFonts w:hint="eastAsia"/>
        </w:rPr>
        <w:t>рекомендации</w:t>
      </w:r>
    </w:p>
    <w:p w14:paraId="049CF435" w14:textId="77777777" w:rsidR="00390A2F" w:rsidRDefault="00390A2F" w:rsidP="00390A2F"/>
    <w:p w14:paraId="145159BE" w14:textId="77777777" w:rsidR="00390A2F" w:rsidRDefault="00390A2F" w:rsidP="00390A2F">
      <w:r>
        <w:rPr>
          <w:rFonts w:hint="eastAsia"/>
        </w:rPr>
        <w:t>СПИСОК</w:t>
      </w:r>
      <w:r>
        <w:t xml:space="preserve"> </w:t>
      </w:r>
      <w:r>
        <w:rPr>
          <w:rFonts w:hint="eastAsia"/>
        </w:rPr>
        <w:t>СОКРАЩЕНИЙ</w:t>
      </w:r>
    </w:p>
    <w:p w14:paraId="0FEC8240" w14:textId="77777777" w:rsidR="00390A2F" w:rsidRDefault="00390A2F" w:rsidP="00390A2F"/>
    <w:p w14:paraId="46B8C2E1" w14:textId="7F4D9BE0" w:rsidR="00390A2F" w:rsidRPr="00390A2F" w:rsidRDefault="00390A2F" w:rsidP="00390A2F">
      <w:r>
        <w:rPr>
          <w:rFonts w:hint="eastAsia"/>
        </w:rPr>
        <w:t>СПИСОК</w:t>
      </w:r>
      <w:r>
        <w:t xml:space="preserve"> </w:t>
      </w:r>
      <w:r>
        <w:rPr>
          <w:rFonts w:hint="eastAsia"/>
        </w:rPr>
        <w:t>ЛИТЕРАТУРЫ</w:t>
      </w:r>
    </w:p>
    <w:sectPr w:rsidR="00390A2F" w:rsidRPr="00390A2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5D532" w14:textId="77777777" w:rsidR="00101A4D" w:rsidRPr="008D1934" w:rsidRDefault="00101A4D">
      <w:pPr>
        <w:spacing w:after="0" w:line="240" w:lineRule="auto"/>
      </w:pPr>
      <w:r w:rsidRPr="008D1934">
        <w:separator/>
      </w:r>
    </w:p>
  </w:endnote>
  <w:endnote w:type="continuationSeparator" w:id="0">
    <w:p w14:paraId="5AAE3B76" w14:textId="77777777" w:rsidR="00101A4D" w:rsidRPr="008D1934" w:rsidRDefault="00101A4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FE9F4" w14:textId="77777777" w:rsidR="00101A4D" w:rsidRPr="008D1934" w:rsidRDefault="00101A4D"/>
    <w:p w14:paraId="509F16AC" w14:textId="77777777" w:rsidR="00101A4D" w:rsidRPr="008D1934" w:rsidRDefault="00101A4D"/>
    <w:p w14:paraId="0235A6F2" w14:textId="77777777" w:rsidR="00101A4D" w:rsidRPr="008D1934" w:rsidRDefault="00101A4D"/>
    <w:p w14:paraId="5F5238F3" w14:textId="77777777" w:rsidR="00101A4D" w:rsidRPr="008D1934" w:rsidRDefault="00101A4D"/>
    <w:p w14:paraId="705FB478" w14:textId="77777777" w:rsidR="00101A4D" w:rsidRPr="008D1934" w:rsidRDefault="00101A4D"/>
    <w:p w14:paraId="229B498B" w14:textId="77777777" w:rsidR="00101A4D" w:rsidRPr="008D1934" w:rsidRDefault="00101A4D"/>
    <w:p w14:paraId="3A612D57" w14:textId="77777777" w:rsidR="00101A4D" w:rsidRPr="008D1934" w:rsidRDefault="00101A4D">
      <w:pPr>
        <w:rPr>
          <w:sz w:val="2"/>
          <w:szCs w:val="2"/>
        </w:rPr>
      </w:pPr>
      <w:r>
        <w:rPr>
          <w:noProof/>
        </w:rPr>
        <mc:AlternateContent>
          <mc:Choice Requires="wps">
            <w:drawing>
              <wp:anchor distT="0" distB="0" distL="63500" distR="63500" simplePos="0" relativeHeight="251660288" behindDoc="1" locked="0" layoutInCell="1" allowOverlap="1" wp14:anchorId="2AE7A178" wp14:editId="132A300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8299A81" w14:textId="77777777" w:rsidR="00101A4D" w:rsidRPr="008D1934" w:rsidRDefault="00101A4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E7A17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299A81" w14:textId="77777777" w:rsidR="00101A4D" w:rsidRPr="008D1934" w:rsidRDefault="00101A4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D154643" w14:textId="77777777" w:rsidR="00101A4D" w:rsidRPr="008D1934" w:rsidRDefault="00101A4D"/>
    <w:p w14:paraId="74354224" w14:textId="77777777" w:rsidR="00101A4D" w:rsidRPr="008D1934" w:rsidRDefault="00101A4D"/>
    <w:p w14:paraId="3A375C0F" w14:textId="77777777" w:rsidR="00101A4D" w:rsidRPr="008D1934" w:rsidRDefault="00101A4D">
      <w:pPr>
        <w:rPr>
          <w:sz w:val="2"/>
          <w:szCs w:val="2"/>
        </w:rPr>
      </w:pPr>
      <w:r>
        <w:rPr>
          <w:noProof/>
        </w:rPr>
        <mc:AlternateContent>
          <mc:Choice Requires="wps">
            <w:drawing>
              <wp:anchor distT="0" distB="0" distL="63500" distR="63500" simplePos="0" relativeHeight="251659264" behindDoc="1" locked="0" layoutInCell="1" allowOverlap="1" wp14:anchorId="5481D95B" wp14:editId="147C5D3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D512161" w14:textId="77777777" w:rsidR="00101A4D" w:rsidRPr="008D1934" w:rsidRDefault="00101A4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81D95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512161" w14:textId="77777777" w:rsidR="00101A4D" w:rsidRPr="008D1934" w:rsidRDefault="00101A4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8D38463" w14:textId="77777777" w:rsidR="00101A4D" w:rsidRPr="008D1934" w:rsidRDefault="00101A4D"/>
    <w:p w14:paraId="658ABB1B" w14:textId="77777777" w:rsidR="00101A4D" w:rsidRPr="008D1934" w:rsidRDefault="00101A4D">
      <w:pPr>
        <w:rPr>
          <w:sz w:val="2"/>
          <w:szCs w:val="2"/>
        </w:rPr>
      </w:pPr>
    </w:p>
    <w:p w14:paraId="1638DF71" w14:textId="77777777" w:rsidR="00101A4D" w:rsidRPr="008D1934" w:rsidRDefault="00101A4D"/>
    <w:p w14:paraId="1EE0A35B" w14:textId="77777777" w:rsidR="00101A4D" w:rsidRPr="008D1934" w:rsidRDefault="00101A4D">
      <w:pPr>
        <w:spacing w:after="0" w:line="240" w:lineRule="auto"/>
      </w:pPr>
    </w:p>
  </w:footnote>
  <w:footnote w:type="continuationSeparator" w:id="0">
    <w:p w14:paraId="580A1DF3" w14:textId="77777777" w:rsidR="00101A4D" w:rsidRPr="008D1934" w:rsidRDefault="00101A4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4D"/>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3608</TotalTime>
  <Pages>3</Pages>
  <Words>324</Words>
  <Characters>1849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682</cp:revision>
  <cp:lastPrinted>2024-05-12T14:21:00Z</cp:lastPrinted>
  <dcterms:created xsi:type="dcterms:W3CDTF">2024-05-12T14:37:00Z</dcterms:created>
  <dcterms:modified xsi:type="dcterms:W3CDTF">2024-05-17T14:45:00Z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