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3CC7" w14:textId="0464C92D" w:rsidR="00E3040B" w:rsidRDefault="00254151" w:rsidP="00254151">
      <w:pPr>
        <w:ind w:left="567"/>
        <w:rPr>
          <w:rFonts w:ascii="Times New Roman" w:eastAsia="Arial Unicode MS" w:hAnsi="Times New Roman" w:cs="Times New Roman"/>
          <w:b/>
          <w:bCs/>
          <w:color w:val="000000"/>
          <w:kern w:val="0"/>
          <w:sz w:val="28"/>
          <w:szCs w:val="28"/>
          <w:lang w:eastAsia="ru-RU" w:bidi="uk-UA"/>
        </w:rPr>
      </w:pPr>
      <w:r w:rsidRPr="00254151">
        <w:rPr>
          <w:rFonts w:ascii="Times New Roman" w:eastAsia="Arial Unicode MS" w:hAnsi="Times New Roman" w:cs="Times New Roman" w:hint="eastAsia"/>
          <w:b/>
          <w:bCs/>
          <w:color w:val="000000"/>
          <w:kern w:val="0"/>
          <w:sz w:val="28"/>
          <w:szCs w:val="28"/>
          <w:lang w:eastAsia="ru-RU" w:bidi="uk-UA"/>
        </w:rPr>
        <w:t>Ахметшина</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Гульназ</w:t>
      </w:r>
      <w:r w:rsidRPr="00254151">
        <w:rPr>
          <w:rFonts w:ascii="Times New Roman" w:eastAsia="Arial Unicode MS" w:hAnsi="Times New Roman" w:cs="Times New Roman"/>
          <w:b/>
          <w:bCs/>
          <w:color w:val="000000"/>
          <w:kern w:val="0"/>
          <w:sz w:val="28"/>
          <w:szCs w:val="28"/>
          <w:lang w:eastAsia="ru-RU" w:bidi="uk-UA"/>
        </w:rPr>
        <w:t xml:space="preserve"> </w:t>
      </w:r>
      <w:proofErr w:type="spellStart"/>
      <w:r w:rsidRPr="00254151">
        <w:rPr>
          <w:rFonts w:ascii="Times New Roman" w:eastAsia="Arial Unicode MS" w:hAnsi="Times New Roman" w:cs="Times New Roman" w:hint="eastAsia"/>
          <w:b/>
          <w:bCs/>
          <w:color w:val="000000"/>
          <w:kern w:val="0"/>
          <w:sz w:val="28"/>
          <w:szCs w:val="28"/>
          <w:lang w:eastAsia="ru-RU" w:bidi="uk-UA"/>
        </w:rPr>
        <w:t>Радиковна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Развитие</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способности</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к</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творческой</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самореализации</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студентов</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ВУЗа</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средствами</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народного</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прикладного</w:t>
      </w:r>
      <w:r w:rsidRPr="00254151">
        <w:rPr>
          <w:rFonts w:ascii="Times New Roman" w:eastAsia="Arial Unicode MS" w:hAnsi="Times New Roman" w:cs="Times New Roman"/>
          <w:b/>
          <w:bCs/>
          <w:color w:val="000000"/>
          <w:kern w:val="0"/>
          <w:sz w:val="28"/>
          <w:szCs w:val="28"/>
          <w:lang w:eastAsia="ru-RU" w:bidi="uk-UA"/>
        </w:rPr>
        <w:t xml:space="preserve"> </w:t>
      </w:r>
      <w:r w:rsidRPr="00254151">
        <w:rPr>
          <w:rFonts w:ascii="Times New Roman" w:eastAsia="Arial Unicode MS" w:hAnsi="Times New Roman" w:cs="Times New Roman" w:hint="eastAsia"/>
          <w:b/>
          <w:bCs/>
          <w:color w:val="000000"/>
          <w:kern w:val="0"/>
          <w:sz w:val="28"/>
          <w:szCs w:val="28"/>
          <w:lang w:eastAsia="ru-RU" w:bidi="uk-UA"/>
        </w:rPr>
        <w:t>искусства</w:t>
      </w:r>
    </w:p>
    <w:p w14:paraId="07795759" w14:textId="77777777" w:rsidR="00254151" w:rsidRDefault="00254151" w:rsidP="00254151">
      <w:pPr>
        <w:ind w:left="567"/>
      </w:pPr>
      <w:r>
        <w:rPr>
          <w:rFonts w:hint="eastAsia"/>
        </w:rPr>
        <w:t>ОГЛАВЛЕНИЕ</w:t>
      </w:r>
      <w:r>
        <w:t xml:space="preserve"> </w:t>
      </w:r>
      <w:r>
        <w:rPr>
          <w:rFonts w:hint="eastAsia"/>
        </w:rPr>
        <w:t>ДИССЕРТАЦИИ</w:t>
      </w:r>
    </w:p>
    <w:p w14:paraId="5518942C" w14:textId="77777777" w:rsidR="00254151" w:rsidRDefault="00254151" w:rsidP="00254151">
      <w:pPr>
        <w:ind w:left="567"/>
      </w:pPr>
      <w:r>
        <w:rPr>
          <w:rFonts w:hint="eastAsia"/>
        </w:rPr>
        <w:t>кандидат</w:t>
      </w:r>
      <w:r>
        <w:t xml:space="preserve"> </w:t>
      </w:r>
      <w:r>
        <w:rPr>
          <w:rFonts w:hint="eastAsia"/>
        </w:rPr>
        <w:t>наук</w:t>
      </w:r>
      <w:r>
        <w:t xml:space="preserve"> </w:t>
      </w:r>
      <w:r>
        <w:rPr>
          <w:rFonts w:hint="eastAsia"/>
        </w:rPr>
        <w:t>Ахметшина</w:t>
      </w:r>
      <w:r>
        <w:t xml:space="preserve"> </w:t>
      </w:r>
      <w:r>
        <w:rPr>
          <w:rFonts w:hint="eastAsia"/>
        </w:rPr>
        <w:t>Гульназ</w:t>
      </w:r>
      <w:r>
        <w:t xml:space="preserve"> </w:t>
      </w:r>
      <w:r>
        <w:rPr>
          <w:rFonts w:hint="eastAsia"/>
        </w:rPr>
        <w:t>Радиковна</w:t>
      </w:r>
    </w:p>
    <w:p w14:paraId="2AF94795" w14:textId="77777777" w:rsidR="00254151" w:rsidRDefault="00254151" w:rsidP="00254151">
      <w:pPr>
        <w:ind w:left="567"/>
      </w:pPr>
      <w:r>
        <w:rPr>
          <w:rFonts w:hint="eastAsia"/>
        </w:rPr>
        <w:t>Введение</w:t>
      </w:r>
    </w:p>
    <w:p w14:paraId="383BF2AD" w14:textId="77777777" w:rsidR="00254151" w:rsidRDefault="00254151" w:rsidP="00254151">
      <w:pPr>
        <w:ind w:left="567"/>
      </w:pPr>
    </w:p>
    <w:p w14:paraId="6ED99EA0" w14:textId="77777777" w:rsidR="00254151" w:rsidRDefault="00254151" w:rsidP="00254151">
      <w:pPr>
        <w:ind w:left="567"/>
      </w:pPr>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студентов</w:t>
      </w:r>
      <w:r>
        <w:t xml:space="preserve"> </w:t>
      </w:r>
      <w:r>
        <w:rPr>
          <w:rFonts w:hint="eastAsia"/>
        </w:rPr>
        <w:t>вуза</w:t>
      </w:r>
      <w:r>
        <w:t xml:space="preserve"> </w:t>
      </w:r>
      <w:r>
        <w:rPr>
          <w:rFonts w:hint="eastAsia"/>
        </w:rPr>
        <w:t>средствами</w:t>
      </w:r>
      <w:r>
        <w:t xml:space="preserve"> </w:t>
      </w:r>
      <w:r>
        <w:rPr>
          <w:rFonts w:hint="eastAsia"/>
        </w:rPr>
        <w:t>народного</w:t>
      </w:r>
      <w:r>
        <w:t xml:space="preserve"> </w:t>
      </w:r>
      <w:r>
        <w:rPr>
          <w:rFonts w:hint="eastAsia"/>
        </w:rPr>
        <w:t>прикладного</w:t>
      </w:r>
      <w:r>
        <w:t xml:space="preserve"> </w:t>
      </w:r>
      <w:r>
        <w:rPr>
          <w:rFonts w:hint="eastAsia"/>
        </w:rPr>
        <w:t>искусства</w:t>
      </w:r>
    </w:p>
    <w:p w14:paraId="2DA760C7" w14:textId="77777777" w:rsidR="00254151" w:rsidRDefault="00254151" w:rsidP="00254151">
      <w:pPr>
        <w:ind w:left="567"/>
      </w:pPr>
    </w:p>
    <w:p w14:paraId="0938877D" w14:textId="77777777" w:rsidR="00254151" w:rsidRDefault="00254151" w:rsidP="00254151">
      <w:pPr>
        <w:ind w:left="567"/>
      </w:pPr>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у</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контексте</w:t>
      </w:r>
      <w:r>
        <w:t xml:space="preserve"> </w:t>
      </w:r>
      <w:r>
        <w:rPr>
          <w:rFonts w:hint="eastAsia"/>
        </w:rPr>
        <w:t>философских</w:t>
      </w:r>
      <w:r>
        <w:t xml:space="preserve"> </w:t>
      </w:r>
      <w:r>
        <w:rPr>
          <w:rFonts w:hint="eastAsia"/>
        </w:rPr>
        <w:t>и</w:t>
      </w:r>
      <w:r>
        <w:t xml:space="preserve"> </w:t>
      </w:r>
      <w:r>
        <w:rPr>
          <w:rFonts w:hint="eastAsia"/>
        </w:rPr>
        <w:t>психолого</w:t>
      </w:r>
      <w:r>
        <w:t>-</w:t>
      </w:r>
      <w:r>
        <w:rPr>
          <w:rFonts w:hint="eastAsia"/>
        </w:rPr>
        <w:t>педагогических</w:t>
      </w:r>
      <w:r>
        <w:t xml:space="preserve"> </w:t>
      </w:r>
      <w:r>
        <w:rPr>
          <w:rFonts w:hint="eastAsia"/>
        </w:rPr>
        <w:t>исследований</w:t>
      </w:r>
    </w:p>
    <w:p w14:paraId="58B28E0A" w14:textId="77777777" w:rsidR="00254151" w:rsidRDefault="00254151" w:rsidP="00254151">
      <w:pPr>
        <w:ind w:left="567"/>
      </w:pPr>
    </w:p>
    <w:p w14:paraId="55000859" w14:textId="77777777" w:rsidR="00254151" w:rsidRDefault="00254151" w:rsidP="00254151">
      <w:pPr>
        <w:ind w:left="567"/>
      </w:pPr>
      <w:r>
        <w:t xml:space="preserve">1.2. </w:t>
      </w:r>
      <w:r>
        <w:rPr>
          <w:rFonts w:hint="eastAsia"/>
        </w:rPr>
        <w:t>Личностно</w:t>
      </w:r>
      <w:r>
        <w:t>-</w:t>
      </w:r>
      <w:r>
        <w:rPr>
          <w:rFonts w:hint="eastAsia"/>
        </w:rPr>
        <w:t>ориентированный</w:t>
      </w:r>
      <w:r>
        <w:t xml:space="preserve"> </w:t>
      </w:r>
      <w:r>
        <w:rPr>
          <w:rFonts w:hint="eastAsia"/>
        </w:rPr>
        <w:t>подход</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у</w:t>
      </w:r>
      <w:r>
        <w:t xml:space="preserve"> </w:t>
      </w:r>
      <w:r>
        <w:rPr>
          <w:rFonts w:hint="eastAsia"/>
        </w:rPr>
        <w:t>студентов</w:t>
      </w:r>
      <w:r>
        <w:t xml:space="preserve"> </w:t>
      </w:r>
      <w:r>
        <w:rPr>
          <w:rFonts w:hint="eastAsia"/>
        </w:rPr>
        <w:t>вуза</w:t>
      </w:r>
    </w:p>
    <w:p w14:paraId="7D4D1BB0" w14:textId="77777777" w:rsidR="00254151" w:rsidRDefault="00254151" w:rsidP="00254151">
      <w:pPr>
        <w:ind w:left="567"/>
      </w:pPr>
    </w:p>
    <w:p w14:paraId="122C3B95" w14:textId="77777777" w:rsidR="00254151" w:rsidRDefault="00254151" w:rsidP="00254151">
      <w:pPr>
        <w:ind w:left="567"/>
      </w:pPr>
      <w:r>
        <w:t xml:space="preserve">1.3. </w:t>
      </w:r>
      <w:r>
        <w:rPr>
          <w:rFonts w:hint="eastAsia"/>
        </w:rPr>
        <w:t>Педагогический</w:t>
      </w:r>
      <w:r>
        <w:t xml:space="preserve"> </w:t>
      </w:r>
      <w:r>
        <w:rPr>
          <w:rFonts w:hint="eastAsia"/>
        </w:rPr>
        <w:t>потенциал</w:t>
      </w:r>
      <w:r>
        <w:t xml:space="preserve"> </w:t>
      </w:r>
      <w:r>
        <w:rPr>
          <w:rFonts w:hint="eastAsia"/>
        </w:rPr>
        <w:t>народного</w:t>
      </w:r>
      <w:r>
        <w:t xml:space="preserve"> </w:t>
      </w:r>
      <w:r>
        <w:rPr>
          <w:rFonts w:hint="eastAsia"/>
        </w:rPr>
        <w:t>прикладного</w:t>
      </w:r>
      <w:r>
        <w:t xml:space="preserve"> </w:t>
      </w:r>
      <w:r>
        <w:rPr>
          <w:rFonts w:hint="eastAsia"/>
        </w:rPr>
        <w:t>искусства</w:t>
      </w:r>
      <w:r>
        <w:t xml:space="preserve"> </w:t>
      </w:r>
      <w:r>
        <w:rPr>
          <w:rFonts w:hint="eastAsia"/>
        </w:rPr>
        <w:t>в</w:t>
      </w:r>
      <w:r>
        <w:t xml:space="preserve"> </w:t>
      </w:r>
      <w:r>
        <w:rPr>
          <w:rFonts w:hint="eastAsia"/>
        </w:rPr>
        <w:t>развитии</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у</w:t>
      </w:r>
      <w:r>
        <w:t xml:space="preserve"> </w:t>
      </w:r>
      <w:r>
        <w:rPr>
          <w:rFonts w:hint="eastAsia"/>
        </w:rPr>
        <w:t>студентов</w:t>
      </w:r>
      <w:r>
        <w:t xml:space="preserve"> </w:t>
      </w:r>
      <w:r>
        <w:rPr>
          <w:rFonts w:hint="eastAsia"/>
        </w:rPr>
        <w:t>вуза</w:t>
      </w:r>
    </w:p>
    <w:p w14:paraId="45F6745B" w14:textId="77777777" w:rsidR="00254151" w:rsidRDefault="00254151" w:rsidP="00254151">
      <w:pPr>
        <w:ind w:left="567"/>
      </w:pPr>
    </w:p>
    <w:p w14:paraId="1ADAADDD" w14:textId="77777777" w:rsidR="00254151" w:rsidRDefault="00254151" w:rsidP="00254151">
      <w:pPr>
        <w:ind w:left="567"/>
      </w:pPr>
      <w:r>
        <w:rPr>
          <w:rFonts w:hint="eastAsia"/>
        </w:rPr>
        <w:t>Выводы</w:t>
      </w:r>
      <w:r>
        <w:t xml:space="preserve"> </w:t>
      </w:r>
      <w:r>
        <w:rPr>
          <w:rFonts w:hint="eastAsia"/>
        </w:rPr>
        <w:t>по</w:t>
      </w:r>
      <w:r>
        <w:t xml:space="preserve"> 1 </w:t>
      </w:r>
      <w:r>
        <w:rPr>
          <w:rFonts w:hint="eastAsia"/>
        </w:rPr>
        <w:t>главе</w:t>
      </w:r>
    </w:p>
    <w:p w14:paraId="524CB2DA" w14:textId="77777777" w:rsidR="00254151" w:rsidRDefault="00254151" w:rsidP="00254151">
      <w:pPr>
        <w:ind w:left="567"/>
      </w:pPr>
    </w:p>
    <w:p w14:paraId="63763E8B" w14:textId="77777777" w:rsidR="00254151" w:rsidRDefault="00254151" w:rsidP="00254151">
      <w:pPr>
        <w:ind w:left="567"/>
      </w:pPr>
      <w:r>
        <w:rPr>
          <w:rFonts w:hint="eastAsia"/>
        </w:rPr>
        <w:t>Глава</w:t>
      </w:r>
      <w:r>
        <w:t xml:space="preserve"> 2. </w:t>
      </w:r>
      <w:r>
        <w:rPr>
          <w:rFonts w:hint="eastAsia"/>
        </w:rPr>
        <w:t>Научно</w:t>
      </w:r>
      <w:r>
        <w:t>-</w:t>
      </w:r>
      <w:r>
        <w:rPr>
          <w:rFonts w:hint="eastAsia"/>
        </w:rPr>
        <w:t>педагогическое</w:t>
      </w:r>
      <w:r>
        <w:t xml:space="preserve"> </w:t>
      </w:r>
      <w:r>
        <w:rPr>
          <w:rFonts w:hint="eastAsia"/>
        </w:rPr>
        <w:t>обеспечение</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студентов</w:t>
      </w:r>
      <w:r>
        <w:t xml:space="preserve"> </w:t>
      </w:r>
      <w:r>
        <w:rPr>
          <w:rFonts w:hint="eastAsia"/>
        </w:rPr>
        <w:t>вуза</w:t>
      </w:r>
      <w:r>
        <w:t xml:space="preserve"> </w:t>
      </w:r>
      <w:r>
        <w:rPr>
          <w:rFonts w:hint="eastAsia"/>
        </w:rPr>
        <w:t>средствами</w:t>
      </w:r>
      <w:r>
        <w:t xml:space="preserve"> </w:t>
      </w:r>
      <w:r>
        <w:rPr>
          <w:rFonts w:hint="eastAsia"/>
        </w:rPr>
        <w:t>народного</w:t>
      </w:r>
      <w:r>
        <w:t xml:space="preserve"> </w:t>
      </w:r>
      <w:r>
        <w:rPr>
          <w:rFonts w:hint="eastAsia"/>
        </w:rPr>
        <w:t>прикладного</w:t>
      </w:r>
      <w:r>
        <w:t xml:space="preserve"> </w:t>
      </w:r>
      <w:r>
        <w:rPr>
          <w:rFonts w:hint="eastAsia"/>
        </w:rPr>
        <w:t>искусства</w:t>
      </w:r>
    </w:p>
    <w:p w14:paraId="4A4A432C" w14:textId="77777777" w:rsidR="00254151" w:rsidRDefault="00254151" w:rsidP="00254151">
      <w:pPr>
        <w:ind w:left="567"/>
      </w:pPr>
    </w:p>
    <w:p w14:paraId="1DFFBF4F" w14:textId="77777777" w:rsidR="00254151" w:rsidRDefault="00254151" w:rsidP="00254151">
      <w:pPr>
        <w:ind w:left="567"/>
      </w:pPr>
      <w:r>
        <w:t xml:space="preserve">2.1. </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студентов</w:t>
      </w:r>
      <w:r>
        <w:t xml:space="preserve"> </w:t>
      </w:r>
      <w:r>
        <w:rPr>
          <w:rFonts w:hint="eastAsia"/>
        </w:rPr>
        <w:t>вуза</w:t>
      </w:r>
      <w:r>
        <w:t xml:space="preserve"> </w:t>
      </w:r>
      <w:r>
        <w:rPr>
          <w:rFonts w:hint="eastAsia"/>
        </w:rPr>
        <w:t>средствами</w:t>
      </w:r>
      <w:r>
        <w:t xml:space="preserve"> </w:t>
      </w:r>
      <w:r>
        <w:rPr>
          <w:rFonts w:hint="eastAsia"/>
        </w:rPr>
        <w:t>народного</w:t>
      </w:r>
      <w:r>
        <w:t xml:space="preserve"> </w:t>
      </w:r>
      <w:r>
        <w:rPr>
          <w:rFonts w:hint="eastAsia"/>
        </w:rPr>
        <w:t>прикладного</w:t>
      </w:r>
      <w:r>
        <w:t xml:space="preserve"> </w:t>
      </w:r>
      <w:r>
        <w:rPr>
          <w:rFonts w:hint="eastAsia"/>
        </w:rPr>
        <w:t>искусства</w:t>
      </w:r>
      <w:r>
        <w:t>...84 2.2.</w:t>
      </w:r>
      <w:r>
        <w:rPr>
          <w:rFonts w:hint="eastAsia"/>
        </w:rPr>
        <w:t>Общая</w:t>
      </w:r>
      <w:r>
        <w:t xml:space="preserve"> </w:t>
      </w:r>
      <w:r>
        <w:rPr>
          <w:rFonts w:hint="eastAsia"/>
        </w:rPr>
        <w:t>характеристика</w:t>
      </w:r>
      <w:r>
        <w:t xml:space="preserve"> </w:t>
      </w:r>
      <w:r>
        <w:rPr>
          <w:rFonts w:hint="eastAsia"/>
        </w:rPr>
        <w:t>педагогической</w:t>
      </w:r>
      <w:r>
        <w:t xml:space="preserve"> </w:t>
      </w:r>
      <w:r>
        <w:rPr>
          <w:rFonts w:hint="eastAsia"/>
        </w:rPr>
        <w:t>модели</w:t>
      </w:r>
      <w:r>
        <w:t xml:space="preserve"> </w:t>
      </w:r>
      <w:r>
        <w:rPr>
          <w:rFonts w:hint="eastAsia"/>
        </w:rPr>
        <w:t>реализации</w:t>
      </w:r>
      <w:r>
        <w:t xml:space="preserve"> </w:t>
      </w:r>
      <w:r>
        <w:rPr>
          <w:rFonts w:hint="eastAsia"/>
        </w:rPr>
        <w:t>педагогического</w:t>
      </w:r>
      <w:r>
        <w:t xml:space="preserve"> </w:t>
      </w:r>
      <w:r>
        <w:rPr>
          <w:rFonts w:hint="eastAsia"/>
        </w:rPr>
        <w:t>потенциала</w:t>
      </w:r>
      <w:r>
        <w:t xml:space="preserve"> </w:t>
      </w:r>
      <w:r>
        <w:rPr>
          <w:rFonts w:hint="eastAsia"/>
        </w:rPr>
        <w:t>народного</w:t>
      </w:r>
      <w:r>
        <w:t xml:space="preserve"> </w:t>
      </w:r>
      <w:r>
        <w:rPr>
          <w:rFonts w:hint="eastAsia"/>
        </w:rPr>
        <w:t>прикладного</w:t>
      </w:r>
      <w:r>
        <w:t xml:space="preserve"> </w:t>
      </w:r>
      <w:r>
        <w:rPr>
          <w:rFonts w:hint="eastAsia"/>
        </w:rPr>
        <w:t>искусства</w:t>
      </w:r>
      <w:r>
        <w:t xml:space="preserve"> </w:t>
      </w:r>
      <w:r>
        <w:rPr>
          <w:rFonts w:hint="eastAsia"/>
        </w:rPr>
        <w:t>в</w:t>
      </w:r>
      <w:r>
        <w:t xml:space="preserve"> </w:t>
      </w:r>
      <w:r>
        <w:rPr>
          <w:rFonts w:hint="eastAsia"/>
        </w:rPr>
        <w:t>развитии</w:t>
      </w:r>
      <w:r>
        <w:t xml:space="preserve"> </w:t>
      </w:r>
      <w:r>
        <w:rPr>
          <w:rFonts w:hint="eastAsia"/>
        </w:rPr>
        <w:t>способности</w:t>
      </w:r>
      <w:r>
        <w:t xml:space="preserve"> </w:t>
      </w:r>
      <w:r>
        <w:rPr>
          <w:rFonts w:hint="eastAsia"/>
        </w:rPr>
        <w:t>к</w:t>
      </w:r>
      <w:r>
        <w:t xml:space="preserve"> </w:t>
      </w:r>
      <w:r>
        <w:rPr>
          <w:rFonts w:hint="eastAsia"/>
        </w:rPr>
        <w:t>т</w:t>
      </w:r>
      <w:r>
        <w:rPr>
          <w:rFonts w:hint="eastAsia"/>
        </w:rPr>
        <w:lastRenderedPageBreak/>
        <w:t>ворческой</w:t>
      </w:r>
      <w:r>
        <w:t xml:space="preserve"> </w:t>
      </w:r>
      <w:r>
        <w:rPr>
          <w:rFonts w:hint="eastAsia"/>
        </w:rPr>
        <w:t>самореализации</w:t>
      </w:r>
      <w:r>
        <w:t xml:space="preserve"> </w:t>
      </w:r>
      <w:r>
        <w:rPr>
          <w:rFonts w:hint="eastAsia"/>
        </w:rPr>
        <w:t>у</w:t>
      </w:r>
      <w:r>
        <w:t xml:space="preserve"> </w:t>
      </w:r>
      <w:r>
        <w:rPr>
          <w:rFonts w:hint="eastAsia"/>
        </w:rPr>
        <w:t>студентов</w:t>
      </w:r>
      <w:r>
        <w:t xml:space="preserve"> </w:t>
      </w:r>
      <w:r>
        <w:rPr>
          <w:rFonts w:hint="eastAsia"/>
        </w:rPr>
        <w:t>вуза</w:t>
      </w:r>
    </w:p>
    <w:p w14:paraId="775B08BF" w14:textId="77777777" w:rsidR="00254151" w:rsidRDefault="00254151" w:rsidP="00254151">
      <w:pPr>
        <w:ind w:left="567"/>
      </w:pPr>
    </w:p>
    <w:p w14:paraId="7A6B796D" w14:textId="77777777" w:rsidR="00254151" w:rsidRDefault="00254151" w:rsidP="00254151">
      <w:pPr>
        <w:ind w:left="567"/>
      </w:pPr>
      <w:r>
        <w:t xml:space="preserve">2.3. </w:t>
      </w:r>
      <w:r>
        <w:rPr>
          <w:rFonts w:hint="eastAsia"/>
        </w:rPr>
        <w:t>Организация</w:t>
      </w:r>
      <w:r>
        <w:t xml:space="preserve">,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модели</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творческой</w:t>
      </w:r>
      <w:r>
        <w:t xml:space="preserve"> </w:t>
      </w:r>
      <w:r>
        <w:rPr>
          <w:rFonts w:hint="eastAsia"/>
        </w:rPr>
        <w:t>самореализации</w:t>
      </w:r>
      <w:r>
        <w:t xml:space="preserve"> </w:t>
      </w:r>
      <w:r>
        <w:rPr>
          <w:rFonts w:hint="eastAsia"/>
        </w:rPr>
        <w:t>студентов</w:t>
      </w:r>
      <w:r>
        <w:t xml:space="preserve"> </w:t>
      </w:r>
      <w:r>
        <w:rPr>
          <w:rFonts w:hint="eastAsia"/>
        </w:rPr>
        <w:t>вуза</w:t>
      </w:r>
      <w:r>
        <w:t xml:space="preserve"> </w:t>
      </w:r>
      <w:r>
        <w:rPr>
          <w:rFonts w:hint="eastAsia"/>
        </w:rPr>
        <w:t>средствами</w:t>
      </w:r>
      <w:r>
        <w:t xml:space="preserve"> </w:t>
      </w:r>
      <w:r>
        <w:rPr>
          <w:rFonts w:hint="eastAsia"/>
        </w:rPr>
        <w:t>народного</w:t>
      </w:r>
    </w:p>
    <w:p w14:paraId="081E3620" w14:textId="77777777" w:rsidR="00254151" w:rsidRDefault="00254151" w:rsidP="00254151">
      <w:pPr>
        <w:ind w:left="567"/>
      </w:pPr>
    </w:p>
    <w:p w14:paraId="0A0F0FEB" w14:textId="77777777" w:rsidR="00254151" w:rsidRDefault="00254151" w:rsidP="00254151">
      <w:pPr>
        <w:ind w:left="567"/>
      </w:pPr>
      <w:r>
        <w:rPr>
          <w:rFonts w:hint="eastAsia"/>
        </w:rPr>
        <w:t>прикладного</w:t>
      </w:r>
      <w:r>
        <w:t xml:space="preserve"> </w:t>
      </w:r>
      <w:r>
        <w:rPr>
          <w:rFonts w:hint="eastAsia"/>
        </w:rPr>
        <w:t>искусства</w:t>
      </w:r>
    </w:p>
    <w:p w14:paraId="7EE256E0" w14:textId="77777777" w:rsidR="00254151" w:rsidRDefault="00254151" w:rsidP="00254151">
      <w:pPr>
        <w:ind w:left="567"/>
      </w:pPr>
    </w:p>
    <w:p w14:paraId="4C2BCB88" w14:textId="77777777" w:rsidR="00254151" w:rsidRDefault="00254151" w:rsidP="00254151">
      <w:pPr>
        <w:ind w:left="567"/>
      </w:pPr>
      <w:r>
        <w:rPr>
          <w:rFonts w:hint="eastAsia"/>
        </w:rPr>
        <w:t>Выводы</w:t>
      </w:r>
      <w:r>
        <w:t xml:space="preserve"> </w:t>
      </w:r>
      <w:r>
        <w:rPr>
          <w:rFonts w:hint="eastAsia"/>
        </w:rPr>
        <w:t>по</w:t>
      </w:r>
      <w:r>
        <w:t xml:space="preserve"> 2 </w:t>
      </w:r>
      <w:r>
        <w:rPr>
          <w:rFonts w:hint="eastAsia"/>
        </w:rPr>
        <w:t>главе</w:t>
      </w:r>
    </w:p>
    <w:p w14:paraId="472BF97F" w14:textId="77777777" w:rsidR="00254151" w:rsidRDefault="00254151" w:rsidP="00254151">
      <w:pPr>
        <w:ind w:left="567"/>
      </w:pPr>
    </w:p>
    <w:p w14:paraId="7D0F55D9" w14:textId="77777777" w:rsidR="00254151" w:rsidRDefault="00254151" w:rsidP="00254151">
      <w:pPr>
        <w:ind w:left="567"/>
      </w:pPr>
      <w:r>
        <w:rPr>
          <w:rFonts w:hint="eastAsia"/>
        </w:rPr>
        <w:t>Заключение</w:t>
      </w:r>
    </w:p>
    <w:p w14:paraId="505D686E" w14:textId="77777777" w:rsidR="00254151" w:rsidRDefault="00254151" w:rsidP="00254151">
      <w:pPr>
        <w:ind w:left="567"/>
      </w:pPr>
    </w:p>
    <w:p w14:paraId="2A7C34E1" w14:textId="77777777" w:rsidR="00254151" w:rsidRDefault="00254151" w:rsidP="00254151">
      <w:pPr>
        <w:ind w:left="567"/>
      </w:pPr>
      <w:r>
        <w:rPr>
          <w:rFonts w:hint="eastAsia"/>
        </w:rPr>
        <w:t>Список</w:t>
      </w:r>
      <w:r>
        <w:t xml:space="preserve"> </w:t>
      </w:r>
      <w:r>
        <w:rPr>
          <w:rFonts w:hint="eastAsia"/>
        </w:rPr>
        <w:t>использованной</w:t>
      </w:r>
      <w:r>
        <w:t xml:space="preserve"> </w:t>
      </w:r>
      <w:r>
        <w:rPr>
          <w:rFonts w:hint="eastAsia"/>
        </w:rPr>
        <w:t>литературы</w:t>
      </w:r>
    </w:p>
    <w:p w14:paraId="7A056B4F" w14:textId="77777777" w:rsidR="00254151" w:rsidRDefault="00254151" w:rsidP="00254151">
      <w:pPr>
        <w:ind w:left="567"/>
      </w:pPr>
    </w:p>
    <w:p w14:paraId="27836313" w14:textId="3CF2B228" w:rsidR="00254151" w:rsidRPr="00E3040B" w:rsidRDefault="00254151" w:rsidP="00254151">
      <w:pPr>
        <w:ind w:left="567"/>
      </w:pPr>
      <w:r>
        <w:rPr>
          <w:rFonts w:hint="eastAsia"/>
        </w:rPr>
        <w:t>Приложения</w:t>
      </w:r>
    </w:p>
    <w:sectPr w:rsidR="00254151" w:rsidRPr="00E3040B" w:rsidSect="001A63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BA49" w14:textId="77777777" w:rsidR="001A638E" w:rsidRDefault="001A638E">
      <w:pPr>
        <w:spacing w:after="0" w:line="240" w:lineRule="auto"/>
      </w:pPr>
      <w:r>
        <w:separator/>
      </w:r>
    </w:p>
  </w:endnote>
  <w:endnote w:type="continuationSeparator" w:id="0">
    <w:p w14:paraId="16F92B5D" w14:textId="77777777" w:rsidR="001A638E" w:rsidRDefault="001A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6A92" w14:textId="77777777" w:rsidR="001A638E" w:rsidRDefault="001A638E"/>
    <w:p w14:paraId="1E3D1518" w14:textId="77777777" w:rsidR="001A638E" w:rsidRDefault="001A638E"/>
    <w:p w14:paraId="285EFA15" w14:textId="77777777" w:rsidR="001A638E" w:rsidRDefault="001A638E"/>
    <w:p w14:paraId="5EACD297" w14:textId="77777777" w:rsidR="001A638E" w:rsidRDefault="001A638E"/>
    <w:p w14:paraId="2717D854" w14:textId="77777777" w:rsidR="001A638E" w:rsidRDefault="001A638E"/>
    <w:p w14:paraId="58D2D074" w14:textId="77777777" w:rsidR="001A638E" w:rsidRDefault="001A638E"/>
    <w:p w14:paraId="2A93C5FD" w14:textId="77777777" w:rsidR="001A638E" w:rsidRDefault="001A63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78FA5" wp14:editId="21DE6E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E575" w14:textId="77777777" w:rsidR="001A638E" w:rsidRDefault="001A6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78F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67E575" w14:textId="77777777" w:rsidR="001A638E" w:rsidRDefault="001A6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1F3835" w14:textId="77777777" w:rsidR="001A638E" w:rsidRDefault="001A638E"/>
    <w:p w14:paraId="02BBECB3" w14:textId="77777777" w:rsidR="001A638E" w:rsidRDefault="001A638E"/>
    <w:p w14:paraId="7E743F48" w14:textId="77777777" w:rsidR="001A638E" w:rsidRDefault="001A63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47E1F8" wp14:editId="79B4D7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DFCB" w14:textId="77777777" w:rsidR="001A638E" w:rsidRDefault="001A638E"/>
                          <w:p w14:paraId="6FA62A89" w14:textId="77777777" w:rsidR="001A638E" w:rsidRDefault="001A63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7E1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0DFCB" w14:textId="77777777" w:rsidR="001A638E" w:rsidRDefault="001A638E"/>
                    <w:p w14:paraId="6FA62A89" w14:textId="77777777" w:rsidR="001A638E" w:rsidRDefault="001A63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C9D18" w14:textId="77777777" w:rsidR="001A638E" w:rsidRDefault="001A638E"/>
    <w:p w14:paraId="1513824E" w14:textId="77777777" w:rsidR="001A638E" w:rsidRDefault="001A638E">
      <w:pPr>
        <w:rPr>
          <w:sz w:val="2"/>
          <w:szCs w:val="2"/>
        </w:rPr>
      </w:pPr>
    </w:p>
    <w:p w14:paraId="287AA2FC" w14:textId="77777777" w:rsidR="001A638E" w:rsidRDefault="001A638E"/>
    <w:p w14:paraId="03CB5D51" w14:textId="77777777" w:rsidR="001A638E" w:rsidRDefault="001A638E">
      <w:pPr>
        <w:spacing w:after="0" w:line="240" w:lineRule="auto"/>
      </w:pPr>
    </w:p>
  </w:footnote>
  <w:footnote w:type="continuationSeparator" w:id="0">
    <w:p w14:paraId="75EECB1B" w14:textId="77777777" w:rsidR="001A638E" w:rsidRDefault="001A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8E"/>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2</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233</cp:revision>
  <cp:lastPrinted>2009-02-06T05:36:00Z</cp:lastPrinted>
  <dcterms:created xsi:type="dcterms:W3CDTF">2024-01-07T13:43:00Z</dcterms:created>
  <dcterms:modified xsi:type="dcterms:W3CDTF">2024-01-16T15:14:00Z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