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FD1A82" w:rsidRDefault="00FD1A82" w:rsidP="00FD1A82">
      <w:r w:rsidRPr="001009C3">
        <w:rPr>
          <w:rFonts w:ascii="Times New Roman" w:eastAsia="Times New Roman" w:hAnsi="Times New Roman" w:cs="Times New Roman"/>
          <w:b/>
          <w:bCs/>
          <w:color w:val="000000"/>
          <w:sz w:val="24"/>
          <w:szCs w:val="24"/>
          <w:lang w:eastAsia="ru-RU"/>
        </w:rPr>
        <w:t>Рубанець Тетяна Василівна</w:t>
      </w:r>
      <w:r w:rsidRPr="001009C3">
        <w:rPr>
          <w:rFonts w:ascii="Times New Roman" w:eastAsia="Times New Roman" w:hAnsi="Times New Roman" w:cs="Times New Roman"/>
          <w:bCs/>
          <w:sz w:val="24"/>
          <w:szCs w:val="24"/>
          <w:lang w:eastAsia="ru-RU"/>
        </w:rPr>
        <w:t xml:space="preserve">, </w:t>
      </w:r>
      <w:r w:rsidRPr="001009C3">
        <w:rPr>
          <w:rFonts w:ascii="Times New Roman" w:eastAsia="Times New Roman" w:hAnsi="Times New Roman" w:cs="Times New Roman"/>
          <w:sz w:val="24"/>
          <w:szCs w:val="24"/>
          <w:lang w:eastAsia="ru-RU"/>
        </w:rPr>
        <w:t xml:space="preserve">асистент кафедри </w:t>
      </w:r>
      <w:r w:rsidRPr="001009C3">
        <w:rPr>
          <w:rFonts w:ascii="Times New Roman" w:eastAsia="Times New Roman" w:hAnsi="Times New Roman" w:cs="Times New Roman"/>
          <w:color w:val="000000"/>
          <w:sz w:val="24"/>
          <w:szCs w:val="24"/>
          <w:lang w:eastAsia="ru-RU"/>
        </w:rPr>
        <w:t>іноземних мов для гуманітарних факультетів</w:t>
      </w:r>
      <w:r w:rsidRPr="001009C3">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 Назва дисертації: «</w:t>
      </w:r>
      <w:r w:rsidRPr="001009C3">
        <w:rPr>
          <w:rFonts w:ascii="Times New Roman" w:eastAsia="Times New Roman" w:hAnsi="Times New Roman" w:cs="Times New Roman"/>
          <w:color w:val="000000"/>
          <w:sz w:val="24"/>
          <w:szCs w:val="24"/>
          <w:lang w:eastAsia="ru-RU"/>
        </w:rPr>
        <w:t>Конверсиви у сучасній англійській мові: семантичні, функційні і лінгвокреативні аспекти</w:t>
      </w:r>
      <w:r w:rsidRPr="001009C3">
        <w:rPr>
          <w:rFonts w:ascii="Times New Roman" w:eastAsia="Times New Roman" w:hAnsi="Times New Roman" w:cs="Times New Roman"/>
          <w:sz w:val="24"/>
          <w:szCs w:val="24"/>
          <w:lang w:eastAsia="ru-RU"/>
        </w:rPr>
        <w:t>»</w:t>
      </w:r>
      <w:r w:rsidRPr="001009C3">
        <w:rPr>
          <w:rFonts w:ascii="Times New Roman" w:eastAsia="Times New Roman" w:hAnsi="Times New Roman" w:cs="Times New Roman"/>
          <w:spacing w:val="-2"/>
          <w:sz w:val="24"/>
          <w:szCs w:val="24"/>
          <w:lang w:eastAsia="ru-RU"/>
        </w:rPr>
        <w:t xml:space="preserve">. </w:t>
      </w:r>
      <w:r w:rsidRPr="001009C3">
        <w:rPr>
          <w:rFonts w:ascii="Times New Roman" w:eastAsia="Times New Roman" w:hAnsi="Times New Roman" w:cs="Times New Roman"/>
          <w:bCs/>
          <w:iCs/>
          <w:sz w:val="24"/>
          <w:szCs w:val="24"/>
          <w:lang w:eastAsia="ru-RU"/>
        </w:rPr>
        <w:t>Шифр та назва спеціальності</w:t>
      </w:r>
      <w:r w:rsidRPr="001009C3">
        <w:rPr>
          <w:rFonts w:ascii="Times New Roman" w:eastAsia="Times New Roman" w:hAnsi="Times New Roman" w:cs="Times New Roman"/>
          <w:sz w:val="24"/>
          <w:szCs w:val="24"/>
          <w:lang w:eastAsia="ru-RU"/>
        </w:rPr>
        <w:t xml:space="preserve"> – 10.02.04 – германські мови. С</w:t>
      </w:r>
      <w:r w:rsidRPr="001009C3">
        <w:rPr>
          <w:rFonts w:ascii="Times New Roman" w:eastAsia="Times New Roman" w:hAnsi="Times New Roman" w:cs="Times New Roman"/>
          <w:bCs/>
          <w:iCs/>
          <w:sz w:val="24"/>
          <w:szCs w:val="24"/>
          <w:lang w:eastAsia="ru-RU"/>
        </w:rPr>
        <w:t>пецрада</w:t>
      </w:r>
      <w:r w:rsidRPr="001009C3">
        <w:rPr>
          <w:rFonts w:ascii="Times New Roman" w:eastAsia="Times New Roman" w:hAnsi="Times New Roman" w:cs="Times New Roman"/>
          <w:sz w:val="24"/>
          <w:szCs w:val="24"/>
          <w:lang w:eastAsia="ru-RU"/>
        </w:rPr>
        <w:t xml:space="preserve"> </w:t>
      </w:r>
      <w:r w:rsidRPr="001009C3">
        <w:rPr>
          <w:rFonts w:ascii="Times New Roman" w:eastAsia="Times New Roman" w:hAnsi="Times New Roman" w:cs="Times New Roman"/>
          <w:kern w:val="28"/>
          <w:sz w:val="24"/>
          <w:szCs w:val="24"/>
          <w:lang w:eastAsia="ru-RU"/>
        </w:rPr>
        <w:t>Д 76.051.07</w:t>
      </w:r>
      <w:r w:rsidRPr="001009C3">
        <w:rPr>
          <w:rFonts w:ascii="Times New Roman" w:eastAsia="Times New Roman" w:hAnsi="Times New Roman" w:cs="Times New Roman"/>
          <w:sz w:val="24"/>
          <w:szCs w:val="24"/>
          <w:lang w:eastAsia="ru-RU"/>
        </w:rPr>
        <w:t xml:space="preserve"> Чернівецького національного університету імені Юрія Федьковича</w:t>
      </w:r>
    </w:p>
    <w:sectPr w:rsidR="0064656E" w:rsidRPr="00FD1A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FD1A82" w:rsidRPr="00FD1A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5F9AF-E894-4CC6-BFEA-B98CD0F1F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136</cp:revision>
  <cp:lastPrinted>2009-02-06T05:36:00Z</cp:lastPrinted>
  <dcterms:created xsi:type="dcterms:W3CDTF">2021-04-12T15:35:00Z</dcterms:created>
  <dcterms:modified xsi:type="dcterms:W3CDTF">2021-04-18T08:20:00Z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