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4F8A" w14:textId="77777777" w:rsidR="005C552B" w:rsidRDefault="005C552B" w:rsidP="005C552B">
      <w:pPr>
        <w:pStyle w:val="afffffffffffffffffffffffffff5"/>
        <w:rPr>
          <w:rFonts w:ascii="Verdana" w:hAnsi="Verdana"/>
          <w:color w:val="000000"/>
          <w:sz w:val="21"/>
          <w:szCs w:val="21"/>
        </w:rPr>
      </w:pPr>
      <w:r>
        <w:rPr>
          <w:rFonts w:ascii="Helvetica" w:hAnsi="Helvetica" w:cs="Helvetica"/>
          <w:b/>
          <w:bCs w:val="0"/>
          <w:color w:val="222222"/>
          <w:sz w:val="21"/>
          <w:szCs w:val="21"/>
        </w:rPr>
        <w:t>Дадабаева, Зарина Абдурахмановна.</w:t>
      </w:r>
    </w:p>
    <w:p w14:paraId="024552E1" w14:textId="77777777" w:rsidR="005C552B" w:rsidRDefault="005C552B" w:rsidP="005C552B">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эволюции национальных отношений в Республике Таджикистан : диссертация ... доктора политических наук : 23.00.02. - Душанбе, 2002. - 296 с.</w:t>
      </w:r>
    </w:p>
    <w:p w14:paraId="38892AE0" w14:textId="77777777" w:rsidR="005C552B" w:rsidRDefault="005C552B" w:rsidP="005C552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Дадабаева, Зарина Абдурахмановна</w:t>
      </w:r>
    </w:p>
    <w:p w14:paraId="013EA281"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ECF226"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Специфика эволюции национальных отношений в</w:t>
      </w:r>
    </w:p>
    <w:p w14:paraId="4F1279FD"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Таджикистан</w:t>
      </w:r>
    </w:p>
    <w:p w14:paraId="12DED094"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Межнациональные конфликты как следствие трансформации общества на постсоветском пространстве</w:t>
      </w:r>
    </w:p>
    <w:p w14:paraId="08F4864D"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формирования национального самосознания в условиях модернизации общества.</w:t>
      </w:r>
    </w:p>
    <w:p w14:paraId="27D0E4DB"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Межрегиональный конфликт в Таджикистане, основные этапы его урегулирования</w:t>
      </w:r>
    </w:p>
    <w:p w14:paraId="13E877D5"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Национальные отношения в период трансформации общества.</w:t>
      </w:r>
    </w:p>
    <w:p w14:paraId="5849EACA"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Активизация интеграционных процессов в современном</w:t>
      </w:r>
    </w:p>
    <w:p w14:paraId="26C11B01"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Таджикистане (проблемы Евразийства)</w:t>
      </w:r>
    </w:p>
    <w:p w14:paraId="5935C41D"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 социально-экономических отношений в период модернизации таджикского общества</w:t>
      </w:r>
    </w:p>
    <w:p w14:paraId="7EB162B3"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Внешнеполитические ориентиры Республики Таджикистан в новых условиях</w:t>
      </w:r>
    </w:p>
    <w:p w14:paraId="762468E1"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Национальные отношения в контексте демографических процессов в Таджикистане.</w:t>
      </w:r>
    </w:p>
    <w:p w14:paraId="6DD889AE"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Тендерное равновесие в обществе: проблемы и перспективы</w:t>
      </w:r>
    </w:p>
    <w:p w14:paraId="2726C17D"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демографической ситуации в республике в постсоветский период</w:t>
      </w:r>
    </w:p>
    <w:p w14:paraId="14D993D5"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Регулирование рождаемости, как механизм развития устойчивого многонационального общества</w:t>
      </w:r>
    </w:p>
    <w:p w14:paraId="7A09076D"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Миграция и её последствия для становления демократического государства в Таджикистане</w:t>
      </w:r>
    </w:p>
    <w:p w14:paraId="476ED184"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Причины и последствия усиления миграционных процессов в результате обострения межнациональных и внутринациональных отношений</w:t>
      </w:r>
    </w:p>
    <w:p w14:paraId="0168849B"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Миграционная ситуация в период гражданского противостояния</w:t>
      </w:r>
    </w:p>
    <w:p w14:paraId="21B3E502" w14:textId="77777777" w:rsidR="005C552B" w:rsidRDefault="005C552B" w:rsidP="005C55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трудовой занятости в новых социальных условиях</w:t>
      </w:r>
    </w:p>
    <w:p w14:paraId="7823CDB0" w14:textId="72BD7067" w:rsidR="00F37380" w:rsidRPr="005C552B" w:rsidRDefault="00F37380" w:rsidP="005C552B"/>
    <w:sectPr w:rsidR="00F37380" w:rsidRPr="005C55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3C6A" w14:textId="77777777" w:rsidR="00A51D24" w:rsidRDefault="00A51D24">
      <w:pPr>
        <w:spacing w:after="0" w:line="240" w:lineRule="auto"/>
      </w:pPr>
      <w:r>
        <w:separator/>
      </w:r>
    </w:p>
  </w:endnote>
  <w:endnote w:type="continuationSeparator" w:id="0">
    <w:p w14:paraId="2CBB85D8" w14:textId="77777777" w:rsidR="00A51D24" w:rsidRDefault="00A5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B979" w14:textId="77777777" w:rsidR="00A51D24" w:rsidRDefault="00A51D24"/>
    <w:p w14:paraId="3C242016" w14:textId="77777777" w:rsidR="00A51D24" w:rsidRDefault="00A51D24"/>
    <w:p w14:paraId="50EFD09F" w14:textId="77777777" w:rsidR="00A51D24" w:rsidRDefault="00A51D24"/>
    <w:p w14:paraId="1B233B6E" w14:textId="77777777" w:rsidR="00A51D24" w:rsidRDefault="00A51D24"/>
    <w:p w14:paraId="31ABB25E" w14:textId="77777777" w:rsidR="00A51D24" w:rsidRDefault="00A51D24"/>
    <w:p w14:paraId="22E69DF6" w14:textId="77777777" w:rsidR="00A51D24" w:rsidRDefault="00A51D24"/>
    <w:p w14:paraId="0446A9BB" w14:textId="77777777" w:rsidR="00A51D24" w:rsidRDefault="00A51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461269" wp14:editId="783D07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9CA2" w14:textId="77777777" w:rsidR="00A51D24" w:rsidRDefault="00A51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612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09CA2" w14:textId="77777777" w:rsidR="00A51D24" w:rsidRDefault="00A51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A29BA" w14:textId="77777777" w:rsidR="00A51D24" w:rsidRDefault="00A51D24"/>
    <w:p w14:paraId="234F804A" w14:textId="77777777" w:rsidR="00A51D24" w:rsidRDefault="00A51D24"/>
    <w:p w14:paraId="3BF967CE" w14:textId="77777777" w:rsidR="00A51D24" w:rsidRDefault="00A51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6621BB" wp14:editId="6128FA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7B29" w14:textId="77777777" w:rsidR="00A51D24" w:rsidRDefault="00A51D24"/>
                          <w:p w14:paraId="6EC89BF9" w14:textId="77777777" w:rsidR="00A51D24" w:rsidRDefault="00A51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6621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F37B29" w14:textId="77777777" w:rsidR="00A51D24" w:rsidRDefault="00A51D24"/>
                    <w:p w14:paraId="6EC89BF9" w14:textId="77777777" w:rsidR="00A51D24" w:rsidRDefault="00A51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02A44" w14:textId="77777777" w:rsidR="00A51D24" w:rsidRDefault="00A51D24"/>
    <w:p w14:paraId="09326A24" w14:textId="77777777" w:rsidR="00A51D24" w:rsidRDefault="00A51D24">
      <w:pPr>
        <w:rPr>
          <w:sz w:val="2"/>
          <w:szCs w:val="2"/>
        </w:rPr>
      </w:pPr>
    </w:p>
    <w:p w14:paraId="6E1EAF15" w14:textId="77777777" w:rsidR="00A51D24" w:rsidRDefault="00A51D24"/>
    <w:p w14:paraId="2A2FA7D3" w14:textId="77777777" w:rsidR="00A51D24" w:rsidRDefault="00A51D24">
      <w:pPr>
        <w:spacing w:after="0" w:line="240" w:lineRule="auto"/>
      </w:pPr>
    </w:p>
  </w:footnote>
  <w:footnote w:type="continuationSeparator" w:id="0">
    <w:p w14:paraId="748DDF09" w14:textId="77777777" w:rsidR="00A51D24" w:rsidRDefault="00A5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24"/>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76200</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2042</cp:revision>
  <cp:lastPrinted>2009-02-06T05:36:00Z</cp:lastPrinted>
  <dcterms:created xsi:type="dcterms:W3CDTF">2024-01-07T13:43:00Z</dcterms:created>
  <dcterms:modified xsi:type="dcterms:W3CDTF">2025-04-18T12:58:00Z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