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4963" w14:textId="548DCD32" w:rsidR="005230EF" w:rsidRDefault="00BA6A26" w:rsidP="00BA6A26">
      <w:r w:rsidRPr="00BA6A26">
        <w:rPr>
          <w:rFonts w:hint="eastAsia"/>
        </w:rPr>
        <w:t>Влияние</w:t>
      </w:r>
      <w:r w:rsidRPr="00BA6A26">
        <w:t xml:space="preserve"> </w:t>
      </w:r>
      <w:r w:rsidRPr="00BA6A26">
        <w:rPr>
          <w:rFonts w:hint="eastAsia"/>
        </w:rPr>
        <w:t>трансформирующего</w:t>
      </w:r>
      <w:r w:rsidRPr="00BA6A26">
        <w:t xml:space="preserve"> </w:t>
      </w:r>
      <w:r w:rsidRPr="00BA6A26">
        <w:rPr>
          <w:rFonts w:hint="eastAsia"/>
        </w:rPr>
        <w:t>фактора</w:t>
      </w:r>
      <w:r w:rsidRPr="00BA6A26">
        <w:t xml:space="preserve"> </w:t>
      </w:r>
      <w:r w:rsidRPr="00BA6A26">
        <w:rPr>
          <w:rFonts w:hint="eastAsia"/>
        </w:rPr>
        <w:t>роста</w:t>
      </w:r>
      <w:r w:rsidRPr="00BA6A26">
        <w:t xml:space="preserve"> </w:t>
      </w:r>
      <w:r w:rsidRPr="00BA6A26">
        <w:rPr>
          <w:rFonts w:hint="eastAsia"/>
        </w:rPr>
        <w:t>на</w:t>
      </w:r>
      <w:r w:rsidRPr="00BA6A26">
        <w:t xml:space="preserve"> </w:t>
      </w:r>
      <w:r w:rsidRPr="00BA6A26">
        <w:rPr>
          <w:rFonts w:hint="eastAsia"/>
        </w:rPr>
        <w:t>жесткость</w:t>
      </w:r>
      <w:r w:rsidRPr="00BA6A26">
        <w:t xml:space="preserve"> </w:t>
      </w:r>
      <w:r w:rsidRPr="00BA6A26">
        <w:rPr>
          <w:rFonts w:hint="eastAsia"/>
        </w:rPr>
        <w:t>сосудистой</w:t>
      </w:r>
      <w:r w:rsidRPr="00BA6A26">
        <w:t xml:space="preserve"> </w:t>
      </w:r>
      <w:r w:rsidRPr="00BA6A26">
        <w:rPr>
          <w:rFonts w:hint="eastAsia"/>
        </w:rPr>
        <w:t>стенки</w:t>
      </w:r>
      <w:r w:rsidRPr="00BA6A26">
        <w:t xml:space="preserve"> </w:t>
      </w:r>
      <w:r w:rsidRPr="00BA6A26">
        <w:rPr>
          <w:rFonts w:hint="eastAsia"/>
        </w:rPr>
        <w:t>и</w:t>
      </w:r>
      <w:r w:rsidRPr="00BA6A26">
        <w:t xml:space="preserve"> </w:t>
      </w:r>
      <w:r w:rsidRPr="00BA6A26">
        <w:rPr>
          <w:rFonts w:hint="eastAsia"/>
        </w:rPr>
        <w:t>состояние</w:t>
      </w:r>
      <w:r w:rsidRPr="00BA6A26">
        <w:t xml:space="preserve"> </w:t>
      </w:r>
      <w:r w:rsidRPr="00BA6A26">
        <w:rPr>
          <w:rFonts w:hint="eastAsia"/>
        </w:rPr>
        <w:t>регионарного</w:t>
      </w:r>
      <w:r w:rsidRPr="00BA6A26">
        <w:t xml:space="preserve"> </w:t>
      </w:r>
      <w:r w:rsidRPr="00BA6A26">
        <w:rPr>
          <w:rFonts w:hint="eastAsia"/>
        </w:rPr>
        <w:t>кровообращения</w:t>
      </w:r>
      <w:r w:rsidRPr="00BA6A26">
        <w:t xml:space="preserve"> </w:t>
      </w:r>
      <w:r w:rsidRPr="00BA6A26">
        <w:rPr>
          <w:rFonts w:hint="eastAsia"/>
        </w:rPr>
        <w:t>у</w:t>
      </w:r>
      <w:r w:rsidRPr="00BA6A26">
        <w:t xml:space="preserve"> </w:t>
      </w:r>
      <w:r w:rsidRPr="00BA6A26">
        <w:rPr>
          <w:rFonts w:hint="eastAsia"/>
        </w:rPr>
        <w:t>больных</w:t>
      </w:r>
      <w:r w:rsidRPr="00BA6A26">
        <w:t xml:space="preserve"> </w:t>
      </w:r>
      <w:r w:rsidRPr="00BA6A26">
        <w:rPr>
          <w:rFonts w:hint="eastAsia"/>
        </w:rPr>
        <w:t>артериальной</w:t>
      </w:r>
      <w:r w:rsidRPr="00BA6A26">
        <w:t xml:space="preserve"> </w:t>
      </w:r>
      <w:r w:rsidRPr="00BA6A26">
        <w:rPr>
          <w:rFonts w:hint="eastAsia"/>
        </w:rPr>
        <w:t>гипертензией</w:t>
      </w:r>
      <w:r>
        <w:t xml:space="preserve">  </w:t>
      </w:r>
      <w:r>
        <w:rPr>
          <w:rFonts w:hint="eastAsia"/>
        </w:rPr>
        <w:t>Небиеридзе</w:t>
      </w:r>
      <w:r>
        <w:t xml:space="preserve"> </w:t>
      </w:r>
      <w:r>
        <w:rPr>
          <w:rFonts w:hint="eastAsia"/>
        </w:rPr>
        <w:t>Натиа</w:t>
      </w:r>
      <w:r>
        <w:t xml:space="preserve"> </w:t>
      </w:r>
      <w:r>
        <w:rPr>
          <w:rFonts w:hint="eastAsia"/>
        </w:rPr>
        <w:t>Нугзаровна</w:t>
      </w:r>
    </w:p>
    <w:p w14:paraId="69A529C8" w14:textId="77777777" w:rsidR="00BA6A26" w:rsidRDefault="00BA6A26" w:rsidP="00BA6A26">
      <w:r>
        <w:rPr>
          <w:rFonts w:hint="eastAsia"/>
        </w:rPr>
        <w:t>ОГЛАВЛЕНИЕ</w:t>
      </w:r>
      <w:r>
        <w:t xml:space="preserve"> </w:t>
      </w:r>
      <w:r>
        <w:rPr>
          <w:rFonts w:hint="eastAsia"/>
        </w:rPr>
        <w:t>ДИССЕРТАЦИИ</w:t>
      </w:r>
    </w:p>
    <w:p w14:paraId="0040C357" w14:textId="77777777" w:rsidR="00BA6A26" w:rsidRDefault="00BA6A26" w:rsidP="00BA6A26">
      <w:r>
        <w:rPr>
          <w:rFonts w:hint="eastAsia"/>
        </w:rPr>
        <w:t>кандидат</w:t>
      </w:r>
      <w:r>
        <w:t xml:space="preserve"> </w:t>
      </w:r>
      <w:r>
        <w:rPr>
          <w:rFonts w:hint="eastAsia"/>
        </w:rPr>
        <w:t>наук</w:t>
      </w:r>
      <w:r>
        <w:t xml:space="preserve"> </w:t>
      </w:r>
      <w:r>
        <w:rPr>
          <w:rFonts w:hint="eastAsia"/>
        </w:rPr>
        <w:t>Небиеридзе</w:t>
      </w:r>
      <w:r>
        <w:t xml:space="preserve"> </w:t>
      </w:r>
      <w:r>
        <w:rPr>
          <w:rFonts w:hint="eastAsia"/>
        </w:rPr>
        <w:t>Натиа</w:t>
      </w:r>
      <w:r>
        <w:t xml:space="preserve"> </w:t>
      </w:r>
      <w:r>
        <w:rPr>
          <w:rFonts w:hint="eastAsia"/>
        </w:rPr>
        <w:t>Нугзаровна</w:t>
      </w:r>
    </w:p>
    <w:p w14:paraId="4F928060" w14:textId="77777777" w:rsidR="00BA6A26" w:rsidRDefault="00BA6A26" w:rsidP="00BA6A26">
      <w:r>
        <w:rPr>
          <w:rFonts w:hint="eastAsia"/>
        </w:rPr>
        <w:t>ВВЕДЕНИЕ</w:t>
      </w:r>
    </w:p>
    <w:p w14:paraId="4253BD51" w14:textId="77777777" w:rsidR="00BA6A26" w:rsidRDefault="00BA6A26" w:rsidP="00BA6A26"/>
    <w:p w14:paraId="21929782" w14:textId="77777777" w:rsidR="00BA6A26" w:rsidRDefault="00BA6A26" w:rsidP="00BA6A26">
      <w:r>
        <w:rPr>
          <w:rFonts w:hint="eastAsia"/>
        </w:rPr>
        <w:t>ГЛАВА</w:t>
      </w:r>
      <w:r>
        <w:t xml:space="preserve"> 1. </w:t>
      </w:r>
      <w:r>
        <w:rPr>
          <w:rFonts w:hint="eastAsia"/>
        </w:rPr>
        <w:t>ОБЗОР</w:t>
      </w:r>
      <w:r>
        <w:t xml:space="preserve"> </w:t>
      </w:r>
      <w:r>
        <w:rPr>
          <w:rFonts w:hint="eastAsia"/>
        </w:rPr>
        <w:t>ЛИТЕРАТУРЫ</w:t>
      </w:r>
    </w:p>
    <w:p w14:paraId="0FCB09DB" w14:textId="77777777" w:rsidR="00BA6A26" w:rsidRDefault="00BA6A26" w:rsidP="00BA6A26"/>
    <w:p w14:paraId="7B45CFCD" w14:textId="77777777" w:rsidR="00BA6A26" w:rsidRDefault="00BA6A26" w:rsidP="00BA6A26">
      <w:r>
        <w:t xml:space="preserve">1.1. </w:t>
      </w:r>
      <w:r>
        <w:rPr>
          <w:rFonts w:hint="eastAsia"/>
        </w:rPr>
        <w:t>Жесткость</w:t>
      </w:r>
      <w:r>
        <w:t xml:space="preserve"> </w:t>
      </w:r>
      <w:r>
        <w:rPr>
          <w:rFonts w:hint="eastAsia"/>
        </w:rPr>
        <w:t>сосудистой</w:t>
      </w:r>
      <w:r>
        <w:t xml:space="preserve"> </w:t>
      </w:r>
      <w:r>
        <w:rPr>
          <w:rFonts w:hint="eastAsia"/>
        </w:rPr>
        <w:t>стенки</w:t>
      </w:r>
      <w:r>
        <w:t xml:space="preserve">, </w:t>
      </w:r>
      <w:r>
        <w:rPr>
          <w:rFonts w:hint="eastAsia"/>
        </w:rPr>
        <w:t>способы</w:t>
      </w:r>
      <w:r>
        <w:t xml:space="preserve"> </w:t>
      </w:r>
      <w:r>
        <w:rPr>
          <w:rFonts w:hint="eastAsia"/>
        </w:rPr>
        <w:t>оценки</w:t>
      </w:r>
      <w:r>
        <w:t xml:space="preserve"> </w:t>
      </w:r>
      <w:r>
        <w:rPr>
          <w:rFonts w:hint="eastAsia"/>
        </w:rPr>
        <w:t>и</w:t>
      </w:r>
      <w:r>
        <w:t xml:space="preserve"> </w:t>
      </w:r>
      <w:r>
        <w:rPr>
          <w:rFonts w:hint="eastAsia"/>
        </w:rPr>
        <w:t>клиническая</w:t>
      </w:r>
      <w:r>
        <w:t xml:space="preserve"> </w:t>
      </w:r>
      <w:r>
        <w:rPr>
          <w:rFonts w:hint="eastAsia"/>
        </w:rPr>
        <w:t>значимость</w:t>
      </w:r>
      <w:r>
        <w:t xml:space="preserve"> </w:t>
      </w:r>
      <w:r>
        <w:rPr>
          <w:rFonts w:hint="eastAsia"/>
        </w:rPr>
        <w:t>при</w:t>
      </w:r>
      <w:r>
        <w:t xml:space="preserve"> </w:t>
      </w:r>
      <w:r>
        <w:rPr>
          <w:rFonts w:hint="eastAsia"/>
        </w:rPr>
        <w:t>АГ</w:t>
      </w:r>
    </w:p>
    <w:p w14:paraId="4041E2FC" w14:textId="77777777" w:rsidR="00BA6A26" w:rsidRDefault="00BA6A26" w:rsidP="00BA6A26"/>
    <w:p w14:paraId="3AADAC99" w14:textId="77777777" w:rsidR="00BA6A26" w:rsidRDefault="00BA6A26" w:rsidP="00BA6A26">
      <w:r>
        <w:t xml:space="preserve">1.2. </w:t>
      </w:r>
      <w:r>
        <w:rPr>
          <w:rFonts w:hint="eastAsia"/>
        </w:rPr>
        <w:t>Сосудистое</w:t>
      </w:r>
      <w:r>
        <w:t xml:space="preserve"> </w:t>
      </w:r>
      <w:r>
        <w:rPr>
          <w:rFonts w:hint="eastAsia"/>
        </w:rPr>
        <w:t>старение</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АГ</w:t>
      </w:r>
    </w:p>
    <w:p w14:paraId="33C33543" w14:textId="77777777" w:rsidR="00BA6A26" w:rsidRDefault="00BA6A26" w:rsidP="00BA6A26"/>
    <w:p w14:paraId="62DF1059" w14:textId="77777777" w:rsidR="00BA6A26" w:rsidRDefault="00BA6A26" w:rsidP="00BA6A26">
      <w:r>
        <w:t xml:space="preserve">1.3. </w:t>
      </w:r>
      <w:r>
        <w:rPr>
          <w:rFonts w:hint="eastAsia"/>
        </w:rPr>
        <w:t>Особенности</w:t>
      </w:r>
      <w:r>
        <w:t xml:space="preserve"> </w:t>
      </w:r>
      <w:r>
        <w:rPr>
          <w:rFonts w:hint="eastAsia"/>
        </w:rPr>
        <w:t>микроциркуляции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АГ</w:t>
      </w:r>
    </w:p>
    <w:p w14:paraId="22830B56" w14:textId="77777777" w:rsidR="00BA6A26" w:rsidRDefault="00BA6A26" w:rsidP="00BA6A26"/>
    <w:p w14:paraId="1856B664" w14:textId="77777777" w:rsidR="00BA6A26" w:rsidRDefault="00BA6A26" w:rsidP="00BA6A26">
      <w:r>
        <w:t xml:space="preserve">1.4. </w:t>
      </w:r>
      <w:r>
        <w:rPr>
          <w:rFonts w:hint="eastAsia"/>
        </w:rPr>
        <w:t>Влияние</w:t>
      </w:r>
      <w:r>
        <w:t xml:space="preserve"> </w:t>
      </w:r>
      <w:r>
        <w:rPr>
          <w:rFonts w:hint="eastAsia"/>
        </w:rPr>
        <w:t>трансформирующего</w:t>
      </w:r>
      <w:r>
        <w:t xml:space="preserve"> </w:t>
      </w:r>
      <w:r>
        <w:rPr>
          <w:rFonts w:hint="eastAsia"/>
        </w:rPr>
        <w:t>фактора</w:t>
      </w:r>
      <w:r>
        <w:t xml:space="preserve"> </w:t>
      </w:r>
      <w:r>
        <w:rPr>
          <w:rFonts w:hint="eastAsia"/>
        </w:rPr>
        <w:t>роста</w:t>
      </w:r>
      <w:r>
        <w:t xml:space="preserve"> </w:t>
      </w:r>
      <w:r>
        <w:rPr>
          <w:rFonts w:hint="eastAsia"/>
        </w:rPr>
        <w:t>Р</w:t>
      </w:r>
      <w:r>
        <w:t xml:space="preserve">1 (TGF-P1) </w:t>
      </w:r>
      <w:r>
        <w:rPr>
          <w:rFonts w:hint="eastAsia"/>
        </w:rPr>
        <w:t>на</w:t>
      </w:r>
      <w:r>
        <w:t xml:space="preserve"> </w:t>
      </w:r>
      <w:r>
        <w:rPr>
          <w:rFonts w:hint="eastAsia"/>
        </w:rPr>
        <w:t>сердечно</w:t>
      </w:r>
      <w:r>
        <w:t>-</w:t>
      </w:r>
      <w:r>
        <w:rPr>
          <w:rFonts w:hint="eastAsia"/>
        </w:rPr>
        <w:t>сосудистую</w:t>
      </w:r>
      <w:r>
        <w:t xml:space="preserve"> </w:t>
      </w:r>
      <w:r>
        <w:rPr>
          <w:rFonts w:hint="eastAsia"/>
        </w:rPr>
        <w:t>систему</w:t>
      </w:r>
    </w:p>
    <w:p w14:paraId="519FCD21" w14:textId="77777777" w:rsidR="00BA6A26" w:rsidRDefault="00BA6A26" w:rsidP="00BA6A26"/>
    <w:p w14:paraId="7A8D4AAB" w14:textId="77777777" w:rsidR="00BA6A26" w:rsidRDefault="00BA6A26" w:rsidP="00BA6A26">
      <w:r>
        <w:t xml:space="preserve">1.5. </w:t>
      </w:r>
      <w:r>
        <w:rPr>
          <w:rFonts w:hint="eastAsia"/>
        </w:rPr>
        <w:t>Эндотелин</w:t>
      </w:r>
      <w:r>
        <w:t xml:space="preserve"> -1 </w:t>
      </w:r>
      <w:r>
        <w:rPr>
          <w:rFonts w:hint="eastAsia"/>
        </w:rPr>
        <w:t>и</w:t>
      </w:r>
      <w:r>
        <w:t xml:space="preserve"> </w:t>
      </w:r>
      <w:r>
        <w:rPr>
          <w:rFonts w:hint="eastAsia"/>
        </w:rPr>
        <w:t>эндотелиальная</w:t>
      </w:r>
      <w:r>
        <w:t xml:space="preserve"> </w:t>
      </w:r>
      <w:r>
        <w:rPr>
          <w:rFonts w:hint="eastAsia"/>
        </w:rPr>
        <w:t>дисфункция</w:t>
      </w:r>
      <w:r>
        <w:t xml:space="preserve"> </w:t>
      </w:r>
      <w:r>
        <w:rPr>
          <w:rFonts w:hint="eastAsia"/>
        </w:rPr>
        <w:t>в</w:t>
      </w:r>
      <w:r>
        <w:t xml:space="preserve"> </w:t>
      </w:r>
      <w:r>
        <w:rPr>
          <w:rFonts w:hint="eastAsia"/>
        </w:rPr>
        <w:t>патогенезе</w:t>
      </w:r>
      <w:r>
        <w:t xml:space="preserve"> </w:t>
      </w:r>
      <w:r>
        <w:rPr>
          <w:rFonts w:hint="eastAsia"/>
        </w:rPr>
        <w:t>АГ</w:t>
      </w:r>
    </w:p>
    <w:p w14:paraId="1976809A" w14:textId="77777777" w:rsidR="00BA6A26" w:rsidRDefault="00BA6A26" w:rsidP="00BA6A26"/>
    <w:p w14:paraId="72305ECC" w14:textId="77777777" w:rsidR="00BA6A26" w:rsidRDefault="00BA6A26" w:rsidP="00BA6A2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44B1A38E" w14:textId="77777777" w:rsidR="00BA6A26" w:rsidRDefault="00BA6A26" w:rsidP="00BA6A26"/>
    <w:p w14:paraId="6DDC6AB4" w14:textId="77777777" w:rsidR="00BA6A26" w:rsidRDefault="00BA6A26" w:rsidP="00BA6A26">
      <w:r>
        <w:t xml:space="preserve">2.1. </w:t>
      </w:r>
      <w:r>
        <w:rPr>
          <w:rFonts w:hint="eastAsia"/>
        </w:rPr>
        <w:t>Дизайн</w:t>
      </w:r>
      <w:r>
        <w:t xml:space="preserve"> </w:t>
      </w:r>
      <w:r>
        <w:rPr>
          <w:rFonts w:hint="eastAsia"/>
        </w:rPr>
        <w:t>исследования</w:t>
      </w:r>
    </w:p>
    <w:p w14:paraId="3BF67FB7" w14:textId="77777777" w:rsidR="00BA6A26" w:rsidRDefault="00BA6A26" w:rsidP="00BA6A26"/>
    <w:p w14:paraId="7A8E60ED" w14:textId="77777777" w:rsidR="00BA6A26" w:rsidRDefault="00BA6A26" w:rsidP="00BA6A26">
      <w:r>
        <w:t xml:space="preserve">2.2. </w:t>
      </w:r>
      <w:r>
        <w:rPr>
          <w:rFonts w:hint="eastAsia"/>
        </w:rPr>
        <w:t>Определение</w:t>
      </w:r>
      <w:r>
        <w:t xml:space="preserve"> </w:t>
      </w:r>
      <w:r>
        <w:rPr>
          <w:rFonts w:hint="eastAsia"/>
        </w:rPr>
        <w:t>жесткости</w:t>
      </w:r>
      <w:r>
        <w:t xml:space="preserve"> </w:t>
      </w:r>
      <w:r>
        <w:rPr>
          <w:rFonts w:hint="eastAsia"/>
        </w:rPr>
        <w:t>сосудистой</w:t>
      </w:r>
      <w:r>
        <w:t xml:space="preserve"> </w:t>
      </w:r>
      <w:r>
        <w:rPr>
          <w:rFonts w:hint="eastAsia"/>
        </w:rPr>
        <w:t>стенки</w:t>
      </w:r>
    </w:p>
    <w:p w14:paraId="43294EF2" w14:textId="77777777" w:rsidR="00BA6A26" w:rsidRDefault="00BA6A26" w:rsidP="00BA6A26"/>
    <w:p w14:paraId="22C674A8" w14:textId="77777777" w:rsidR="00BA6A26" w:rsidRDefault="00BA6A26" w:rsidP="00BA6A26">
      <w:r>
        <w:t xml:space="preserve">2.3. </w:t>
      </w:r>
      <w:r>
        <w:rPr>
          <w:rFonts w:hint="eastAsia"/>
        </w:rPr>
        <w:t>Определение</w:t>
      </w:r>
      <w:r>
        <w:t xml:space="preserve"> </w:t>
      </w:r>
      <w:r>
        <w:rPr>
          <w:rFonts w:hint="eastAsia"/>
        </w:rPr>
        <w:t>показателей</w:t>
      </w:r>
      <w:r>
        <w:t xml:space="preserve"> </w:t>
      </w:r>
      <w:r>
        <w:rPr>
          <w:rFonts w:hint="eastAsia"/>
        </w:rPr>
        <w:t>микроциркуляции</w:t>
      </w:r>
    </w:p>
    <w:p w14:paraId="3276033C" w14:textId="77777777" w:rsidR="00BA6A26" w:rsidRDefault="00BA6A26" w:rsidP="00BA6A26"/>
    <w:p w14:paraId="7466E318" w14:textId="77777777" w:rsidR="00BA6A26" w:rsidRDefault="00BA6A26" w:rsidP="00BA6A26">
      <w:r>
        <w:t xml:space="preserve">2.4. </w:t>
      </w:r>
      <w:r>
        <w:rPr>
          <w:rFonts w:hint="eastAsia"/>
        </w:rPr>
        <w:t>Определение</w:t>
      </w:r>
      <w:r>
        <w:t xml:space="preserve"> </w:t>
      </w:r>
      <w:r>
        <w:rPr>
          <w:rFonts w:hint="eastAsia"/>
        </w:rPr>
        <w:t>уровня</w:t>
      </w:r>
      <w:r>
        <w:t xml:space="preserve"> </w:t>
      </w:r>
      <w:r>
        <w:rPr>
          <w:rFonts w:hint="eastAsia"/>
        </w:rPr>
        <w:t>трансформирующего</w:t>
      </w:r>
      <w:r>
        <w:t xml:space="preserve"> </w:t>
      </w:r>
      <w:r>
        <w:rPr>
          <w:rFonts w:hint="eastAsia"/>
        </w:rPr>
        <w:t>фактора</w:t>
      </w:r>
      <w:r>
        <w:t xml:space="preserve"> </w:t>
      </w:r>
      <w:r>
        <w:rPr>
          <w:rFonts w:hint="eastAsia"/>
        </w:rPr>
        <w:t>роста</w:t>
      </w:r>
      <w:r>
        <w:t xml:space="preserve"> </w:t>
      </w:r>
      <w:r>
        <w:rPr>
          <w:rFonts w:hint="eastAsia"/>
        </w:rPr>
        <w:t>Р</w:t>
      </w:r>
      <w:r>
        <w:t>1</w:t>
      </w:r>
    </w:p>
    <w:p w14:paraId="2A2308CE" w14:textId="77777777" w:rsidR="00BA6A26" w:rsidRDefault="00BA6A26" w:rsidP="00BA6A26"/>
    <w:p w14:paraId="1D158EB2" w14:textId="77777777" w:rsidR="00BA6A26" w:rsidRDefault="00BA6A26" w:rsidP="00BA6A26">
      <w:r>
        <w:t xml:space="preserve">2.5. </w:t>
      </w:r>
      <w:r>
        <w:rPr>
          <w:rFonts w:hint="eastAsia"/>
        </w:rPr>
        <w:t>Определение</w:t>
      </w:r>
      <w:r>
        <w:t xml:space="preserve"> </w:t>
      </w:r>
      <w:r>
        <w:rPr>
          <w:rFonts w:hint="eastAsia"/>
        </w:rPr>
        <w:t>уровня</w:t>
      </w:r>
      <w:r>
        <w:t xml:space="preserve"> </w:t>
      </w:r>
      <w:r>
        <w:rPr>
          <w:rFonts w:hint="eastAsia"/>
        </w:rPr>
        <w:t>эндотелина</w:t>
      </w:r>
      <w:r>
        <w:t>-1</w:t>
      </w:r>
    </w:p>
    <w:p w14:paraId="5F0FFD8E" w14:textId="77777777" w:rsidR="00BA6A26" w:rsidRDefault="00BA6A26" w:rsidP="00BA6A26"/>
    <w:p w14:paraId="037F27F3" w14:textId="77777777" w:rsidR="00BA6A26" w:rsidRDefault="00BA6A26" w:rsidP="00BA6A26">
      <w:r>
        <w:t xml:space="preserve">2.6. </w:t>
      </w:r>
      <w:r>
        <w:rPr>
          <w:rFonts w:hint="eastAsia"/>
        </w:rPr>
        <w:t>Статистический</w:t>
      </w:r>
      <w:r>
        <w:t xml:space="preserve"> </w:t>
      </w:r>
      <w:r>
        <w:rPr>
          <w:rFonts w:hint="eastAsia"/>
        </w:rPr>
        <w:t>анализ</w:t>
      </w:r>
      <w:r>
        <w:t xml:space="preserve"> </w:t>
      </w:r>
      <w:r>
        <w:rPr>
          <w:rFonts w:hint="eastAsia"/>
        </w:rPr>
        <w:t>данных</w:t>
      </w:r>
    </w:p>
    <w:p w14:paraId="402C5651" w14:textId="77777777" w:rsidR="00BA6A26" w:rsidRDefault="00BA6A26" w:rsidP="00BA6A26"/>
    <w:p w14:paraId="7FF82E60" w14:textId="77777777" w:rsidR="00BA6A26" w:rsidRDefault="00BA6A26" w:rsidP="00BA6A26">
      <w:r>
        <w:rPr>
          <w:rFonts w:hint="eastAsia"/>
        </w:rPr>
        <w:t>ГЛАВА</w:t>
      </w:r>
      <w:r>
        <w:t xml:space="preserve"> 3. </w:t>
      </w:r>
      <w:r>
        <w:rPr>
          <w:rFonts w:hint="eastAsia"/>
        </w:rPr>
        <w:t>РЕЗУЛЬТАТЫ</w:t>
      </w:r>
      <w:r>
        <w:t xml:space="preserve"> </w:t>
      </w:r>
      <w:r>
        <w:rPr>
          <w:rFonts w:hint="eastAsia"/>
        </w:rPr>
        <w:t>ИССЛЕДОВАНИЯ</w:t>
      </w:r>
    </w:p>
    <w:p w14:paraId="6F18079E" w14:textId="77777777" w:rsidR="00BA6A26" w:rsidRDefault="00BA6A26" w:rsidP="00BA6A26"/>
    <w:p w14:paraId="07E92439" w14:textId="77777777" w:rsidR="00BA6A26" w:rsidRDefault="00BA6A26" w:rsidP="00BA6A26">
      <w:r>
        <w:t xml:space="preserve">3.1. </w:t>
      </w:r>
      <w:r>
        <w:rPr>
          <w:rFonts w:hint="eastAsia"/>
        </w:rPr>
        <w:t>Клиническая</w:t>
      </w:r>
      <w:r>
        <w:t xml:space="preserve"> </w:t>
      </w:r>
      <w:r>
        <w:rPr>
          <w:rFonts w:hint="eastAsia"/>
        </w:rPr>
        <w:t>характеристика</w:t>
      </w:r>
      <w:r>
        <w:t xml:space="preserve"> </w:t>
      </w:r>
      <w:r>
        <w:rPr>
          <w:rFonts w:hint="eastAsia"/>
        </w:rPr>
        <w:t>больных</w:t>
      </w:r>
    </w:p>
    <w:p w14:paraId="161F60DF" w14:textId="77777777" w:rsidR="00BA6A26" w:rsidRDefault="00BA6A26" w:rsidP="00BA6A26"/>
    <w:p w14:paraId="4CD40D66" w14:textId="77777777" w:rsidR="00BA6A26" w:rsidRDefault="00BA6A26" w:rsidP="00BA6A26">
      <w:r>
        <w:t xml:space="preserve">3.2. </w:t>
      </w:r>
      <w:r>
        <w:rPr>
          <w:rFonts w:hint="eastAsia"/>
        </w:rPr>
        <w:t>Результаты</w:t>
      </w:r>
      <w:r>
        <w:t xml:space="preserve"> </w:t>
      </w:r>
      <w:r>
        <w:rPr>
          <w:rFonts w:hint="eastAsia"/>
        </w:rPr>
        <w:t>определения</w:t>
      </w:r>
      <w:r>
        <w:t xml:space="preserve"> </w:t>
      </w:r>
      <w:r>
        <w:rPr>
          <w:rFonts w:hint="eastAsia"/>
        </w:rPr>
        <w:t>жесткости</w:t>
      </w:r>
      <w:r>
        <w:t xml:space="preserve"> </w:t>
      </w:r>
      <w:r>
        <w:rPr>
          <w:rFonts w:hint="eastAsia"/>
        </w:rPr>
        <w:t>сосудистой</w:t>
      </w:r>
      <w:r>
        <w:t xml:space="preserve"> </w:t>
      </w:r>
      <w:r>
        <w:rPr>
          <w:rFonts w:hint="eastAsia"/>
        </w:rPr>
        <w:t>стенки</w:t>
      </w:r>
      <w:r>
        <w:t xml:space="preserve"> </w:t>
      </w:r>
      <w:r>
        <w:rPr>
          <w:rFonts w:hint="eastAsia"/>
        </w:rPr>
        <w:t>по</w:t>
      </w:r>
      <w:r>
        <w:t xml:space="preserve"> </w:t>
      </w:r>
      <w:r>
        <w:rPr>
          <w:rFonts w:hint="eastAsia"/>
        </w:rPr>
        <w:t>данным</w:t>
      </w:r>
      <w:r>
        <w:t xml:space="preserve"> </w:t>
      </w:r>
      <w:r>
        <w:rPr>
          <w:rFonts w:hint="eastAsia"/>
        </w:rPr>
        <w:t>объемной</w:t>
      </w:r>
      <w:r>
        <w:t xml:space="preserve"> </w:t>
      </w:r>
      <w:r>
        <w:rPr>
          <w:rFonts w:hint="eastAsia"/>
        </w:rPr>
        <w:t>сфигмографии</w:t>
      </w:r>
    </w:p>
    <w:p w14:paraId="7E12D958" w14:textId="77777777" w:rsidR="00BA6A26" w:rsidRDefault="00BA6A26" w:rsidP="00BA6A26"/>
    <w:p w14:paraId="3428F643" w14:textId="77777777" w:rsidR="00BA6A26" w:rsidRDefault="00BA6A26" w:rsidP="00BA6A26">
      <w:r>
        <w:t xml:space="preserve">3.2.1. </w:t>
      </w:r>
      <w:r>
        <w:rPr>
          <w:rFonts w:hint="eastAsia"/>
        </w:rPr>
        <w:t>Сердечно</w:t>
      </w:r>
      <w:r>
        <w:t>-</w:t>
      </w:r>
      <w:r>
        <w:rPr>
          <w:rFonts w:hint="eastAsia"/>
        </w:rPr>
        <w:t>лодыжечный</w:t>
      </w:r>
      <w:r>
        <w:t xml:space="preserve"> </w:t>
      </w:r>
      <w:r>
        <w:rPr>
          <w:rFonts w:hint="eastAsia"/>
        </w:rPr>
        <w:t>сосудистый</w:t>
      </w:r>
      <w:r>
        <w:t xml:space="preserve"> </w:t>
      </w:r>
      <w:r>
        <w:rPr>
          <w:rFonts w:hint="eastAsia"/>
        </w:rPr>
        <w:t>индекс</w:t>
      </w:r>
      <w:r>
        <w:t xml:space="preserve"> (</w:t>
      </w:r>
      <w:r>
        <w:rPr>
          <w:rFonts w:hint="eastAsia"/>
        </w:rPr>
        <w:t>СЛСИ</w:t>
      </w:r>
      <w:r>
        <w:t xml:space="preserve"> (</w:t>
      </w:r>
      <w:r>
        <w:rPr>
          <w:rFonts w:hint="eastAsia"/>
        </w:rPr>
        <w:t>англ</w:t>
      </w:r>
      <w:r>
        <w:t xml:space="preserve">. Cardio-ankle vascular index(CAVI)) </w:t>
      </w:r>
      <w:r>
        <w:rPr>
          <w:rFonts w:hint="eastAsia"/>
        </w:rPr>
        <w:t>и</w:t>
      </w:r>
      <w:r>
        <w:t xml:space="preserve"> </w:t>
      </w:r>
      <w:r>
        <w:rPr>
          <w:rFonts w:hint="eastAsia"/>
        </w:rPr>
        <w:t>его</w:t>
      </w:r>
      <w:r>
        <w:t xml:space="preserve"> </w:t>
      </w:r>
      <w:r>
        <w:rPr>
          <w:rFonts w:hint="eastAsia"/>
        </w:rPr>
        <w:t>клиническая</w:t>
      </w:r>
      <w:r>
        <w:t xml:space="preserve"> </w:t>
      </w:r>
      <w:r>
        <w:rPr>
          <w:rFonts w:hint="eastAsia"/>
        </w:rPr>
        <w:t>значимость</w:t>
      </w:r>
      <w:r>
        <w:t xml:space="preserve"> </w:t>
      </w:r>
      <w:r>
        <w:rPr>
          <w:rFonts w:hint="eastAsia"/>
        </w:rPr>
        <w:t>в</w:t>
      </w:r>
      <w:r>
        <w:t xml:space="preserve"> </w:t>
      </w:r>
      <w:r>
        <w:rPr>
          <w:rFonts w:hint="eastAsia"/>
        </w:rPr>
        <w:t>оценке</w:t>
      </w:r>
      <w:r>
        <w:t xml:space="preserve"> </w:t>
      </w:r>
      <w:r>
        <w:rPr>
          <w:rFonts w:hint="eastAsia"/>
        </w:rPr>
        <w:t>поражения</w:t>
      </w:r>
      <w:r>
        <w:t xml:space="preserve"> </w:t>
      </w:r>
      <w:r>
        <w:rPr>
          <w:rFonts w:hint="eastAsia"/>
        </w:rPr>
        <w:t>органов</w:t>
      </w:r>
      <w:r>
        <w:t>-</w:t>
      </w:r>
      <w:r>
        <w:rPr>
          <w:rFonts w:hint="eastAsia"/>
        </w:rPr>
        <w:t>мишеней</w:t>
      </w:r>
      <w:r>
        <w:t xml:space="preserve"> </w:t>
      </w:r>
      <w:r>
        <w:rPr>
          <w:rFonts w:hint="eastAsia"/>
        </w:rPr>
        <w:t>АГ</w:t>
      </w:r>
    </w:p>
    <w:p w14:paraId="227C3465" w14:textId="77777777" w:rsidR="00BA6A26" w:rsidRDefault="00BA6A26" w:rsidP="00BA6A26"/>
    <w:p w14:paraId="11F2C82F" w14:textId="77777777" w:rsidR="00BA6A26" w:rsidRDefault="00BA6A26" w:rsidP="00BA6A26">
      <w:r>
        <w:t xml:space="preserve">3.2.2. </w:t>
      </w:r>
      <w:r>
        <w:rPr>
          <w:rFonts w:hint="eastAsia"/>
        </w:rPr>
        <w:t>Лодыжечно</w:t>
      </w:r>
      <w:r>
        <w:t>-</w:t>
      </w:r>
      <w:r>
        <w:rPr>
          <w:rFonts w:hint="eastAsia"/>
        </w:rPr>
        <w:t>плечевой</w:t>
      </w:r>
      <w:r>
        <w:t xml:space="preserve"> </w:t>
      </w:r>
      <w:r>
        <w:rPr>
          <w:rFonts w:hint="eastAsia"/>
        </w:rPr>
        <w:t>индекс</w:t>
      </w:r>
      <w:r>
        <w:t xml:space="preserve"> (</w:t>
      </w:r>
      <w:r>
        <w:rPr>
          <w:rFonts w:hint="eastAsia"/>
        </w:rPr>
        <w:t>ЛПИ</w:t>
      </w:r>
      <w:r>
        <w:t xml:space="preserve"> (</w:t>
      </w:r>
      <w:r>
        <w:rPr>
          <w:rFonts w:hint="eastAsia"/>
        </w:rPr>
        <w:t>англ</w:t>
      </w:r>
      <w:r>
        <w:t>. ankle-brachial index</w:t>
      </w:r>
    </w:p>
    <w:p w14:paraId="29F65D1C" w14:textId="77777777" w:rsidR="00BA6A26" w:rsidRDefault="00BA6A26" w:rsidP="00BA6A26"/>
    <w:p w14:paraId="6B5ED130" w14:textId="77777777" w:rsidR="00BA6A26" w:rsidRDefault="00BA6A26" w:rsidP="00BA6A26">
      <w:r>
        <w:t>(ABI)) -</w:t>
      </w:r>
      <w:r>
        <w:rPr>
          <w:rFonts w:hint="eastAsia"/>
        </w:rPr>
        <w:t>маркер</w:t>
      </w:r>
      <w:r>
        <w:t xml:space="preserve"> </w:t>
      </w:r>
      <w:r>
        <w:rPr>
          <w:rFonts w:hint="eastAsia"/>
        </w:rPr>
        <w:t>артерио</w:t>
      </w:r>
      <w:r>
        <w:t xml:space="preserve"> - </w:t>
      </w:r>
      <w:r>
        <w:rPr>
          <w:rFonts w:hint="eastAsia"/>
        </w:rPr>
        <w:t>и</w:t>
      </w:r>
      <w:r>
        <w:t xml:space="preserve"> </w:t>
      </w:r>
      <w:r>
        <w:rPr>
          <w:rFonts w:hint="eastAsia"/>
        </w:rPr>
        <w:t>атеросклероза</w:t>
      </w:r>
      <w:r>
        <w:t xml:space="preserve"> </w:t>
      </w:r>
      <w:r>
        <w:rPr>
          <w:rFonts w:hint="eastAsia"/>
        </w:rPr>
        <w:t>у</w:t>
      </w:r>
      <w:r>
        <w:t xml:space="preserve"> </w:t>
      </w:r>
      <w:r>
        <w:rPr>
          <w:rFonts w:hint="eastAsia"/>
        </w:rPr>
        <w:t>пациентов</w:t>
      </w:r>
      <w:r>
        <w:t xml:space="preserve"> </w:t>
      </w:r>
      <w:r>
        <w:rPr>
          <w:rFonts w:hint="eastAsia"/>
        </w:rPr>
        <w:t>с</w:t>
      </w:r>
    </w:p>
    <w:p w14:paraId="2F8C0C5C" w14:textId="77777777" w:rsidR="00BA6A26" w:rsidRDefault="00BA6A26" w:rsidP="00BA6A26"/>
    <w:p w14:paraId="2AC2EAE2" w14:textId="77777777" w:rsidR="00BA6A26" w:rsidRDefault="00BA6A26" w:rsidP="00BA6A26">
      <w:r>
        <w:rPr>
          <w:rFonts w:hint="eastAsia"/>
        </w:rPr>
        <w:t>АГ</w:t>
      </w:r>
    </w:p>
    <w:p w14:paraId="12B9A231" w14:textId="77777777" w:rsidR="00BA6A26" w:rsidRDefault="00BA6A26" w:rsidP="00BA6A26"/>
    <w:p w14:paraId="768FED37" w14:textId="77777777" w:rsidR="00BA6A26" w:rsidRDefault="00BA6A26" w:rsidP="00BA6A26">
      <w:r>
        <w:t xml:space="preserve">3.3. </w:t>
      </w:r>
      <w:r>
        <w:rPr>
          <w:rFonts w:hint="eastAsia"/>
        </w:rPr>
        <w:t>Различие</w:t>
      </w:r>
      <w:r>
        <w:t xml:space="preserve"> </w:t>
      </w:r>
      <w:r>
        <w:rPr>
          <w:rFonts w:hint="eastAsia"/>
        </w:rPr>
        <w:t>паспортного</w:t>
      </w:r>
      <w:r>
        <w:t xml:space="preserve"> </w:t>
      </w:r>
      <w:r>
        <w:rPr>
          <w:rFonts w:hint="eastAsia"/>
        </w:rPr>
        <w:t>и</w:t>
      </w:r>
      <w:r>
        <w:t xml:space="preserve"> </w:t>
      </w:r>
      <w:r>
        <w:rPr>
          <w:rFonts w:hint="eastAsia"/>
        </w:rPr>
        <w:t>сосудистого</w:t>
      </w:r>
      <w:r>
        <w:t xml:space="preserve"> </w:t>
      </w:r>
      <w:r>
        <w:rPr>
          <w:rFonts w:hint="eastAsia"/>
        </w:rPr>
        <w:t>возрастов</w:t>
      </w:r>
      <w:r>
        <w:t xml:space="preserve"> </w:t>
      </w:r>
      <w:r>
        <w:rPr>
          <w:rFonts w:hint="eastAsia"/>
        </w:rPr>
        <w:t>у</w:t>
      </w:r>
      <w:r>
        <w:t xml:space="preserve"> </w:t>
      </w:r>
      <w:r>
        <w:rPr>
          <w:rFonts w:hint="eastAsia"/>
        </w:rPr>
        <w:t>пациентов</w:t>
      </w:r>
      <w:r>
        <w:t xml:space="preserve"> </w:t>
      </w:r>
      <w:r>
        <w:rPr>
          <w:rFonts w:hint="eastAsia"/>
        </w:rPr>
        <w:t>с</w:t>
      </w:r>
    </w:p>
    <w:p w14:paraId="0A8C58C3" w14:textId="77777777" w:rsidR="00BA6A26" w:rsidRDefault="00BA6A26" w:rsidP="00BA6A26"/>
    <w:p w14:paraId="4535D508" w14:textId="77777777" w:rsidR="00BA6A26" w:rsidRDefault="00BA6A26" w:rsidP="00BA6A26">
      <w:r>
        <w:rPr>
          <w:rFonts w:hint="eastAsia"/>
        </w:rPr>
        <w:t>АГ</w:t>
      </w:r>
    </w:p>
    <w:p w14:paraId="3D3A637B" w14:textId="77777777" w:rsidR="00BA6A26" w:rsidRDefault="00BA6A26" w:rsidP="00BA6A26"/>
    <w:p w14:paraId="04073BC8" w14:textId="77777777" w:rsidR="00BA6A26" w:rsidRDefault="00BA6A26" w:rsidP="00BA6A26">
      <w:r>
        <w:t xml:space="preserve">3.4. </w:t>
      </w:r>
      <w:r>
        <w:rPr>
          <w:rFonts w:hint="eastAsia"/>
        </w:rPr>
        <w:t>Взаимосвязь</w:t>
      </w:r>
      <w:r>
        <w:t xml:space="preserve"> TGF-</w:t>
      </w:r>
      <w:r>
        <w:rPr>
          <w:rFonts w:hint="eastAsia"/>
        </w:rPr>
        <w:t>ß</w:t>
      </w:r>
      <w:r>
        <w:t xml:space="preserve">1 </w:t>
      </w:r>
      <w:r>
        <w:rPr>
          <w:rFonts w:hint="eastAsia"/>
        </w:rPr>
        <w:t>и</w:t>
      </w:r>
      <w:r>
        <w:t xml:space="preserve"> </w:t>
      </w:r>
      <w:r>
        <w:rPr>
          <w:rFonts w:hint="eastAsia"/>
        </w:rPr>
        <w:t>жесткости</w:t>
      </w:r>
      <w:r>
        <w:t xml:space="preserve"> </w:t>
      </w:r>
      <w:r>
        <w:rPr>
          <w:rFonts w:hint="eastAsia"/>
        </w:rPr>
        <w:t>сосудистой</w:t>
      </w:r>
      <w:r>
        <w:t xml:space="preserve"> </w:t>
      </w:r>
      <w:r>
        <w:rPr>
          <w:rFonts w:hint="eastAsia"/>
        </w:rPr>
        <w:t>стенки</w:t>
      </w:r>
      <w:r>
        <w:t xml:space="preserve">, </w:t>
      </w:r>
      <w:r>
        <w:rPr>
          <w:rFonts w:hint="eastAsia"/>
        </w:rPr>
        <w:t>СВ</w:t>
      </w:r>
      <w:r>
        <w:t xml:space="preserve">, </w:t>
      </w:r>
      <w:r>
        <w:rPr>
          <w:rFonts w:hint="eastAsia"/>
        </w:rPr>
        <w:t>ПООГ</w:t>
      </w:r>
    </w:p>
    <w:p w14:paraId="248D0FD2" w14:textId="77777777" w:rsidR="00BA6A26" w:rsidRDefault="00BA6A26" w:rsidP="00BA6A26"/>
    <w:p w14:paraId="52A4AC8D" w14:textId="77777777" w:rsidR="00BA6A26" w:rsidRDefault="00BA6A26" w:rsidP="00BA6A26">
      <w:r>
        <w:t xml:space="preserve">3.5. </w:t>
      </w:r>
      <w:r>
        <w:rPr>
          <w:rFonts w:hint="eastAsia"/>
        </w:rPr>
        <w:t>Особенности</w:t>
      </w:r>
      <w:r>
        <w:t xml:space="preserve"> </w:t>
      </w:r>
      <w:r>
        <w:rPr>
          <w:rFonts w:hint="eastAsia"/>
        </w:rPr>
        <w:t>микроциркуляции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АГ</w:t>
      </w:r>
      <w:r>
        <w:t xml:space="preserve"> </w:t>
      </w:r>
      <w:r>
        <w:rPr>
          <w:rFonts w:hint="eastAsia"/>
        </w:rPr>
        <w:t>и</w:t>
      </w:r>
      <w:r>
        <w:t xml:space="preserve"> </w:t>
      </w:r>
      <w:r>
        <w:rPr>
          <w:rFonts w:hint="eastAsia"/>
        </w:rPr>
        <w:t>взаимосвязь</w:t>
      </w:r>
      <w:r>
        <w:t xml:space="preserve"> </w:t>
      </w:r>
      <w:r>
        <w:rPr>
          <w:rFonts w:hint="eastAsia"/>
        </w:rPr>
        <w:t>с</w:t>
      </w:r>
      <w:r>
        <w:t xml:space="preserve"> TGF- </w:t>
      </w:r>
      <w:r>
        <w:rPr>
          <w:rFonts w:hint="eastAsia"/>
        </w:rPr>
        <w:t>ß</w:t>
      </w:r>
      <w:r>
        <w:t>1</w:t>
      </w:r>
    </w:p>
    <w:p w14:paraId="127C7F15" w14:textId="77777777" w:rsidR="00BA6A26" w:rsidRDefault="00BA6A26" w:rsidP="00BA6A26"/>
    <w:p w14:paraId="4D2404A5" w14:textId="77777777" w:rsidR="00BA6A26" w:rsidRDefault="00BA6A26" w:rsidP="00BA6A26">
      <w:r>
        <w:t xml:space="preserve">3.6. </w:t>
      </w:r>
      <w:r>
        <w:rPr>
          <w:rFonts w:hint="eastAsia"/>
        </w:rPr>
        <w:t>Эндотелин</w:t>
      </w:r>
      <w:r>
        <w:t xml:space="preserve">-1 </w:t>
      </w:r>
      <w:r>
        <w:rPr>
          <w:rFonts w:hint="eastAsia"/>
        </w:rPr>
        <w:t>и</w:t>
      </w:r>
      <w:r>
        <w:t xml:space="preserve"> </w:t>
      </w:r>
      <w:r>
        <w:rPr>
          <w:rFonts w:hint="eastAsia"/>
        </w:rPr>
        <w:t>эндотелиальная</w:t>
      </w:r>
      <w:r>
        <w:t xml:space="preserve"> </w:t>
      </w:r>
      <w:r>
        <w:rPr>
          <w:rFonts w:hint="eastAsia"/>
        </w:rPr>
        <w:t>дисфункция</w:t>
      </w:r>
    </w:p>
    <w:p w14:paraId="79D31ABC" w14:textId="77777777" w:rsidR="00BA6A26" w:rsidRDefault="00BA6A26" w:rsidP="00BA6A26"/>
    <w:p w14:paraId="32B5949C" w14:textId="77777777" w:rsidR="00BA6A26" w:rsidRDefault="00BA6A26" w:rsidP="00BA6A26">
      <w:r>
        <w:rPr>
          <w:rFonts w:hint="eastAsia"/>
        </w:rPr>
        <w:lastRenderedPageBreak/>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7B12F751" w14:textId="77777777" w:rsidR="00BA6A26" w:rsidRDefault="00BA6A26" w:rsidP="00BA6A26"/>
    <w:p w14:paraId="21A6C5AE" w14:textId="77777777" w:rsidR="00BA6A26" w:rsidRDefault="00BA6A26" w:rsidP="00BA6A26">
      <w:r>
        <w:rPr>
          <w:rFonts w:hint="eastAsia"/>
        </w:rPr>
        <w:t>ВЫВОДЫ</w:t>
      </w:r>
    </w:p>
    <w:p w14:paraId="15FA6361" w14:textId="77777777" w:rsidR="00BA6A26" w:rsidRDefault="00BA6A26" w:rsidP="00BA6A26"/>
    <w:p w14:paraId="41C3386F" w14:textId="77777777" w:rsidR="00BA6A26" w:rsidRDefault="00BA6A26" w:rsidP="00BA6A26">
      <w:r>
        <w:rPr>
          <w:rFonts w:hint="eastAsia"/>
        </w:rPr>
        <w:t>ПРАКТИЧЕСКИЕ</w:t>
      </w:r>
      <w:r>
        <w:t xml:space="preserve"> </w:t>
      </w:r>
      <w:r>
        <w:rPr>
          <w:rFonts w:hint="eastAsia"/>
        </w:rPr>
        <w:t>РЕКОМЕНДАЦИИ</w:t>
      </w:r>
    </w:p>
    <w:p w14:paraId="7958DD00" w14:textId="77777777" w:rsidR="00BA6A26" w:rsidRDefault="00BA6A26" w:rsidP="00BA6A26"/>
    <w:p w14:paraId="612351AB" w14:textId="77777777" w:rsidR="00BA6A26" w:rsidRDefault="00BA6A26" w:rsidP="00BA6A2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300F2F3" w14:textId="77777777" w:rsidR="00BA6A26" w:rsidRDefault="00BA6A26" w:rsidP="00BA6A26"/>
    <w:p w14:paraId="092D9AE9" w14:textId="76752858" w:rsidR="00BA6A26" w:rsidRPr="00BA6A26" w:rsidRDefault="00BA6A26" w:rsidP="00BA6A26">
      <w:r>
        <w:rPr>
          <w:rFonts w:hint="eastAsia"/>
        </w:rPr>
        <w:t>СПИСОК</w:t>
      </w:r>
      <w:r>
        <w:t xml:space="preserve"> </w:t>
      </w:r>
      <w:r>
        <w:rPr>
          <w:rFonts w:hint="eastAsia"/>
        </w:rPr>
        <w:t>ЛИТЕРАТУРЫ</w:t>
      </w:r>
    </w:p>
    <w:sectPr w:rsidR="00BA6A26" w:rsidRPr="00BA6A2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71359" w14:textId="77777777" w:rsidR="007F4801" w:rsidRPr="008D1934" w:rsidRDefault="007F4801">
      <w:pPr>
        <w:spacing w:after="0" w:line="240" w:lineRule="auto"/>
      </w:pPr>
      <w:r w:rsidRPr="008D1934">
        <w:separator/>
      </w:r>
    </w:p>
  </w:endnote>
  <w:endnote w:type="continuationSeparator" w:id="0">
    <w:p w14:paraId="0F8D4459" w14:textId="77777777" w:rsidR="007F4801" w:rsidRPr="008D1934" w:rsidRDefault="007F480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A0D1A" w14:textId="77777777" w:rsidR="007F4801" w:rsidRPr="008D1934" w:rsidRDefault="007F4801"/>
    <w:p w14:paraId="7D158F6F" w14:textId="77777777" w:rsidR="007F4801" w:rsidRPr="008D1934" w:rsidRDefault="007F4801"/>
    <w:p w14:paraId="3F2C923B" w14:textId="77777777" w:rsidR="007F4801" w:rsidRPr="008D1934" w:rsidRDefault="007F4801"/>
    <w:p w14:paraId="2BF2B37B" w14:textId="77777777" w:rsidR="007F4801" w:rsidRPr="008D1934" w:rsidRDefault="007F4801"/>
    <w:p w14:paraId="18DC4B8E" w14:textId="77777777" w:rsidR="007F4801" w:rsidRPr="008D1934" w:rsidRDefault="007F4801"/>
    <w:p w14:paraId="564B4034" w14:textId="77777777" w:rsidR="007F4801" w:rsidRPr="008D1934" w:rsidRDefault="007F4801"/>
    <w:p w14:paraId="1FEAFEE2" w14:textId="77777777" w:rsidR="007F4801" w:rsidRPr="008D1934" w:rsidRDefault="007F4801">
      <w:pPr>
        <w:rPr>
          <w:sz w:val="2"/>
          <w:szCs w:val="2"/>
        </w:rPr>
      </w:pPr>
      <w:r>
        <w:rPr>
          <w:noProof/>
        </w:rPr>
        <mc:AlternateContent>
          <mc:Choice Requires="wps">
            <w:drawing>
              <wp:anchor distT="0" distB="0" distL="63500" distR="63500" simplePos="0" relativeHeight="251660288" behindDoc="1" locked="0" layoutInCell="1" allowOverlap="1" wp14:anchorId="190B84D8" wp14:editId="69F410C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673C0E" w14:textId="77777777" w:rsidR="007F4801" w:rsidRPr="008D1934" w:rsidRDefault="007F48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0B84D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673C0E" w14:textId="77777777" w:rsidR="007F4801" w:rsidRPr="008D1934" w:rsidRDefault="007F48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40DE79" w14:textId="77777777" w:rsidR="007F4801" w:rsidRPr="008D1934" w:rsidRDefault="007F4801"/>
    <w:p w14:paraId="74A38E89" w14:textId="77777777" w:rsidR="007F4801" w:rsidRPr="008D1934" w:rsidRDefault="007F4801"/>
    <w:p w14:paraId="41A02205" w14:textId="77777777" w:rsidR="007F4801" w:rsidRPr="008D1934" w:rsidRDefault="007F4801">
      <w:pPr>
        <w:rPr>
          <w:sz w:val="2"/>
          <w:szCs w:val="2"/>
        </w:rPr>
      </w:pPr>
      <w:r>
        <w:rPr>
          <w:noProof/>
        </w:rPr>
        <mc:AlternateContent>
          <mc:Choice Requires="wps">
            <w:drawing>
              <wp:anchor distT="0" distB="0" distL="63500" distR="63500" simplePos="0" relativeHeight="251659264" behindDoc="1" locked="0" layoutInCell="1" allowOverlap="1" wp14:anchorId="5335B3D5" wp14:editId="4E40DC0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8379B8" w14:textId="77777777" w:rsidR="007F4801" w:rsidRPr="008D1934" w:rsidRDefault="007F48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5B3D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8379B8" w14:textId="77777777" w:rsidR="007F4801" w:rsidRPr="008D1934" w:rsidRDefault="007F48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45E439" w14:textId="77777777" w:rsidR="007F4801" w:rsidRPr="008D1934" w:rsidRDefault="007F4801"/>
    <w:p w14:paraId="0F512059" w14:textId="77777777" w:rsidR="007F4801" w:rsidRPr="008D1934" w:rsidRDefault="007F4801">
      <w:pPr>
        <w:rPr>
          <w:sz w:val="2"/>
          <w:szCs w:val="2"/>
        </w:rPr>
      </w:pPr>
    </w:p>
    <w:p w14:paraId="3652AE4E" w14:textId="77777777" w:rsidR="007F4801" w:rsidRPr="008D1934" w:rsidRDefault="007F4801"/>
    <w:p w14:paraId="1CF5B41D" w14:textId="77777777" w:rsidR="007F4801" w:rsidRPr="008D1934" w:rsidRDefault="007F4801">
      <w:pPr>
        <w:spacing w:after="0" w:line="240" w:lineRule="auto"/>
      </w:pPr>
    </w:p>
  </w:footnote>
  <w:footnote w:type="continuationSeparator" w:id="0">
    <w:p w14:paraId="774B83C5" w14:textId="77777777" w:rsidR="007F4801" w:rsidRPr="008D1934" w:rsidRDefault="007F480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01"/>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3</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455</cp:revision>
  <cp:lastPrinted>2024-05-12T14:21:00Z</cp:lastPrinted>
  <dcterms:created xsi:type="dcterms:W3CDTF">2024-05-12T14:37:00Z</dcterms:created>
  <dcterms:modified xsi:type="dcterms:W3CDTF">2024-05-15T22:05:00Z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