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6DBC4531" w:rsidR="00BD642D" w:rsidRPr="002050A1" w:rsidRDefault="002050A1" w:rsidP="002050A1">
      <w:proofErr w:type="spellStart"/>
      <w:r>
        <w:rPr>
          <w:rFonts w:ascii="Helvetica" w:hAnsi="Helvetica" w:cs="Helvetica"/>
          <w:b/>
          <w:bCs/>
          <w:color w:val="222222"/>
          <w:sz w:val="21"/>
          <w:szCs w:val="21"/>
          <w:shd w:val="clear" w:color="auto" w:fill="FFFFFF"/>
        </w:rPr>
        <w:t>Заемский</w:t>
      </w:r>
      <w:proofErr w:type="spellEnd"/>
      <w:r>
        <w:rPr>
          <w:rFonts w:ascii="Helvetica" w:hAnsi="Helvetica" w:cs="Helvetica"/>
          <w:b/>
          <w:bCs/>
          <w:color w:val="222222"/>
          <w:sz w:val="21"/>
          <w:szCs w:val="21"/>
          <w:shd w:val="clear" w:color="auto" w:fill="FFFFFF"/>
        </w:rPr>
        <w:t>, Владимир Фёдорович.</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Реформы ООН и миротворчество : диссертация ... доктора политических наук : 23.00.04 / </w:t>
      </w:r>
      <w:proofErr w:type="spellStart"/>
      <w:r>
        <w:rPr>
          <w:rFonts w:ascii="Helvetica" w:hAnsi="Helvetica" w:cs="Helvetica"/>
          <w:color w:val="222222"/>
          <w:sz w:val="21"/>
          <w:szCs w:val="21"/>
          <w:shd w:val="clear" w:color="auto" w:fill="FFFFFF"/>
        </w:rPr>
        <w:t>Заемский</w:t>
      </w:r>
      <w:proofErr w:type="spellEnd"/>
      <w:r>
        <w:rPr>
          <w:rFonts w:ascii="Helvetica" w:hAnsi="Helvetica" w:cs="Helvetica"/>
          <w:color w:val="222222"/>
          <w:sz w:val="21"/>
          <w:szCs w:val="21"/>
          <w:shd w:val="clear" w:color="auto" w:fill="FFFFFF"/>
        </w:rPr>
        <w:t xml:space="preserve"> Владимир Фёдорович; [Место защиты: </w:t>
      </w:r>
      <w:proofErr w:type="spellStart"/>
      <w:r>
        <w:rPr>
          <w:rFonts w:ascii="Helvetica" w:hAnsi="Helvetica" w:cs="Helvetica"/>
          <w:color w:val="222222"/>
          <w:sz w:val="21"/>
          <w:szCs w:val="21"/>
          <w:shd w:val="clear" w:color="auto" w:fill="FFFFFF"/>
        </w:rPr>
        <w:t>Моск</w:t>
      </w:r>
      <w:proofErr w:type="spellEnd"/>
      <w:r>
        <w:rPr>
          <w:rFonts w:ascii="Helvetica" w:hAnsi="Helvetica" w:cs="Helvetica"/>
          <w:color w:val="222222"/>
          <w:sz w:val="21"/>
          <w:szCs w:val="21"/>
          <w:shd w:val="clear" w:color="auto" w:fill="FFFFFF"/>
        </w:rPr>
        <w:t xml:space="preserve">. гос. ин-т </w:t>
      </w:r>
      <w:proofErr w:type="spellStart"/>
      <w:r>
        <w:rPr>
          <w:rFonts w:ascii="Helvetica" w:hAnsi="Helvetica" w:cs="Helvetica"/>
          <w:color w:val="222222"/>
          <w:sz w:val="21"/>
          <w:szCs w:val="21"/>
          <w:shd w:val="clear" w:color="auto" w:fill="FFFFFF"/>
        </w:rPr>
        <w:t>междунар</w:t>
      </w:r>
      <w:proofErr w:type="spellEnd"/>
      <w:r>
        <w:rPr>
          <w:rFonts w:ascii="Helvetica" w:hAnsi="Helvetica" w:cs="Helvetica"/>
          <w:color w:val="222222"/>
          <w:sz w:val="21"/>
          <w:szCs w:val="21"/>
          <w:shd w:val="clear" w:color="auto" w:fill="FFFFFF"/>
        </w:rPr>
        <w:t>. отношений]. - Москва, 2009. - 352 с.</w:t>
      </w:r>
    </w:p>
    <w:sectPr w:rsidR="00BD642D" w:rsidRPr="002050A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113F" w14:textId="77777777" w:rsidR="003D3D13" w:rsidRDefault="003D3D13">
      <w:pPr>
        <w:spacing w:after="0" w:line="240" w:lineRule="auto"/>
      </w:pPr>
      <w:r>
        <w:separator/>
      </w:r>
    </w:p>
  </w:endnote>
  <w:endnote w:type="continuationSeparator" w:id="0">
    <w:p w14:paraId="71D1264A" w14:textId="77777777" w:rsidR="003D3D13" w:rsidRDefault="003D3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7BFA" w14:textId="77777777" w:rsidR="003D3D13" w:rsidRDefault="003D3D13"/>
    <w:p w14:paraId="149B14F1" w14:textId="77777777" w:rsidR="003D3D13" w:rsidRDefault="003D3D13"/>
    <w:p w14:paraId="1C7F2357" w14:textId="77777777" w:rsidR="003D3D13" w:rsidRDefault="003D3D13"/>
    <w:p w14:paraId="547B8683" w14:textId="77777777" w:rsidR="003D3D13" w:rsidRDefault="003D3D13"/>
    <w:p w14:paraId="21E43B7D" w14:textId="77777777" w:rsidR="003D3D13" w:rsidRDefault="003D3D13"/>
    <w:p w14:paraId="4BCAF377" w14:textId="77777777" w:rsidR="003D3D13" w:rsidRDefault="003D3D13"/>
    <w:p w14:paraId="43EAF9E4" w14:textId="77777777" w:rsidR="003D3D13" w:rsidRDefault="003D3D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327D6E" wp14:editId="2102E7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12730" w14:textId="77777777" w:rsidR="003D3D13" w:rsidRDefault="003D3D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327D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812730" w14:textId="77777777" w:rsidR="003D3D13" w:rsidRDefault="003D3D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817B9E" w14:textId="77777777" w:rsidR="003D3D13" w:rsidRDefault="003D3D13"/>
    <w:p w14:paraId="0A70236F" w14:textId="77777777" w:rsidR="003D3D13" w:rsidRDefault="003D3D13"/>
    <w:p w14:paraId="0B0C144C" w14:textId="77777777" w:rsidR="003D3D13" w:rsidRDefault="003D3D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80099C" wp14:editId="55FD6D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0BD5D" w14:textId="77777777" w:rsidR="003D3D13" w:rsidRDefault="003D3D13"/>
                          <w:p w14:paraId="1EBD910C" w14:textId="77777777" w:rsidR="003D3D13" w:rsidRDefault="003D3D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8009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90BD5D" w14:textId="77777777" w:rsidR="003D3D13" w:rsidRDefault="003D3D13"/>
                    <w:p w14:paraId="1EBD910C" w14:textId="77777777" w:rsidR="003D3D13" w:rsidRDefault="003D3D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735936" w14:textId="77777777" w:rsidR="003D3D13" w:rsidRDefault="003D3D13"/>
    <w:p w14:paraId="09324FE7" w14:textId="77777777" w:rsidR="003D3D13" w:rsidRDefault="003D3D13">
      <w:pPr>
        <w:rPr>
          <w:sz w:val="2"/>
          <w:szCs w:val="2"/>
        </w:rPr>
      </w:pPr>
    </w:p>
    <w:p w14:paraId="6A2FF7E1" w14:textId="77777777" w:rsidR="003D3D13" w:rsidRDefault="003D3D13"/>
    <w:p w14:paraId="4D455DF6" w14:textId="77777777" w:rsidR="003D3D13" w:rsidRDefault="003D3D13">
      <w:pPr>
        <w:spacing w:after="0" w:line="240" w:lineRule="auto"/>
      </w:pPr>
    </w:p>
  </w:footnote>
  <w:footnote w:type="continuationSeparator" w:id="0">
    <w:p w14:paraId="4CCE36BC" w14:textId="77777777" w:rsidR="003D3D13" w:rsidRDefault="003D3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13"/>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89150</TotalTime>
  <Pages>1</Pages>
  <Words>33</Words>
  <Characters>190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3352</cp:revision>
  <cp:lastPrinted>2009-02-06T05:36:00Z</cp:lastPrinted>
  <dcterms:created xsi:type="dcterms:W3CDTF">2024-01-07T13:43:00Z</dcterms:created>
  <dcterms:modified xsi:type="dcterms:W3CDTF">2025-05-05T14:47:00Z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