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BD5E" w14:textId="4F1E80EC" w:rsidR="00CB3539" w:rsidRDefault="008945A2" w:rsidP="008945A2">
      <w:r w:rsidRPr="008945A2">
        <w:rPr>
          <w:rFonts w:hint="eastAsia"/>
        </w:rPr>
        <w:t>Патогенетическое</w:t>
      </w:r>
      <w:r w:rsidRPr="008945A2">
        <w:t xml:space="preserve"> </w:t>
      </w:r>
      <w:r w:rsidRPr="008945A2">
        <w:rPr>
          <w:rFonts w:hint="eastAsia"/>
        </w:rPr>
        <w:t>обоснование</w:t>
      </w:r>
      <w:r w:rsidRPr="008945A2">
        <w:t xml:space="preserve"> </w:t>
      </w:r>
      <w:r w:rsidRPr="008945A2">
        <w:rPr>
          <w:rFonts w:hint="eastAsia"/>
        </w:rPr>
        <w:t>клинико</w:t>
      </w:r>
      <w:r w:rsidRPr="008945A2">
        <w:t>-</w:t>
      </w:r>
      <w:r w:rsidRPr="008945A2">
        <w:rPr>
          <w:rFonts w:hint="eastAsia"/>
        </w:rPr>
        <w:t>морфологических</w:t>
      </w:r>
      <w:r w:rsidRPr="008945A2">
        <w:t xml:space="preserve"> </w:t>
      </w:r>
      <w:r w:rsidRPr="008945A2">
        <w:rPr>
          <w:rFonts w:hint="eastAsia"/>
        </w:rPr>
        <w:t>вариантов</w:t>
      </w:r>
      <w:r w:rsidRPr="008945A2">
        <w:t xml:space="preserve"> </w:t>
      </w:r>
      <w:r w:rsidRPr="008945A2">
        <w:rPr>
          <w:rFonts w:hint="eastAsia"/>
        </w:rPr>
        <w:t>эндометриоидных</w:t>
      </w:r>
      <w:r w:rsidRPr="008945A2">
        <w:t xml:space="preserve"> </w:t>
      </w:r>
      <w:r w:rsidRPr="008945A2">
        <w:rPr>
          <w:rFonts w:hint="eastAsia"/>
        </w:rPr>
        <w:t>образований</w:t>
      </w:r>
      <w:r w:rsidRPr="008945A2">
        <w:t xml:space="preserve"> </w:t>
      </w:r>
      <w:r w:rsidRPr="008945A2">
        <w:rPr>
          <w:rFonts w:hint="eastAsia"/>
        </w:rPr>
        <w:t>яичников</w:t>
      </w:r>
      <w:r>
        <w:t xml:space="preserve"> </w:t>
      </w:r>
      <w:r w:rsidRPr="008945A2">
        <w:rPr>
          <w:rFonts w:hint="eastAsia"/>
        </w:rPr>
        <w:t>Булатова</w:t>
      </w:r>
      <w:r w:rsidRPr="008945A2">
        <w:t xml:space="preserve"> </w:t>
      </w:r>
      <w:r w:rsidRPr="008945A2">
        <w:rPr>
          <w:rFonts w:hint="eastAsia"/>
        </w:rPr>
        <w:t>Лолита</w:t>
      </w:r>
      <w:r w:rsidRPr="008945A2">
        <w:t xml:space="preserve"> </w:t>
      </w:r>
      <w:r w:rsidRPr="008945A2">
        <w:rPr>
          <w:rFonts w:hint="eastAsia"/>
        </w:rPr>
        <w:t>Сайдалиевна</w:t>
      </w:r>
    </w:p>
    <w:p w14:paraId="02F3E5C2" w14:textId="77777777" w:rsidR="008945A2" w:rsidRDefault="008945A2" w:rsidP="008945A2">
      <w:r>
        <w:rPr>
          <w:rFonts w:hint="eastAsia"/>
        </w:rPr>
        <w:t>ОГЛАВЛЕНИЕ</w:t>
      </w:r>
      <w:r>
        <w:t xml:space="preserve"> </w:t>
      </w:r>
      <w:r>
        <w:rPr>
          <w:rFonts w:hint="eastAsia"/>
        </w:rPr>
        <w:t>ДИССЕРТАЦИИ</w:t>
      </w:r>
    </w:p>
    <w:p w14:paraId="61C1EEF0" w14:textId="77777777" w:rsidR="008945A2" w:rsidRDefault="008945A2" w:rsidP="008945A2">
      <w:r>
        <w:rPr>
          <w:rFonts w:hint="eastAsia"/>
        </w:rPr>
        <w:t>кандидат</w:t>
      </w:r>
      <w:r>
        <w:t xml:space="preserve"> </w:t>
      </w:r>
      <w:r>
        <w:rPr>
          <w:rFonts w:hint="eastAsia"/>
        </w:rPr>
        <w:t>наук</w:t>
      </w:r>
      <w:r>
        <w:t xml:space="preserve"> </w:t>
      </w:r>
      <w:r>
        <w:rPr>
          <w:rFonts w:hint="eastAsia"/>
        </w:rPr>
        <w:t>Булатова</w:t>
      </w:r>
      <w:r>
        <w:t xml:space="preserve"> </w:t>
      </w:r>
      <w:r>
        <w:rPr>
          <w:rFonts w:hint="eastAsia"/>
        </w:rPr>
        <w:t>Лолита</w:t>
      </w:r>
      <w:r>
        <w:t xml:space="preserve"> </w:t>
      </w:r>
      <w:r>
        <w:rPr>
          <w:rFonts w:hint="eastAsia"/>
        </w:rPr>
        <w:t>Сайдалиевна</w:t>
      </w:r>
    </w:p>
    <w:p w14:paraId="67F84526" w14:textId="77777777" w:rsidR="008945A2" w:rsidRDefault="008945A2" w:rsidP="008945A2">
      <w:r>
        <w:rPr>
          <w:rFonts w:hint="eastAsia"/>
        </w:rPr>
        <w:t>ВВЕДЕНИЕ</w:t>
      </w:r>
      <w:r>
        <w:t>......................................................................................................................4</w:t>
      </w:r>
    </w:p>
    <w:p w14:paraId="3A819E71" w14:textId="77777777" w:rsidR="008945A2" w:rsidRDefault="008945A2" w:rsidP="008945A2"/>
    <w:p w14:paraId="19A83483" w14:textId="77777777" w:rsidR="008945A2" w:rsidRDefault="008945A2" w:rsidP="008945A2">
      <w:r>
        <w:rPr>
          <w:rFonts w:hint="eastAsia"/>
        </w:rPr>
        <w:t>ГЛАВА</w:t>
      </w:r>
      <w:r>
        <w:t xml:space="preserve"> I. </w:t>
      </w:r>
      <w:r>
        <w:rPr>
          <w:rFonts w:hint="eastAsia"/>
        </w:rPr>
        <w:t>ЭНДОМЕТРИОЗ</w:t>
      </w:r>
      <w:r>
        <w:t xml:space="preserve"> </w:t>
      </w:r>
      <w:r>
        <w:rPr>
          <w:rFonts w:hint="eastAsia"/>
        </w:rPr>
        <w:t>ЯИЧНИКОВ</w:t>
      </w:r>
      <w:r>
        <w:t xml:space="preserve"> (</w:t>
      </w:r>
      <w:r>
        <w:rPr>
          <w:rFonts w:hint="eastAsia"/>
        </w:rPr>
        <w:t>ОБЗОР</w:t>
      </w:r>
      <w:r>
        <w:t xml:space="preserve"> </w:t>
      </w:r>
      <w:r>
        <w:rPr>
          <w:rFonts w:hint="eastAsia"/>
        </w:rPr>
        <w:t>ЛИТЕРАТУРЫ</w:t>
      </w:r>
      <w:r>
        <w:t>)......................12</w:t>
      </w:r>
    </w:p>
    <w:p w14:paraId="64F348CC" w14:textId="77777777" w:rsidR="008945A2" w:rsidRDefault="008945A2" w:rsidP="008945A2"/>
    <w:p w14:paraId="643CB7B0" w14:textId="77777777" w:rsidR="008945A2" w:rsidRDefault="008945A2" w:rsidP="008945A2">
      <w:r>
        <w:t xml:space="preserve">1.1. </w:t>
      </w:r>
      <w:r>
        <w:rPr>
          <w:rFonts w:hint="eastAsia"/>
        </w:rPr>
        <w:t>Вопросы</w:t>
      </w:r>
      <w:r>
        <w:t xml:space="preserve"> </w:t>
      </w:r>
      <w:r>
        <w:rPr>
          <w:rFonts w:hint="eastAsia"/>
        </w:rPr>
        <w:t>терминологии</w:t>
      </w:r>
      <w:r>
        <w:t xml:space="preserve">, </w:t>
      </w:r>
      <w:r>
        <w:rPr>
          <w:rFonts w:hint="eastAsia"/>
        </w:rPr>
        <w:t>морфологии</w:t>
      </w:r>
      <w:r>
        <w:t xml:space="preserve"> </w:t>
      </w:r>
      <w:r>
        <w:rPr>
          <w:rFonts w:hint="eastAsia"/>
        </w:rPr>
        <w:t>и</w:t>
      </w:r>
      <w:r>
        <w:t xml:space="preserve"> </w:t>
      </w:r>
      <w:r>
        <w:rPr>
          <w:rFonts w:hint="eastAsia"/>
        </w:rPr>
        <w:t>классификации</w:t>
      </w:r>
      <w:r>
        <w:t xml:space="preserve"> </w:t>
      </w:r>
      <w:r>
        <w:rPr>
          <w:rFonts w:hint="eastAsia"/>
        </w:rPr>
        <w:t>эндометриоза</w:t>
      </w:r>
      <w:r>
        <w:t xml:space="preserve"> </w:t>
      </w:r>
      <w:r>
        <w:rPr>
          <w:rFonts w:hint="eastAsia"/>
        </w:rPr>
        <w:t>яичников</w:t>
      </w:r>
      <w:r>
        <w:t>......................................................................................................................12</w:t>
      </w:r>
    </w:p>
    <w:p w14:paraId="085FC544" w14:textId="77777777" w:rsidR="008945A2" w:rsidRDefault="008945A2" w:rsidP="008945A2"/>
    <w:p w14:paraId="5D1F6B83" w14:textId="77777777" w:rsidR="008945A2" w:rsidRDefault="008945A2" w:rsidP="008945A2">
      <w:r>
        <w:t xml:space="preserve">1.2. </w:t>
      </w:r>
      <w:r>
        <w:rPr>
          <w:rFonts w:hint="eastAsia"/>
        </w:rPr>
        <w:t>Некоторые</w:t>
      </w:r>
      <w:r>
        <w:t xml:space="preserve"> </w:t>
      </w:r>
      <w:r>
        <w:rPr>
          <w:rFonts w:hint="eastAsia"/>
        </w:rPr>
        <w:t>аспекты</w:t>
      </w:r>
      <w:r>
        <w:t xml:space="preserve"> </w:t>
      </w:r>
      <w:r>
        <w:rPr>
          <w:rFonts w:hint="eastAsia"/>
        </w:rPr>
        <w:t>этиологии</w:t>
      </w:r>
      <w:r>
        <w:t xml:space="preserve"> </w:t>
      </w:r>
      <w:r>
        <w:rPr>
          <w:rFonts w:hint="eastAsia"/>
        </w:rPr>
        <w:t>и</w:t>
      </w:r>
      <w:r>
        <w:t xml:space="preserve"> </w:t>
      </w:r>
      <w:r>
        <w:rPr>
          <w:rFonts w:hint="eastAsia"/>
        </w:rPr>
        <w:t>патогенеза</w:t>
      </w:r>
      <w:r>
        <w:t xml:space="preserve"> </w:t>
      </w:r>
      <w:r>
        <w:rPr>
          <w:rFonts w:hint="eastAsia"/>
        </w:rPr>
        <w:t>эндометриоза</w:t>
      </w:r>
      <w:r>
        <w:t xml:space="preserve"> </w:t>
      </w:r>
      <w:r>
        <w:rPr>
          <w:rFonts w:hint="eastAsia"/>
        </w:rPr>
        <w:t>яичников</w:t>
      </w:r>
      <w:r>
        <w:t>..........16</w:t>
      </w:r>
    </w:p>
    <w:p w14:paraId="196C6812" w14:textId="77777777" w:rsidR="008945A2" w:rsidRDefault="008945A2" w:rsidP="008945A2"/>
    <w:p w14:paraId="6EE12818" w14:textId="77777777" w:rsidR="008945A2" w:rsidRDefault="008945A2" w:rsidP="008945A2">
      <w:r>
        <w:t xml:space="preserve">1.3. </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эндометриоза</w:t>
      </w:r>
      <w:r>
        <w:t>.........................................28</w:t>
      </w:r>
    </w:p>
    <w:p w14:paraId="4ECC0B57" w14:textId="77777777" w:rsidR="008945A2" w:rsidRDefault="008945A2" w:rsidP="008945A2"/>
    <w:p w14:paraId="04DBF4BB" w14:textId="77777777" w:rsidR="008945A2" w:rsidRDefault="008945A2" w:rsidP="008945A2">
      <w:r>
        <w:t xml:space="preserve">1.3.1. </w:t>
      </w:r>
      <w:r>
        <w:rPr>
          <w:rFonts w:hint="eastAsia"/>
        </w:rPr>
        <w:t>Ультразвуковая</w:t>
      </w:r>
      <w:r>
        <w:t xml:space="preserve"> </w:t>
      </w:r>
      <w:r>
        <w:rPr>
          <w:rFonts w:hint="eastAsia"/>
        </w:rPr>
        <w:t>диагностика</w:t>
      </w:r>
      <w:r>
        <w:t xml:space="preserve"> </w:t>
      </w:r>
      <w:r>
        <w:rPr>
          <w:rFonts w:hint="eastAsia"/>
        </w:rPr>
        <w:t>эндометриоза</w:t>
      </w:r>
      <w:r>
        <w:t xml:space="preserve"> </w:t>
      </w:r>
      <w:r>
        <w:rPr>
          <w:rFonts w:hint="eastAsia"/>
        </w:rPr>
        <w:t>яичников</w:t>
      </w:r>
      <w:r>
        <w:t>.............................28</w:t>
      </w:r>
    </w:p>
    <w:p w14:paraId="05486189" w14:textId="77777777" w:rsidR="008945A2" w:rsidRDefault="008945A2" w:rsidP="008945A2"/>
    <w:p w14:paraId="44D26FB4" w14:textId="77777777" w:rsidR="008945A2" w:rsidRDefault="008945A2" w:rsidP="008945A2">
      <w:r>
        <w:t xml:space="preserve">1.3.2. </w:t>
      </w:r>
      <w:r>
        <w:rPr>
          <w:rFonts w:hint="eastAsia"/>
        </w:rPr>
        <w:t>Значимость</w:t>
      </w:r>
      <w:r>
        <w:t xml:space="preserve"> </w:t>
      </w:r>
      <w:r>
        <w:rPr>
          <w:rFonts w:hint="eastAsia"/>
        </w:rPr>
        <w:t>биохимических</w:t>
      </w:r>
      <w:r>
        <w:t xml:space="preserve"> </w:t>
      </w:r>
      <w:r>
        <w:rPr>
          <w:rFonts w:hint="eastAsia"/>
        </w:rPr>
        <w:t>маркеров</w:t>
      </w:r>
      <w:r>
        <w:t xml:space="preserve"> </w:t>
      </w:r>
      <w:r>
        <w:rPr>
          <w:rFonts w:hint="eastAsia"/>
        </w:rPr>
        <w:t>в</w:t>
      </w:r>
      <w:r>
        <w:t xml:space="preserve"> </w:t>
      </w:r>
      <w:r>
        <w:rPr>
          <w:rFonts w:hint="eastAsia"/>
        </w:rPr>
        <w:t>диагностике</w:t>
      </w:r>
      <w:r>
        <w:t xml:space="preserve"> </w:t>
      </w:r>
      <w:r>
        <w:rPr>
          <w:rFonts w:hint="eastAsia"/>
        </w:rPr>
        <w:t>эндометриоза</w:t>
      </w:r>
      <w:r>
        <w:t xml:space="preserve"> </w:t>
      </w:r>
      <w:r>
        <w:rPr>
          <w:rFonts w:hint="eastAsia"/>
        </w:rPr>
        <w:t>яичников</w:t>
      </w:r>
      <w:r>
        <w:t>................................................................................................................... 32</w:t>
      </w:r>
    </w:p>
    <w:p w14:paraId="5814294D" w14:textId="77777777" w:rsidR="008945A2" w:rsidRDefault="008945A2" w:rsidP="008945A2"/>
    <w:p w14:paraId="188151CE" w14:textId="77777777" w:rsidR="008945A2" w:rsidRDefault="008945A2" w:rsidP="008945A2">
      <w:r>
        <w:t xml:space="preserve">1.4.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эндометриоза</w:t>
      </w:r>
      <w:r>
        <w:t xml:space="preserve"> </w:t>
      </w:r>
      <w:r>
        <w:rPr>
          <w:rFonts w:hint="eastAsia"/>
        </w:rPr>
        <w:t>яичников</w:t>
      </w:r>
      <w:r>
        <w:t>...........................35</w:t>
      </w:r>
    </w:p>
    <w:p w14:paraId="342C15B7" w14:textId="77777777" w:rsidR="008945A2" w:rsidRDefault="008945A2" w:rsidP="008945A2"/>
    <w:p w14:paraId="1A49EB12" w14:textId="77777777" w:rsidR="008945A2" w:rsidRDefault="008945A2" w:rsidP="008945A2">
      <w:r>
        <w:rPr>
          <w:rFonts w:hint="eastAsia"/>
        </w:rPr>
        <w:t>ГЛАВА</w:t>
      </w:r>
      <w:r>
        <w:t xml:space="preserve"> II. </w:t>
      </w:r>
      <w:r>
        <w:rPr>
          <w:rFonts w:hint="eastAsia"/>
        </w:rPr>
        <w:t>ХАРАКТЕРИСТИКА</w:t>
      </w:r>
      <w:r>
        <w:t xml:space="preserve"> </w:t>
      </w:r>
      <w:r>
        <w:rPr>
          <w:rFonts w:hint="eastAsia"/>
        </w:rPr>
        <w:t>ОБСЛЕДОВАНЫХ</w:t>
      </w:r>
      <w:r>
        <w:t xml:space="preserve"> </w:t>
      </w:r>
      <w:r>
        <w:rPr>
          <w:rFonts w:hint="eastAsia"/>
        </w:rPr>
        <w:t>БОЛЬНЫХ</w:t>
      </w:r>
      <w:r>
        <w:t xml:space="preserve">. </w:t>
      </w:r>
      <w:r>
        <w:rPr>
          <w:rFonts w:hint="eastAsia"/>
        </w:rPr>
        <w:t>МЕТОДЫ</w:t>
      </w:r>
      <w:r>
        <w:t xml:space="preserve"> </w:t>
      </w:r>
      <w:r>
        <w:rPr>
          <w:rFonts w:hint="eastAsia"/>
        </w:rPr>
        <w:t>ИССЛЕДОВАНИЯ</w:t>
      </w:r>
      <w:r>
        <w:t>........................................................................................................47</w:t>
      </w:r>
    </w:p>
    <w:p w14:paraId="20CBBFFF" w14:textId="77777777" w:rsidR="008945A2" w:rsidRDefault="008945A2" w:rsidP="008945A2"/>
    <w:p w14:paraId="439164CA" w14:textId="77777777" w:rsidR="008945A2" w:rsidRDefault="008945A2" w:rsidP="008945A2">
      <w:r>
        <w:t xml:space="preserve">2.1.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..................................47</w:t>
      </w:r>
    </w:p>
    <w:p w14:paraId="3BD47A57" w14:textId="77777777" w:rsidR="008945A2" w:rsidRDefault="008945A2" w:rsidP="008945A2"/>
    <w:p w14:paraId="61663717" w14:textId="77777777" w:rsidR="008945A2" w:rsidRDefault="008945A2" w:rsidP="008945A2">
      <w:r>
        <w:t xml:space="preserve">2.2 </w:t>
      </w:r>
      <w:r>
        <w:rPr>
          <w:rFonts w:hint="eastAsia"/>
        </w:rPr>
        <w:t>Методы</w:t>
      </w:r>
      <w:r>
        <w:t xml:space="preserve"> </w:t>
      </w:r>
      <w:r>
        <w:rPr>
          <w:rFonts w:hint="eastAsia"/>
        </w:rPr>
        <w:t>исследования</w:t>
      </w:r>
      <w:r>
        <w:t>..........................................................................................63</w:t>
      </w:r>
    </w:p>
    <w:p w14:paraId="295C653E" w14:textId="77777777" w:rsidR="008945A2" w:rsidRDefault="008945A2" w:rsidP="008945A2"/>
    <w:p w14:paraId="58A4C6FA" w14:textId="77777777" w:rsidR="008945A2" w:rsidRDefault="008945A2" w:rsidP="008945A2">
      <w:r>
        <w:rPr>
          <w:rFonts w:hint="eastAsia"/>
        </w:rPr>
        <w:t>ГЛАВА</w:t>
      </w:r>
      <w:r>
        <w:t xml:space="preserve"> III. </w:t>
      </w:r>
      <w:r>
        <w:rPr>
          <w:rFonts w:hint="eastAsia"/>
        </w:rPr>
        <w:t>ДИАГНОСТИКА</w:t>
      </w:r>
      <w:r>
        <w:t xml:space="preserve"> </w:t>
      </w:r>
      <w:r>
        <w:rPr>
          <w:rFonts w:hint="eastAsia"/>
        </w:rPr>
        <w:t>ЭНДОМЕТРИОИДНЫХ</w:t>
      </w:r>
      <w:r>
        <w:t xml:space="preserve"> </w:t>
      </w:r>
      <w:r>
        <w:rPr>
          <w:rFonts w:hint="eastAsia"/>
        </w:rPr>
        <w:t>ОБРАЗОВАНИЙ</w:t>
      </w:r>
      <w:r>
        <w:t xml:space="preserve"> </w:t>
      </w:r>
      <w:r>
        <w:rPr>
          <w:rFonts w:hint="eastAsia"/>
        </w:rPr>
        <w:t>ЯИЧНИКОВ</w:t>
      </w:r>
      <w:r>
        <w:t xml:space="preserve"> ................................................................................................................... 73</w:t>
      </w:r>
    </w:p>
    <w:p w14:paraId="44723B4A" w14:textId="77777777" w:rsidR="008945A2" w:rsidRDefault="008945A2" w:rsidP="008945A2"/>
    <w:p w14:paraId="6D5950E2" w14:textId="77777777" w:rsidR="008945A2" w:rsidRDefault="008945A2" w:rsidP="008945A2">
      <w:r>
        <w:t xml:space="preserve">3.1 </w:t>
      </w:r>
      <w:r>
        <w:rPr>
          <w:rFonts w:hint="eastAsia"/>
        </w:rPr>
        <w:t>Ультразвуковая</w:t>
      </w:r>
      <w:r>
        <w:t xml:space="preserve"> </w:t>
      </w:r>
      <w:r>
        <w:rPr>
          <w:rFonts w:hint="eastAsia"/>
        </w:rPr>
        <w:t>диагностика</w:t>
      </w:r>
      <w:r>
        <w:t xml:space="preserve"> </w:t>
      </w:r>
      <w:r>
        <w:rPr>
          <w:rFonts w:hint="eastAsia"/>
        </w:rPr>
        <w:t>эндометриоидных</w:t>
      </w:r>
      <w:r>
        <w:t xml:space="preserve"> </w:t>
      </w:r>
      <w:r>
        <w:rPr>
          <w:rFonts w:hint="eastAsia"/>
        </w:rPr>
        <w:t>образований</w:t>
      </w:r>
      <w:r>
        <w:t xml:space="preserve"> </w:t>
      </w:r>
      <w:r>
        <w:rPr>
          <w:rFonts w:hint="eastAsia"/>
        </w:rPr>
        <w:t>яичников</w:t>
      </w:r>
      <w:r>
        <w:t xml:space="preserve"> </w:t>
      </w:r>
      <w:r>
        <w:rPr>
          <w:rFonts w:hint="eastAsia"/>
        </w:rPr>
        <w:t>с</w:t>
      </w:r>
      <w:r>
        <w:t xml:space="preserve"> </w:t>
      </w:r>
      <w:r>
        <w:rPr>
          <w:rFonts w:hint="eastAsia"/>
        </w:rPr>
        <w:t>учетом</w:t>
      </w:r>
      <w:r>
        <w:t xml:space="preserve"> </w:t>
      </w:r>
      <w:r>
        <w:rPr>
          <w:rFonts w:hint="eastAsia"/>
        </w:rPr>
        <w:t>варианта</w:t>
      </w:r>
      <w:r>
        <w:t xml:space="preserve"> </w:t>
      </w:r>
      <w:r>
        <w:rPr>
          <w:rFonts w:hint="eastAsia"/>
        </w:rPr>
        <w:t>строения</w:t>
      </w:r>
      <w:r>
        <w:t xml:space="preserve"> ............................................................................................ 73</w:t>
      </w:r>
    </w:p>
    <w:p w14:paraId="1680E77D" w14:textId="77777777" w:rsidR="008945A2" w:rsidRDefault="008945A2" w:rsidP="008945A2"/>
    <w:p w14:paraId="6A3D63C6" w14:textId="77777777" w:rsidR="008945A2" w:rsidRDefault="008945A2" w:rsidP="008945A2">
      <w:r>
        <w:t xml:space="preserve">3.2. </w:t>
      </w:r>
      <w:r>
        <w:rPr>
          <w:rFonts w:hint="eastAsia"/>
        </w:rPr>
        <w:t>Результаты</w:t>
      </w:r>
      <w:r>
        <w:t xml:space="preserve"> </w:t>
      </w:r>
      <w:r>
        <w:rPr>
          <w:rFonts w:hint="eastAsia"/>
        </w:rPr>
        <w:t>гормональных</w:t>
      </w:r>
      <w:r>
        <w:t xml:space="preserve"> </w:t>
      </w:r>
      <w:r>
        <w:rPr>
          <w:rFonts w:hint="eastAsia"/>
        </w:rPr>
        <w:t>исследований</w:t>
      </w:r>
      <w:r>
        <w:t xml:space="preserve"> </w:t>
      </w:r>
      <w:r>
        <w:rPr>
          <w:rFonts w:hint="eastAsia"/>
        </w:rPr>
        <w:t>у</w:t>
      </w:r>
      <w:r>
        <w:t xml:space="preserve"> </w:t>
      </w:r>
      <w:r>
        <w:rPr>
          <w:rFonts w:hint="eastAsia"/>
        </w:rPr>
        <w:t>больных</w:t>
      </w:r>
      <w:r>
        <w:t xml:space="preserve"> </w:t>
      </w:r>
      <w:r>
        <w:rPr>
          <w:rFonts w:hint="eastAsia"/>
        </w:rPr>
        <w:t>эндометриозом</w:t>
      </w:r>
      <w:r>
        <w:t xml:space="preserve"> </w:t>
      </w:r>
      <w:r>
        <w:rPr>
          <w:rFonts w:hint="eastAsia"/>
        </w:rPr>
        <w:t>яичников</w:t>
      </w:r>
      <w:r>
        <w:t>...................................................................................................................... 88</w:t>
      </w:r>
    </w:p>
    <w:p w14:paraId="50299A11" w14:textId="77777777" w:rsidR="008945A2" w:rsidRDefault="008945A2" w:rsidP="008945A2"/>
    <w:p w14:paraId="670850AB" w14:textId="77777777" w:rsidR="008945A2" w:rsidRDefault="008945A2" w:rsidP="008945A2">
      <w:r>
        <w:t xml:space="preserve">3.3. </w:t>
      </w:r>
      <w:r>
        <w:rPr>
          <w:rFonts w:hint="eastAsia"/>
        </w:rPr>
        <w:t>Результаты</w:t>
      </w:r>
      <w:r>
        <w:t xml:space="preserve"> </w:t>
      </w:r>
      <w:r>
        <w:rPr>
          <w:rFonts w:hint="eastAsia"/>
        </w:rPr>
        <w:t>исследований</w:t>
      </w:r>
      <w:r>
        <w:t xml:space="preserve"> </w:t>
      </w:r>
      <w:r>
        <w:rPr>
          <w:rFonts w:hint="eastAsia"/>
        </w:rPr>
        <w:t>опухолеассоциированных</w:t>
      </w:r>
      <w:r>
        <w:t xml:space="preserve"> </w:t>
      </w:r>
      <w:r>
        <w:rPr>
          <w:rFonts w:hint="eastAsia"/>
        </w:rPr>
        <w:t>маркеров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образованиями</w:t>
      </w:r>
      <w:r>
        <w:t xml:space="preserve"> </w:t>
      </w:r>
      <w:r>
        <w:rPr>
          <w:rFonts w:hint="eastAsia"/>
        </w:rPr>
        <w:t>яичников</w:t>
      </w:r>
      <w:r>
        <w:t>........................................................90</w:t>
      </w:r>
    </w:p>
    <w:p w14:paraId="450BAFCD" w14:textId="77777777" w:rsidR="008945A2" w:rsidRDefault="008945A2" w:rsidP="008945A2"/>
    <w:p w14:paraId="6C6412BA" w14:textId="77777777" w:rsidR="008945A2" w:rsidRDefault="008945A2" w:rsidP="008945A2">
      <w:r>
        <w:t xml:space="preserve">3.4. </w:t>
      </w:r>
      <w:r>
        <w:rPr>
          <w:rFonts w:hint="eastAsia"/>
        </w:rPr>
        <w:t>Морфологическая</w:t>
      </w:r>
      <w:r>
        <w:t xml:space="preserve"> </w:t>
      </w:r>
      <w:r>
        <w:rPr>
          <w:rFonts w:hint="eastAsia"/>
        </w:rPr>
        <w:t>характеристика</w:t>
      </w:r>
      <w:r>
        <w:t xml:space="preserve"> </w:t>
      </w:r>
      <w:r>
        <w:rPr>
          <w:rFonts w:hint="eastAsia"/>
        </w:rPr>
        <w:t>эндометриоидных</w:t>
      </w:r>
      <w:r>
        <w:t xml:space="preserve"> </w:t>
      </w:r>
      <w:r>
        <w:rPr>
          <w:rFonts w:hint="eastAsia"/>
        </w:rPr>
        <w:t>образований</w:t>
      </w:r>
      <w:r>
        <w:t xml:space="preserve"> </w:t>
      </w:r>
      <w:r>
        <w:rPr>
          <w:rFonts w:hint="eastAsia"/>
        </w:rPr>
        <w:t>яичников</w:t>
      </w:r>
      <w:r>
        <w:t xml:space="preserve"> ...................................................................................................................................... 91</w:t>
      </w:r>
    </w:p>
    <w:p w14:paraId="562F5FCE" w14:textId="77777777" w:rsidR="008945A2" w:rsidRDefault="008945A2" w:rsidP="008945A2"/>
    <w:p w14:paraId="727B53F3" w14:textId="77777777" w:rsidR="008945A2" w:rsidRDefault="008945A2" w:rsidP="008945A2">
      <w:r>
        <w:t xml:space="preserve">3.5 </w:t>
      </w:r>
      <w:r>
        <w:rPr>
          <w:rFonts w:hint="eastAsia"/>
        </w:rPr>
        <w:t>Частота</w:t>
      </w:r>
      <w:r>
        <w:t xml:space="preserve"> </w:t>
      </w:r>
      <w:r>
        <w:rPr>
          <w:rFonts w:hint="eastAsia"/>
        </w:rPr>
        <w:t>рецидивирования</w:t>
      </w:r>
      <w:r>
        <w:t xml:space="preserve"> </w:t>
      </w:r>
      <w:r>
        <w:rPr>
          <w:rFonts w:hint="eastAsia"/>
        </w:rPr>
        <w:t>эндометриоиза</w:t>
      </w:r>
      <w:r>
        <w:t xml:space="preserve"> </w:t>
      </w:r>
      <w:r>
        <w:rPr>
          <w:rFonts w:hint="eastAsia"/>
        </w:rPr>
        <w:t>яичников</w:t>
      </w:r>
      <w:r>
        <w:t xml:space="preserve"> </w:t>
      </w:r>
      <w:r>
        <w:rPr>
          <w:rFonts w:hint="eastAsia"/>
        </w:rPr>
        <w:t>у</w:t>
      </w:r>
      <w:r>
        <w:t xml:space="preserve"> </w:t>
      </w:r>
      <w:r>
        <w:rPr>
          <w:rFonts w:hint="eastAsia"/>
        </w:rPr>
        <w:t>пациенток</w:t>
      </w:r>
      <w:r>
        <w:t xml:space="preserve"> </w:t>
      </w:r>
      <w:r>
        <w:rPr>
          <w:rFonts w:hint="eastAsia"/>
        </w:rPr>
        <w:t>после</w:t>
      </w:r>
    </w:p>
    <w:p w14:paraId="0050839F" w14:textId="77777777" w:rsidR="008945A2" w:rsidRDefault="008945A2" w:rsidP="008945A2"/>
    <w:p w14:paraId="2BD6256F" w14:textId="77777777" w:rsidR="008945A2" w:rsidRDefault="008945A2" w:rsidP="008945A2">
      <w:r>
        <w:rPr>
          <w:rFonts w:hint="eastAsia"/>
        </w:rPr>
        <w:t>оперативного</w:t>
      </w:r>
      <w:r>
        <w:t xml:space="preserve"> </w:t>
      </w:r>
      <w:r>
        <w:rPr>
          <w:rFonts w:hint="eastAsia"/>
        </w:rPr>
        <w:t>лечения</w:t>
      </w:r>
      <w:r>
        <w:t xml:space="preserve"> </w:t>
      </w:r>
      <w:r>
        <w:rPr>
          <w:rFonts w:hint="eastAsia"/>
        </w:rPr>
        <w:t>эндометриоидных</w:t>
      </w:r>
      <w:r>
        <w:t xml:space="preserve"> </w:t>
      </w:r>
      <w:r>
        <w:rPr>
          <w:rFonts w:hint="eastAsia"/>
        </w:rPr>
        <w:t>образований</w:t>
      </w:r>
      <w:r>
        <w:t>.........................................99</w:t>
      </w:r>
    </w:p>
    <w:p w14:paraId="5166CF6B" w14:textId="77777777" w:rsidR="008945A2" w:rsidRDefault="008945A2" w:rsidP="008945A2"/>
    <w:p w14:paraId="703017A8" w14:textId="77777777" w:rsidR="008945A2" w:rsidRDefault="008945A2" w:rsidP="008945A2">
      <w:r>
        <w:t>2</w:t>
      </w:r>
    </w:p>
    <w:p w14:paraId="0008756E" w14:textId="77777777" w:rsidR="008945A2" w:rsidRDefault="008945A2" w:rsidP="008945A2"/>
    <w:p w14:paraId="5F8DB7EE" w14:textId="77777777" w:rsidR="008945A2" w:rsidRDefault="008945A2" w:rsidP="008945A2">
      <w:r>
        <w:rPr>
          <w:rFonts w:hint="eastAsia"/>
        </w:rPr>
        <w:t>ГЛАВА</w:t>
      </w:r>
      <w:r>
        <w:t xml:space="preserve"> IV. </w:t>
      </w:r>
      <w:r>
        <w:rPr>
          <w:rFonts w:hint="eastAsia"/>
        </w:rPr>
        <w:t>МОЛЕКУЛЯРНО</w:t>
      </w:r>
      <w:r>
        <w:t>-</w:t>
      </w:r>
      <w:r>
        <w:rPr>
          <w:rFonts w:hint="eastAsia"/>
        </w:rPr>
        <w:t>БИОЛОГИЧЕСКИЕ</w:t>
      </w:r>
      <w:r>
        <w:t xml:space="preserve"> </w:t>
      </w:r>
      <w:r>
        <w:rPr>
          <w:rFonts w:hint="eastAsia"/>
        </w:rPr>
        <w:t>ОСОБЕННОСТИ</w:t>
      </w:r>
      <w:r>
        <w:t xml:space="preserve"> </w:t>
      </w:r>
      <w:r>
        <w:rPr>
          <w:rFonts w:hint="eastAsia"/>
        </w:rPr>
        <w:t>ЭКСПРЕССИИ</w:t>
      </w:r>
      <w:r>
        <w:t xml:space="preserve"> </w:t>
      </w:r>
      <w:r>
        <w:rPr>
          <w:rFonts w:hint="eastAsia"/>
        </w:rPr>
        <w:t>ГЕНОВ</w:t>
      </w:r>
      <w:r>
        <w:t xml:space="preserve"> </w:t>
      </w:r>
      <w:r>
        <w:rPr>
          <w:rFonts w:hint="eastAsia"/>
        </w:rPr>
        <w:t>РЕЦЕПТОРОВ</w:t>
      </w:r>
      <w:r>
        <w:t xml:space="preserve"> </w:t>
      </w:r>
      <w:r>
        <w:rPr>
          <w:rFonts w:hint="eastAsia"/>
        </w:rPr>
        <w:t>СТЕРОИДНЫХ</w:t>
      </w:r>
      <w:r>
        <w:t xml:space="preserve"> </w:t>
      </w:r>
      <w:r>
        <w:rPr>
          <w:rFonts w:hint="eastAsia"/>
        </w:rPr>
        <w:t>ГОРМОНОВ</w:t>
      </w:r>
      <w:r>
        <w:t xml:space="preserve">, </w:t>
      </w:r>
      <w:r>
        <w:rPr>
          <w:rFonts w:hint="eastAsia"/>
        </w:rPr>
        <w:t>МАРКЕРОВ</w:t>
      </w:r>
      <w:r>
        <w:t xml:space="preserve"> </w:t>
      </w:r>
      <w:r>
        <w:rPr>
          <w:rFonts w:hint="eastAsia"/>
        </w:rPr>
        <w:t>ПРОЛИФЕРАЦИИ</w:t>
      </w:r>
      <w:r>
        <w:t xml:space="preserve">, </w:t>
      </w:r>
      <w:r>
        <w:rPr>
          <w:rFonts w:hint="eastAsia"/>
        </w:rPr>
        <w:t>ИНВАЗИИ</w:t>
      </w:r>
      <w:r>
        <w:t xml:space="preserve"> </w:t>
      </w:r>
      <w:r>
        <w:rPr>
          <w:rFonts w:hint="eastAsia"/>
        </w:rPr>
        <w:t>И</w:t>
      </w:r>
      <w:r>
        <w:t xml:space="preserve"> </w:t>
      </w:r>
      <w:r>
        <w:rPr>
          <w:rFonts w:hint="eastAsia"/>
        </w:rPr>
        <w:t>АПОПТОЗА</w:t>
      </w:r>
      <w:r>
        <w:t xml:space="preserve"> </w:t>
      </w:r>
      <w:r>
        <w:rPr>
          <w:rFonts w:hint="eastAsia"/>
        </w:rPr>
        <w:t>В</w:t>
      </w:r>
      <w:r>
        <w:t xml:space="preserve"> </w:t>
      </w:r>
      <w:r>
        <w:rPr>
          <w:rFonts w:hint="eastAsia"/>
        </w:rPr>
        <w:t>ТКАНИ</w:t>
      </w:r>
      <w:r>
        <w:t xml:space="preserve"> </w:t>
      </w:r>
      <w:r>
        <w:rPr>
          <w:rFonts w:hint="eastAsia"/>
        </w:rPr>
        <w:t>ЭНДОМЕТРИОИДНЫХ</w:t>
      </w:r>
      <w:r>
        <w:t xml:space="preserve"> </w:t>
      </w:r>
      <w:r>
        <w:rPr>
          <w:rFonts w:hint="eastAsia"/>
        </w:rPr>
        <w:t>ОБРАЗОВАНИЙ</w:t>
      </w:r>
      <w:r>
        <w:t xml:space="preserve"> </w:t>
      </w:r>
      <w:r>
        <w:rPr>
          <w:rFonts w:hint="eastAsia"/>
        </w:rPr>
        <w:t>ЯИЧНИКОВ</w:t>
      </w:r>
      <w:r>
        <w:t>.......................................102</w:t>
      </w:r>
    </w:p>
    <w:p w14:paraId="5AD5FD6D" w14:textId="77777777" w:rsidR="008945A2" w:rsidRDefault="008945A2" w:rsidP="008945A2"/>
    <w:p w14:paraId="5E682F83" w14:textId="77777777" w:rsidR="008945A2" w:rsidRDefault="008945A2" w:rsidP="008945A2">
      <w:r>
        <w:t xml:space="preserve">4.1. </w:t>
      </w:r>
      <w:r>
        <w:rPr>
          <w:rFonts w:hint="eastAsia"/>
        </w:rPr>
        <w:t>Экспрессия</w:t>
      </w:r>
      <w:r>
        <w:t xml:space="preserve"> </w:t>
      </w:r>
      <w:r>
        <w:rPr>
          <w:rFonts w:hint="eastAsia"/>
        </w:rPr>
        <w:t>генов</w:t>
      </w:r>
      <w:r>
        <w:t xml:space="preserve"> </w:t>
      </w:r>
      <w:r>
        <w:rPr>
          <w:rFonts w:hint="eastAsia"/>
        </w:rPr>
        <w:t>рецепторов</w:t>
      </w:r>
      <w:r>
        <w:t xml:space="preserve"> </w:t>
      </w:r>
      <w:r>
        <w:rPr>
          <w:rFonts w:hint="eastAsia"/>
        </w:rPr>
        <w:t>эстрадиола</w:t>
      </w:r>
      <w:r>
        <w:t xml:space="preserve"> (mER, ERa, ERP), </w:t>
      </w:r>
      <w:r>
        <w:rPr>
          <w:rFonts w:hint="eastAsia"/>
        </w:rPr>
        <w:t>прогестерона</w:t>
      </w:r>
      <w:r>
        <w:t xml:space="preserve"> (PGRmC1, mPR, </w:t>
      </w:r>
      <w:r>
        <w:rPr>
          <w:rFonts w:hint="eastAsia"/>
        </w:rPr>
        <w:t>Р</w:t>
      </w:r>
      <w:r>
        <w:t>R-</w:t>
      </w:r>
      <w:r>
        <w:rPr>
          <w:rFonts w:hint="eastAsia"/>
        </w:rPr>
        <w:t>А</w:t>
      </w:r>
      <w:r>
        <w:t xml:space="preserve">, PR-B), </w:t>
      </w:r>
      <w:r>
        <w:rPr>
          <w:rFonts w:hint="eastAsia"/>
        </w:rPr>
        <w:t>протеинов</w:t>
      </w:r>
      <w:r>
        <w:t xml:space="preserve">, </w:t>
      </w:r>
      <w:r>
        <w:rPr>
          <w:rFonts w:hint="eastAsia"/>
        </w:rPr>
        <w:t>ответственных</w:t>
      </w:r>
      <w:r>
        <w:t xml:space="preserve"> </w:t>
      </w:r>
      <w:r>
        <w:rPr>
          <w:rFonts w:hint="eastAsia"/>
        </w:rPr>
        <w:t>за</w:t>
      </w:r>
      <w:r>
        <w:t xml:space="preserve"> </w:t>
      </w:r>
      <w:r>
        <w:rPr>
          <w:rFonts w:hint="eastAsia"/>
        </w:rPr>
        <w:t>тканевое</w:t>
      </w:r>
      <w:r>
        <w:t xml:space="preserve"> </w:t>
      </w:r>
      <w:r>
        <w:rPr>
          <w:rFonts w:hint="eastAsia"/>
        </w:rPr>
        <w:t>ремоделирование</w:t>
      </w:r>
      <w:r>
        <w:t xml:space="preserve"> (</w:t>
      </w:r>
      <w:r>
        <w:rPr>
          <w:rFonts w:hint="eastAsia"/>
        </w:rPr>
        <w:t>ММР</w:t>
      </w:r>
      <w:r>
        <w:t xml:space="preserve">-9, </w:t>
      </w:r>
      <w:r>
        <w:rPr>
          <w:rFonts w:hint="eastAsia"/>
        </w:rPr>
        <w:t>Т</w:t>
      </w:r>
      <w:r>
        <w:t>1</w:t>
      </w:r>
      <w:r>
        <w:rPr>
          <w:rFonts w:hint="eastAsia"/>
        </w:rPr>
        <w:t>МР</w:t>
      </w:r>
      <w:r>
        <w:t xml:space="preserve">1, </w:t>
      </w:r>
      <w:r>
        <w:rPr>
          <w:rFonts w:hint="eastAsia"/>
        </w:rPr>
        <w:t>Т</w:t>
      </w:r>
      <w:r>
        <w:t>1</w:t>
      </w:r>
      <w:r>
        <w:rPr>
          <w:rFonts w:hint="eastAsia"/>
        </w:rPr>
        <w:t>МР</w:t>
      </w:r>
      <w:r>
        <w:t xml:space="preserve">2) </w:t>
      </w:r>
      <w:r>
        <w:rPr>
          <w:rFonts w:hint="eastAsia"/>
        </w:rPr>
        <w:t>и</w:t>
      </w:r>
      <w:r>
        <w:t xml:space="preserve"> </w:t>
      </w:r>
      <w:r>
        <w:rPr>
          <w:rFonts w:hint="eastAsia"/>
        </w:rPr>
        <w:t>апоптоз</w:t>
      </w:r>
      <w:r>
        <w:t xml:space="preserve"> (</w:t>
      </w:r>
      <w:r>
        <w:rPr>
          <w:rFonts w:hint="eastAsia"/>
        </w:rPr>
        <w:t>Вс</w:t>
      </w:r>
      <w:r>
        <w:t xml:space="preserve">1-2 </w:t>
      </w:r>
      <w:r>
        <w:rPr>
          <w:rFonts w:hint="eastAsia"/>
        </w:rPr>
        <w:t>и</w:t>
      </w:r>
      <w:r>
        <w:t xml:space="preserve"> </w:t>
      </w:r>
      <w:r>
        <w:rPr>
          <w:rFonts w:hint="eastAsia"/>
        </w:rPr>
        <w:t>р</w:t>
      </w:r>
      <w:r>
        <w:t xml:space="preserve">-53) </w:t>
      </w:r>
      <w:r>
        <w:rPr>
          <w:rFonts w:hint="eastAsia"/>
        </w:rPr>
        <w:t>в</w:t>
      </w:r>
      <w:r>
        <w:t xml:space="preserve"> </w:t>
      </w:r>
      <w:r>
        <w:rPr>
          <w:rFonts w:hint="eastAsia"/>
        </w:rPr>
        <w:t>образцах</w:t>
      </w:r>
      <w:r>
        <w:t xml:space="preserve"> </w:t>
      </w:r>
      <w:r>
        <w:rPr>
          <w:rFonts w:hint="eastAsia"/>
        </w:rPr>
        <w:t>эндометриоидных</w:t>
      </w:r>
      <w:r>
        <w:t xml:space="preserve"> </w:t>
      </w:r>
      <w:r>
        <w:rPr>
          <w:rFonts w:hint="eastAsia"/>
        </w:rPr>
        <w:t>образований</w:t>
      </w:r>
      <w:r>
        <w:t xml:space="preserve"> </w:t>
      </w:r>
      <w:r>
        <w:rPr>
          <w:rFonts w:hint="eastAsia"/>
        </w:rPr>
        <w:t>и</w:t>
      </w:r>
      <w:r>
        <w:t xml:space="preserve"> </w:t>
      </w:r>
      <w:r>
        <w:rPr>
          <w:rFonts w:hint="eastAsia"/>
        </w:rPr>
        <w:t>неизмененной</w:t>
      </w:r>
      <w:r>
        <w:t xml:space="preserve"> </w:t>
      </w:r>
      <w:r>
        <w:rPr>
          <w:rFonts w:hint="eastAsia"/>
        </w:rPr>
        <w:t>ткани</w:t>
      </w:r>
      <w:r>
        <w:t xml:space="preserve"> </w:t>
      </w:r>
      <w:r>
        <w:rPr>
          <w:rFonts w:hint="eastAsia"/>
        </w:rPr>
        <w:t>яичников</w:t>
      </w:r>
      <w:r>
        <w:t>.....................102</w:t>
      </w:r>
    </w:p>
    <w:p w14:paraId="5DF3AA87" w14:textId="77777777" w:rsidR="008945A2" w:rsidRDefault="008945A2" w:rsidP="008945A2"/>
    <w:p w14:paraId="67E1D322" w14:textId="77777777" w:rsidR="008945A2" w:rsidRDefault="008945A2" w:rsidP="008945A2">
      <w:r>
        <w:lastRenderedPageBreak/>
        <w:t xml:space="preserve">4.2. </w:t>
      </w:r>
      <w:r>
        <w:rPr>
          <w:rFonts w:hint="eastAsia"/>
        </w:rPr>
        <w:t>Экспрессия</w:t>
      </w:r>
      <w:r>
        <w:t xml:space="preserve"> </w:t>
      </w:r>
      <w:r>
        <w:rPr>
          <w:rFonts w:hint="eastAsia"/>
        </w:rPr>
        <w:t>генов</w:t>
      </w:r>
      <w:r>
        <w:t xml:space="preserve"> </w:t>
      </w:r>
      <w:r>
        <w:rPr>
          <w:rFonts w:hint="eastAsia"/>
        </w:rPr>
        <w:t>рецепторов</w:t>
      </w:r>
      <w:r>
        <w:t xml:space="preserve"> </w:t>
      </w:r>
      <w:r>
        <w:rPr>
          <w:rFonts w:hint="eastAsia"/>
        </w:rPr>
        <w:t>стероидных</w:t>
      </w:r>
      <w:r>
        <w:t xml:space="preserve"> </w:t>
      </w:r>
      <w:r>
        <w:rPr>
          <w:rFonts w:hint="eastAsia"/>
        </w:rPr>
        <w:t>гормонов</w:t>
      </w:r>
      <w:r>
        <w:t xml:space="preserve"> </w:t>
      </w:r>
      <w:r>
        <w:rPr>
          <w:rFonts w:hint="eastAsia"/>
        </w:rPr>
        <w:t>и</w:t>
      </w:r>
      <w:r>
        <w:t xml:space="preserve"> </w:t>
      </w:r>
      <w:r>
        <w:rPr>
          <w:rFonts w:hint="eastAsia"/>
        </w:rPr>
        <w:t>генов</w:t>
      </w:r>
      <w:r>
        <w:t xml:space="preserve"> </w:t>
      </w:r>
      <w:r>
        <w:rPr>
          <w:rFonts w:hint="eastAsia"/>
        </w:rPr>
        <w:t>белков</w:t>
      </w:r>
      <w:r>
        <w:t xml:space="preserve">, </w:t>
      </w:r>
      <w:r>
        <w:rPr>
          <w:rFonts w:hint="eastAsia"/>
        </w:rPr>
        <w:t>ответственных</w:t>
      </w:r>
      <w:r>
        <w:t xml:space="preserve"> </w:t>
      </w:r>
      <w:r>
        <w:rPr>
          <w:rFonts w:hint="eastAsia"/>
        </w:rPr>
        <w:t>за</w:t>
      </w:r>
      <w:r>
        <w:t xml:space="preserve"> </w:t>
      </w:r>
      <w:r>
        <w:rPr>
          <w:rFonts w:hint="eastAsia"/>
        </w:rPr>
        <w:t>ремоделирование</w:t>
      </w:r>
      <w:r>
        <w:t xml:space="preserve"> </w:t>
      </w:r>
      <w:r>
        <w:rPr>
          <w:rFonts w:hint="eastAsia"/>
        </w:rPr>
        <w:t>ткани</w:t>
      </w:r>
      <w:r>
        <w:t xml:space="preserve"> </w:t>
      </w:r>
      <w:r>
        <w:rPr>
          <w:rFonts w:hint="eastAsia"/>
        </w:rPr>
        <w:t>и</w:t>
      </w:r>
      <w:r>
        <w:t xml:space="preserve"> </w:t>
      </w:r>
      <w:r>
        <w:rPr>
          <w:rFonts w:hint="eastAsia"/>
        </w:rPr>
        <w:t>апоптоз</w:t>
      </w:r>
      <w:r>
        <w:t xml:space="preserve">, </w:t>
      </w:r>
      <w:r>
        <w:rPr>
          <w:rFonts w:hint="eastAsia"/>
        </w:rPr>
        <w:t>в</w:t>
      </w:r>
      <w:r>
        <w:t xml:space="preserve"> </w:t>
      </w:r>
      <w:r>
        <w:rPr>
          <w:rFonts w:hint="eastAsia"/>
        </w:rPr>
        <w:t>эндометриоидной</w:t>
      </w:r>
      <w:r>
        <w:t xml:space="preserve"> </w:t>
      </w:r>
      <w:r>
        <w:rPr>
          <w:rFonts w:hint="eastAsia"/>
        </w:rPr>
        <w:t>ткани</w:t>
      </w:r>
      <w:r>
        <w:t xml:space="preserve"> </w:t>
      </w:r>
      <w:r>
        <w:rPr>
          <w:rFonts w:hint="eastAsia"/>
        </w:rPr>
        <w:t>яичников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или</w:t>
      </w:r>
      <w:r>
        <w:t xml:space="preserve"> </w:t>
      </w:r>
      <w:r>
        <w:rPr>
          <w:rFonts w:hint="eastAsia"/>
        </w:rPr>
        <w:t>отсутствия</w:t>
      </w:r>
      <w:r>
        <w:t xml:space="preserve"> </w:t>
      </w:r>
      <w:r>
        <w:rPr>
          <w:rFonts w:hint="eastAsia"/>
        </w:rPr>
        <w:t>рецидива</w:t>
      </w:r>
      <w:r>
        <w:t xml:space="preserve"> </w:t>
      </w:r>
      <w:r>
        <w:rPr>
          <w:rFonts w:hint="eastAsia"/>
        </w:rPr>
        <w:t>заболевания</w:t>
      </w:r>
      <w:r>
        <w:t xml:space="preserve"> .... 110</w:t>
      </w:r>
    </w:p>
    <w:p w14:paraId="5D6DB43D" w14:textId="77777777" w:rsidR="008945A2" w:rsidRDefault="008945A2" w:rsidP="008945A2"/>
    <w:p w14:paraId="54A86FC9" w14:textId="77777777" w:rsidR="008945A2" w:rsidRDefault="008945A2" w:rsidP="008945A2">
      <w:r>
        <w:t xml:space="preserve">4.3. </w:t>
      </w:r>
      <w:r>
        <w:rPr>
          <w:rFonts w:hint="eastAsia"/>
        </w:rPr>
        <w:t>Экспрессия</w:t>
      </w:r>
      <w:r>
        <w:t xml:space="preserve"> </w:t>
      </w:r>
      <w:r>
        <w:rPr>
          <w:rFonts w:hint="eastAsia"/>
        </w:rPr>
        <w:t>генов</w:t>
      </w:r>
      <w:r>
        <w:t xml:space="preserve"> </w:t>
      </w:r>
      <w:r>
        <w:rPr>
          <w:rFonts w:hint="eastAsia"/>
        </w:rPr>
        <w:t>рецепторов</w:t>
      </w:r>
      <w:r>
        <w:t xml:space="preserve"> </w:t>
      </w:r>
      <w:r>
        <w:rPr>
          <w:rFonts w:hint="eastAsia"/>
        </w:rPr>
        <w:t>эстрадиола</w:t>
      </w:r>
      <w:r>
        <w:t xml:space="preserve"> (mER, ERa, ERP) </w:t>
      </w:r>
      <w:r>
        <w:rPr>
          <w:rFonts w:hint="eastAsia"/>
        </w:rPr>
        <w:t>и</w:t>
      </w:r>
      <w:r>
        <w:t xml:space="preserve"> </w:t>
      </w:r>
      <w:r>
        <w:rPr>
          <w:rFonts w:hint="eastAsia"/>
        </w:rPr>
        <w:t>прогестерона</w:t>
      </w:r>
      <w:r>
        <w:t xml:space="preserve"> (PGRmC1, mPR, </w:t>
      </w:r>
      <w:r>
        <w:rPr>
          <w:rFonts w:hint="eastAsia"/>
        </w:rPr>
        <w:t>Р</w:t>
      </w:r>
      <w:r>
        <w:t>R-</w:t>
      </w:r>
      <w:r>
        <w:rPr>
          <w:rFonts w:hint="eastAsia"/>
        </w:rPr>
        <w:t>А</w:t>
      </w:r>
      <w:r>
        <w:t xml:space="preserve">, PR-B) </w:t>
      </w:r>
      <w:r>
        <w:rPr>
          <w:rFonts w:hint="eastAsia"/>
        </w:rPr>
        <w:t>в</w:t>
      </w:r>
      <w:r>
        <w:t xml:space="preserve"> </w:t>
      </w:r>
      <w:r>
        <w:rPr>
          <w:rFonts w:hint="eastAsia"/>
        </w:rPr>
        <w:t>ткани</w:t>
      </w:r>
      <w:r>
        <w:t xml:space="preserve"> </w:t>
      </w:r>
      <w:r>
        <w:rPr>
          <w:rFonts w:hint="eastAsia"/>
        </w:rPr>
        <w:t>первичного</w:t>
      </w:r>
      <w:r>
        <w:t xml:space="preserve"> </w:t>
      </w:r>
      <w:r>
        <w:rPr>
          <w:rFonts w:hint="eastAsia"/>
        </w:rPr>
        <w:t>эндометриоидного</w:t>
      </w:r>
    </w:p>
    <w:p w14:paraId="5CD553E0" w14:textId="77777777" w:rsidR="008945A2" w:rsidRDefault="008945A2" w:rsidP="008945A2"/>
    <w:p w14:paraId="7EFF9AC1" w14:textId="77777777" w:rsidR="008945A2" w:rsidRDefault="008945A2" w:rsidP="008945A2">
      <w:r>
        <w:rPr>
          <w:rFonts w:hint="eastAsia"/>
        </w:rPr>
        <w:t>образования</w:t>
      </w:r>
      <w:r>
        <w:t xml:space="preserve"> </w:t>
      </w:r>
      <w:r>
        <w:rPr>
          <w:rFonts w:hint="eastAsia"/>
        </w:rPr>
        <w:t>яичников</w:t>
      </w:r>
      <w:r>
        <w:t xml:space="preserve"> </w:t>
      </w:r>
      <w:r>
        <w:rPr>
          <w:rFonts w:hint="eastAsia"/>
        </w:rPr>
        <w:t>и</w:t>
      </w:r>
      <w:r>
        <w:t xml:space="preserve"> </w:t>
      </w:r>
      <w:r>
        <w:rPr>
          <w:rFonts w:hint="eastAsia"/>
        </w:rPr>
        <w:t>при</w:t>
      </w:r>
      <w:r>
        <w:t xml:space="preserve"> </w:t>
      </w:r>
      <w:r>
        <w:rPr>
          <w:rFonts w:hint="eastAsia"/>
        </w:rPr>
        <w:t>рецидиве</w:t>
      </w:r>
      <w:r>
        <w:t xml:space="preserve"> </w:t>
      </w:r>
      <w:r>
        <w:rPr>
          <w:rFonts w:hint="eastAsia"/>
        </w:rPr>
        <w:t>заболевания</w:t>
      </w:r>
      <w:r>
        <w:t>............................................118</w:t>
      </w:r>
    </w:p>
    <w:p w14:paraId="2EE0CAE9" w14:textId="77777777" w:rsidR="008945A2" w:rsidRDefault="008945A2" w:rsidP="008945A2"/>
    <w:p w14:paraId="00D51C99" w14:textId="77777777" w:rsidR="008945A2" w:rsidRDefault="008945A2" w:rsidP="008945A2">
      <w:r>
        <w:rPr>
          <w:rFonts w:hint="eastAsia"/>
        </w:rPr>
        <w:t>ГЛАВА</w:t>
      </w:r>
      <w:r>
        <w:t xml:space="preserve"> 5. </w:t>
      </w:r>
      <w:r>
        <w:rPr>
          <w:rFonts w:hint="eastAsia"/>
        </w:rPr>
        <w:t>ЗАКЛЮЧЕНИЕ</w:t>
      </w:r>
      <w:r>
        <w:t>.........................................................................................123</w:t>
      </w:r>
    </w:p>
    <w:p w14:paraId="0AB6C5CB" w14:textId="77777777" w:rsidR="008945A2" w:rsidRDefault="008945A2" w:rsidP="008945A2"/>
    <w:p w14:paraId="20CEB6AB" w14:textId="77777777" w:rsidR="008945A2" w:rsidRDefault="008945A2" w:rsidP="008945A2">
      <w:r>
        <w:rPr>
          <w:rFonts w:hint="eastAsia"/>
        </w:rPr>
        <w:t>ВЫВОДЫ</w:t>
      </w:r>
      <w:r>
        <w:t>.....................................................................................................................143</w:t>
      </w:r>
    </w:p>
    <w:p w14:paraId="35428CC2" w14:textId="77777777" w:rsidR="008945A2" w:rsidRDefault="008945A2" w:rsidP="008945A2"/>
    <w:p w14:paraId="551ECD5F" w14:textId="77777777" w:rsidR="008945A2" w:rsidRDefault="008945A2" w:rsidP="008945A2">
      <w:r>
        <w:rPr>
          <w:rFonts w:hint="eastAsia"/>
        </w:rPr>
        <w:t>ПРАКТИЧЕСКИЕ</w:t>
      </w:r>
      <w:r>
        <w:t xml:space="preserve"> </w:t>
      </w:r>
      <w:r>
        <w:rPr>
          <w:rFonts w:hint="eastAsia"/>
        </w:rPr>
        <w:t>РЕКОМЕНДАЦИИ</w:t>
      </w:r>
      <w:r>
        <w:t>.....................................................................144</w:t>
      </w:r>
    </w:p>
    <w:p w14:paraId="19B9A45F" w14:textId="77777777" w:rsidR="008945A2" w:rsidRDefault="008945A2" w:rsidP="008945A2"/>
    <w:p w14:paraId="01E38D0F" w14:textId="77777777" w:rsidR="008945A2" w:rsidRDefault="008945A2" w:rsidP="008945A2">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....................................146</w:t>
      </w:r>
    </w:p>
    <w:p w14:paraId="11A722F0" w14:textId="77777777" w:rsidR="008945A2" w:rsidRDefault="008945A2" w:rsidP="008945A2"/>
    <w:p w14:paraId="53F4044A" w14:textId="77777777" w:rsidR="008945A2" w:rsidRDefault="008945A2" w:rsidP="008945A2">
      <w:r>
        <w:rPr>
          <w:rFonts w:hint="eastAsia"/>
        </w:rPr>
        <w:t>СПИСОК</w:t>
      </w:r>
      <w:r>
        <w:t xml:space="preserve"> </w:t>
      </w:r>
      <w:r>
        <w:rPr>
          <w:rFonts w:hint="eastAsia"/>
        </w:rPr>
        <w:t>СОКРАЩЕНИЙ</w:t>
      </w:r>
      <w:r>
        <w:t>.........................................................................................147</w:t>
      </w:r>
    </w:p>
    <w:p w14:paraId="53557714" w14:textId="77777777" w:rsidR="008945A2" w:rsidRDefault="008945A2" w:rsidP="008945A2"/>
    <w:p w14:paraId="48B90343" w14:textId="10C61F32" w:rsidR="008945A2" w:rsidRPr="008945A2" w:rsidRDefault="008945A2" w:rsidP="008945A2">
      <w:r>
        <w:rPr>
          <w:rFonts w:hint="eastAsia"/>
        </w:rPr>
        <w:t>СПИСОК</w:t>
      </w:r>
      <w:r>
        <w:t xml:space="preserve"> </w:t>
      </w:r>
      <w:r>
        <w:rPr>
          <w:rFonts w:hint="eastAsia"/>
        </w:rPr>
        <w:t>ЛИТЕРАТУРЫ</w:t>
      </w:r>
      <w:r>
        <w:t>...........................................................................................149</w:t>
      </w:r>
    </w:p>
    <w:sectPr w:rsidR="008945A2" w:rsidRPr="008945A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0129" w14:textId="77777777" w:rsidR="001774C1" w:rsidRPr="008D1934" w:rsidRDefault="001774C1">
      <w:pPr>
        <w:spacing w:after="0" w:line="240" w:lineRule="auto"/>
      </w:pPr>
      <w:r w:rsidRPr="008D1934">
        <w:separator/>
      </w:r>
    </w:p>
  </w:endnote>
  <w:endnote w:type="continuationSeparator" w:id="0">
    <w:p w14:paraId="3EA39BEA" w14:textId="77777777" w:rsidR="001774C1" w:rsidRPr="008D1934" w:rsidRDefault="001774C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130C" w14:textId="77777777" w:rsidR="001774C1" w:rsidRPr="008D1934" w:rsidRDefault="001774C1"/>
    <w:p w14:paraId="36D4B729" w14:textId="77777777" w:rsidR="001774C1" w:rsidRPr="008D1934" w:rsidRDefault="001774C1"/>
    <w:p w14:paraId="198366DB" w14:textId="77777777" w:rsidR="001774C1" w:rsidRPr="008D1934" w:rsidRDefault="001774C1"/>
    <w:p w14:paraId="610D938F" w14:textId="77777777" w:rsidR="001774C1" w:rsidRPr="008D1934" w:rsidRDefault="001774C1"/>
    <w:p w14:paraId="60E2B109" w14:textId="77777777" w:rsidR="001774C1" w:rsidRPr="008D1934" w:rsidRDefault="001774C1"/>
    <w:p w14:paraId="73AE892C" w14:textId="77777777" w:rsidR="001774C1" w:rsidRPr="008D1934" w:rsidRDefault="001774C1"/>
    <w:p w14:paraId="09D15433" w14:textId="77777777" w:rsidR="001774C1" w:rsidRPr="008D1934" w:rsidRDefault="001774C1">
      <w:pPr>
        <w:rPr>
          <w:sz w:val="2"/>
          <w:szCs w:val="2"/>
        </w:rPr>
      </w:pPr>
      <w:r>
        <w:rPr>
          <w:noProof/>
        </w:rPr>
        <mc:AlternateContent>
          <mc:Choice Requires="wps">
            <w:drawing>
              <wp:anchor distT="0" distB="0" distL="63500" distR="63500" simplePos="0" relativeHeight="251660288" behindDoc="1" locked="0" layoutInCell="1" allowOverlap="1" wp14:anchorId="568AD4DF" wp14:editId="271541B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0611AC" w14:textId="77777777" w:rsidR="001774C1" w:rsidRPr="008D1934" w:rsidRDefault="001774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AD4D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0611AC" w14:textId="77777777" w:rsidR="001774C1" w:rsidRPr="008D1934" w:rsidRDefault="001774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E97DBB4" w14:textId="77777777" w:rsidR="001774C1" w:rsidRPr="008D1934" w:rsidRDefault="001774C1"/>
    <w:p w14:paraId="62D4648D" w14:textId="77777777" w:rsidR="001774C1" w:rsidRPr="008D1934" w:rsidRDefault="001774C1"/>
    <w:p w14:paraId="09225F1A" w14:textId="77777777" w:rsidR="001774C1" w:rsidRPr="008D1934" w:rsidRDefault="001774C1">
      <w:pPr>
        <w:rPr>
          <w:sz w:val="2"/>
          <w:szCs w:val="2"/>
        </w:rPr>
      </w:pPr>
      <w:r>
        <w:rPr>
          <w:noProof/>
        </w:rPr>
        <mc:AlternateContent>
          <mc:Choice Requires="wps">
            <w:drawing>
              <wp:anchor distT="0" distB="0" distL="63500" distR="63500" simplePos="0" relativeHeight="251659264" behindDoc="1" locked="0" layoutInCell="1" allowOverlap="1" wp14:anchorId="75879126" wp14:editId="6CD8666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901406" w14:textId="77777777" w:rsidR="001774C1" w:rsidRPr="008D1934" w:rsidRDefault="001774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8791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901406" w14:textId="77777777" w:rsidR="001774C1" w:rsidRPr="008D1934" w:rsidRDefault="001774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A70ED0" w14:textId="77777777" w:rsidR="001774C1" w:rsidRPr="008D1934" w:rsidRDefault="001774C1"/>
    <w:p w14:paraId="51EFF50A" w14:textId="77777777" w:rsidR="001774C1" w:rsidRPr="008D1934" w:rsidRDefault="001774C1">
      <w:pPr>
        <w:rPr>
          <w:sz w:val="2"/>
          <w:szCs w:val="2"/>
        </w:rPr>
      </w:pPr>
    </w:p>
    <w:p w14:paraId="7D98524D" w14:textId="77777777" w:rsidR="001774C1" w:rsidRPr="008D1934" w:rsidRDefault="001774C1"/>
    <w:p w14:paraId="579A53B9" w14:textId="77777777" w:rsidR="001774C1" w:rsidRPr="008D1934" w:rsidRDefault="001774C1">
      <w:pPr>
        <w:spacing w:after="0" w:line="240" w:lineRule="auto"/>
      </w:pPr>
    </w:p>
  </w:footnote>
  <w:footnote w:type="continuationSeparator" w:id="0">
    <w:p w14:paraId="1B9A5270" w14:textId="77777777" w:rsidR="001774C1" w:rsidRPr="008D1934" w:rsidRDefault="001774C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C1"/>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3</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649</cp:revision>
  <cp:lastPrinted>2024-05-12T14:21:00Z</cp:lastPrinted>
  <dcterms:created xsi:type="dcterms:W3CDTF">2024-05-12T14:37:00Z</dcterms:created>
  <dcterms:modified xsi:type="dcterms:W3CDTF">2024-05-17T14:03:00Z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