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1CEA" w14:textId="14DC3EA6" w:rsidR="002F6C19" w:rsidRDefault="00432392" w:rsidP="00432392">
      <w:r w:rsidRPr="00432392">
        <w:rPr>
          <w:rFonts w:hint="eastAsia"/>
        </w:rPr>
        <w:t>Потетинов</w:t>
      </w:r>
      <w:r w:rsidRPr="00432392">
        <w:t xml:space="preserve">, </w:t>
      </w:r>
      <w:r w:rsidRPr="00432392">
        <w:rPr>
          <w:rFonts w:hint="eastAsia"/>
        </w:rPr>
        <w:t>Виталий</w:t>
      </w:r>
      <w:r w:rsidRPr="00432392">
        <w:t xml:space="preserve"> </w:t>
      </w:r>
      <w:r w:rsidRPr="00432392">
        <w:rPr>
          <w:rFonts w:hint="eastAsia"/>
        </w:rPr>
        <w:t>Александрович</w:t>
      </w:r>
      <w:r>
        <w:t xml:space="preserve"> </w:t>
      </w:r>
      <w:r w:rsidRPr="00432392">
        <w:rPr>
          <w:rFonts w:hint="eastAsia"/>
        </w:rPr>
        <w:t>Уголовно</w:t>
      </w:r>
      <w:r w:rsidRPr="00432392">
        <w:t>-</w:t>
      </w:r>
      <w:r w:rsidRPr="00432392">
        <w:rPr>
          <w:rFonts w:hint="eastAsia"/>
        </w:rPr>
        <w:t>процессуальный</w:t>
      </w:r>
      <w:r w:rsidRPr="00432392">
        <w:t xml:space="preserve"> </w:t>
      </w:r>
      <w:r w:rsidRPr="00432392">
        <w:rPr>
          <w:rFonts w:hint="eastAsia"/>
        </w:rPr>
        <w:t>институт</w:t>
      </w:r>
      <w:r w:rsidRPr="00432392">
        <w:t xml:space="preserve"> </w:t>
      </w:r>
      <w:r w:rsidRPr="00432392">
        <w:rPr>
          <w:rFonts w:hint="eastAsia"/>
        </w:rPr>
        <w:t>реабилитации</w:t>
      </w:r>
      <w:r w:rsidRPr="00432392">
        <w:t xml:space="preserve"> </w:t>
      </w:r>
      <w:r w:rsidRPr="00432392">
        <w:rPr>
          <w:rFonts w:hint="eastAsia"/>
        </w:rPr>
        <w:t>в</w:t>
      </w:r>
      <w:r w:rsidRPr="00432392">
        <w:t xml:space="preserve"> </w:t>
      </w:r>
      <w:r w:rsidRPr="00432392">
        <w:rPr>
          <w:rFonts w:hint="eastAsia"/>
        </w:rPr>
        <w:t>законодательстве</w:t>
      </w:r>
      <w:r w:rsidRPr="00432392">
        <w:t xml:space="preserve"> </w:t>
      </w:r>
      <w:r w:rsidRPr="00432392">
        <w:rPr>
          <w:rFonts w:hint="eastAsia"/>
        </w:rPr>
        <w:t>России</w:t>
      </w:r>
      <w:r w:rsidRPr="00432392">
        <w:t xml:space="preserve">: </w:t>
      </w:r>
      <w:r w:rsidRPr="00432392">
        <w:rPr>
          <w:rFonts w:hint="eastAsia"/>
        </w:rPr>
        <w:t>современное</w:t>
      </w:r>
      <w:r w:rsidRPr="00432392">
        <w:t xml:space="preserve"> </w:t>
      </w:r>
      <w:r w:rsidRPr="00432392">
        <w:rPr>
          <w:rFonts w:hint="eastAsia"/>
        </w:rPr>
        <w:t>состояние</w:t>
      </w:r>
      <w:r w:rsidRPr="00432392">
        <w:t xml:space="preserve"> </w:t>
      </w:r>
      <w:r w:rsidRPr="00432392">
        <w:rPr>
          <w:rFonts w:hint="eastAsia"/>
        </w:rPr>
        <w:t>и</w:t>
      </w:r>
      <w:r w:rsidRPr="00432392">
        <w:t xml:space="preserve"> </w:t>
      </w:r>
      <w:r w:rsidRPr="00432392">
        <w:rPr>
          <w:rFonts w:hint="eastAsia"/>
        </w:rPr>
        <w:t>перспективы</w:t>
      </w:r>
      <w:r w:rsidRPr="00432392">
        <w:t xml:space="preserve"> </w:t>
      </w:r>
      <w:r w:rsidRPr="00432392">
        <w:rPr>
          <w:rFonts w:hint="eastAsia"/>
        </w:rPr>
        <w:t>развития</w:t>
      </w:r>
    </w:p>
    <w:p w14:paraId="78563F36" w14:textId="77777777" w:rsidR="00432392" w:rsidRDefault="00432392" w:rsidP="00432392">
      <w:r>
        <w:rPr>
          <w:rFonts w:hint="eastAsia"/>
        </w:rPr>
        <w:t>ОГЛАВЛЕНИЕ</w:t>
      </w:r>
      <w:r>
        <w:t xml:space="preserve"> </w:t>
      </w:r>
      <w:r>
        <w:rPr>
          <w:rFonts w:hint="eastAsia"/>
        </w:rPr>
        <w:t>ДИССЕРТАЦИИ</w:t>
      </w:r>
    </w:p>
    <w:p w14:paraId="1FC3FC52" w14:textId="77777777" w:rsidR="00432392" w:rsidRDefault="00432392" w:rsidP="00432392">
      <w:r>
        <w:rPr>
          <w:rFonts w:hint="eastAsia"/>
        </w:rPr>
        <w:t>кандидат</w:t>
      </w:r>
      <w:r>
        <w:t xml:space="preserve"> </w:t>
      </w:r>
      <w:r>
        <w:rPr>
          <w:rFonts w:hint="eastAsia"/>
        </w:rPr>
        <w:t>наук</w:t>
      </w:r>
      <w:r>
        <w:t xml:space="preserve"> </w:t>
      </w:r>
      <w:r>
        <w:rPr>
          <w:rFonts w:hint="eastAsia"/>
        </w:rPr>
        <w:t>Потетинов</w:t>
      </w:r>
      <w:r>
        <w:t xml:space="preserve">, </w:t>
      </w:r>
      <w:r>
        <w:rPr>
          <w:rFonts w:hint="eastAsia"/>
        </w:rPr>
        <w:t>Виталий</w:t>
      </w:r>
      <w:r>
        <w:t xml:space="preserve"> </w:t>
      </w:r>
      <w:r>
        <w:rPr>
          <w:rFonts w:hint="eastAsia"/>
        </w:rPr>
        <w:t>Александрович</w:t>
      </w:r>
    </w:p>
    <w:p w14:paraId="3CB39973" w14:textId="77777777" w:rsidR="00432392" w:rsidRDefault="00432392" w:rsidP="00432392">
      <w:r>
        <w:rPr>
          <w:rFonts w:hint="eastAsia"/>
        </w:rPr>
        <w:t>Оглавление</w:t>
      </w:r>
    </w:p>
    <w:p w14:paraId="5112AB71" w14:textId="77777777" w:rsidR="00432392" w:rsidRDefault="00432392" w:rsidP="00432392"/>
    <w:p w14:paraId="5447DFA6" w14:textId="77777777" w:rsidR="00432392" w:rsidRDefault="00432392" w:rsidP="00432392">
      <w:r>
        <w:rPr>
          <w:rFonts w:hint="eastAsia"/>
        </w:rPr>
        <w:t>Введение</w:t>
      </w:r>
    </w:p>
    <w:p w14:paraId="645BB5B9" w14:textId="77777777" w:rsidR="00432392" w:rsidRDefault="00432392" w:rsidP="00432392"/>
    <w:p w14:paraId="2D5772EB" w14:textId="77777777" w:rsidR="00432392" w:rsidRDefault="00432392" w:rsidP="00432392">
      <w:r>
        <w:rPr>
          <w:rFonts w:hint="eastAsia"/>
        </w:rPr>
        <w:t>Глава</w:t>
      </w:r>
      <w:r>
        <w:t xml:space="preserve"> 1 </w:t>
      </w:r>
      <w:r>
        <w:rPr>
          <w:rFonts w:hint="eastAsia"/>
        </w:rPr>
        <w:t>Институт</w:t>
      </w:r>
      <w:r>
        <w:t xml:space="preserve"> </w:t>
      </w:r>
      <w:r>
        <w:rPr>
          <w:rFonts w:hint="eastAsia"/>
        </w:rPr>
        <w:t>реабилитации</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России</w:t>
      </w:r>
      <w:r>
        <w:t xml:space="preserve">: </w:t>
      </w:r>
      <w:r>
        <w:rPr>
          <w:rFonts w:hint="eastAsia"/>
        </w:rPr>
        <w:t>межотраслевой</w:t>
      </w:r>
      <w:r>
        <w:t xml:space="preserve"> </w:t>
      </w:r>
      <w:r>
        <w:rPr>
          <w:rFonts w:hint="eastAsia"/>
        </w:rPr>
        <w:t>анализ</w:t>
      </w:r>
      <w:r>
        <w:t xml:space="preserve"> </w:t>
      </w:r>
      <w:r>
        <w:rPr>
          <w:rFonts w:hint="eastAsia"/>
        </w:rPr>
        <w:t>и</w:t>
      </w:r>
      <w:r>
        <w:t xml:space="preserve"> </w:t>
      </w:r>
      <w:r>
        <w:rPr>
          <w:rFonts w:hint="eastAsia"/>
        </w:rPr>
        <w:t>его</w:t>
      </w:r>
      <w:r>
        <w:t xml:space="preserve"> </w:t>
      </w:r>
      <w:r>
        <w:rPr>
          <w:rFonts w:hint="eastAsia"/>
        </w:rPr>
        <w:t>структура</w:t>
      </w:r>
    </w:p>
    <w:p w14:paraId="0EE06CC1" w14:textId="77777777" w:rsidR="00432392" w:rsidRDefault="00432392" w:rsidP="00432392"/>
    <w:p w14:paraId="52B8D140" w14:textId="77777777" w:rsidR="00432392" w:rsidRDefault="00432392" w:rsidP="00432392">
      <w:r>
        <w:t xml:space="preserve">1.1 </w:t>
      </w:r>
      <w:r>
        <w:rPr>
          <w:rFonts w:hint="eastAsia"/>
        </w:rPr>
        <w:t>Межотраслевой</w:t>
      </w:r>
      <w:r>
        <w:t xml:space="preserve"> </w:t>
      </w:r>
      <w:r>
        <w:rPr>
          <w:rFonts w:hint="eastAsia"/>
        </w:rPr>
        <w:t>анализ</w:t>
      </w:r>
      <w:r>
        <w:t xml:space="preserve"> </w:t>
      </w:r>
      <w:r>
        <w:rPr>
          <w:rFonts w:hint="eastAsia"/>
        </w:rPr>
        <w:t>и</w:t>
      </w:r>
      <w:r>
        <w:t xml:space="preserve"> </w:t>
      </w:r>
      <w:r>
        <w:rPr>
          <w:rFonts w:hint="eastAsia"/>
        </w:rPr>
        <w:t>отраслевая</w:t>
      </w:r>
      <w:r>
        <w:t xml:space="preserve"> </w:t>
      </w:r>
      <w:r>
        <w:rPr>
          <w:rFonts w:hint="eastAsia"/>
        </w:rPr>
        <w:t>принадлежность</w:t>
      </w:r>
      <w:r>
        <w:t xml:space="preserve"> </w:t>
      </w:r>
      <w:r>
        <w:rPr>
          <w:rFonts w:hint="eastAsia"/>
        </w:rPr>
        <w:t>правового</w:t>
      </w:r>
      <w:r>
        <w:t xml:space="preserve"> </w:t>
      </w:r>
      <w:r>
        <w:rPr>
          <w:rFonts w:hint="eastAsia"/>
        </w:rPr>
        <w:t>института</w:t>
      </w:r>
      <w:r>
        <w:t xml:space="preserve"> </w:t>
      </w:r>
      <w:r>
        <w:rPr>
          <w:rFonts w:hint="eastAsia"/>
        </w:rPr>
        <w:t>реабилитации</w:t>
      </w:r>
    </w:p>
    <w:p w14:paraId="17405361" w14:textId="77777777" w:rsidR="00432392" w:rsidRDefault="00432392" w:rsidP="00432392"/>
    <w:p w14:paraId="19CB5C86" w14:textId="77777777" w:rsidR="00432392" w:rsidRDefault="00432392" w:rsidP="00432392">
      <w:r>
        <w:t xml:space="preserve">1.2 </w:t>
      </w:r>
      <w:r>
        <w:rPr>
          <w:rFonts w:hint="eastAsia"/>
        </w:rPr>
        <w:t>Структура</w:t>
      </w:r>
      <w:r>
        <w:t xml:space="preserve"> </w:t>
      </w:r>
      <w:r>
        <w:rPr>
          <w:rFonts w:hint="eastAsia"/>
        </w:rPr>
        <w:t>института</w:t>
      </w:r>
      <w:r>
        <w:t xml:space="preserve"> </w:t>
      </w:r>
      <w:r>
        <w:rPr>
          <w:rFonts w:hint="eastAsia"/>
        </w:rPr>
        <w:t>реабилитации</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29A94192" w14:textId="77777777" w:rsidR="00432392" w:rsidRDefault="00432392" w:rsidP="00432392"/>
    <w:p w14:paraId="5D453D0D" w14:textId="77777777" w:rsidR="00432392" w:rsidRDefault="00432392" w:rsidP="00432392">
      <w:r>
        <w:rPr>
          <w:rFonts w:hint="eastAsia"/>
        </w:rPr>
        <w:t>России</w:t>
      </w:r>
    </w:p>
    <w:p w14:paraId="444412B5" w14:textId="77777777" w:rsidR="00432392" w:rsidRDefault="00432392" w:rsidP="00432392"/>
    <w:p w14:paraId="028E94AE" w14:textId="77777777" w:rsidR="00432392" w:rsidRDefault="00432392" w:rsidP="00432392">
      <w:r>
        <w:rPr>
          <w:rFonts w:hint="eastAsia"/>
        </w:rPr>
        <w:t>Глава</w:t>
      </w:r>
      <w:r>
        <w:t xml:space="preserve"> 2 </w:t>
      </w:r>
      <w:r>
        <w:rPr>
          <w:rFonts w:hint="eastAsia"/>
        </w:rPr>
        <w:t>Основания</w:t>
      </w:r>
      <w:r>
        <w:t xml:space="preserve"> </w:t>
      </w:r>
      <w:r>
        <w:rPr>
          <w:rFonts w:hint="eastAsia"/>
        </w:rPr>
        <w:t>и</w:t>
      </w:r>
      <w:r>
        <w:t xml:space="preserve"> </w:t>
      </w:r>
      <w:r>
        <w:rPr>
          <w:rFonts w:hint="eastAsia"/>
        </w:rPr>
        <w:t>условия</w:t>
      </w:r>
      <w:r>
        <w:t xml:space="preserve"> </w:t>
      </w:r>
      <w:r>
        <w:rPr>
          <w:rFonts w:hint="eastAsia"/>
        </w:rPr>
        <w:t>возникновения</w:t>
      </w:r>
      <w:r>
        <w:t xml:space="preserve"> </w:t>
      </w:r>
      <w:r>
        <w:rPr>
          <w:rFonts w:hint="eastAsia"/>
        </w:rPr>
        <w:t>права</w:t>
      </w:r>
      <w:r>
        <w:t xml:space="preserve"> </w:t>
      </w:r>
      <w:r>
        <w:rPr>
          <w:rFonts w:hint="eastAsia"/>
        </w:rPr>
        <w:t>на</w:t>
      </w:r>
      <w:r>
        <w:t xml:space="preserve"> </w:t>
      </w:r>
      <w:r>
        <w:rPr>
          <w:rFonts w:hint="eastAsia"/>
        </w:rPr>
        <w:t>реабилитацию</w:t>
      </w:r>
      <w:r>
        <w:t xml:space="preserve">. </w:t>
      </w:r>
      <w:r>
        <w:rPr>
          <w:rFonts w:hint="eastAsia"/>
        </w:rPr>
        <w:t>Субъекты</w:t>
      </w:r>
      <w:r>
        <w:t xml:space="preserve"> </w:t>
      </w:r>
      <w:r>
        <w:rPr>
          <w:rFonts w:hint="eastAsia"/>
        </w:rPr>
        <w:t>реабилитационных</w:t>
      </w:r>
      <w:r>
        <w:t xml:space="preserve"> </w:t>
      </w:r>
      <w:r>
        <w:rPr>
          <w:rFonts w:hint="eastAsia"/>
        </w:rPr>
        <w:t>правоотношений</w:t>
      </w:r>
    </w:p>
    <w:p w14:paraId="32EA9268" w14:textId="77777777" w:rsidR="00432392" w:rsidRDefault="00432392" w:rsidP="00432392"/>
    <w:p w14:paraId="6BFF664A" w14:textId="77777777" w:rsidR="00432392" w:rsidRDefault="00432392" w:rsidP="00432392">
      <w:r>
        <w:t xml:space="preserve">2.1 </w:t>
      </w:r>
      <w:r>
        <w:rPr>
          <w:rFonts w:hint="eastAsia"/>
        </w:rPr>
        <w:t>Основания</w:t>
      </w:r>
      <w:r>
        <w:t xml:space="preserve"> </w:t>
      </w:r>
      <w:r>
        <w:rPr>
          <w:rFonts w:hint="eastAsia"/>
        </w:rPr>
        <w:t>и</w:t>
      </w:r>
      <w:r>
        <w:t xml:space="preserve"> </w:t>
      </w:r>
      <w:r>
        <w:rPr>
          <w:rFonts w:hint="eastAsia"/>
        </w:rPr>
        <w:t>условия</w:t>
      </w:r>
      <w:r>
        <w:t xml:space="preserve"> </w:t>
      </w:r>
      <w:r>
        <w:rPr>
          <w:rFonts w:hint="eastAsia"/>
        </w:rPr>
        <w:t>возникновения</w:t>
      </w:r>
      <w:r>
        <w:t xml:space="preserve"> </w:t>
      </w:r>
      <w:r>
        <w:rPr>
          <w:rFonts w:hint="eastAsia"/>
        </w:rPr>
        <w:t>права</w:t>
      </w:r>
      <w:r>
        <w:t xml:space="preserve"> </w:t>
      </w:r>
      <w:r>
        <w:rPr>
          <w:rFonts w:hint="eastAsia"/>
        </w:rPr>
        <w:t>на</w:t>
      </w:r>
      <w:r>
        <w:t xml:space="preserve"> </w:t>
      </w:r>
      <w:r>
        <w:rPr>
          <w:rFonts w:hint="eastAsia"/>
        </w:rPr>
        <w:t>реабилитацию</w:t>
      </w:r>
      <w:r>
        <w:t xml:space="preserve"> </w:t>
      </w:r>
      <w:r>
        <w:rPr>
          <w:rFonts w:hint="eastAsia"/>
        </w:rPr>
        <w:t>и</w:t>
      </w:r>
      <w:r>
        <w:t xml:space="preserve"> </w:t>
      </w:r>
      <w:r>
        <w:rPr>
          <w:rFonts w:hint="eastAsia"/>
        </w:rPr>
        <w:t>возмещение</w:t>
      </w:r>
      <w:r>
        <w:t xml:space="preserve"> </w:t>
      </w:r>
      <w:r>
        <w:rPr>
          <w:rFonts w:hint="eastAsia"/>
        </w:rPr>
        <w:t>вреда</w:t>
      </w:r>
    </w:p>
    <w:p w14:paraId="400412CE" w14:textId="77777777" w:rsidR="00432392" w:rsidRDefault="00432392" w:rsidP="00432392"/>
    <w:p w14:paraId="77522E4B" w14:textId="77777777" w:rsidR="00432392" w:rsidRDefault="00432392" w:rsidP="00432392">
      <w:r>
        <w:t xml:space="preserve">2.2 </w:t>
      </w:r>
      <w:r>
        <w:rPr>
          <w:rFonts w:hint="eastAsia"/>
        </w:rPr>
        <w:t>Субъекты</w:t>
      </w:r>
      <w:r>
        <w:t xml:space="preserve"> </w:t>
      </w:r>
      <w:r>
        <w:rPr>
          <w:rFonts w:hint="eastAsia"/>
        </w:rPr>
        <w:t>правоотношений</w:t>
      </w:r>
      <w:r>
        <w:t xml:space="preserve"> </w:t>
      </w:r>
      <w:r>
        <w:rPr>
          <w:rFonts w:hint="eastAsia"/>
        </w:rPr>
        <w:t>по</w:t>
      </w:r>
      <w:r>
        <w:t xml:space="preserve"> </w:t>
      </w:r>
      <w:r>
        <w:rPr>
          <w:rFonts w:hint="eastAsia"/>
        </w:rPr>
        <w:t>реабилитации</w:t>
      </w:r>
    </w:p>
    <w:p w14:paraId="26C6DBB3" w14:textId="77777777" w:rsidR="00432392" w:rsidRDefault="00432392" w:rsidP="00432392"/>
    <w:p w14:paraId="35E71D99" w14:textId="77777777" w:rsidR="00432392" w:rsidRDefault="00432392" w:rsidP="00432392">
      <w:r>
        <w:rPr>
          <w:rFonts w:hint="eastAsia"/>
        </w:rPr>
        <w:t>Глава</w:t>
      </w:r>
      <w:r>
        <w:t xml:space="preserve"> 3 </w:t>
      </w:r>
      <w:r>
        <w:rPr>
          <w:rFonts w:hint="eastAsia"/>
        </w:rPr>
        <w:t>Механизм</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порядка</w:t>
      </w:r>
      <w:r>
        <w:t xml:space="preserve"> </w:t>
      </w:r>
      <w:r>
        <w:rPr>
          <w:rFonts w:hint="eastAsia"/>
        </w:rPr>
        <w:t>возмещения</w:t>
      </w:r>
      <w:r>
        <w:t xml:space="preserve"> </w:t>
      </w:r>
      <w:r>
        <w:rPr>
          <w:rFonts w:hint="eastAsia"/>
        </w:rPr>
        <w:t>вреда</w:t>
      </w:r>
      <w:r>
        <w:t xml:space="preserve"> </w:t>
      </w:r>
      <w:r>
        <w:rPr>
          <w:rFonts w:hint="eastAsia"/>
        </w:rPr>
        <w:t>реабилитированным</w:t>
      </w:r>
    </w:p>
    <w:p w14:paraId="7E673990" w14:textId="77777777" w:rsidR="00432392" w:rsidRDefault="00432392" w:rsidP="00432392"/>
    <w:p w14:paraId="59185859" w14:textId="77777777" w:rsidR="00432392" w:rsidRDefault="00432392" w:rsidP="00432392">
      <w:r>
        <w:t xml:space="preserve">3.1 </w:t>
      </w:r>
      <w:r>
        <w:rPr>
          <w:rFonts w:hint="eastAsia"/>
        </w:rPr>
        <w:t>Понятие</w:t>
      </w:r>
      <w:r>
        <w:t xml:space="preserve"> </w:t>
      </w:r>
      <w:r>
        <w:rPr>
          <w:rFonts w:hint="eastAsia"/>
        </w:rPr>
        <w:t>и</w:t>
      </w:r>
      <w:r>
        <w:t xml:space="preserve"> </w:t>
      </w:r>
      <w:r>
        <w:rPr>
          <w:rFonts w:hint="eastAsia"/>
        </w:rPr>
        <w:t>общий</w:t>
      </w:r>
      <w:r>
        <w:t xml:space="preserve"> </w:t>
      </w:r>
      <w:r>
        <w:rPr>
          <w:rFonts w:hint="eastAsia"/>
        </w:rPr>
        <w:t>механизм</w:t>
      </w:r>
      <w:r>
        <w:t xml:space="preserve"> </w:t>
      </w:r>
      <w:r>
        <w:rPr>
          <w:rFonts w:hint="eastAsia"/>
        </w:rPr>
        <w:t>восстановления</w:t>
      </w:r>
      <w:r>
        <w:t xml:space="preserve"> </w:t>
      </w:r>
      <w:r>
        <w:rPr>
          <w:rFonts w:hint="eastAsia"/>
        </w:rPr>
        <w:t>прав</w:t>
      </w:r>
      <w:r>
        <w:t xml:space="preserve"> </w:t>
      </w:r>
      <w:r>
        <w:rPr>
          <w:rFonts w:hint="eastAsia"/>
        </w:rPr>
        <w:t>р</w:t>
      </w:r>
      <w:r>
        <w:rPr>
          <w:rFonts w:hint="eastAsia"/>
        </w:rPr>
        <w:lastRenderedPageBreak/>
        <w:t>еабилитированного</w:t>
      </w:r>
      <w:r>
        <w:t xml:space="preserve">, </w:t>
      </w:r>
      <w:r>
        <w:rPr>
          <w:rFonts w:hint="eastAsia"/>
        </w:rPr>
        <w:t>возмещения</w:t>
      </w:r>
      <w:r>
        <w:t xml:space="preserve"> </w:t>
      </w:r>
      <w:r>
        <w:rPr>
          <w:rFonts w:hint="eastAsia"/>
        </w:rPr>
        <w:t>ему</w:t>
      </w:r>
      <w:r>
        <w:t xml:space="preserve"> </w:t>
      </w:r>
      <w:r>
        <w:rPr>
          <w:rFonts w:hint="eastAsia"/>
        </w:rPr>
        <w:t>вреда</w:t>
      </w:r>
      <w:r>
        <w:t xml:space="preserve">, </w:t>
      </w:r>
      <w:r>
        <w:rPr>
          <w:rFonts w:hint="eastAsia"/>
        </w:rPr>
        <w:t>причиненного</w:t>
      </w:r>
      <w:r>
        <w:t xml:space="preserve"> </w:t>
      </w:r>
      <w:r>
        <w:rPr>
          <w:rFonts w:hint="eastAsia"/>
        </w:rPr>
        <w:t>незаконным</w:t>
      </w:r>
      <w:r>
        <w:t xml:space="preserve"> (</w:t>
      </w:r>
      <w:r>
        <w:rPr>
          <w:rFonts w:hint="eastAsia"/>
        </w:rPr>
        <w:t>необоснованным</w:t>
      </w:r>
      <w:r>
        <w:t xml:space="preserve">) </w:t>
      </w:r>
      <w:r>
        <w:rPr>
          <w:rFonts w:hint="eastAsia"/>
        </w:rPr>
        <w:t>уголовным</w:t>
      </w:r>
      <w:r>
        <w:t xml:space="preserve"> </w:t>
      </w:r>
      <w:r>
        <w:rPr>
          <w:rFonts w:hint="eastAsia"/>
        </w:rPr>
        <w:t>преследованием</w:t>
      </w:r>
    </w:p>
    <w:p w14:paraId="16024519" w14:textId="77777777" w:rsidR="00432392" w:rsidRDefault="00432392" w:rsidP="00432392"/>
    <w:p w14:paraId="70217FBC" w14:textId="77777777" w:rsidR="00432392" w:rsidRDefault="00432392" w:rsidP="00432392">
      <w:r>
        <w:t xml:space="preserve">3.2 </w:t>
      </w:r>
      <w:r>
        <w:rPr>
          <w:rFonts w:hint="eastAsia"/>
        </w:rPr>
        <w:t>Порядок</w:t>
      </w:r>
      <w:r>
        <w:t xml:space="preserve"> </w:t>
      </w:r>
      <w:r>
        <w:rPr>
          <w:rFonts w:hint="eastAsia"/>
        </w:rPr>
        <w:t>возмещения</w:t>
      </w:r>
      <w:r>
        <w:t xml:space="preserve"> </w:t>
      </w:r>
      <w:r>
        <w:rPr>
          <w:rFonts w:hint="eastAsia"/>
        </w:rPr>
        <w:t>имущественного</w:t>
      </w:r>
      <w:r>
        <w:t xml:space="preserve"> </w:t>
      </w:r>
      <w:r>
        <w:rPr>
          <w:rFonts w:hint="eastAsia"/>
        </w:rPr>
        <w:t>вреда</w:t>
      </w:r>
      <w:r>
        <w:t xml:space="preserve"> </w:t>
      </w:r>
      <w:r>
        <w:rPr>
          <w:rFonts w:hint="eastAsia"/>
        </w:rPr>
        <w:t>реабилитированному</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развития</w:t>
      </w:r>
    </w:p>
    <w:p w14:paraId="502E3D37" w14:textId="77777777" w:rsidR="00432392" w:rsidRDefault="00432392" w:rsidP="00432392"/>
    <w:p w14:paraId="18EF52CE" w14:textId="77777777" w:rsidR="00432392" w:rsidRDefault="00432392" w:rsidP="00432392">
      <w:r>
        <w:t xml:space="preserve">3.3 </w:t>
      </w:r>
      <w:r>
        <w:rPr>
          <w:rFonts w:hint="eastAsia"/>
        </w:rPr>
        <w:t>Порядок</w:t>
      </w:r>
      <w:r>
        <w:t xml:space="preserve"> </w:t>
      </w:r>
      <w:r>
        <w:rPr>
          <w:rFonts w:hint="eastAsia"/>
        </w:rPr>
        <w:t>компенсации</w:t>
      </w:r>
      <w:r>
        <w:t xml:space="preserve"> </w:t>
      </w:r>
      <w:r>
        <w:rPr>
          <w:rFonts w:hint="eastAsia"/>
        </w:rPr>
        <w:t>морального</w:t>
      </w:r>
      <w:r>
        <w:t xml:space="preserve"> </w:t>
      </w:r>
      <w:r>
        <w:rPr>
          <w:rFonts w:hint="eastAsia"/>
        </w:rPr>
        <w:t>вреда</w:t>
      </w:r>
      <w:r>
        <w:t xml:space="preserve"> </w:t>
      </w:r>
      <w:r>
        <w:rPr>
          <w:rFonts w:hint="eastAsia"/>
        </w:rPr>
        <w:t>реабилитированному</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развития</w:t>
      </w:r>
    </w:p>
    <w:p w14:paraId="30486AED" w14:textId="77777777" w:rsidR="00432392" w:rsidRDefault="00432392" w:rsidP="00432392"/>
    <w:p w14:paraId="653AC184" w14:textId="77777777" w:rsidR="00432392" w:rsidRDefault="00432392" w:rsidP="00432392">
      <w:r>
        <w:t xml:space="preserve">3.4 </w:t>
      </w:r>
      <w:r>
        <w:rPr>
          <w:rFonts w:hint="eastAsia"/>
        </w:rPr>
        <w:t>Восстановление</w:t>
      </w:r>
      <w:r>
        <w:t xml:space="preserve"> </w:t>
      </w:r>
      <w:r>
        <w:rPr>
          <w:rFonts w:hint="eastAsia"/>
        </w:rPr>
        <w:t>иных</w:t>
      </w:r>
      <w:r>
        <w:t xml:space="preserve"> </w:t>
      </w:r>
      <w:r>
        <w:rPr>
          <w:rFonts w:hint="eastAsia"/>
        </w:rPr>
        <w:t>прав</w:t>
      </w:r>
      <w:r>
        <w:t xml:space="preserve"> </w:t>
      </w:r>
      <w:r>
        <w:rPr>
          <w:rFonts w:hint="eastAsia"/>
        </w:rPr>
        <w:t>реабилитированного</w:t>
      </w:r>
    </w:p>
    <w:p w14:paraId="1A1EC05E" w14:textId="77777777" w:rsidR="00432392" w:rsidRDefault="00432392" w:rsidP="00432392"/>
    <w:p w14:paraId="28C6A0B4" w14:textId="77777777" w:rsidR="00432392" w:rsidRDefault="00432392" w:rsidP="00432392">
      <w:r>
        <w:rPr>
          <w:rFonts w:hint="eastAsia"/>
        </w:rPr>
        <w:t>Заключение</w:t>
      </w:r>
    </w:p>
    <w:p w14:paraId="670FE8F6" w14:textId="77777777" w:rsidR="00432392" w:rsidRDefault="00432392" w:rsidP="00432392"/>
    <w:p w14:paraId="686921D2" w14:textId="77777777" w:rsidR="00432392" w:rsidRDefault="00432392" w:rsidP="0043239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4436A2E" w14:textId="77777777" w:rsidR="00432392" w:rsidRDefault="00432392" w:rsidP="00432392"/>
    <w:p w14:paraId="494D27F9" w14:textId="77777777" w:rsidR="00432392" w:rsidRDefault="00432392" w:rsidP="00432392">
      <w:r>
        <w:rPr>
          <w:rFonts w:hint="eastAsia"/>
        </w:rPr>
        <w:t>Приложение</w:t>
      </w:r>
      <w:r>
        <w:t xml:space="preserve"> </w:t>
      </w:r>
      <w:r>
        <w:rPr>
          <w:rFonts w:hint="eastAsia"/>
        </w:rPr>
        <w:t>А</w:t>
      </w:r>
    </w:p>
    <w:p w14:paraId="30035D51" w14:textId="77777777" w:rsidR="00432392" w:rsidRDefault="00432392" w:rsidP="00432392"/>
    <w:p w14:paraId="0C1FA872" w14:textId="77777777" w:rsidR="00432392" w:rsidRDefault="00432392" w:rsidP="00432392">
      <w:r>
        <w:rPr>
          <w:rFonts w:hint="eastAsia"/>
        </w:rPr>
        <w:t>Приложение</w:t>
      </w:r>
      <w:r>
        <w:t xml:space="preserve"> </w:t>
      </w:r>
      <w:r>
        <w:rPr>
          <w:rFonts w:hint="eastAsia"/>
        </w:rPr>
        <w:t>Б</w:t>
      </w:r>
    </w:p>
    <w:p w14:paraId="358DE3D9" w14:textId="77777777" w:rsidR="00432392" w:rsidRDefault="00432392" w:rsidP="00432392"/>
    <w:p w14:paraId="1F6ACBC8" w14:textId="77777777" w:rsidR="00432392" w:rsidRDefault="00432392" w:rsidP="00432392">
      <w:r>
        <w:rPr>
          <w:rFonts w:hint="eastAsia"/>
        </w:rPr>
        <w:t>Приложение</w:t>
      </w:r>
      <w:r>
        <w:t xml:space="preserve"> </w:t>
      </w:r>
      <w:r>
        <w:rPr>
          <w:rFonts w:hint="eastAsia"/>
        </w:rPr>
        <w:t>В</w:t>
      </w:r>
    </w:p>
    <w:p w14:paraId="5F188A3A" w14:textId="77777777" w:rsidR="00432392" w:rsidRDefault="00432392" w:rsidP="00432392"/>
    <w:p w14:paraId="4B7BB35A" w14:textId="77777777" w:rsidR="00432392" w:rsidRDefault="00432392" w:rsidP="00432392">
      <w:r>
        <w:rPr>
          <w:rFonts w:hint="eastAsia"/>
        </w:rPr>
        <w:t>Приложение</w:t>
      </w:r>
      <w:r>
        <w:t xml:space="preserve"> </w:t>
      </w:r>
      <w:r>
        <w:rPr>
          <w:rFonts w:hint="eastAsia"/>
        </w:rPr>
        <w:t>Г</w:t>
      </w:r>
    </w:p>
    <w:p w14:paraId="639C6D31" w14:textId="77777777" w:rsidR="00432392" w:rsidRDefault="00432392" w:rsidP="00432392"/>
    <w:p w14:paraId="4A63E7A9" w14:textId="0315E76B" w:rsidR="00432392" w:rsidRPr="00432392" w:rsidRDefault="00432392" w:rsidP="00432392">
      <w:r>
        <w:rPr>
          <w:rFonts w:hint="eastAsia"/>
        </w:rPr>
        <w:t>Приложение</w:t>
      </w:r>
      <w:r>
        <w:t xml:space="preserve"> </w:t>
      </w:r>
      <w:r>
        <w:rPr>
          <w:rFonts w:hint="eastAsia"/>
        </w:rPr>
        <w:t>Д</w:t>
      </w:r>
    </w:p>
    <w:sectPr w:rsidR="00432392" w:rsidRPr="00432392" w:rsidSect="003A12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8A30" w14:textId="77777777" w:rsidR="003A12D4" w:rsidRDefault="003A12D4">
      <w:pPr>
        <w:spacing w:after="0" w:line="240" w:lineRule="auto"/>
      </w:pPr>
      <w:r>
        <w:separator/>
      </w:r>
    </w:p>
  </w:endnote>
  <w:endnote w:type="continuationSeparator" w:id="0">
    <w:p w14:paraId="4CC9258A" w14:textId="77777777" w:rsidR="003A12D4" w:rsidRDefault="003A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2EC4" w14:textId="77777777" w:rsidR="003A12D4" w:rsidRDefault="003A12D4"/>
    <w:p w14:paraId="6F46E646" w14:textId="77777777" w:rsidR="003A12D4" w:rsidRDefault="003A12D4"/>
    <w:p w14:paraId="0DFCF9CD" w14:textId="77777777" w:rsidR="003A12D4" w:rsidRDefault="003A12D4"/>
    <w:p w14:paraId="3D07F661" w14:textId="77777777" w:rsidR="003A12D4" w:rsidRDefault="003A12D4"/>
    <w:p w14:paraId="7583B6F6" w14:textId="77777777" w:rsidR="003A12D4" w:rsidRDefault="003A12D4"/>
    <w:p w14:paraId="590EDF65" w14:textId="77777777" w:rsidR="003A12D4" w:rsidRDefault="003A12D4"/>
    <w:p w14:paraId="2A9D126A" w14:textId="77777777" w:rsidR="003A12D4" w:rsidRDefault="003A12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C6E01" wp14:editId="69B521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2662" w14:textId="77777777" w:rsidR="003A12D4" w:rsidRDefault="003A1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C6E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A22662" w14:textId="77777777" w:rsidR="003A12D4" w:rsidRDefault="003A1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8357C" w14:textId="77777777" w:rsidR="003A12D4" w:rsidRDefault="003A12D4"/>
    <w:p w14:paraId="0F88D31B" w14:textId="77777777" w:rsidR="003A12D4" w:rsidRDefault="003A12D4"/>
    <w:p w14:paraId="0F176C5B" w14:textId="77777777" w:rsidR="003A12D4" w:rsidRDefault="003A12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1CF50" wp14:editId="45DB25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5AA3" w14:textId="77777777" w:rsidR="003A12D4" w:rsidRDefault="003A12D4"/>
                          <w:p w14:paraId="7E58C5B9" w14:textId="77777777" w:rsidR="003A12D4" w:rsidRDefault="003A1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1CF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235AA3" w14:textId="77777777" w:rsidR="003A12D4" w:rsidRDefault="003A12D4"/>
                    <w:p w14:paraId="7E58C5B9" w14:textId="77777777" w:rsidR="003A12D4" w:rsidRDefault="003A1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4A5B8" w14:textId="77777777" w:rsidR="003A12D4" w:rsidRDefault="003A12D4"/>
    <w:p w14:paraId="17764256" w14:textId="77777777" w:rsidR="003A12D4" w:rsidRDefault="003A12D4">
      <w:pPr>
        <w:rPr>
          <w:sz w:val="2"/>
          <w:szCs w:val="2"/>
        </w:rPr>
      </w:pPr>
    </w:p>
    <w:p w14:paraId="2EDBA374" w14:textId="77777777" w:rsidR="003A12D4" w:rsidRDefault="003A12D4"/>
    <w:p w14:paraId="3B1A542F" w14:textId="77777777" w:rsidR="003A12D4" w:rsidRDefault="003A12D4">
      <w:pPr>
        <w:spacing w:after="0" w:line="240" w:lineRule="auto"/>
      </w:pPr>
    </w:p>
  </w:footnote>
  <w:footnote w:type="continuationSeparator" w:id="0">
    <w:p w14:paraId="1B8353AF" w14:textId="77777777" w:rsidR="003A12D4" w:rsidRDefault="003A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4"/>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2</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cp:revision>
  <cp:lastPrinted>2009-02-06T05:36:00Z</cp:lastPrinted>
  <dcterms:created xsi:type="dcterms:W3CDTF">2024-04-09T10:20:00Z</dcterms:created>
  <dcterms:modified xsi:type="dcterms:W3CDTF">2024-04-12T22:52:00Z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