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862" w:rsidRDefault="003D5A07" w:rsidP="003D5A07">
      <w:pPr>
        <w:rPr>
          <w:rFonts w:ascii="Times New Roman" w:eastAsia="Times New Roman" w:hAnsi="Times New Roman" w:cs="Times New Roman"/>
          <w:kern w:val="0"/>
          <w:sz w:val="28"/>
          <w:szCs w:val="28"/>
          <w:lang w:eastAsia="ru-RU"/>
        </w:rPr>
      </w:pPr>
      <w:bookmarkStart w:id="0" w:name="_GoBack"/>
      <w:proofErr w:type="spellStart"/>
      <w:r w:rsidRPr="003D5A07">
        <w:rPr>
          <w:rFonts w:ascii="Times New Roman" w:eastAsia="Times New Roman" w:hAnsi="Times New Roman" w:cs="Times New Roman" w:hint="eastAsia"/>
          <w:kern w:val="0"/>
          <w:sz w:val="28"/>
          <w:szCs w:val="28"/>
          <w:lang w:eastAsia="ru-RU"/>
        </w:rPr>
        <w:t>Барна</w:t>
      </w:r>
      <w:proofErr w:type="spellEnd"/>
      <w:r w:rsidRPr="003D5A07">
        <w:rPr>
          <w:rFonts w:ascii="Times New Roman" w:eastAsia="Times New Roman" w:hAnsi="Times New Roman" w:cs="Times New Roman"/>
          <w:kern w:val="0"/>
          <w:sz w:val="28"/>
          <w:szCs w:val="28"/>
          <w:lang w:eastAsia="ru-RU"/>
        </w:rPr>
        <w:t xml:space="preserve"> </w:t>
      </w:r>
      <w:r w:rsidRPr="003D5A07">
        <w:rPr>
          <w:rFonts w:ascii="Times New Roman" w:eastAsia="Times New Roman" w:hAnsi="Times New Roman" w:cs="Times New Roman" w:hint="eastAsia"/>
          <w:kern w:val="0"/>
          <w:sz w:val="28"/>
          <w:szCs w:val="28"/>
          <w:lang w:eastAsia="ru-RU"/>
        </w:rPr>
        <w:t>Марта</w:t>
      </w:r>
      <w:r w:rsidRPr="003D5A07">
        <w:rPr>
          <w:rFonts w:ascii="Times New Roman" w:eastAsia="Times New Roman" w:hAnsi="Times New Roman" w:cs="Times New Roman"/>
          <w:kern w:val="0"/>
          <w:sz w:val="28"/>
          <w:szCs w:val="28"/>
          <w:lang w:eastAsia="ru-RU"/>
        </w:rPr>
        <w:t xml:space="preserve"> </w:t>
      </w:r>
      <w:proofErr w:type="spellStart"/>
      <w:r w:rsidRPr="003D5A07">
        <w:rPr>
          <w:rFonts w:ascii="Times New Roman" w:eastAsia="Times New Roman" w:hAnsi="Times New Roman" w:cs="Times New Roman" w:hint="eastAsia"/>
          <w:kern w:val="0"/>
          <w:sz w:val="28"/>
          <w:szCs w:val="28"/>
          <w:lang w:eastAsia="ru-RU"/>
        </w:rPr>
        <w:t>Юріївна</w:t>
      </w:r>
      <w:proofErr w:type="spellEnd"/>
      <w:r w:rsidRPr="003D5A07">
        <w:rPr>
          <w:rFonts w:ascii="Times New Roman" w:eastAsia="Times New Roman" w:hAnsi="Times New Roman" w:cs="Times New Roman"/>
          <w:kern w:val="0"/>
          <w:sz w:val="28"/>
          <w:szCs w:val="28"/>
          <w:lang w:eastAsia="ru-RU"/>
        </w:rPr>
        <w:t xml:space="preserve">. </w:t>
      </w:r>
      <w:proofErr w:type="spellStart"/>
      <w:r w:rsidRPr="003D5A07">
        <w:rPr>
          <w:rFonts w:ascii="Times New Roman" w:eastAsia="Times New Roman" w:hAnsi="Times New Roman" w:cs="Times New Roman" w:hint="eastAsia"/>
          <w:kern w:val="0"/>
          <w:sz w:val="28"/>
          <w:szCs w:val="28"/>
          <w:lang w:eastAsia="ru-RU"/>
        </w:rPr>
        <w:t>Конкурентне</w:t>
      </w:r>
      <w:proofErr w:type="spellEnd"/>
      <w:r w:rsidRPr="003D5A07">
        <w:rPr>
          <w:rFonts w:ascii="Times New Roman" w:eastAsia="Times New Roman" w:hAnsi="Times New Roman" w:cs="Times New Roman"/>
          <w:kern w:val="0"/>
          <w:sz w:val="28"/>
          <w:szCs w:val="28"/>
          <w:lang w:eastAsia="ru-RU"/>
        </w:rPr>
        <w:t xml:space="preserve"> </w:t>
      </w:r>
      <w:proofErr w:type="spellStart"/>
      <w:r w:rsidRPr="003D5A07">
        <w:rPr>
          <w:rFonts w:ascii="Times New Roman" w:eastAsia="Times New Roman" w:hAnsi="Times New Roman" w:cs="Times New Roman" w:hint="eastAsia"/>
          <w:kern w:val="0"/>
          <w:sz w:val="28"/>
          <w:szCs w:val="28"/>
          <w:lang w:eastAsia="ru-RU"/>
        </w:rPr>
        <w:t>середовище</w:t>
      </w:r>
      <w:proofErr w:type="spellEnd"/>
      <w:r w:rsidRPr="003D5A07">
        <w:rPr>
          <w:rFonts w:ascii="Times New Roman" w:eastAsia="Times New Roman" w:hAnsi="Times New Roman" w:cs="Times New Roman"/>
          <w:kern w:val="0"/>
          <w:sz w:val="28"/>
          <w:szCs w:val="28"/>
          <w:lang w:eastAsia="ru-RU"/>
        </w:rPr>
        <w:t xml:space="preserve"> </w:t>
      </w:r>
      <w:proofErr w:type="spellStart"/>
      <w:r w:rsidRPr="003D5A07">
        <w:rPr>
          <w:rFonts w:ascii="Times New Roman" w:eastAsia="Times New Roman" w:hAnsi="Times New Roman" w:cs="Times New Roman" w:hint="eastAsia"/>
          <w:kern w:val="0"/>
          <w:sz w:val="28"/>
          <w:szCs w:val="28"/>
          <w:lang w:eastAsia="ru-RU"/>
        </w:rPr>
        <w:t>роздрібних</w:t>
      </w:r>
      <w:proofErr w:type="spellEnd"/>
      <w:r w:rsidRPr="003D5A07">
        <w:rPr>
          <w:rFonts w:ascii="Times New Roman" w:eastAsia="Times New Roman" w:hAnsi="Times New Roman" w:cs="Times New Roman"/>
          <w:kern w:val="0"/>
          <w:sz w:val="28"/>
          <w:szCs w:val="28"/>
          <w:lang w:eastAsia="ru-RU"/>
        </w:rPr>
        <w:t xml:space="preserve"> </w:t>
      </w:r>
      <w:proofErr w:type="spellStart"/>
      <w:r w:rsidRPr="003D5A07">
        <w:rPr>
          <w:rFonts w:ascii="Times New Roman" w:eastAsia="Times New Roman" w:hAnsi="Times New Roman" w:cs="Times New Roman" w:hint="eastAsia"/>
          <w:kern w:val="0"/>
          <w:sz w:val="28"/>
          <w:szCs w:val="28"/>
          <w:lang w:eastAsia="ru-RU"/>
        </w:rPr>
        <w:t>торговельних</w:t>
      </w:r>
      <w:proofErr w:type="spellEnd"/>
      <w:r w:rsidRPr="003D5A07">
        <w:rPr>
          <w:rFonts w:ascii="Times New Roman" w:eastAsia="Times New Roman" w:hAnsi="Times New Roman" w:cs="Times New Roman"/>
          <w:kern w:val="0"/>
          <w:sz w:val="28"/>
          <w:szCs w:val="28"/>
          <w:lang w:eastAsia="ru-RU"/>
        </w:rPr>
        <w:t xml:space="preserve"> </w:t>
      </w:r>
      <w:proofErr w:type="spellStart"/>
      <w:r w:rsidRPr="003D5A07">
        <w:rPr>
          <w:rFonts w:ascii="Times New Roman" w:eastAsia="Times New Roman" w:hAnsi="Times New Roman" w:cs="Times New Roman" w:hint="eastAsia"/>
          <w:kern w:val="0"/>
          <w:sz w:val="28"/>
          <w:szCs w:val="28"/>
          <w:lang w:eastAsia="ru-RU"/>
        </w:rPr>
        <w:t>підприємств</w:t>
      </w:r>
      <w:proofErr w:type="spellEnd"/>
      <w:r w:rsidRPr="003D5A07">
        <w:rPr>
          <w:rFonts w:ascii="Times New Roman" w:eastAsia="Times New Roman" w:hAnsi="Times New Roman" w:cs="Times New Roman"/>
          <w:kern w:val="0"/>
          <w:sz w:val="28"/>
          <w:szCs w:val="28"/>
          <w:lang w:eastAsia="ru-RU"/>
        </w:rPr>
        <w:t xml:space="preserve">: </w:t>
      </w:r>
      <w:proofErr w:type="spellStart"/>
      <w:r w:rsidRPr="003D5A07">
        <w:rPr>
          <w:rFonts w:ascii="Times New Roman" w:eastAsia="Times New Roman" w:hAnsi="Times New Roman" w:cs="Times New Roman" w:hint="eastAsia"/>
          <w:kern w:val="0"/>
          <w:sz w:val="28"/>
          <w:szCs w:val="28"/>
          <w:lang w:eastAsia="ru-RU"/>
        </w:rPr>
        <w:t>механізми</w:t>
      </w:r>
      <w:proofErr w:type="spellEnd"/>
      <w:r w:rsidRPr="003D5A07">
        <w:rPr>
          <w:rFonts w:ascii="Times New Roman" w:eastAsia="Times New Roman" w:hAnsi="Times New Roman" w:cs="Times New Roman"/>
          <w:kern w:val="0"/>
          <w:sz w:val="28"/>
          <w:szCs w:val="28"/>
          <w:lang w:eastAsia="ru-RU"/>
        </w:rPr>
        <w:t xml:space="preserve"> </w:t>
      </w:r>
      <w:r w:rsidRPr="003D5A07">
        <w:rPr>
          <w:rFonts w:ascii="Times New Roman" w:eastAsia="Times New Roman" w:hAnsi="Times New Roman" w:cs="Times New Roman" w:hint="eastAsia"/>
          <w:kern w:val="0"/>
          <w:sz w:val="28"/>
          <w:szCs w:val="28"/>
          <w:lang w:eastAsia="ru-RU"/>
        </w:rPr>
        <w:t>та</w:t>
      </w:r>
      <w:r w:rsidRPr="003D5A07">
        <w:rPr>
          <w:rFonts w:ascii="Times New Roman" w:eastAsia="Times New Roman" w:hAnsi="Times New Roman" w:cs="Times New Roman"/>
          <w:kern w:val="0"/>
          <w:sz w:val="28"/>
          <w:szCs w:val="28"/>
          <w:lang w:eastAsia="ru-RU"/>
        </w:rPr>
        <w:t xml:space="preserve"> </w:t>
      </w:r>
      <w:r w:rsidRPr="003D5A07">
        <w:rPr>
          <w:rFonts w:ascii="Times New Roman" w:eastAsia="Times New Roman" w:hAnsi="Times New Roman" w:cs="Times New Roman" w:hint="eastAsia"/>
          <w:kern w:val="0"/>
          <w:sz w:val="28"/>
          <w:szCs w:val="28"/>
          <w:lang w:eastAsia="ru-RU"/>
        </w:rPr>
        <w:t>шляхи</w:t>
      </w:r>
      <w:r w:rsidRPr="003D5A07">
        <w:rPr>
          <w:rFonts w:ascii="Times New Roman" w:eastAsia="Times New Roman" w:hAnsi="Times New Roman" w:cs="Times New Roman"/>
          <w:kern w:val="0"/>
          <w:sz w:val="28"/>
          <w:szCs w:val="28"/>
          <w:lang w:eastAsia="ru-RU"/>
        </w:rPr>
        <w:t xml:space="preserve"> </w:t>
      </w:r>
      <w:proofErr w:type="spellStart"/>
      <w:r w:rsidRPr="003D5A07">
        <w:rPr>
          <w:rFonts w:ascii="Times New Roman" w:eastAsia="Times New Roman" w:hAnsi="Times New Roman" w:cs="Times New Roman" w:hint="eastAsia"/>
          <w:kern w:val="0"/>
          <w:sz w:val="28"/>
          <w:szCs w:val="28"/>
          <w:lang w:eastAsia="ru-RU"/>
        </w:rPr>
        <w:t>розвитку</w:t>
      </w:r>
      <w:proofErr w:type="spellEnd"/>
      <w:proofErr w:type="gramStart"/>
      <w:r w:rsidRPr="003D5A07">
        <w:rPr>
          <w:rFonts w:ascii="Times New Roman" w:eastAsia="Times New Roman" w:hAnsi="Times New Roman" w:cs="Times New Roman"/>
          <w:kern w:val="0"/>
          <w:sz w:val="28"/>
          <w:szCs w:val="28"/>
          <w:lang w:eastAsia="ru-RU"/>
        </w:rPr>
        <w:t>. :</w:t>
      </w:r>
      <w:proofErr w:type="gramEnd"/>
      <w:r w:rsidRPr="003D5A07">
        <w:rPr>
          <w:rFonts w:ascii="Times New Roman" w:eastAsia="Times New Roman" w:hAnsi="Times New Roman" w:cs="Times New Roman"/>
          <w:kern w:val="0"/>
          <w:sz w:val="28"/>
          <w:szCs w:val="28"/>
          <w:lang w:eastAsia="ru-RU"/>
        </w:rPr>
        <w:t xml:space="preserve"> </w:t>
      </w:r>
      <w:proofErr w:type="spellStart"/>
      <w:r w:rsidRPr="003D5A07">
        <w:rPr>
          <w:rFonts w:ascii="Times New Roman" w:eastAsia="Times New Roman" w:hAnsi="Times New Roman" w:cs="Times New Roman" w:hint="eastAsia"/>
          <w:kern w:val="0"/>
          <w:sz w:val="28"/>
          <w:szCs w:val="28"/>
          <w:lang w:eastAsia="ru-RU"/>
        </w:rPr>
        <w:t>Дис</w:t>
      </w:r>
      <w:proofErr w:type="spellEnd"/>
      <w:r w:rsidRPr="003D5A07">
        <w:rPr>
          <w:rFonts w:ascii="Times New Roman" w:eastAsia="Times New Roman" w:hAnsi="Times New Roman" w:cs="Times New Roman"/>
          <w:kern w:val="0"/>
          <w:sz w:val="28"/>
          <w:szCs w:val="28"/>
          <w:lang w:eastAsia="ru-RU"/>
        </w:rPr>
        <w:t xml:space="preserve">... </w:t>
      </w:r>
      <w:r w:rsidRPr="003D5A07">
        <w:rPr>
          <w:rFonts w:ascii="Times New Roman" w:eastAsia="Times New Roman" w:hAnsi="Times New Roman" w:cs="Times New Roman" w:hint="eastAsia"/>
          <w:kern w:val="0"/>
          <w:sz w:val="28"/>
          <w:szCs w:val="28"/>
          <w:lang w:eastAsia="ru-RU"/>
        </w:rPr>
        <w:t>канд</w:t>
      </w:r>
      <w:r w:rsidRPr="003D5A07">
        <w:rPr>
          <w:rFonts w:ascii="Times New Roman" w:eastAsia="Times New Roman" w:hAnsi="Times New Roman" w:cs="Times New Roman"/>
          <w:kern w:val="0"/>
          <w:sz w:val="28"/>
          <w:szCs w:val="28"/>
          <w:lang w:eastAsia="ru-RU"/>
        </w:rPr>
        <w:t xml:space="preserve">. </w:t>
      </w:r>
      <w:r w:rsidRPr="003D5A07">
        <w:rPr>
          <w:rFonts w:ascii="Times New Roman" w:eastAsia="Times New Roman" w:hAnsi="Times New Roman" w:cs="Times New Roman" w:hint="eastAsia"/>
          <w:kern w:val="0"/>
          <w:sz w:val="28"/>
          <w:szCs w:val="28"/>
          <w:lang w:eastAsia="ru-RU"/>
        </w:rPr>
        <w:t>наук</w:t>
      </w:r>
      <w:r w:rsidRPr="003D5A07">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3D5A07">
        <w:rPr>
          <w:rFonts w:ascii="Times New Roman" w:eastAsia="Times New Roman" w:hAnsi="Times New Roman" w:cs="Times New Roman"/>
          <w:kern w:val="0"/>
          <w:sz w:val="28"/>
          <w:szCs w:val="28"/>
          <w:lang w:eastAsia="ru-RU"/>
        </w:rPr>
        <w:t xml:space="preserve"> 2008</w:t>
      </w:r>
    </w:p>
    <w:p w:rsidR="003D5A07" w:rsidRDefault="003D5A07" w:rsidP="003D5A07">
      <w:r>
        <w:rPr>
          <w:rFonts w:hint="eastAsia"/>
        </w:rPr>
        <w:t>Барна</w:t>
      </w:r>
      <w:r>
        <w:t></w:t>
      </w:r>
      <w:r>
        <w:rPr>
          <w:rFonts w:hint="eastAsia"/>
        </w:rPr>
        <w:t>М</w:t>
      </w:r>
      <w:r>
        <w:t></w:t>
      </w:r>
      <w:r>
        <w:rPr>
          <w:rFonts w:hint="eastAsia"/>
        </w:rPr>
        <w:t>Ю</w:t>
      </w:r>
      <w:r>
        <w:t></w:t>
      </w:r>
      <w:r>
        <w:t></w:t>
      </w:r>
      <w:r>
        <w:rPr>
          <w:rFonts w:hint="eastAsia"/>
        </w:rPr>
        <w:t>Конкурентне</w:t>
      </w:r>
      <w:r>
        <w:t></w:t>
      </w:r>
      <w:r>
        <w:rPr>
          <w:rFonts w:hint="eastAsia"/>
        </w:rPr>
        <w:t>середовище</w:t>
      </w:r>
      <w:r>
        <w:t></w:t>
      </w:r>
      <w:r>
        <w:rPr>
          <w:rFonts w:hint="eastAsia"/>
        </w:rPr>
        <w:t>роздрібних</w:t>
      </w:r>
      <w:r>
        <w:t></w:t>
      </w:r>
      <w:r>
        <w:rPr>
          <w:rFonts w:hint="eastAsia"/>
        </w:rPr>
        <w:t>торговельних</w:t>
      </w:r>
      <w:r>
        <w:t></w:t>
      </w:r>
      <w:r>
        <w:rPr>
          <w:rFonts w:hint="eastAsia"/>
        </w:rPr>
        <w:t>підприємств</w:t>
      </w:r>
      <w:r>
        <w:t></w:t>
      </w:r>
      <w:r>
        <w:t></w:t>
      </w:r>
      <w:r>
        <w:rPr>
          <w:rFonts w:hint="eastAsia"/>
        </w:rPr>
        <w:t>механізми</w:t>
      </w:r>
      <w:r>
        <w:t></w:t>
      </w:r>
      <w:r>
        <w:rPr>
          <w:rFonts w:hint="eastAsia"/>
        </w:rPr>
        <w:t>та</w:t>
      </w:r>
      <w:r>
        <w:t></w:t>
      </w:r>
      <w:r>
        <w:rPr>
          <w:rFonts w:hint="eastAsia"/>
        </w:rPr>
        <w:t>шляхи</w:t>
      </w:r>
      <w:r>
        <w:t></w:t>
      </w:r>
      <w:r>
        <w:rPr>
          <w:rFonts w:hint="eastAsia"/>
        </w:rPr>
        <w:t>розвитку</w:t>
      </w:r>
      <w:r>
        <w:t></w:t>
      </w:r>
      <w:r>
        <w:t></w:t>
      </w:r>
      <w:r>
        <w:rPr>
          <w:rFonts w:hint="eastAsia"/>
        </w:rPr>
        <w:t>–</w:t>
      </w:r>
      <w:r>
        <w:t></w:t>
      </w:r>
      <w:r>
        <w:rPr>
          <w:rFonts w:hint="eastAsia"/>
        </w:rPr>
        <w:t>Рукопис</w:t>
      </w:r>
      <w:r>
        <w:t></w:t>
      </w:r>
    </w:p>
    <w:p w:rsidR="003D5A07" w:rsidRDefault="003D5A07" w:rsidP="003D5A07"/>
    <w:p w:rsidR="003D5A07" w:rsidRDefault="003D5A07" w:rsidP="003D5A0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торгівлі</w:t>
      </w:r>
      <w:r>
        <w:t></w:t>
      </w:r>
      <w:r>
        <w:rPr>
          <w:rFonts w:hint="eastAsia"/>
        </w:rPr>
        <w:t>та</w:t>
      </w:r>
      <w:r>
        <w:t></w:t>
      </w:r>
      <w:r>
        <w:rPr>
          <w:rFonts w:hint="eastAsia"/>
        </w:rPr>
        <w:t>послуг</w:t>
      </w:r>
      <w:r>
        <w:t></w:t>
      </w:r>
      <w:r>
        <w:t></w:t>
      </w:r>
      <w:r>
        <w:t></w:t>
      </w:r>
      <w:r>
        <w:rPr>
          <w:rFonts w:hint="eastAsia"/>
        </w:rPr>
        <w:t>Львівська</w:t>
      </w:r>
      <w:r>
        <w:t></w:t>
      </w:r>
      <w:r>
        <w:rPr>
          <w:rFonts w:hint="eastAsia"/>
        </w:rPr>
        <w:t>комерційна</w:t>
      </w:r>
      <w:r>
        <w:t></w:t>
      </w:r>
      <w:r>
        <w:rPr>
          <w:rFonts w:hint="eastAsia"/>
        </w:rPr>
        <w:t>академія</w:t>
      </w:r>
      <w:r>
        <w:t></w:t>
      </w:r>
      <w:r>
        <w:t></w:t>
      </w:r>
      <w:r>
        <w:rPr>
          <w:rFonts w:hint="eastAsia"/>
        </w:rPr>
        <w:t>м</w:t>
      </w:r>
      <w:r>
        <w:t></w:t>
      </w:r>
      <w:r>
        <w:t></w:t>
      </w:r>
      <w:r>
        <w:rPr>
          <w:rFonts w:hint="eastAsia"/>
        </w:rPr>
        <w:t>Львів</w:t>
      </w:r>
      <w:r>
        <w:t></w:t>
      </w:r>
      <w:r>
        <w:t></w:t>
      </w:r>
      <w:r>
        <w:t></w:t>
      </w:r>
      <w:r>
        <w:t></w:t>
      </w:r>
      <w:r>
        <w:t></w:t>
      </w:r>
      <w:r>
        <w:t></w:t>
      </w:r>
      <w:r>
        <w:t></w:t>
      </w:r>
    </w:p>
    <w:p w:rsidR="003D5A07" w:rsidRDefault="003D5A07" w:rsidP="003D5A07"/>
    <w:p w:rsidR="003D5A07" w:rsidRDefault="003D5A07" w:rsidP="003D5A07">
      <w:r>
        <w:rPr>
          <w:rFonts w:hint="eastAsia"/>
        </w:rPr>
        <w:t>Дисертація</w:t>
      </w:r>
      <w:r>
        <w:t></w:t>
      </w:r>
      <w:r>
        <w:rPr>
          <w:rFonts w:hint="eastAsia"/>
        </w:rPr>
        <w:t>присвячена</w:t>
      </w:r>
      <w:r>
        <w:t></w:t>
      </w:r>
      <w:r>
        <w:rPr>
          <w:rFonts w:hint="eastAsia"/>
        </w:rPr>
        <w:t>дослідженню</w:t>
      </w:r>
      <w:r>
        <w:t></w:t>
      </w:r>
      <w:r>
        <w:rPr>
          <w:rFonts w:hint="eastAsia"/>
        </w:rPr>
        <w:t>теоретичних</w:t>
      </w:r>
      <w:r>
        <w:t></w:t>
      </w:r>
      <w:r>
        <w:rPr>
          <w:rFonts w:hint="eastAsia"/>
        </w:rPr>
        <w:t>основ</w:t>
      </w:r>
      <w:r>
        <w:t></w:t>
      </w:r>
      <w:r>
        <w:rPr>
          <w:rFonts w:hint="eastAsia"/>
        </w:rPr>
        <w:t>та</w:t>
      </w:r>
      <w:r>
        <w:t></w:t>
      </w:r>
      <w:r>
        <w:rPr>
          <w:rFonts w:hint="eastAsia"/>
        </w:rPr>
        <w:t>розробці</w:t>
      </w:r>
      <w:r>
        <w:t></w:t>
      </w:r>
      <w:r>
        <w:rPr>
          <w:rFonts w:hint="eastAsia"/>
        </w:rPr>
        <w:t>методичного</w:t>
      </w:r>
      <w:r>
        <w:t></w:t>
      </w:r>
      <w:r>
        <w:rPr>
          <w:rFonts w:hint="eastAsia"/>
        </w:rPr>
        <w:t>інструментарію</w:t>
      </w:r>
      <w:r>
        <w:t></w:t>
      </w:r>
      <w:r>
        <w:rPr>
          <w:rFonts w:hint="eastAsia"/>
        </w:rPr>
        <w:t>підвищення</w:t>
      </w:r>
      <w:r>
        <w:t></w:t>
      </w:r>
      <w:r>
        <w:rPr>
          <w:rFonts w:hint="eastAsia"/>
        </w:rPr>
        <w:t>конкурентоспроможності</w:t>
      </w:r>
      <w:r>
        <w:t></w:t>
      </w:r>
      <w:r>
        <w:rPr>
          <w:rFonts w:hint="eastAsia"/>
        </w:rPr>
        <w:t>роздрібних</w:t>
      </w:r>
      <w:r>
        <w:t></w:t>
      </w:r>
      <w:r>
        <w:rPr>
          <w:rFonts w:hint="eastAsia"/>
        </w:rPr>
        <w:t>торговельних</w:t>
      </w:r>
      <w:r>
        <w:t></w:t>
      </w:r>
      <w:r>
        <w:rPr>
          <w:rFonts w:hint="eastAsia"/>
        </w:rPr>
        <w:t>підприємств</w:t>
      </w:r>
      <w:r>
        <w:t></w:t>
      </w:r>
      <w:r>
        <w:rPr>
          <w:rFonts w:hint="eastAsia"/>
        </w:rPr>
        <w:t>в</w:t>
      </w:r>
      <w:r>
        <w:t></w:t>
      </w:r>
      <w:r>
        <w:rPr>
          <w:rFonts w:hint="eastAsia"/>
        </w:rPr>
        <w:t>умовах</w:t>
      </w:r>
      <w:r>
        <w:t></w:t>
      </w:r>
      <w:r>
        <w:rPr>
          <w:rFonts w:hint="eastAsia"/>
        </w:rPr>
        <w:t>інтенсифікації</w:t>
      </w:r>
      <w:r>
        <w:t></w:t>
      </w:r>
      <w:r>
        <w:rPr>
          <w:rFonts w:hint="eastAsia"/>
        </w:rPr>
        <w:t>конкуренції</w:t>
      </w:r>
      <w:r>
        <w:t></w:t>
      </w:r>
      <w:r>
        <w:rPr>
          <w:rFonts w:hint="eastAsia"/>
        </w:rPr>
        <w:t>в</w:t>
      </w:r>
      <w:r>
        <w:t></w:t>
      </w:r>
      <w:r>
        <w:rPr>
          <w:rFonts w:hint="eastAsia"/>
        </w:rPr>
        <w:t>роздрібній</w:t>
      </w:r>
      <w:r>
        <w:t></w:t>
      </w:r>
      <w:r>
        <w:rPr>
          <w:rFonts w:hint="eastAsia"/>
        </w:rPr>
        <w:t>торгівлі</w:t>
      </w:r>
      <w:r>
        <w:t></w:t>
      </w:r>
    </w:p>
    <w:p w:rsidR="003D5A07" w:rsidRDefault="003D5A07" w:rsidP="003D5A07"/>
    <w:p w:rsidR="003D5A07" w:rsidRDefault="003D5A07" w:rsidP="003D5A07">
      <w:r>
        <w:rPr>
          <w:rFonts w:hint="eastAsia"/>
        </w:rPr>
        <w:t>У</w:t>
      </w:r>
      <w:r>
        <w:t></w:t>
      </w:r>
      <w:r>
        <w:rPr>
          <w:rFonts w:hint="eastAsia"/>
        </w:rPr>
        <w:t>дисертаційній</w:t>
      </w:r>
      <w:r>
        <w:t></w:t>
      </w:r>
      <w:r>
        <w:rPr>
          <w:rFonts w:hint="eastAsia"/>
        </w:rPr>
        <w:t>роботі</w:t>
      </w:r>
      <w:r>
        <w:t></w:t>
      </w:r>
      <w:r>
        <w:rPr>
          <w:rFonts w:hint="eastAsia"/>
        </w:rPr>
        <w:t>розкрито</w:t>
      </w:r>
      <w:r>
        <w:t></w:t>
      </w:r>
      <w:r>
        <w:rPr>
          <w:rFonts w:hint="eastAsia"/>
        </w:rPr>
        <w:t>теоретико</w:t>
      </w:r>
      <w:r>
        <w:t></w:t>
      </w:r>
      <w:r>
        <w:rPr>
          <w:rFonts w:hint="eastAsia"/>
        </w:rPr>
        <w:t>методичні</w:t>
      </w:r>
      <w:r>
        <w:t></w:t>
      </w:r>
      <w:r>
        <w:rPr>
          <w:rFonts w:hint="eastAsia"/>
        </w:rPr>
        <w:t>засади</w:t>
      </w:r>
      <w:r>
        <w:t></w:t>
      </w:r>
      <w:r>
        <w:rPr>
          <w:rFonts w:hint="eastAsia"/>
        </w:rPr>
        <w:t>розвитку</w:t>
      </w:r>
      <w:r>
        <w:t></w:t>
      </w:r>
      <w:r>
        <w:rPr>
          <w:rFonts w:hint="eastAsia"/>
        </w:rPr>
        <w:t>конкуренції</w:t>
      </w:r>
      <w:r>
        <w:t></w:t>
      </w:r>
      <w:r>
        <w:rPr>
          <w:rFonts w:hint="eastAsia"/>
        </w:rPr>
        <w:t>в</w:t>
      </w:r>
      <w:r>
        <w:t></w:t>
      </w:r>
      <w:r>
        <w:rPr>
          <w:rFonts w:hint="eastAsia"/>
        </w:rPr>
        <w:t>сфері</w:t>
      </w:r>
      <w:r>
        <w:t></w:t>
      </w:r>
      <w:r>
        <w:rPr>
          <w:rFonts w:hint="eastAsia"/>
        </w:rPr>
        <w:t>внутрішньої</w:t>
      </w:r>
      <w:r>
        <w:t></w:t>
      </w:r>
      <w:r>
        <w:rPr>
          <w:rFonts w:hint="eastAsia"/>
        </w:rPr>
        <w:t>торгівлі</w:t>
      </w:r>
      <w:r>
        <w:t></w:t>
      </w:r>
    </w:p>
    <w:p w:rsidR="003D5A07" w:rsidRDefault="003D5A07" w:rsidP="003D5A07"/>
    <w:p w:rsidR="003D5A07" w:rsidRDefault="003D5A07" w:rsidP="003D5A07">
      <w:r>
        <w:rPr>
          <w:rFonts w:hint="eastAsia"/>
        </w:rPr>
        <w:t>Визначено</w:t>
      </w:r>
      <w:r>
        <w:t></w:t>
      </w:r>
      <w:r>
        <w:rPr>
          <w:rFonts w:hint="eastAsia"/>
        </w:rPr>
        <w:t>сутність</w:t>
      </w:r>
      <w:r>
        <w:t></w:t>
      </w:r>
      <w:r>
        <w:rPr>
          <w:rFonts w:hint="eastAsia"/>
        </w:rPr>
        <w:t>конкурентного</w:t>
      </w:r>
      <w:r>
        <w:t></w:t>
      </w:r>
      <w:r>
        <w:rPr>
          <w:rFonts w:hint="eastAsia"/>
        </w:rPr>
        <w:t>середовища</w:t>
      </w:r>
      <w:r>
        <w:t></w:t>
      </w:r>
      <w:r>
        <w:t></w:t>
      </w:r>
      <w:r>
        <w:rPr>
          <w:rFonts w:hint="eastAsia"/>
        </w:rPr>
        <w:t>умови</w:t>
      </w:r>
      <w:r>
        <w:t></w:t>
      </w:r>
      <w:r>
        <w:rPr>
          <w:rFonts w:hint="eastAsia"/>
        </w:rPr>
        <w:t>та</w:t>
      </w:r>
      <w:r>
        <w:t></w:t>
      </w:r>
      <w:r>
        <w:rPr>
          <w:rFonts w:hint="eastAsia"/>
        </w:rPr>
        <w:t>чинники</w:t>
      </w:r>
      <w:r>
        <w:t></w:t>
      </w:r>
      <w:r>
        <w:rPr>
          <w:rFonts w:hint="eastAsia"/>
        </w:rPr>
        <w:t>розвитку</w:t>
      </w:r>
      <w:r>
        <w:t></w:t>
      </w:r>
      <w:r>
        <w:rPr>
          <w:rFonts w:hint="eastAsia"/>
        </w:rPr>
        <w:t>підприємств</w:t>
      </w:r>
      <w:r>
        <w:t></w:t>
      </w:r>
      <w:r>
        <w:rPr>
          <w:rFonts w:hint="eastAsia"/>
        </w:rPr>
        <w:t>в</w:t>
      </w:r>
      <w:r>
        <w:t></w:t>
      </w:r>
      <w:r>
        <w:rPr>
          <w:rFonts w:hint="eastAsia"/>
        </w:rPr>
        <w:t>роздрібній</w:t>
      </w:r>
      <w:r>
        <w:t></w:t>
      </w:r>
      <w:r>
        <w:rPr>
          <w:rFonts w:hint="eastAsia"/>
        </w:rPr>
        <w:t>торгівлі</w:t>
      </w:r>
      <w:r>
        <w:t></w:t>
      </w:r>
    </w:p>
    <w:p w:rsidR="003D5A07" w:rsidRDefault="003D5A07" w:rsidP="003D5A07"/>
    <w:p w:rsidR="003D5A07" w:rsidRDefault="003D5A07" w:rsidP="003D5A07">
      <w:r>
        <w:rPr>
          <w:rFonts w:hint="eastAsia"/>
        </w:rPr>
        <w:t>Розроблено</w:t>
      </w:r>
      <w:r>
        <w:t></w:t>
      </w:r>
      <w:r>
        <w:rPr>
          <w:rFonts w:hint="eastAsia"/>
        </w:rPr>
        <w:t>методичні</w:t>
      </w:r>
      <w:r>
        <w:t></w:t>
      </w:r>
      <w:r>
        <w:rPr>
          <w:rFonts w:hint="eastAsia"/>
        </w:rPr>
        <w:t>підходи</w:t>
      </w:r>
      <w:r>
        <w:t></w:t>
      </w:r>
      <w:r>
        <w:rPr>
          <w:rFonts w:hint="eastAsia"/>
        </w:rPr>
        <w:t>для</w:t>
      </w:r>
      <w:r>
        <w:t></w:t>
      </w:r>
      <w:r>
        <w:rPr>
          <w:rFonts w:hint="eastAsia"/>
        </w:rPr>
        <w:t>оцінювання</w:t>
      </w:r>
      <w:r>
        <w:t></w:t>
      </w:r>
      <w:r>
        <w:rPr>
          <w:rFonts w:hint="eastAsia"/>
        </w:rPr>
        <w:t>показників</w:t>
      </w:r>
      <w:r>
        <w:t></w:t>
      </w:r>
      <w:r>
        <w:rPr>
          <w:rFonts w:hint="eastAsia"/>
        </w:rPr>
        <w:t>конкурентного</w:t>
      </w:r>
      <w:r>
        <w:t></w:t>
      </w:r>
      <w:r>
        <w:rPr>
          <w:rFonts w:hint="eastAsia"/>
        </w:rPr>
        <w:t>середовища</w:t>
      </w:r>
      <w:r>
        <w:t></w:t>
      </w:r>
      <w:r>
        <w:rPr>
          <w:rFonts w:hint="eastAsia"/>
        </w:rPr>
        <w:t>в</w:t>
      </w:r>
      <w:r>
        <w:t></w:t>
      </w:r>
      <w:r>
        <w:rPr>
          <w:rFonts w:hint="eastAsia"/>
        </w:rPr>
        <w:t>роздрібній</w:t>
      </w:r>
      <w:r>
        <w:t></w:t>
      </w:r>
      <w:r>
        <w:rPr>
          <w:rFonts w:hint="eastAsia"/>
        </w:rPr>
        <w:t>торгівлі</w:t>
      </w:r>
      <w:r>
        <w:t></w:t>
      </w:r>
    </w:p>
    <w:p w:rsidR="003D5A07" w:rsidRDefault="003D5A07" w:rsidP="003D5A07"/>
    <w:p w:rsidR="003D5A07" w:rsidRPr="003D5A07" w:rsidRDefault="003D5A07" w:rsidP="003D5A07">
      <w:r>
        <w:rPr>
          <w:rFonts w:hint="eastAsia"/>
        </w:rPr>
        <w:t>Обгрунтовано</w:t>
      </w:r>
      <w:r>
        <w:t></w:t>
      </w:r>
      <w:r>
        <w:rPr>
          <w:rFonts w:hint="eastAsia"/>
        </w:rPr>
        <w:t>параметри</w:t>
      </w:r>
      <w:r>
        <w:t></w:t>
      </w:r>
      <w:r>
        <w:rPr>
          <w:rFonts w:hint="eastAsia"/>
        </w:rPr>
        <w:t>та</w:t>
      </w:r>
      <w:r>
        <w:t></w:t>
      </w:r>
      <w:r>
        <w:rPr>
          <w:rFonts w:hint="eastAsia"/>
        </w:rPr>
        <w:t>рівні</w:t>
      </w:r>
      <w:r>
        <w:t></w:t>
      </w:r>
      <w:r>
        <w:rPr>
          <w:rFonts w:hint="eastAsia"/>
        </w:rPr>
        <w:t>конкурентоспроможності</w:t>
      </w:r>
      <w:r>
        <w:t></w:t>
      </w:r>
      <w:r>
        <w:rPr>
          <w:rFonts w:hint="eastAsia"/>
        </w:rPr>
        <w:t>торговельних</w:t>
      </w:r>
      <w:r>
        <w:t></w:t>
      </w:r>
      <w:r>
        <w:rPr>
          <w:rFonts w:hint="eastAsia"/>
        </w:rPr>
        <w:t>підприємтсв</w:t>
      </w:r>
      <w:r>
        <w:t></w:t>
      </w:r>
      <w:r>
        <w:t></w:t>
      </w:r>
      <w:r>
        <w:rPr>
          <w:rFonts w:hint="eastAsia"/>
        </w:rPr>
        <w:t>Запропоновано</w:t>
      </w:r>
      <w:r>
        <w:t></w:t>
      </w:r>
      <w:r>
        <w:rPr>
          <w:rFonts w:hint="eastAsia"/>
        </w:rPr>
        <w:t>сучасні</w:t>
      </w:r>
      <w:r>
        <w:t></w:t>
      </w:r>
      <w:r>
        <w:rPr>
          <w:rFonts w:hint="eastAsia"/>
        </w:rPr>
        <w:t>механізми</w:t>
      </w:r>
      <w:r>
        <w:t></w:t>
      </w:r>
      <w:r>
        <w:rPr>
          <w:rFonts w:hint="eastAsia"/>
        </w:rPr>
        <w:t>розвитку</w:t>
      </w:r>
      <w:r>
        <w:t></w:t>
      </w:r>
      <w:r>
        <w:rPr>
          <w:rFonts w:hint="eastAsia"/>
        </w:rPr>
        <w:t>конкурентного</w:t>
      </w:r>
      <w:r>
        <w:t></w:t>
      </w:r>
      <w:r>
        <w:rPr>
          <w:rFonts w:hint="eastAsia"/>
        </w:rPr>
        <w:t>середовища</w:t>
      </w:r>
      <w:r>
        <w:t></w:t>
      </w:r>
      <w:r>
        <w:rPr>
          <w:rFonts w:hint="eastAsia"/>
        </w:rPr>
        <w:t>в</w:t>
      </w:r>
      <w:r>
        <w:t></w:t>
      </w:r>
      <w:r>
        <w:rPr>
          <w:rFonts w:hint="eastAsia"/>
        </w:rPr>
        <w:t>роздрібній</w:t>
      </w:r>
      <w:r>
        <w:t></w:t>
      </w:r>
      <w:r>
        <w:rPr>
          <w:rFonts w:hint="eastAsia"/>
        </w:rPr>
        <w:t>торгівлі</w:t>
      </w:r>
      <w:r>
        <w:t></w:t>
      </w:r>
      <w:r>
        <w:t></w:t>
      </w:r>
      <w:r>
        <w:rPr>
          <w:rFonts w:hint="eastAsia"/>
        </w:rPr>
        <w:t>а</w:t>
      </w:r>
      <w:r>
        <w:t></w:t>
      </w:r>
      <w:r>
        <w:rPr>
          <w:rFonts w:hint="eastAsia"/>
        </w:rPr>
        <w:t>також</w:t>
      </w:r>
      <w:r>
        <w:t></w:t>
      </w:r>
      <w:r>
        <w:rPr>
          <w:rFonts w:hint="eastAsia"/>
        </w:rPr>
        <w:t>шляхи</w:t>
      </w:r>
      <w:r>
        <w:t></w:t>
      </w:r>
      <w:r>
        <w:rPr>
          <w:rFonts w:hint="eastAsia"/>
        </w:rPr>
        <w:t>диверсифікації</w:t>
      </w:r>
      <w:r>
        <w:t></w:t>
      </w:r>
      <w:r>
        <w:rPr>
          <w:rFonts w:hint="eastAsia"/>
        </w:rPr>
        <w:t>та</w:t>
      </w:r>
      <w:r>
        <w:t></w:t>
      </w:r>
      <w:r>
        <w:rPr>
          <w:rFonts w:hint="eastAsia"/>
        </w:rPr>
        <w:t>активізації</w:t>
      </w:r>
      <w:r>
        <w:t></w:t>
      </w:r>
      <w:r>
        <w:rPr>
          <w:rFonts w:hint="eastAsia"/>
        </w:rPr>
        <w:t>інноваційної</w:t>
      </w:r>
      <w:r>
        <w:t></w:t>
      </w:r>
      <w:r>
        <w:rPr>
          <w:rFonts w:hint="eastAsia"/>
        </w:rPr>
        <w:t>діяльності</w:t>
      </w:r>
      <w:r>
        <w:t></w:t>
      </w:r>
      <w:r>
        <w:rPr>
          <w:rFonts w:hint="eastAsia"/>
        </w:rPr>
        <w:t>як</w:t>
      </w:r>
      <w:r>
        <w:t></w:t>
      </w:r>
      <w:r>
        <w:rPr>
          <w:rFonts w:hint="eastAsia"/>
        </w:rPr>
        <w:t>обєктивної</w:t>
      </w:r>
      <w:r>
        <w:t></w:t>
      </w:r>
      <w:r>
        <w:rPr>
          <w:rFonts w:hint="eastAsia"/>
        </w:rPr>
        <w:t>умови</w:t>
      </w:r>
      <w:r>
        <w:t></w:t>
      </w:r>
      <w:r>
        <w:rPr>
          <w:rFonts w:hint="eastAsia"/>
        </w:rPr>
        <w:t>набуття</w:t>
      </w:r>
      <w:r>
        <w:t></w:t>
      </w:r>
      <w:r>
        <w:rPr>
          <w:rFonts w:hint="eastAsia"/>
        </w:rPr>
        <w:t>конкурентних</w:t>
      </w:r>
      <w:r>
        <w:t></w:t>
      </w:r>
      <w:r>
        <w:rPr>
          <w:rFonts w:hint="eastAsia"/>
        </w:rPr>
        <w:t>переваг</w:t>
      </w:r>
      <w:r>
        <w:t></w:t>
      </w:r>
      <w:r>
        <w:rPr>
          <w:rFonts w:hint="eastAsia"/>
        </w:rPr>
        <w:t>торговельними</w:t>
      </w:r>
      <w:r>
        <w:t></w:t>
      </w:r>
      <w:r>
        <w:rPr>
          <w:rFonts w:hint="eastAsia"/>
        </w:rPr>
        <w:t>підприємствами</w:t>
      </w:r>
      <w:r>
        <w:t></w:t>
      </w:r>
      <w:bookmarkEnd w:id="0"/>
    </w:p>
    <w:sectPr w:rsidR="003D5A07" w:rsidRPr="003D5A0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057" w:rsidRDefault="00064057">
      <w:pPr>
        <w:spacing w:after="0" w:line="240" w:lineRule="auto"/>
      </w:pPr>
      <w:r>
        <w:separator/>
      </w:r>
    </w:p>
  </w:endnote>
  <w:endnote w:type="continuationSeparator" w:id="0">
    <w:p w:rsidR="00064057" w:rsidRDefault="0006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057" w:rsidRDefault="00064057"/>
    <w:p w:rsidR="00064057" w:rsidRDefault="00064057"/>
    <w:p w:rsidR="00064057" w:rsidRDefault="00064057"/>
    <w:p w:rsidR="00064057" w:rsidRDefault="00064057"/>
    <w:p w:rsidR="00064057" w:rsidRDefault="00064057"/>
    <w:p w:rsidR="00064057" w:rsidRDefault="00064057"/>
    <w:p w:rsidR="00064057" w:rsidRDefault="0006405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057" w:rsidRDefault="000640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64057" w:rsidRDefault="000640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64057" w:rsidRDefault="00064057"/>
    <w:p w:rsidR="00064057" w:rsidRDefault="00064057"/>
    <w:p w:rsidR="00064057" w:rsidRDefault="0006405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057" w:rsidRDefault="00064057"/>
                          <w:p w:rsidR="00064057" w:rsidRDefault="0006405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64057" w:rsidRDefault="00064057"/>
                    <w:p w:rsidR="00064057" w:rsidRDefault="0006405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64057" w:rsidRDefault="00064057"/>
    <w:p w:rsidR="00064057" w:rsidRDefault="00064057">
      <w:pPr>
        <w:rPr>
          <w:sz w:val="2"/>
          <w:szCs w:val="2"/>
        </w:rPr>
      </w:pPr>
    </w:p>
    <w:p w:rsidR="00064057" w:rsidRDefault="00064057"/>
    <w:p w:rsidR="00064057" w:rsidRDefault="00064057">
      <w:pPr>
        <w:spacing w:after="0" w:line="240" w:lineRule="auto"/>
      </w:pPr>
    </w:p>
  </w:footnote>
  <w:footnote w:type="continuationSeparator" w:id="0">
    <w:p w:rsidR="00064057" w:rsidRDefault="00064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57"/>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7238F-4BFD-4402-B272-29590F2C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17123</TotalTime>
  <Pages>1</Pages>
  <Words>199</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781</cp:revision>
  <cp:lastPrinted>2009-02-06T05:36:00Z</cp:lastPrinted>
  <dcterms:created xsi:type="dcterms:W3CDTF">2023-09-07T12:38:00Z</dcterms:created>
  <dcterms:modified xsi:type="dcterms:W3CDTF">2023-11-21T11:48:00Z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