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BC7A29" w:rsidRDefault="00BC7A29" w:rsidP="00BC7A29">
      <w:r w:rsidRPr="00233788">
        <w:rPr>
          <w:rFonts w:ascii="Times New Roman" w:hAnsi="Times New Roman" w:cs="Times New Roman"/>
          <w:b/>
          <w:sz w:val="24"/>
          <w:szCs w:val="24"/>
        </w:rPr>
        <w:t xml:space="preserve">Федун Ірина Йосипівна, </w:t>
      </w:r>
      <w:r w:rsidRPr="00233788">
        <w:rPr>
          <w:rFonts w:ascii="Times New Roman" w:hAnsi="Times New Roman" w:cs="Times New Roman"/>
          <w:sz w:val="24"/>
          <w:szCs w:val="24"/>
        </w:rPr>
        <w:t>асистент кафедри української фольклористики імені академіка Філарета Колесси Львівського національного університету імені Івана Франка. Назва дисертації: «Народноінструментальна ансамблева культура українських Карпат і Західного Полісся як вияв традиційного професіоналізму (ХХ – перші десятиліття ХХІ ст.)». Шифр та назва спеціальності – 17.00.03 – Музичне мистецтво. Спецрада К 35.869.01 Львівської національної музичної академії імені М. В. Лисенка</w:t>
      </w:r>
    </w:p>
    <w:sectPr w:rsidR="00F95DD1" w:rsidRPr="00BC7A2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EB4DE6">
                <w:pPr>
                  <w:spacing w:line="240" w:lineRule="auto"/>
                </w:pPr>
                <w:fldSimple w:instr=" PAGE \* MERGEFORMAT ">
                  <w:r w:rsidR="00454E6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EB4DE6">
                <w:pPr>
                  <w:spacing w:line="240" w:lineRule="auto"/>
                </w:pPr>
                <w:fldSimple w:instr=" PAGE \* MERGEFORMAT ">
                  <w:r w:rsidR="00BC7A29" w:rsidRPr="00BC7A2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EB4DE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EB4DE6">
                  <w:pPr>
                    <w:spacing w:line="240" w:lineRule="auto"/>
                  </w:pPr>
                  <w:fldSimple w:instr=" PAGE \* MERGEFORMAT ">
                    <w:r w:rsidR="00454E67"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EB4DE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AC02A-D325-4D80-A90C-29F0C9B6D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70</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2021-03-16T10:51:00Z</dcterms:created>
  <dcterms:modified xsi:type="dcterms:W3CDTF">2021-03-16T12:20:00Z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