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AF" w:rsidRDefault="004F0EAF" w:rsidP="004F0EA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Курява Вікторія Вячеславівна,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безробітна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4F0EAF" w:rsidRDefault="004F0EAF" w:rsidP="004F0EA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концептуальні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створення</w:t>
      </w:r>
    </w:p>
    <w:p w:rsidR="004F0EAF" w:rsidRDefault="004F0EAF" w:rsidP="004F0EA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суду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інтелектуальної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BC7886" w:rsidRPr="004F0EAF" w:rsidRDefault="004F0EAF" w:rsidP="004F0EAF">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55.051.033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BC7886" w:rsidRPr="004F0EA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4F0EAF" w:rsidRPr="004F0E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0E359-423C-43D0-A36F-F2B8D58C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2022-01-20T17:00:00Z</dcterms:created>
  <dcterms:modified xsi:type="dcterms:W3CDTF">2022-01-20T19:21:00Z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