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72DAF" w14:textId="305C96A9" w:rsidR="00BA0ED1" w:rsidRDefault="00A600F5" w:rsidP="00A600F5">
      <w:r w:rsidRPr="00A600F5">
        <w:rPr>
          <w:rFonts w:hint="eastAsia"/>
        </w:rPr>
        <w:t>Агафонов</w:t>
      </w:r>
      <w:r w:rsidRPr="00A600F5">
        <w:t xml:space="preserve"> </w:t>
      </w:r>
      <w:r w:rsidRPr="00A600F5">
        <w:rPr>
          <w:rFonts w:hint="eastAsia"/>
        </w:rPr>
        <w:t>Алексей</w:t>
      </w:r>
      <w:r w:rsidRPr="00A600F5">
        <w:t xml:space="preserve"> </w:t>
      </w:r>
      <w:r w:rsidRPr="00A600F5">
        <w:rPr>
          <w:rFonts w:hint="eastAsia"/>
        </w:rPr>
        <w:t>Васильевич</w:t>
      </w:r>
      <w:r>
        <w:t xml:space="preserve"> </w:t>
      </w:r>
      <w:r w:rsidRPr="00A600F5">
        <w:rPr>
          <w:rFonts w:hint="eastAsia"/>
        </w:rPr>
        <w:t>Оценка</w:t>
      </w:r>
      <w:r w:rsidRPr="00A600F5">
        <w:t xml:space="preserve"> </w:t>
      </w:r>
      <w:r w:rsidRPr="00A600F5">
        <w:rPr>
          <w:rFonts w:hint="eastAsia"/>
        </w:rPr>
        <w:t>и</w:t>
      </w:r>
      <w:r w:rsidRPr="00A600F5">
        <w:t xml:space="preserve"> </w:t>
      </w:r>
      <w:r w:rsidRPr="00A600F5">
        <w:rPr>
          <w:rFonts w:hint="eastAsia"/>
        </w:rPr>
        <w:t>стимулирование</w:t>
      </w:r>
      <w:r w:rsidRPr="00A600F5">
        <w:t xml:space="preserve"> </w:t>
      </w:r>
      <w:r w:rsidRPr="00A600F5">
        <w:rPr>
          <w:rFonts w:hint="eastAsia"/>
        </w:rPr>
        <w:t>экологоориентированной</w:t>
      </w:r>
      <w:r w:rsidRPr="00A600F5">
        <w:t xml:space="preserve"> </w:t>
      </w:r>
      <w:r w:rsidRPr="00A600F5">
        <w:rPr>
          <w:rFonts w:hint="eastAsia"/>
        </w:rPr>
        <w:t>деятельности</w:t>
      </w:r>
      <w:r w:rsidRPr="00A600F5">
        <w:t xml:space="preserve"> </w:t>
      </w:r>
      <w:r w:rsidRPr="00A600F5">
        <w:rPr>
          <w:rFonts w:hint="eastAsia"/>
        </w:rPr>
        <w:t>предприятий</w:t>
      </w:r>
      <w:r w:rsidRPr="00A600F5">
        <w:t xml:space="preserve"> </w:t>
      </w:r>
      <w:r w:rsidRPr="00A600F5">
        <w:rPr>
          <w:rFonts w:hint="eastAsia"/>
        </w:rPr>
        <w:t>в</w:t>
      </w:r>
      <w:r w:rsidRPr="00A600F5">
        <w:t xml:space="preserve"> </w:t>
      </w:r>
      <w:r w:rsidRPr="00A600F5">
        <w:rPr>
          <w:rFonts w:hint="eastAsia"/>
        </w:rPr>
        <w:t>условиях</w:t>
      </w:r>
      <w:r w:rsidRPr="00A600F5">
        <w:t xml:space="preserve"> </w:t>
      </w:r>
      <w:r w:rsidRPr="00A600F5">
        <w:rPr>
          <w:rFonts w:hint="eastAsia"/>
        </w:rPr>
        <w:t>инновационного</w:t>
      </w:r>
      <w:r w:rsidRPr="00A600F5">
        <w:t xml:space="preserve"> </w:t>
      </w:r>
      <w:r w:rsidRPr="00A600F5">
        <w:rPr>
          <w:rFonts w:hint="eastAsia"/>
        </w:rPr>
        <w:t>развития</w:t>
      </w:r>
    </w:p>
    <w:p w14:paraId="0ECF6827" w14:textId="77777777" w:rsidR="00A600F5" w:rsidRDefault="00A600F5" w:rsidP="00A600F5">
      <w:r>
        <w:rPr>
          <w:rFonts w:hint="eastAsia"/>
        </w:rPr>
        <w:t>ОГЛАВЛЕНИЕ</w:t>
      </w:r>
      <w:r>
        <w:t xml:space="preserve"> </w:t>
      </w:r>
      <w:r>
        <w:rPr>
          <w:rFonts w:hint="eastAsia"/>
        </w:rPr>
        <w:t>ДИССЕРТАЦИИ</w:t>
      </w:r>
    </w:p>
    <w:p w14:paraId="45DB52D2" w14:textId="77777777" w:rsidR="00A600F5" w:rsidRDefault="00A600F5" w:rsidP="00A600F5">
      <w:r>
        <w:rPr>
          <w:rFonts w:hint="eastAsia"/>
        </w:rPr>
        <w:t>кандидат</w:t>
      </w:r>
      <w:r>
        <w:t xml:space="preserve"> </w:t>
      </w:r>
      <w:r>
        <w:rPr>
          <w:rFonts w:hint="eastAsia"/>
        </w:rPr>
        <w:t>наук</w:t>
      </w:r>
      <w:r>
        <w:t xml:space="preserve"> </w:t>
      </w:r>
      <w:r>
        <w:rPr>
          <w:rFonts w:hint="eastAsia"/>
        </w:rPr>
        <w:t>Агафонов</w:t>
      </w:r>
      <w:r>
        <w:t xml:space="preserve"> </w:t>
      </w:r>
      <w:r>
        <w:rPr>
          <w:rFonts w:hint="eastAsia"/>
        </w:rPr>
        <w:t>Алексей</w:t>
      </w:r>
      <w:r>
        <w:t xml:space="preserve"> </w:t>
      </w:r>
      <w:r>
        <w:rPr>
          <w:rFonts w:hint="eastAsia"/>
        </w:rPr>
        <w:t>Васильевич</w:t>
      </w:r>
    </w:p>
    <w:p w14:paraId="0A05140A" w14:textId="77777777" w:rsidR="00A600F5" w:rsidRDefault="00A600F5" w:rsidP="00A600F5">
      <w:r>
        <w:rPr>
          <w:rFonts w:hint="eastAsia"/>
        </w:rPr>
        <w:t>ВВЕДЕНИЕ</w:t>
      </w:r>
    </w:p>
    <w:p w14:paraId="7FDE7DA0" w14:textId="77777777" w:rsidR="00A600F5" w:rsidRDefault="00A600F5" w:rsidP="00A600F5"/>
    <w:p w14:paraId="15865398" w14:textId="77777777" w:rsidR="00A600F5" w:rsidRDefault="00A600F5" w:rsidP="00A600F5">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ПРАКТИЧЕСКИЕ</w:t>
      </w:r>
      <w:r>
        <w:t xml:space="preserve"> </w:t>
      </w:r>
      <w:r>
        <w:rPr>
          <w:rFonts w:hint="eastAsia"/>
        </w:rPr>
        <w:t>АСПЕКТЫ</w:t>
      </w:r>
      <w:r>
        <w:t xml:space="preserve"> </w:t>
      </w:r>
      <w:r>
        <w:rPr>
          <w:rFonts w:hint="eastAsia"/>
        </w:rPr>
        <w:t>РЕАЛИЗАЦИИ</w:t>
      </w:r>
      <w:r>
        <w:t xml:space="preserve"> </w:t>
      </w:r>
      <w:r>
        <w:rPr>
          <w:rFonts w:hint="eastAsia"/>
        </w:rPr>
        <w:t>И</w:t>
      </w:r>
      <w:r>
        <w:t xml:space="preserve"> </w:t>
      </w:r>
      <w:r>
        <w:rPr>
          <w:rFonts w:hint="eastAsia"/>
        </w:rPr>
        <w:t>СТИМУЛИРОВАНИЯ</w:t>
      </w:r>
      <w:r>
        <w:t xml:space="preserve"> </w:t>
      </w:r>
      <w:r>
        <w:rPr>
          <w:rFonts w:hint="eastAsia"/>
        </w:rPr>
        <w:t>ЭКОЛОГО</w:t>
      </w:r>
      <w:r>
        <w:t xml:space="preserve"> - </w:t>
      </w:r>
      <w:r>
        <w:rPr>
          <w:rFonts w:hint="eastAsia"/>
        </w:rPr>
        <w:t>ОРИЕНТИРОВАННОЙ</w:t>
      </w:r>
      <w:r>
        <w:t xml:space="preserve"> </w:t>
      </w:r>
      <w:r>
        <w:rPr>
          <w:rFonts w:hint="eastAsia"/>
        </w:rPr>
        <w:t>ДЕЯТЕЛЬНОСТИ</w:t>
      </w:r>
      <w:r>
        <w:t xml:space="preserve"> </w:t>
      </w:r>
      <w:r>
        <w:rPr>
          <w:rFonts w:hint="eastAsia"/>
        </w:rPr>
        <w:t>ПРЕДПРИЯТИЙ</w:t>
      </w:r>
      <w:r>
        <w:t xml:space="preserve"> </w:t>
      </w:r>
      <w:r>
        <w:rPr>
          <w:rFonts w:hint="eastAsia"/>
        </w:rPr>
        <w:t>В</w:t>
      </w:r>
      <w:r>
        <w:t xml:space="preserve"> </w:t>
      </w:r>
      <w:r>
        <w:rPr>
          <w:rFonts w:hint="eastAsia"/>
        </w:rPr>
        <w:t>УСЛОВИЯХ</w:t>
      </w:r>
      <w:r>
        <w:t xml:space="preserve"> </w:t>
      </w:r>
      <w:r>
        <w:rPr>
          <w:rFonts w:hint="eastAsia"/>
        </w:rPr>
        <w:t>ИННОВАЦИОННОГО</w:t>
      </w:r>
      <w:r>
        <w:t xml:space="preserve"> </w:t>
      </w:r>
      <w:r>
        <w:rPr>
          <w:rFonts w:hint="eastAsia"/>
        </w:rPr>
        <w:t>РАЗВИТИЯ</w:t>
      </w:r>
    </w:p>
    <w:p w14:paraId="5D41BA6B" w14:textId="77777777" w:rsidR="00A600F5" w:rsidRDefault="00A600F5" w:rsidP="00A600F5"/>
    <w:p w14:paraId="3D9990A9" w14:textId="77777777" w:rsidR="00A600F5" w:rsidRDefault="00A600F5" w:rsidP="00A600F5">
      <w:r>
        <w:t xml:space="preserve">1.1 </w:t>
      </w:r>
      <w:r>
        <w:rPr>
          <w:rFonts w:hint="eastAsia"/>
        </w:rPr>
        <w:t>Исследование</w:t>
      </w:r>
      <w:r>
        <w:t xml:space="preserve"> </w:t>
      </w:r>
      <w:r>
        <w:rPr>
          <w:rFonts w:hint="eastAsia"/>
        </w:rPr>
        <w:t>влияния</w:t>
      </w:r>
      <w:r>
        <w:t xml:space="preserve"> </w:t>
      </w:r>
      <w:r>
        <w:rPr>
          <w:rFonts w:hint="eastAsia"/>
        </w:rPr>
        <w:t>производственной</w:t>
      </w:r>
      <w:r>
        <w:t xml:space="preserve"> </w:t>
      </w:r>
      <w:r>
        <w:rPr>
          <w:rFonts w:hint="eastAsia"/>
        </w:rPr>
        <w:t>деятельности</w:t>
      </w:r>
      <w:r>
        <w:t xml:space="preserve"> </w:t>
      </w:r>
      <w:r>
        <w:rPr>
          <w:rFonts w:hint="eastAsia"/>
        </w:rPr>
        <w:t>предприятий</w:t>
      </w:r>
      <w:r>
        <w:t xml:space="preserve"> </w:t>
      </w:r>
      <w:r>
        <w:rPr>
          <w:rFonts w:hint="eastAsia"/>
        </w:rPr>
        <w:t>на</w:t>
      </w:r>
    </w:p>
    <w:p w14:paraId="474F6B8D" w14:textId="77777777" w:rsidR="00A600F5" w:rsidRDefault="00A600F5" w:rsidP="00A600F5"/>
    <w:p w14:paraId="4CDDD6FD" w14:textId="77777777" w:rsidR="00A600F5" w:rsidRDefault="00A600F5" w:rsidP="00A600F5">
      <w:r>
        <w:rPr>
          <w:rFonts w:hint="eastAsia"/>
        </w:rPr>
        <w:t>ОКРУЖАЮЩУЮ</w:t>
      </w:r>
      <w:r>
        <w:t xml:space="preserve"> </w:t>
      </w:r>
      <w:r>
        <w:rPr>
          <w:rFonts w:hint="eastAsia"/>
        </w:rPr>
        <w:t>СРЕДУ</w:t>
      </w:r>
      <w:r>
        <w:t xml:space="preserve"> </w:t>
      </w:r>
      <w:r>
        <w:rPr>
          <w:rFonts w:hint="eastAsia"/>
        </w:rPr>
        <w:t>В</w:t>
      </w:r>
      <w:r>
        <w:t xml:space="preserve"> </w:t>
      </w:r>
      <w:r>
        <w:rPr>
          <w:rFonts w:hint="eastAsia"/>
        </w:rPr>
        <w:t>УСЛОВИЯХ</w:t>
      </w:r>
      <w:r>
        <w:t xml:space="preserve"> </w:t>
      </w:r>
      <w:r>
        <w:rPr>
          <w:rFonts w:hint="eastAsia"/>
        </w:rPr>
        <w:t>ИННОВАЦИОННОГО</w:t>
      </w:r>
      <w:r>
        <w:t xml:space="preserve"> </w:t>
      </w:r>
      <w:r>
        <w:rPr>
          <w:rFonts w:hint="eastAsia"/>
        </w:rPr>
        <w:t>РАЗВИТИЯ</w:t>
      </w:r>
    </w:p>
    <w:p w14:paraId="758D8EC9" w14:textId="77777777" w:rsidR="00A600F5" w:rsidRDefault="00A600F5" w:rsidP="00A600F5"/>
    <w:p w14:paraId="52AB9DEB" w14:textId="77777777" w:rsidR="00A600F5" w:rsidRDefault="00A600F5" w:rsidP="00A600F5">
      <w:r>
        <w:t xml:space="preserve">1.2 </w:t>
      </w:r>
      <w:r>
        <w:rPr>
          <w:rFonts w:hint="eastAsia"/>
        </w:rPr>
        <w:t>Выявление</w:t>
      </w:r>
      <w:r>
        <w:t xml:space="preserve"> </w:t>
      </w:r>
      <w:r>
        <w:rPr>
          <w:rFonts w:hint="eastAsia"/>
        </w:rPr>
        <w:t>и</w:t>
      </w:r>
      <w:r>
        <w:t xml:space="preserve"> </w:t>
      </w:r>
      <w:r>
        <w:rPr>
          <w:rFonts w:hint="eastAsia"/>
        </w:rPr>
        <w:t>раскрытие</w:t>
      </w:r>
      <w:r>
        <w:t xml:space="preserve"> </w:t>
      </w:r>
      <w:r>
        <w:rPr>
          <w:rFonts w:hint="eastAsia"/>
        </w:rPr>
        <w:t>сущности</w:t>
      </w:r>
      <w:r>
        <w:t xml:space="preserve"> </w:t>
      </w:r>
      <w:r>
        <w:rPr>
          <w:rFonts w:hint="eastAsia"/>
        </w:rPr>
        <w:t>эколого</w:t>
      </w:r>
      <w:r>
        <w:t>-</w:t>
      </w:r>
      <w:r>
        <w:rPr>
          <w:rFonts w:hint="eastAsia"/>
        </w:rPr>
        <w:t>ориентированных</w:t>
      </w:r>
      <w:r>
        <w:t xml:space="preserve"> </w:t>
      </w:r>
      <w:r>
        <w:rPr>
          <w:rFonts w:hint="eastAsia"/>
        </w:rPr>
        <w:t>предприятий</w:t>
      </w:r>
      <w:r>
        <w:t xml:space="preserve"> </w:t>
      </w:r>
      <w:r>
        <w:rPr>
          <w:rFonts w:hint="eastAsia"/>
        </w:rPr>
        <w:t>и</w:t>
      </w:r>
    </w:p>
    <w:p w14:paraId="1CD6259A" w14:textId="77777777" w:rsidR="00A600F5" w:rsidRDefault="00A600F5" w:rsidP="00A600F5"/>
    <w:p w14:paraId="5E6D47A1" w14:textId="77777777" w:rsidR="00A600F5" w:rsidRDefault="00A600F5" w:rsidP="00A600F5">
      <w:r>
        <w:rPr>
          <w:rFonts w:hint="eastAsia"/>
        </w:rPr>
        <w:t>СИСТЕМАТИЗАЦИЯ</w:t>
      </w:r>
      <w:r>
        <w:t xml:space="preserve"> </w:t>
      </w:r>
      <w:r>
        <w:rPr>
          <w:rFonts w:hint="eastAsia"/>
        </w:rPr>
        <w:t>КРИТЕРИЕВ</w:t>
      </w:r>
      <w:r>
        <w:t xml:space="preserve"> </w:t>
      </w:r>
      <w:r>
        <w:rPr>
          <w:rFonts w:hint="eastAsia"/>
        </w:rPr>
        <w:t>ОТНЕСЕНИЯ</w:t>
      </w:r>
      <w:r>
        <w:t xml:space="preserve"> </w:t>
      </w:r>
      <w:r>
        <w:rPr>
          <w:rFonts w:hint="eastAsia"/>
        </w:rPr>
        <w:t>ПРЕДПРИЯТИЙ</w:t>
      </w:r>
      <w:r>
        <w:t xml:space="preserve"> </w:t>
      </w:r>
      <w:r>
        <w:rPr>
          <w:rFonts w:hint="eastAsia"/>
        </w:rPr>
        <w:t>К</w:t>
      </w:r>
      <w:r>
        <w:t xml:space="preserve"> </w:t>
      </w:r>
      <w:r>
        <w:rPr>
          <w:rFonts w:hint="eastAsia"/>
        </w:rPr>
        <w:t>ЭКОЛОГО</w:t>
      </w:r>
      <w:r>
        <w:t>-</w:t>
      </w:r>
      <w:r>
        <w:rPr>
          <w:rFonts w:hint="eastAsia"/>
        </w:rPr>
        <w:t>ОРИЕНТИРОВАННЫМ</w:t>
      </w:r>
    </w:p>
    <w:p w14:paraId="2161DEA8" w14:textId="77777777" w:rsidR="00A600F5" w:rsidRDefault="00A600F5" w:rsidP="00A600F5"/>
    <w:p w14:paraId="42A78D7A" w14:textId="77777777" w:rsidR="00A600F5" w:rsidRDefault="00A600F5" w:rsidP="00A600F5">
      <w:r>
        <w:t xml:space="preserve">1.3 </w:t>
      </w:r>
      <w:r>
        <w:rPr>
          <w:rFonts w:hint="eastAsia"/>
        </w:rPr>
        <w:t>Эколого</w:t>
      </w:r>
      <w:r>
        <w:t>-</w:t>
      </w:r>
      <w:r>
        <w:rPr>
          <w:rFonts w:hint="eastAsia"/>
        </w:rPr>
        <w:t>экономическое</w:t>
      </w:r>
      <w:r>
        <w:t xml:space="preserve"> </w:t>
      </w:r>
      <w:r>
        <w:rPr>
          <w:rFonts w:hint="eastAsia"/>
        </w:rPr>
        <w:t>обоснование</w:t>
      </w:r>
      <w:r>
        <w:t xml:space="preserve"> </w:t>
      </w:r>
      <w:r>
        <w:rPr>
          <w:rFonts w:hint="eastAsia"/>
        </w:rPr>
        <w:t>необходимости</w:t>
      </w:r>
      <w:r>
        <w:t xml:space="preserve"> </w:t>
      </w:r>
      <w:r>
        <w:rPr>
          <w:rFonts w:hint="eastAsia"/>
        </w:rPr>
        <w:t>усиления</w:t>
      </w:r>
      <w:r>
        <w:t xml:space="preserve"> </w:t>
      </w:r>
      <w:r>
        <w:rPr>
          <w:rFonts w:hint="eastAsia"/>
        </w:rPr>
        <w:t>стимулирования</w:t>
      </w:r>
      <w:r>
        <w:t xml:space="preserve"> </w:t>
      </w:r>
      <w:r>
        <w:rPr>
          <w:rFonts w:hint="eastAsia"/>
        </w:rPr>
        <w:t>эколого</w:t>
      </w:r>
      <w:r>
        <w:t>-</w:t>
      </w:r>
      <w:r>
        <w:rPr>
          <w:rFonts w:hint="eastAsia"/>
        </w:rPr>
        <w:t>ориентированной</w:t>
      </w:r>
      <w:r>
        <w:t xml:space="preserve"> </w:t>
      </w:r>
      <w:r>
        <w:rPr>
          <w:rFonts w:hint="eastAsia"/>
        </w:rPr>
        <w:t>деятельности</w:t>
      </w:r>
      <w:r>
        <w:t xml:space="preserve"> </w:t>
      </w:r>
      <w:r>
        <w:rPr>
          <w:rFonts w:hint="eastAsia"/>
        </w:rPr>
        <w:t>предприятий</w:t>
      </w:r>
      <w:r>
        <w:t xml:space="preserve"> </w:t>
      </w:r>
      <w:r>
        <w:rPr>
          <w:rFonts w:hint="eastAsia"/>
        </w:rPr>
        <w:t>в</w:t>
      </w:r>
      <w:r>
        <w:t xml:space="preserve"> </w:t>
      </w:r>
      <w:r>
        <w:rPr>
          <w:rFonts w:hint="eastAsia"/>
        </w:rPr>
        <w:t>РФ</w:t>
      </w:r>
      <w:r>
        <w:t xml:space="preserve"> </w:t>
      </w:r>
      <w:r>
        <w:rPr>
          <w:rFonts w:hint="eastAsia"/>
        </w:rPr>
        <w:t>в</w:t>
      </w:r>
      <w:r>
        <w:t xml:space="preserve"> </w:t>
      </w:r>
      <w:r>
        <w:rPr>
          <w:rFonts w:hint="eastAsia"/>
        </w:rPr>
        <w:t>условиях</w:t>
      </w:r>
      <w:r>
        <w:t xml:space="preserve"> </w:t>
      </w:r>
      <w:r>
        <w:rPr>
          <w:rFonts w:hint="eastAsia"/>
        </w:rPr>
        <w:t>инновационного</w:t>
      </w:r>
      <w:r>
        <w:t xml:space="preserve"> </w:t>
      </w:r>
      <w:r>
        <w:rPr>
          <w:rFonts w:hint="eastAsia"/>
        </w:rPr>
        <w:t>развития</w:t>
      </w:r>
    </w:p>
    <w:p w14:paraId="30EB4EDF" w14:textId="77777777" w:rsidR="00A600F5" w:rsidRDefault="00A600F5" w:rsidP="00A600F5"/>
    <w:p w14:paraId="4E3D9AC6" w14:textId="77777777" w:rsidR="00A600F5" w:rsidRDefault="00A600F5" w:rsidP="00A600F5">
      <w:r>
        <w:rPr>
          <w:rFonts w:hint="eastAsia"/>
        </w:rPr>
        <w:t>ГЛАВА</w:t>
      </w:r>
      <w:r>
        <w:t xml:space="preserve"> 2 </w:t>
      </w:r>
      <w:r>
        <w:rPr>
          <w:rFonts w:hint="eastAsia"/>
        </w:rPr>
        <w:t>РАЗРАБОТКА</w:t>
      </w:r>
      <w:r>
        <w:t xml:space="preserve"> </w:t>
      </w:r>
      <w:r>
        <w:rPr>
          <w:rFonts w:hint="eastAsia"/>
        </w:rPr>
        <w:t>ПРОБЛЕМАТИКИ</w:t>
      </w:r>
      <w:r>
        <w:t xml:space="preserve"> </w:t>
      </w:r>
      <w:r>
        <w:rPr>
          <w:rFonts w:hint="eastAsia"/>
        </w:rPr>
        <w:t>СТИМУЛИРОВАНИЯ</w:t>
      </w:r>
      <w:r>
        <w:t xml:space="preserve"> </w:t>
      </w:r>
      <w:r>
        <w:rPr>
          <w:rFonts w:hint="eastAsia"/>
        </w:rPr>
        <w:t>ЭКОЛОГО</w:t>
      </w:r>
      <w:r>
        <w:t xml:space="preserve"> -</w:t>
      </w:r>
      <w:r>
        <w:rPr>
          <w:rFonts w:hint="eastAsia"/>
        </w:rPr>
        <w:t>ОРИЕНТИРОВАННОЙ</w:t>
      </w:r>
      <w:r>
        <w:t xml:space="preserve"> </w:t>
      </w:r>
      <w:r>
        <w:rPr>
          <w:rFonts w:hint="eastAsia"/>
        </w:rPr>
        <w:t>ДЕЯТЕЛЬНОСТИ</w:t>
      </w:r>
      <w:r>
        <w:t xml:space="preserve"> </w:t>
      </w:r>
      <w:r>
        <w:rPr>
          <w:rFonts w:hint="eastAsia"/>
        </w:rPr>
        <w:t>ПРЕДПРИЯТИЙ</w:t>
      </w:r>
      <w:r>
        <w:t xml:space="preserve"> </w:t>
      </w:r>
      <w:r>
        <w:rPr>
          <w:rFonts w:hint="eastAsia"/>
        </w:rPr>
        <w:t>В</w:t>
      </w:r>
      <w:r>
        <w:t xml:space="preserve"> </w:t>
      </w:r>
      <w:r>
        <w:rPr>
          <w:rFonts w:hint="eastAsia"/>
        </w:rPr>
        <w:t>УСЛОВИЯХ</w:t>
      </w:r>
      <w:r>
        <w:t xml:space="preserve"> </w:t>
      </w:r>
      <w:r>
        <w:rPr>
          <w:rFonts w:hint="eastAsia"/>
        </w:rPr>
        <w:t>ИННОВАЦИОННОГО</w:t>
      </w:r>
      <w:r>
        <w:t xml:space="preserve"> </w:t>
      </w:r>
      <w:r>
        <w:rPr>
          <w:rFonts w:hint="eastAsia"/>
        </w:rPr>
        <w:t>РАЗВИТИЯ</w:t>
      </w:r>
    </w:p>
    <w:p w14:paraId="2C678EFF" w14:textId="77777777" w:rsidR="00A600F5" w:rsidRDefault="00A600F5" w:rsidP="00A600F5"/>
    <w:p w14:paraId="1BE5AA26" w14:textId="77777777" w:rsidR="00A600F5" w:rsidRDefault="00A600F5" w:rsidP="00A600F5">
      <w:r>
        <w:t xml:space="preserve">2.1 </w:t>
      </w:r>
      <w:r>
        <w:rPr>
          <w:rFonts w:hint="eastAsia"/>
        </w:rPr>
        <w:t>Исследование</w:t>
      </w:r>
      <w:r>
        <w:t xml:space="preserve"> </w:t>
      </w:r>
      <w:r>
        <w:rPr>
          <w:rFonts w:hint="eastAsia"/>
        </w:rPr>
        <w:t>и</w:t>
      </w:r>
      <w:r>
        <w:t xml:space="preserve"> </w:t>
      </w:r>
      <w:r>
        <w:rPr>
          <w:rFonts w:hint="eastAsia"/>
        </w:rPr>
        <w:t>анализ</w:t>
      </w:r>
      <w:r>
        <w:t xml:space="preserve"> </w:t>
      </w:r>
      <w:r>
        <w:rPr>
          <w:rFonts w:hint="eastAsia"/>
        </w:rPr>
        <w:t>нормативно</w:t>
      </w:r>
      <w:r>
        <w:t>-</w:t>
      </w:r>
      <w:r>
        <w:rPr>
          <w:rFonts w:hint="eastAsia"/>
        </w:rPr>
        <w:t>правового</w:t>
      </w:r>
      <w:r>
        <w:t xml:space="preserve"> </w:t>
      </w:r>
      <w:r>
        <w:rPr>
          <w:rFonts w:hint="eastAsia"/>
        </w:rPr>
        <w:t>обеспечения</w:t>
      </w:r>
      <w:r>
        <w:t xml:space="preserve"> </w:t>
      </w:r>
      <w:r>
        <w:rPr>
          <w:rFonts w:hint="eastAsia"/>
        </w:rPr>
        <w:t>стимулирования</w:t>
      </w:r>
      <w:r>
        <w:t xml:space="preserve"> </w:t>
      </w:r>
      <w:r>
        <w:rPr>
          <w:rFonts w:hint="eastAsia"/>
        </w:rPr>
        <w:t>эколого</w:t>
      </w:r>
      <w:r>
        <w:t>-</w:t>
      </w:r>
      <w:r>
        <w:rPr>
          <w:rFonts w:hint="eastAsia"/>
        </w:rPr>
        <w:t>ориентированной</w:t>
      </w:r>
      <w:r>
        <w:t xml:space="preserve"> </w:t>
      </w:r>
      <w:r>
        <w:rPr>
          <w:rFonts w:hint="eastAsia"/>
        </w:rPr>
        <w:t>деятельности</w:t>
      </w:r>
      <w:r>
        <w:t xml:space="preserve"> </w:t>
      </w:r>
      <w:r>
        <w:rPr>
          <w:rFonts w:hint="eastAsia"/>
        </w:rPr>
        <w:t>предприятий</w:t>
      </w:r>
      <w:r>
        <w:t xml:space="preserve"> </w:t>
      </w:r>
      <w:r>
        <w:rPr>
          <w:rFonts w:hint="eastAsia"/>
        </w:rPr>
        <w:t>в</w:t>
      </w:r>
      <w:r>
        <w:t xml:space="preserve"> </w:t>
      </w:r>
      <w:r>
        <w:rPr>
          <w:rFonts w:hint="eastAsia"/>
        </w:rPr>
        <w:t>условиях</w:t>
      </w:r>
      <w:r>
        <w:t xml:space="preserve"> </w:t>
      </w:r>
      <w:r>
        <w:rPr>
          <w:rFonts w:hint="eastAsia"/>
        </w:rPr>
        <w:t>инновационного</w:t>
      </w:r>
      <w:r>
        <w:t xml:space="preserve"> </w:t>
      </w:r>
      <w:r>
        <w:rPr>
          <w:rFonts w:hint="eastAsia"/>
        </w:rPr>
        <w:t>развития</w:t>
      </w:r>
      <w:r>
        <w:t xml:space="preserve"> </w:t>
      </w:r>
      <w:r>
        <w:rPr>
          <w:rFonts w:hint="eastAsia"/>
        </w:rPr>
        <w:t>в</w:t>
      </w:r>
      <w:r>
        <w:t xml:space="preserve"> </w:t>
      </w:r>
      <w:r>
        <w:rPr>
          <w:rFonts w:hint="eastAsia"/>
        </w:rPr>
        <w:t>РФ</w:t>
      </w:r>
    </w:p>
    <w:p w14:paraId="54BD41A7" w14:textId="77777777" w:rsidR="00A600F5" w:rsidRDefault="00A600F5" w:rsidP="00A600F5"/>
    <w:p w14:paraId="7B8C994D" w14:textId="77777777" w:rsidR="00A600F5" w:rsidRDefault="00A600F5" w:rsidP="00A600F5">
      <w:r>
        <w:t xml:space="preserve">2.2. </w:t>
      </w:r>
      <w:r>
        <w:rPr>
          <w:rFonts w:hint="eastAsia"/>
        </w:rPr>
        <w:t>Систематизация</w:t>
      </w:r>
      <w:r>
        <w:t xml:space="preserve"> </w:t>
      </w:r>
      <w:r>
        <w:rPr>
          <w:rFonts w:hint="eastAsia"/>
        </w:rPr>
        <w:t>и</w:t>
      </w:r>
      <w:r>
        <w:t xml:space="preserve"> </w:t>
      </w:r>
      <w:r>
        <w:rPr>
          <w:rFonts w:hint="eastAsia"/>
        </w:rPr>
        <w:t>критический</w:t>
      </w:r>
      <w:r>
        <w:t xml:space="preserve"> </w:t>
      </w:r>
      <w:r>
        <w:rPr>
          <w:rFonts w:hint="eastAsia"/>
        </w:rPr>
        <w:t>анализ</w:t>
      </w:r>
      <w:r>
        <w:t xml:space="preserve"> </w:t>
      </w:r>
      <w:r>
        <w:rPr>
          <w:rFonts w:hint="eastAsia"/>
        </w:rPr>
        <w:t>системы</w:t>
      </w:r>
      <w:r>
        <w:t xml:space="preserve"> </w:t>
      </w:r>
      <w:r>
        <w:rPr>
          <w:rFonts w:hint="eastAsia"/>
        </w:rPr>
        <w:t>действующих</w:t>
      </w:r>
      <w:r>
        <w:t xml:space="preserve"> </w:t>
      </w:r>
      <w:r>
        <w:rPr>
          <w:rFonts w:hint="eastAsia"/>
        </w:rPr>
        <w:t>в</w:t>
      </w:r>
      <w:r>
        <w:t xml:space="preserve"> </w:t>
      </w:r>
      <w:r>
        <w:rPr>
          <w:rFonts w:hint="eastAsia"/>
        </w:rPr>
        <w:t>РФ</w:t>
      </w:r>
      <w:r>
        <w:t xml:space="preserve"> </w:t>
      </w:r>
      <w:r>
        <w:rPr>
          <w:rFonts w:hint="eastAsia"/>
        </w:rPr>
        <w:t>и</w:t>
      </w:r>
      <w:r>
        <w:t xml:space="preserve"> </w:t>
      </w:r>
      <w:r>
        <w:rPr>
          <w:rFonts w:hint="eastAsia"/>
        </w:rPr>
        <w:t>за</w:t>
      </w:r>
    </w:p>
    <w:p w14:paraId="5BE225EB" w14:textId="77777777" w:rsidR="00A600F5" w:rsidRDefault="00A600F5" w:rsidP="00A600F5"/>
    <w:p w14:paraId="0DD58775" w14:textId="77777777" w:rsidR="00A600F5" w:rsidRDefault="00A600F5" w:rsidP="00A600F5">
      <w:r>
        <w:rPr>
          <w:rFonts w:hint="eastAsia"/>
        </w:rPr>
        <w:t>РУБЕЖОМ</w:t>
      </w:r>
      <w:r>
        <w:t xml:space="preserve"> </w:t>
      </w:r>
      <w:r>
        <w:rPr>
          <w:rFonts w:hint="eastAsia"/>
        </w:rPr>
        <w:t>МЕР</w:t>
      </w:r>
      <w:r>
        <w:t xml:space="preserve">, </w:t>
      </w:r>
      <w:r>
        <w:rPr>
          <w:rFonts w:hint="eastAsia"/>
        </w:rPr>
        <w:t>ОКАЗЫВАЮЩИХ</w:t>
      </w:r>
      <w:r>
        <w:t xml:space="preserve"> </w:t>
      </w:r>
      <w:r>
        <w:rPr>
          <w:rFonts w:hint="eastAsia"/>
        </w:rPr>
        <w:t>СТИМУЛИРУЮЩЕЕ</w:t>
      </w:r>
      <w:r>
        <w:t xml:space="preserve"> </w:t>
      </w:r>
      <w:r>
        <w:rPr>
          <w:rFonts w:hint="eastAsia"/>
        </w:rPr>
        <w:t>ВОЗДЕЙСТВИЕ</w:t>
      </w:r>
      <w:r>
        <w:t xml:space="preserve"> </w:t>
      </w:r>
      <w:r>
        <w:rPr>
          <w:rFonts w:hint="eastAsia"/>
        </w:rPr>
        <w:t>НА</w:t>
      </w:r>
      <w:r>
        <w:t xml:space="preserve"> </w:t>
      </w:r>
      <w:r>
        <w:rPr>
          <w:rFonts w:hint="eastAsia"/>
        </w:rPr>
        <w:t>ДЕЯТЕЛЬНОСТЬ</w:t>
      </w:r>
      <w:r>
        <w:t xml:space="preserve"> </w:t>
      </w:r>
      <w:r>
        <w:rPr>
          <w:rFonts w:hint="eastAsia"/>
        </w:rPr>
        <w:t>ПРЕДПРИЯТИЙ</w:t>
      </w:r>
      <w:r>
        <w:t xml:space="preserve"> </w:t>
      </w:r>
      <w:r>
        <w:rPr>
          <w:rFonts w:hint="eastAsia"/>
        </w:rPr>
        <w:t>в</w:t>
      </w:r>
      <w:r>
        <w:t xml:space="preserve"> </w:t>
      </w:r>
      <w:r>
        <w:rPr>
          <w:rFonts w:hint="eastAsia"/>
        </w:rPr>
        <w:t>области</w:t>
      </w:r>
      <w:r>
        <w:t xml:space="preserve"> </w:t>
      </w:r>
      <w:r>
        <w:rPr>
          <w:rFonts w:hint="eastAsia"/>
        </w:rPr>
        <w:t>охраны</w:t>
      </w:r>
      <w:r>
        <w:t xml:space="preserve"> </w:t>
      </w:r>
      <w:r>
        <w:rPr>
          <w:rFonts w:hint="eastAsia"/>
        </w:rPr>
        <w:t>окружающей</w:t>
      </w:r>
      <w:r>
        <w:t xml:space="preserve"> </w:t>
      </w:r>
      <w:r>
        <w:rPr>
          <w:rFonts w:hint="eastAsia"/>
        </w:rPr>
        <w:t>среды</w:t>
      </w:r>
      <w:r>
        <w:t xml:space="preserve"> </w:t>
      </w:r>
      <w:r>
        <w:rPr>
          <w:rFonts w:hint="eastAsia"/>
        </w:rPr>
        <w:t>в</w:t>
      </w:r>
      <w:r>
        <w:t xml:space="preserve"> </w:t>
      </w:r>
      <w:r>
        <w:rPr>
          <w:rFonts w:hint="eastAsia"/>
        </w:rPr>
        <w:t>условиях</w:t>
      </w:r>
      <w:r>
        <w:t xml:space="preserve"> </w:t>
      </w:r>
      <w:r>
        <w:rPr>
          <w:rFonts w:hint="eastAsia"/>
        </w:rPr>
        <w:t>инновационного</w:t>
      </w:r>
    </w:p>
    <w:p w14:paraId="53BA5A3C" w14:textId="77777777" w:rsidR="00A600F5" w:rsidRDefault="00A600F5" w:rsidP="00A600F5"/>
    <w:p w14:paraId="2F249B9F" w14:textId="77777777" w:rsidR="00A600F5" w:rsidRDefault="00A600F5" w:rsidP="00A600F5">
      <w:r>
        <w:rPr>
          <w:rFonts w:hint="eastAsia"/>
        </w:rPr>
        <w:t>развития</w:t>
      </w:r>
    </w:p>
    <w:p w14:paraId="2A72E4DA" w14:textId="77777777" w:rsidR="00A600F5" w:rsidRDefault="00A600F5" w:rsidP="00A600F5"/>
    <w:p w14:paraId="14C23A9E" w14:textId="77777777" w:rsidR="00A600F5" w:rsidRDefault="00A600F5" w:rsidP="00A600F5">
      <w:r>
        <w:t xml:space="preserve">2.3 </w:t>
      </w:r>
      <w:r>
        <w:rPr>
          <w:rFonts w:hint="eastAsia"/>
        </w:rPr>
        <w:t>Выявление</w:t>
      </w:r>
      <w:r>
        <w:t xml:space="preserve"> </w:t>
      </w:r>
      <w:r>
        <w:rPr>
          <w:rFonts w:hint="eastAsia"/>
        </w:rPr>
        <w:t>проблем</w:t>
      </w:r>
      <w:r>
        <w:t xml:space="preserve"> </w:t>
      </w:r>
      <w:r>
        <w:rPr>
          <w:rFonts w:hint="eastAsia"/>
        </w:rPr>
        <w:t>и</w:t>
      </w:r>
      <w:r>
        <w:t xml:space="preserve"> </w:t>
      </w:r>
      <w:r>
        <w:rPr>
          <w:rFonts w:hint="eastAsia"/>
        </w:rPr>
        <w:t>определение</w:t>
      </w:r>
      <w:r>
        <w:t xml:space="preserve"> </w:t>
      </w:r>
      <w:r>
        <w:rPr>
          <w:rFonts w:hint="eastAsia"/>
        </w:rPr>
        <w:t>направлений</w:t>
      </w:r>
      <w:r>
        <w:t xml:space="preserve"> </w:t>
      </w:r>
      <w:r>
        <w:rPr>
          <w:rFonts w:hint="eastAsia"/>
        </w:rPr>
        <w:t>совершенствования</w:t>
      </w:r>
      <w:r>
        <w:t xml:space="preserve"> </w:t>
      </w:r>
      <w:r>
        <w:rPr>
          <w:rFonts w:hint="eastAsia"/>
        </w:rPr>
        <w:t>стимулирования</w:t>
      </w:r>
      <w:r>
        <w:t xml:space="preserve"> </w:t>
      </w:r>
      <w:r>
        <w:rPr>
          <w:rFonts w:hint="eastAsia"/>
        </w:rPr>
        <w:t>эколого</w:t>
      </w:r>
      <w:r>
        <w:t xml:space="preserve"> - </w:t>
      </w:r>
      <w:r>
        <w:rPr>
          <w:rFonts w:hint="eastAsia"/>
        </w:rPr>
        <w:t>ориентированной</w:t>
      </w:r>
      <w:r>
        <w:t xml:space="preserve"> </w:t>
      </w:r>
      <w:r>
        <w:rPr>
          <w:rFonts w:hint="eastAsia"/>
        </w:rPr>
        <w:t>деятельности</w:t>
      </w:r>
      <w:r>
        <w:t xml:space="preserve"> </w:t>
      </w:r>
      <w:r>
        <w:rPr>
          <w:rFonts w:hint="eastAsia"/>
        </w:rPr>
        <w:t>предприятий</w:t>
      </w:r>
      <w:r>
        <w:t xml:space="preserve"> </w:t>
      </w:r>
      <w:r>
        <w:rPr>
          <w:rFonts w:hint="eastAsia"/>
        </w:rPr>
        <w:t>в</w:t>
      </w:r>
      <w:r>
        <w:t xml:space="preserve"> </w:t>
      </w:r>
      <w:r>
        <w:rPr>
          <w:rFonts w:hint="eastAsia"/>
        </w:rPr>
        <w:t>условиях</w:t>
      </w:r>
      <w:r>
        <w:t xml:space="preserve"> </w:t>
      </w:r>
      <w:r>
        <w:rPr>
          <w:rFonts w:hint="eastAsia"/>
        </w:rPr>
        <w:t>инновационного</w:t>
      </w:r>
      <w:r>
        <w:t xml:space="preserve"> </w:t>
      </w:r>
      <w:r>
        <w:rPr>
          <w:rFonts w:hint="eastAsia"/>
        </w:rPr>
        <w:t>развития</w:t>
      </w:r>
      <w:r>
        <w:t xml:space="preserve"> </w:t>
      </w:r>
      <w:r>
        <w:rPr>
          <w:rFonts w:hint="eastAsia"/>
        </w:rPr>
        <w:t>в</w:t>
      </w:r>
      <w:r>
        <w:t xml:space="preserve"> </w:t>
      </w:r>
      <w:r>
        <w:rPr>
          <w:rFonts w:hint="eastAsia"/>
        </w:rPr>
        <w:t>РФ</w:t>
      </w:r>
    </w:p>
    <w:p w14:paraId="7A4F7472" w14:textId="77777777" w:rsidR="00A600F5" w:rsidRDefault="00A600F5" w:rsidP="00A600F5"/>
    <w:p w14:paraId="55332A54" w14:textId="77777777" w:rsidR="00A600F5" w:rsidRDefault="00A600F5" w:rsidP="00A600F5">
      <w:r>
        <w:rPr>
          <w:rFonts w:hint="eastAsia"/>
        </w:rPr>
        <w:t>ГЛАВА</w:t>
      </w:r>
      <w:r>
        <w:t xml:space="preserve"> 3 </w:t>
      </w:r>
      <w:r>
        <w:rPr>
          <w:rFonts w:hint="eastAsia"/>
        </w:rPr>
        <w:t>РАЗРАБОТКА</w:t>
      </w:r>
      <w:r>
        <w:t xml:space="preserve"> </w:t>
      </w:r>
      <w:r>
        <w:rPr>
          <w:rFonts w:hint="eastAsia"/>
        </w:rPr>
        <w:t>МЕТОДОЛОГИЧЕСКИХ</w:t>
      </w:r>
      <w:r>
        <w:t xml:space="preserve"> </w:t>
      </w:r>
      <w:r>
        <w:rPr>
          <w:rFonts w:hint="eastAsia"/>
        </w:rPr>
        <w:t>ПОДХОДОВ</w:t>
      </w:r>
      <w:r>
        <w:t xml:space="preserve"> </w:t>
      </w:r>
      <w:r>
        <w:rPr>
          <w:rFonts w:hint="eastAsia"/>
        </w:rPr>
        <w:t>ПО</w:t>
      </w:r>
      <w:r>
        <w:t xml:space="preserve"> </w:t>
      </w:r>
      <w:r>
        <w:rPr>
          <w:rFonts w:hint="eastAsia"/>
        </w:rPr>
        <w:t>ОПРЕДЕЛЕНИЮ</w:t>
      </w:r>
      <w:r>
        <w:t xml:space="preserve"> </w:t>
      </w:r>
      <w:r>
        <w:rPr>
          <w:rFonts w:hint="eastAsia"/>
        </w:rPr>
        <w:t>ТЕХНОГЕННОЙ</w:t>
      </w:r>
      <w:r>
        <w:t xml:space="preserve"> </w:t>
      </w:r>
      <w:r>
        <w:rPr>
          <w:rFonts w:hint="eastAsia"/>
        </w:rPr>
        <w:t>НАГРУЗКИ</w:t>
      </w:r>
      <w:r>
        <w:t xml:space="preserve"> </w:t>
      </w:r>
      <w:r>
        <w:rPr>
          <w:rFonts w:hint="eastAsia"/>
        </w:rPr>
        <w:t>РЕГИОНА</w:t>
      </w:r>
      <w:r>
        <w:t xml:space="preserve"> </w:t>
      </w:r>
      <w:r>
        <w:rPr>
          <w:rFonts w:hint="eastAsia"/>
        </w:rPr>
        <w:t>И</w:t>
      </w:r>
      <w:r>
        <w:t xml:space="preserve"> </w:t>
      </w:r>
      <w:r>
        <w:rPr>
          <w:rFonts w:hint="eastAsia"/>
        </w:rPr>
        <w:t>ОЦЕНКЕ</w:t>
      </w:r>
      <w:r>
        <w:t xml:space="preserve"> </w:t>
      </w:r>
      <w:r>
        <w:rPr>
          <w:rFonts w:hint="eastAsia"/>
        </w:rPr>
        <w:t>ЭКОЛОГО</w:t>
      </w:r>
      <w:r>
        <w:t>-</w:t>
      </w:r>
      <w:r>
        <w:rPr>
          <w:rFonts w:hint="eastAsia"/>
        </w:rPr>
        <w:t>ОРИЕНТИРОВАННОСТИ</w:t>
      </w:r>
      <w:r>
        <w:t xml:space="preserve"> </w:t>
      </w:r>
      <w:r>
        <w:rPr>
          <w:rFonts w:hint="eastAsia"/>
        </w:rPr>
        <w:t>ПРЕДПРИЯТИЙ</w:t>
      </w:r>
    </w:p>
    <w:p w14:paraId="26EBCE88" w14:textId="77777777" w:rsidR="00A600F5" w:rsidRDefault="00A600F5" w:rsidP="00A600F5"/>
    <w:p w14:paraId="3F5EEE1B" w14:textId="77777777" w:rsidR="00A600F5" w:rsidRDefault="00A600F5" w:rsidP="00A600F5">
      <w:r>
        <w:t xml:space="preserve">3.1 </w:t>
      </w:r>
      <w:r>
        <w:rPr>
          <w:rFonts w:hint="eastAsia"/>
        </w:rPr>
        <w:t>Анализ</w:t>
      </w:r>
      <w:r>
        <w:t xml:space="preserve"> </w:t>
      </w:r>
      <w:r>
        <w:rPr>
          <w:rFonts w:hint="eastAsia"/>
        </w:rPr>
        <w:t>методических</w:t>
      </w:r>
      <w:r>
        <w:t xml:space="preserve"> </w:t>
      </w:r>
      <w:r>
        <w:rPr>
          <w:rFonts w:hint="eastAsia"/>
        </w:rPr>
        <w:t>подходов</w:t>
      </w:r>
      <w:r>
        <w:t xml:space="preserve"> </w:t>
      </w:r>
      <w:r>
        <w:rPr>
          <w:rFonts w:hint="eastAsia"/>
        </w:rPr>
        <w:t>и</w:t>
      </w:r>
      <w:r>
        <w:t xml:space="preserve"> </w:t>
      </w:r>
      <w:r>
        <w:rPr>
          <w:rFonts w:hint="eastAsia"/>
        </w:rPr>
        <w:t>методов</w:t>
      </w:r>
      <w:r>
        <w:t xml:space="preserve"> </w:t>
      </w:r>
      <w:r>
        <w:rPr>
          <w:rFonts w:hint="eastAsia"/>
        </w:rPr>
        <w:t>оценки</w:t>
      </w:r>
      <w:r>
        <w:t xml:space="preserve"> </w:t>
      </w:r>
      <w:r>
        <w:rPr>
          <w:rFonts w:hint="eastAsia"/>
        </w:rPr>
        <w:t>состояния</w:t>
      </w:r>
      <w:r>
        <w:t xml:space="preserve"> </w:t>
      </w:r>
      <w:r>
        <w:rPr>
          <w:rFonts w:hint="eastAsia"/>
        </w:rPr>
        <w:t>окружающей</w:t>
      </w:r>
      <w:r>
        <w:t xml:space="preserve"> </w:t>
      </w:r>
      <w:r>
        <w:rPr>
          <w:rFonts w:hint="eastAsia"/>
        </w:rPr>
        <w:t>среды</w:t>
      </w:r>
      <w:r>
        <w:t xml:space="preserve"> </w:t>
      </w:r>
      <w:r>
        <w:rPr>
          <w:rFonts w:hint="eastAsia"/>
        </w:rPr>
        <w:t>в</w:t>
      </w:r>
      <w:r>
        <w:t xml:space="preserve"> </w:t>
      </w:r>
      <w:r>
        <w:rPr>
          <w:rFonts w:hint="eastAsia"/>
        </w:rPr>
        <w:t>интересах</w:t>
      </w:r>
      <w:r>
        <w:t xml:space="preserve"> </w:t>
      </w:r>
      <w:r>
        <w:rPr>
          <w:rFonts w:hint="eastAsia"/>
        </w:rPr>
        <w:t>стимулирования</w:t>
      </w:r>
      <w:r>
        <w:t xml:space="preserve"> </w:t>
      </w:r>
      <w:r>
        <w:rPr>
          <w:rFonts w:hint="eastAsia"/>
        </w:rPr>
        <w:t>эколого</w:t>
      </w:r>
      <w:r>
        <w:t>-</w:t>
      </w:r>
      <w:r>
        <w:rPr>
          <w:rFonts w:hint="eastAsia"/>
        </w:rPr>
        <w:t>ориентированной</w:t>
      </w:r>
      <w:r>
        <w:t xml:space="preserve"> </w:t>
      </w:r>
      <w:r>
        <w:rPr>
          <w:rFonts w:hint="eastAsia"/>
        </w:rPr>
        <w:t>деятельности</w:t>
      </w:r>
      <w:r>
        <w:t xml:space="preserve"> </w:t>
      </w:r>
      <w:r>
        <w:rPr>
          <w:rFonts w:hint="eastAsia"/>
        </w:rPr>
        <w:t>в</w:t>
      </w:r>
      <w:r>
        <w:t xml:space="preserve"> </w:t>
      </w:r>
      <w:r>
        <w:rPr>
          <w:rFonts w:hint="eastAsia"/>
        </w:rPr>
        <w:t>условиях</w:t>
      </w:r>
      <w:r>
        <w:t xml:space="preserve"> </w:t>
      </w:r>
      <w:r>
        <w:rPr>
          <w:rFonts w:hint="eastAsia"/>
        </w:rPr>
        <w:t>инновационного</w:t>
      </w:r>
      <w:r>
        <w:t xml:space="preserve"> </w:t>
      </w:r>
      <w:r>
        <w:rPr>
          <w:rFonts w:hint="eastAsia"/>
        </w:rPr>
        <w:t>развития</w:t>
      </w:r>
    </w:p>
    <w:p w14:paraId="37E14C37" w14:textId="77777777" w:rsidR="00A600F5" w:rsidRDefault="00A600F5" w:rsidP="00A600F5"/>
    <w:p w14:paraId="59359B9E" w14:textId="77777777" w:rsidR="00A600F5" w:rsidRDefault="00A600F5" w:rsidP="00A600F5">
      <w:r>
        <w:t xml:space="preserve">3.2 </w:t>
      </w:r>
      <w:r>
        <w:rPr>
          <w:rFonts w:hint="eastAsia"/>
        </w:rPr>
        <w:t>Разработка</w:t>
      </w:r>
      <w:r>
        <w:t xml:space="preserve"> </w:t>
      </w:r>
      <w:r>
        <w:rPr>
          <w:rFonts w:hint="eastAsia"/>
        </w:rPr>
        <w:t>методических</w:t>
      </w:r>
      <w:r>
        <w:t xml:space="preserve"> </w:t>
      </w:r>
      <w:r>
        <w:rPr>
          <w:rFonts w:hint="eastAsia"/>
        </w:rPr>
        <w:t>основ</w:t>
      </w:r>
      <w:r>
        <w:t xml:space="preserve"> </w:t>
      </w:r>
      <w:r>
        <w:rPr>
          <w:rFonts w:hint="eastAsia"/>
        </w:rPr>
        <w:t>определения</w:t>
      </w:r>
      <w:r>
        <w:t xml:space="preserve"> </w:t>
      </w:r>
      <w:r>
        <w:rPr>
          <w:rFonts w:hint="eastAsia"/>
        </w:rPr>
        <w:t>эколого</w:t>
      </w:r>
      <w:r>
        <w:t>-</w:t>
      </w:r>
      <w:r>
        <w:rPr>
          <w:rFonts w:hint="eastAsia"/>
        </w:rPr>
        <w:t>ориентированности</w:t>
      </w:r>
    </w:p>
    <w:p w14:paraId="789FDABB" w14:textId="77777777" w:rsidR="00A600F5" w:rsidRDefault="00A600F5" w:rsidP="00A600F5"/>
    <w:p w14:paraId="27972C13" w14:textId="77777777" w:rsidR="00A600F5" w:rsidRDefault="00A600F5" w:rsidP="00A600F5">
      <w:r>
        <w:rPr>
          <w:rFonts w:hint="eastAsia"/>
        </w:rPr>
        <w:t>РЕГИОНА</w:t>
      </w:r>
      <w:r>
        <w:t xml:space="preserve"> </w:t>
      </w:r>
      <w:r>
        <w:rPr>
          <w:rFonts w:hint="eastAsia"/>
        </w:rPr>
        <w:t>С</w:t>
      </w:r>
      <w:r>
        <w:t xml:space="preserve"> </w:t>
      </w:r>
      <w:r>
        <w:rPr>
          <w:rFonts w:hint="eastAsia"/>
        </w:rPr>
        <w:t>УЧЕТОМ</w:t>
      </w:r>
      <w:r>
        <w:t xml:space="preserve"> </w:t>
      </w:r>
      <w:r>
        <w:rPr>
          <w:rFonts w:hint="eastAsia"/>
        </w:rPr>
        <w:t>ВЫПОЛНЕНИЯ</w:t>
      </w:r>
      <w:r>
        <w:t xml:space="preserve"> </w:t>
      </w:r>
      <w:r>
        <w:rPr>
          <w:rFonts w:hint="eastAsia"/>
        </w:rPr>
        <w:t>ПРЕДПРИЯТИЯМИ</w:t>
      </w:r>
      <w:r>
        <w:t xml:space="preserve"> </w:t>
      </w:r>
      <w:r>
        <w:rPr>
          <w:rFonts w:hint="eastAsia"/>
        </w:rPr>
        <w:t>НОРМ</w:t>
      </w:r>
      <w:r>
        <w:t xml:space="preserve"> </w:t>
      </w:r>
      <w:r>
        <w:rPr>
          <w:rFonts w:hint="eastAsia"/>
        </w:rPr>
        <w:t>ЭКОЛОГИЧЕСКОГО</w:t>
      </w:r>
    </w:p>
    <w:p w14:paraId="6D829D5B" w14:textId="77777777" w:rsidR="00A600F5" w:rsidRDefault="00A600F5" w:rsidP="00A600F5"/>
    <w:p w14:paraId="46DB9EB3" w14:textId="77777777" w:rsidR="00A600F5" w:rsidRDefault="00A600F5" w:rsidP="00A600F5">
      <w:r>
        <w:rPr>
          <w:rFonts w:hint="eastAsia"/>
        </w:rPr>
        <w:t>законодательства</w:t>
      </w:r>
      <w:r>
        <w:t xml:space="preserve">, </w:t>
      </w:r>
      <w:r>
        <w:rPr>
          <w:rFonts w:hint="eastAsia"/>
        </w:rPr>
        <w:t>предъявляемых</w:t>
      </w:r>
      <w:r>
        <w:t xml:space="preserve"> </w:t>
      </w:r>
      <w:r>
        <w:rPr>
          <w:rFonts w:hint="eastAsia"/>
        </w:rPr>
        <w:t>к</w:t>
      </w:r>
      <w:r>
        <w:t xml:space="preserve"> </w:t>
      </w:r>
      <w:r>
        <w:rPr>
          <w:rFonts w:hint="eastAsia"/>
        </w:rPr>
        <w:t>объектам</w:t>
      </w:r>
      <w:r>
        <w:t xml:space="preserve"> </w:t>
      </w:r>
      <w:r>
        <w:rPr>
          <w:rFonts w:hint="eastAsia"/>
        </w:rPr>
        <w:t>разных</w:t>
      </w:r>
      <w:r>
        <w:t xml:space="preserve"> </w:t>
      </w:r>
      <w:r>
        <w:rPr>
          <w:rFonts w:hint="eastAsia"/>
        </w:rPr>
        <w:t>категорий</w:t>
      </w:r>
    </w:p>
    <w:p w14:paraId="72640F91" w14:textId="77777777" w:rsidR="00A600F5" w:rsidRDefault="00A600F5" w:rsidP="00A600F5"/>
    <w:p w14:paraId="03B62604" w14:textId="77777777" w:rsidR="00A600F5" w:rsidRDefault="00A600F5" w:rsidP="00A600F5">
      <w:r>
        <w:t xml:space="preserve">3.3. </w:t>
      </w:r>
      <w:r>
        <w:rPr>
          <w:rFonts w:hint="eastAsia"/>
        </w:rPr>
        <w:t>Разработка</w:t>
      </w:r>
      <w:r>
        <w:t xml:space="preserve"> </w:t>
      </w:r>
      <w:r>
        <w:rPr>
          <w:rFonts w:hint="eastAsia"/>
        </w:rPr>
        <w:t>методологического</w:t>
      </w:r>
      <w:r>
        <w:t xml:space="preserve"> </w:t>
      </w:r>
      <w:r>
        <w:rPr>
          <w:rFonts w:hint="eastAsia"/>
        </w:rPr>
        <w:t>подхода</w:t>
      </w:r>
      <w:r>
        <w:t xml:space="preserve"> </w:t>
      </w:r>
      <w:r>
        <w:rPr>
          <w:rFonts w:hint="eastAsia"/>
        </w:rPr>
        <w:t>по</w:t>
      </w:r>
      <w:r>
        <w:t xml:space="preserve"> </w:t>
      </w:r>
      <w:r>
        <w:rPr>
          <w:rFonts w:hint="eastAsia"/>
        </w:rPr>
        <w:t>оценке</w:t>
      </w:r>
      <w:r>
        <w:t xml:space="preserve"> </w:t>
      </w:r>
      <w:r>
        <w:rPr>
          <w:rFonts w:hint="eastAsia"/>
        </w:rPr>
        <w:t>уровня</w:t>
      </w:r>
      <w:r>
        <w:t xml:space="preserve"> </w:t>
      </w:r>
      <w:r>
        <w:rPr>
          <w:rFonts w:hint="eastAsia"/>
        </w:rPr>
        <w:t>эколого</w:t>
      </w:r>
      <w:r>
        <w:t>-</w:t>
      </w:r>
      <w:r>
        <w:rPr>
          <w:rFonts w:hint="eastAsia"/>
        </w:rPr>
        <w:t>ориентированности</w:t>
      </w:r>
      <w:r>
        <w:t xml:space="preserve"> </w:t>
      </w:r>
      <w:r>
        <w:rPr>
          <w:rFonts w:hint="eastAsia"/>
        </w:rPr>
        <w:t>ПРЕДПРИЯТИЯ</w:t>
      </w:r>
      <w:r>
        <w:t xml:space="preserve"> </w:t>
      </w:r>
      <w:r>
        <w:rPr>
          <w:rFonts w:hint="eastAsia"/>
        </w:rPr>
        <w:t>С</w:t>
      </w:r>
      <w:r>
        <w:t xml:space="preserve"> </w:t>
      </w:r>
      <w:r>
        <w:rPr>
          <w:rFonts w:hint="eastAsia"/>
        </w:rPr>
        <w:t>УЧЕТОМ</w:t>
      </w:r>
      <w:r>
        <w:t xml:space="preserve"> </w:t>
      </w:r>
      <w:r>
        <w:rPr>
          <w:rFonts w:hint="eastAsia"/>
        </w:rPr>
        <w:t>ДОСТИЖЕНИЯ</w:t>
      </w:r>
      <w:r>
        <w:t xml:space="preserve"> </w:t>
      </w:r>
      <w:r>
        <w:rPr>
          <w:rFonts w:hint="eastAsia"/>
        </w:rPr>
        <w:t>КОНКРЕТНЫХ</w:t>
      </w:r>
      <w:r>
        <w:t xml:space="preserve"> </w:t>
      </w:r>
      <w:r>
        <w:rPr>
          <w:rFonts w:hint="eastAsia"/>
        </w:rPr>
        <w:t>экологических</w:t>
      </w:r>
      <w:r>
        <w:t xml:space="preserve"> </w:t>
      </w:r>
      <w:r>
        <w:rPr>
          <w:rFonts w:hint="eastAsia"/>
        </w:rPr>
        <w:t>целей</w:t>
      </w:r>
      <w:r>
        <w:t xml:space="preserve"> </w:t>
      </w:r>
      <w:r>
        <w:rPr>
          <w:rFonts w:hint="eastAsia"/>
        </w:rPr>
        <w:t>в</w:t>
      </w:r>
      <w:r>
        <w:t xml:space="preserve"> </w:t>
      </w:r>
      <w:r>
        <w:rPr>
          <w:rFonts w:hint="eastAsia"/>
        </w:rPr>
        <w:t>различных</w:t>
      </w:r>
      <w:r>
        <w:t xml:space="preserve"> </w:t>
      </w:r>
      <w:r>
        <w:rPr>
          <w:rFonts w:hint="eastAsia"/>
        </w:rPr>
        <w:t>сферах</w:t>
      </w:r>
      <w:r>
        <w:t xml:space="preserve"> </w:t>
      </w:r>
      <w:r>
        <w:rPr>
          <w:rFonts w:hint="eastAsia"/>
        </w:rPr>
        <w:t>деятельности</w:t>
      </w:r>
      <w:r>
        <w:t xml:space="preserve"> </w:t>
      </w:r>
      <w:r>
        <w:rPr>
          <w:rFonts w:hint="eastAsia"/>
        </w:rPr>
        <w:t>предприятия</w:t>
      </w:r>
      <w:r>
        <w:t xml:space="preserve"> </w:t>
      </w:r>
      <w:r>
        <w:rPr>
          <w:rFonts w:hint="eastAsia"/>
        </w:rPr>
        <w:t>и</w:t>
      </w:r>
      <w:r>
        <w:t xml:space="preserve"> </w:t>
      </w:r>
      <w:r>
        <w:rPr>
          <w:rFonts w:hint="eastAsia"/>
        </w:rPr>
        <w:t>РЕКОМЕНДАЦИЙ</w:t>
      </w:r>
      <w:r>
        <w:t xml:space="preserve"> </w:t>
      </w:r>
      <w:r>
        <w:rPr>
          <w:rFonts w:hint="eastAsia"/>
        </w:rPr>
        <w:t>ПО</w:t>
      </w:r>
      <w:r>
        <w:t xml:space="preserve"> </w:t>
      </w:r>
      <w:r>
        <w:rPr>
          <w:rFonts w:hint="eastAsia"/>
        </w:rPr>
        <w:t>ЕГО</w:t>
      </w:r>
      <w:r>
        <w:t xml:space="preserve"> </w:t>
      </w:r>
      <w:r>
        <w:rPr>
          <w:rFonts w:hint="eastAsia"/>
        </w:rPr>
        <w:t>ИСПОЛЬЗОВАНИЮ</w:t>
      </w:r>
      <w:r>
        <w:t xml:space="preserve"> </w:t>
      </w:r>
      <w:r>
        <w:rPr>
          <w:rFonts w:hint="eastAsia"/>
        </w:rPr>
        <w:t>В</w:t>
      </w:r>
      <w:r>
        <w:t xml:space="preserve"> </w:t>
      </w:r>
      <w:r>
        <w:rPr>
          <w:rFonts w:hint="eastAsia"/>
        </w:rPr>
        <w:t>ПРАКТИЧЕСКОЙ</w:t>
      </w:r>
      <w:r>
        <w:t xml:space="preserve"> </w:t>
      </w:r>
      <w:r>
        <w:rPr>
          <w:rFonts w:hint="eastAsia"/>
        </w:rPr>
        <w:t>ДЕЯТЕ</w:t>
      </w:r>
      <w:r>
        <w:rPr>
          <w:rFonts w:hint="eastAsia"/>
        </w:rPr>
        <w:lastRenderedPageBreak/>
        <w:t>ЛЬНОСТИ</w:t>
      </w:r>
    </w:p>
    <w:p w14:paraId="7DDD1023" w14:textId="77777777" w:rsidR="00A600F5" w:rsidRDefault="00A600F5" w:rsidP="00A600F5"/>
    <w:p w14:paraId="24C100C2" w14:textId="77777777" w:rsidR="00A600F5" w:rsidRDefault="00A600F5" w:rsidP="00A600F5">
      <w:r>
        <w:rPr>
          <w:rFonts w:hint="eastAsia"/>
        </w:rPr>
        <w:t>ЗАКЛЮЧЕНИЕ</w:t>
      </w:r>
    </w:p>
    <w:p w14:paraId="1B46D7A3" w14:textId="77777777" w:rsidR="00A600F5" w:rsidRDefault="00A600F5" w:rsidP="00A600F5"/>
    <w:p w14:paraId="60E6A4E6" w14:textId="07CB54CC" w:rsidR="00A600F5" w:rsidRPr="00A600F5" w:rsidRDefault="00A600F5" w:rsidP="00A600F5">
      <w:r>
        <w:rPr>
          <w:rFonts w:hint="eastAsia"/>
        </w:rPr>
        <w:t>СПИСОК</w:t>
      </w:r>
      <w:r>
        <w:t xml:space="preserve"> </w:t>
      </w:r>
      <w:r>
        <w:rPr>
          <w:rFonts w:hint="eastAsia"/>
        </w:rPr>
        <w:t>ЛИТЕРАТУРЫ</w:t>
      </w:r>
    </w:p>
    <w:sectPr w:rsidR="00A600F5" w:rsidRPr="00A600F5" w:rsidSect="00446DD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5DCD3" w14:textId="77777777" w:rsidR="00446DDC" w:rsidRDefault="00446DDC">
      <w:pPr>
        <w:spacing w:after="0" w:line="240" w:lineRule="auto"/>
      </w:pPr>
      <w:r>
        <w:separator/>
      </w:r>
    </w:p>
  </w:endnote>
  <w:endnote w:type="continuationSeparator" w:id="0">
    <w:p w14:paraId="037BF9E3" w14:textId="77777777" w:rsidR="00446DDC" w:rsidRDefault="00446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ED167" w14:textId="77777777" w:rsidR="00446DDC" w:rsidRDefault="00446DDC"/>
    <w:p w14:paraId="00F42600" w14:textId="77777777" w:rsidR="00446DDC" w:rsidRDefault="00446DDC"/>
    <w:p w14:paraId="31628FB7" w14:textId="77777777" w:rsidR="00446DDC" w:rsidRDefault="00446DDC"/>
    <w:p w14:paraId="2D301E6C" w14:textId="77777777" w:rsidR="00446DDC" w:rsidRDefault="00446DDC"/>
    <w:p w14:paraId="2A0BEA64" w14:textId="77777777" w:rsidR="00446DDC" w:rsidRDefault="00446DDC"/>
    <w:p w14:paraId="262BD5A9" w14:textId="77777777" w:rsidR="00446DDC" w:rsidRDefault="00446DDC"/>
    <w:p w14:paraId="7AB06F9F" w14:textId="77777777" w:rsidR="00446DDC" w:rsidRDefault="00446D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CD5BC0" wp14:editId="0445D66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38532" w14:textId="77777777" w:rsidR="00446DDC" w:rsidRDefault="00446D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CD5B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F38532" w14:textId="77777777" w:rsidR="00446DDC" w:rsidRDefault="00446D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B72A4C" w14:textId="77777777" w:rsidR="00446DDC" w:rsidRDefault="00446DDC"/>
    <w:p w14:paraId="56DE8DAF" w14:textId="77777777" w:rsidR="00446DDC" w:rsidRDefault="00446DDC"/>
    <w:p w14:paraId="32EE57E1" w14:textId="77777777" w:rsidR="00446DDC" w:rsidRDefault="00446D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3E0402" wp14:editId="142C801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2F83" w14:textId="77777777" w:rsidR="00446DDC" w:rsidRDefault="00446DDC"/>
                          <w:p w14:paraId="4E00952C" w14:textId="77777777" w:rsidR="00446DDC" w:rsidRDefault="00446D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3E040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D92F83" w14:textId="77777777" w:rsidR="00446DDC" w:rsidRDefault="00446DDC"/>
                    <w:p w14:paraId="4E00952C" w14:textId="77777777" w:rsidR="00446DDC" w:rsidRDefault="00446D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AE1C64" w14:textId="77777777" w:rsidR="00446DDC" w:rsidRDefault="00446DDC"/>
    <w:p w14:paraId="3E84175F" w14:textId="77777777" w:rsidR="00446DDC" w:rsidRDefault="00446DDC">
      <w:pPr>
        <w:rPr>
          <w:sz w:val="2"/>
          <w:szCs w:val="2"/>
        </w:rPr>
      </w:pPr>
    </w:p>
    <w:p w14:paraId="6C8178D7" w14:textId="77777777" w:rsidR="00446DDC" w:rsidRDefault="00446DDC"/>
    <w:p w14:paraId="3E05CE6F" w14:textId="77777777" w:rsidR="00446DDC" w:rsidRDefault="00446DDC">
      <w:pPr>
        <w:spacing w:after="0" w:line="240" w:lineRule="auto"/>
      </w:pPr>
    </w:p>
  </w:footnote>
  <w:footnote w:type="continuationSeparator" w:id="0">
    <w:p w14:paraId="330DF252" w14:textId="77777777" w:rsidR="00446DDC" w:rsidRDefault="00446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DC"/>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13231</TotalTime>
  <Pages>3</Pages>
  <Words>342</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1988</cp:revision>
  <cp:lastPrinted>2009-02-06T05:36:00Z</cp:lastPrinted>
  <dcterms:created xsi:type="dcterms:W3CDTF">2024-04-09T10:20:00Z</dcterms:created>
  <dcterms:modified xsi:type="dcterms:W3CDTF">2024-04-25T10:38:00Z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