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2495F" w:rsidRDefault="0022495F" w:rsidP="0022495F">
      <w:r w:rsidRPr="009351D7">
        <w:rPr>
          <w:rFonts w:ascii="Times New Roman" w:hAnsi="Times New Roman" w:cs="Times New Roman"/>
          <w:b/>
          <w:bCs/>
          <w:kern w:val="24"/>
          <w:sz w:val="24"/>
          <w:szCs w:val="24"/>
        </w:rPr>
        <w:t>Дзюбенко Олександр Миколайович</w:t>
      </w:r>
      <w:r w:rsidRPr="009351D7">
        <w:rPr>
          <w:rFonts w:ascii="Times New Roman" w:hAnsi="Times New Roman" w:cs="Times New Roman"/>
          <w:kern w:val="24"/>
          <w:sz w:val="24"/>
          <w:szCs w:val="24"/>
        </w:rPr>
        <w:t>, начальник Черкаського обласного управління лісового та мисливського господарства Державного агентства лісових ресурсів України. Назва дисертації: «Інвестиційно-інноваційне забезпечення розвитку лісового сектору України». Шифр та назва спеціальності: 08.00.06 – Економіка природокористування та охорони навколишнього середовища. Спецрада Д 26.004.20 Національного університету біоресурсів і природокористування</w:t>
      </w:r>
    </w:p>
    <w:sectPr w:rsidR="0064656E" w:rsidRPr="002249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22495F" w:rsidRPr="002249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A20F-5497-431B-AC6A-84C699E6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2021-04-28T18:13:00Z</dcterms:created>
  <dcterms:modified xsi:type="dcterms:W3CDTF">2021-05-05T14:26:00Z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