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2DC" w:rsidRDefault="007F5BE9" w:rsidP="007F5BE9">
      <w:pPr>
        <w:rPr>
          <w:rFonts w:ascii="Times New Roman" w:eastAsia="Times New Roman" w:hAnsi="Times New Roman" w:cs="Times New Roman"/>
          <w:kern w:val="0"/>
          <w:sz w:val="28"/>
          <w:szCs w:val="28"/>
          <w:lang w:eastAsia="ru-RU"/>
        </w:rPr>
      </w:pPr>
      <w:bookmarkStart w:id="0" w:name="_GoBack"/>
      <w:proofErr w:type="spellStart"/>
      <w:r w:rsidRPr="007F5BE9">
        <w:rPr>
          <w:rFonts w:ascii="Times New Roman" w:eastAsia="Times New Roman" w:hAnsi="Times New Roman" w:cs="Times New Roman" w:hint="eastAsia"/>
          <w:kern w:val="0"/>
          <w:sz w:val="28"/>
          <w:szCs w:val="28"/>
          <w:lang w:eastAsia="ru-RU"/>
        </w:rPr>
        <w:t>Гуляєва</w:t>
      </w:r>
      <w:proofErr w:type="spellEnd"/>
      <w:r w:rsidRPr="007F5BE9">
        <w:rPr>
          <w:rFonts w:ascii="Times New Roman" w:eastAsia="Times New Roman" w:hAnsi="Times New Roman" w:cs="Times New Roman"/>
          <w:kern w:val="0"/>
          <w:sz w:val="28"/>
          <w:szCs w:val="28"/>
          <w:lang w:eastAsia="ru-RU"/>
        </w:rPr>
        <w:t xml:space="preserve"> </w:t>
      </w:r>
      <w:r w:rsidRPr="007F5BE9">
        <w:rPr>
          <w:rFonts w:ascii="Times New Roman" w:eastAsia="Times New Roman" w:hAnsi="Times New Roman" w:cs="Times New Roman" w:hint="eastAsia"/>
          <w:kern w:val="0"/>
          <w:sz w:val="28"/>
          <w:szCs w:val="28"/>
          <w:lang w:eastAsia="ru-RU"/>
        </w:rPr>
        <w:t>Людмила</w:t>
      </w:r>
      <w:r w:rsidRPr="007F5BE9">
        <w:rPr>
          <w:rFonts w:ascii="Times New Roman" w:eastAsia="Times New Roman" w:hAnsi="Times New Roman" w:cs="Times New Roman"/>
          <w:kern w:val="0"/>
          <w:sz w:val="28"/>
          <w:szCs w:val="28"/>
          <w:lang w:eastAsia="ru-RU"/>
        </w:rPr>
        <w:t xml:space="preserve"> </w:t>
      </w:r>
      <w:proofErr w:type="spellStart"/>
      <w:r w:rsidRPr="007F5BE9">
        <w:rPr>
          <w:rFonts w:ascii="Times New Roman" w:eastAsia="Times New Roman" w:hAnsi="Times New Roman" w:cs="Times New Roman" w:hint="eastAsia"/>
          <w:kern w:val="0"/>
          <w:sz w:val="28"/>
          <w:szCs w:val="28"/>
          <w:lang w:eastAsia="ru-RU"/>
        </w:rPr>
        <w:t>Петрівна</w:t>
      </w:r>
      <w:proofErr w:type="spellEnd"/>
      <w:r w:rsidRPr="007F5BE9">
        <w:rPr>
          <w:rFonts w:ascii="Times New Roman" w:eastAsia="Times New Roman" w:hAnsi="Times New Roman" w:cs="Times New Roman"/>
          <w:kern w:val="0"/>
          <w:sz w:val="28"/>
          <w:szCs w:val="28"/>
          <w:lang w:eastAsia="ru-RU"/>
        </w:rPr>
        <w:t xml:space="preserve">. </w:t>
      </w:r>
      <w:r w:rsidRPr="007F5BE9">
        <w:rPr>
          <w:rFonts w:ascii="Times New Roman" w:eastAsia="Times New Roman" w:hAnsi="Times New Roman" w:cs="Times New Roman" w:hint="eastAsia"/>
          <w:kern w:val="0"/>
          <w:sz w:val="28"/>
          <w:szCs w:val="28"/>
          <w:lang w:eastAsia="ru-RU"/>
        </w:rPr>
        <w:t>Банки</w:t>
      </w:r>
      <w:r w:rsidRPr="007F5BE9">
        <w:rPr>
          <w:rFonts w:ascii="Times New Roman" w:eastAsia="Times New Roman" w:hAnsi="Times New Roman" w:cs="Times New Roman"/>
          <w:kern w:val="0"/>
          <w:sz w:val="28"/>
          <w:szCs w:val="28"/>
          <w:lang w:eastAsia="ru-RU"/>
        </w:rPr>
        <w:t xml:space="preserve"> </w:t>
      </w:r>
      <w:r w:rsidRPr="007F5BE9">
        <w:rPr>
          <w:rFonts w:ascii="Times New Roman" w:eastAsia="Times New Roman" w:hAnsi="Times New Roman" w:cs="Times New Roman" w:hint="eastAsia"/>
          <w:kern w:val="0"/>
          <w:sz w:val="28"/>
          <w:szCs w:val="28"/>
          <w:lang w:eastAsia="ru-RU"/>
        </w:rPr>
        <w:t>в</w:t>
      </w:r>
      <w:r w:rsidRPr="007F5BE9">
        <w:rPr>
          <w:rFonts w:ascii="Times New Roman" w:eastAsia="Times New Roman" w:hAnsi="Times New Roman" w:cs="Times New Roman"/>
          <w:kern w:val="0"/>
          <w:sz w:val="28"/>
          <w:szCs w:val="28"/>
          <w:lang w:eastAsia="ru-RU"/>
        </w:rPr>
        <w:t xml:space="preserve"> </w:t>
      </w:r>
      <w:proofErr w:type="spellStart"/>
      <w:r w:rsidRPr="007F5BE9">
        <w:rPr>
          <w:rFonts w:ascii="Times New Roman" w:eastAsia="Times New Roman" w:hAnsi="Times New Roman" w:cs="Times New Roman" w:hint="eastAsia"/>
          <w:kern w:val="0"/>
          <w:sz w:val="28"/>
          <w:szCs w:val="28"/>
          <w:lang w:eastAsia="ru-RU"/>
        </w:rPr>
        <w:t>системі</w:t>
      </w:r>
      <w:proofErr w:type="spellEnd"/>
      <w:r w:rsidRPr="007F5BE9">
        <w:rPr>
          <w:rFonts w:ascii="Times New Roman" w:eastAsia="Times New Roman" w:hAnsi="Times New Roman" w:cs="Times New Roman"/>
          <w:kern w:val="0"/>
          <w:sz w:val="28"/>
          <w:szCs w:val="28"/>
          <w:lang w:eastAsia="ru-RU"/>
        </w:rPr>
        <w:t xml:space="preserve"> </w:t>
      </w:r>
      <w:proofErr w:type="spellStart"/>
      <w:r w:rsidRPr="007F5BE9">
        <w:rPr>
          <w:rFonts w:ascii="Times New Roman" w:eastAsia="Times New Roman" w:hAnsi="Times New Roman" w:cs="Times New Roman" w:hint="eastAsia"/>
          <w:kern w:val="0"/>
          <w:sz w:val="28"/>
          <w:szCs w:val="28"/>
          <w:lang w:eastAsia="ru-RU"/>
        </w:rPr>
        <w:t>розширеного</w:t>
      </w:r>
      <w:proofErr w:type="spellEnd"/>
      <w:r w:rsidRPr="007F5BE9">
        <w:rPr>
          <w:rFonts w:ascii="Times New Roman" w:eastAsia="Times New Roman" w:hAnsi="Times New Roman" w:cs="Times New Roman"/>
          <w:kern w:val="0"/>
          <w:sz w:val="28"/>
          <w:szCs w:val="28"/>
          <w:lang w:eastAsia="ru-RU"/>
        </w:rPr>
        <w:t xml:space="preserve"> </w:t>
      </w:r>
      <w:proofErr w:type="spellStart"/>
      <w:r w:rsidRPr="007F5BE9">
        <w:rPr>
          <w:rFonts w:ascii="Times New Roman" w:eastAsia="Times New Roman" w:hAnsi="Times New Roman" w:cs="Times New Roman" w:hint="eastAsia"/>
          <w:kern w:val="0"/>
          <w:sz w:val="28"/>
          <w:szCs w:val="28"/>
          <w:lang w:eastAsia="ru-RU"/>
        </w:rPr>
        <w:t>відтворення</w:t>
      </w:r>
      <w:proofErr w:type="spellEnd"/>
      <w:r w:rsidRPr="007F5BE9">
        <w:rPr>
          <w:rFonts w:ascii="Times New Roman" w:eastAsia="Times New Roman" w:hAnsi="Times New Roman" w:cs="Times New Roman"/>
          <w:kern w:val="0"/>
          <w:sz w:val="28"/>
          <w:szCs w:val="28"/>
          <w:lang w:eastAsia="ru-RU"/>
        </w:rPr>
        <w:t xml:space="preserve"> </w:t>
      </w:r>
      <w:proofErr w:type="gramStart"/>
      <w:r w:rsidRPr="007F5BE9">
        <w:rPr>
          <w:rFonts w:ascii="Times New Roman" w:eastAsia="Times New Roman" w:hAnsi="Times New Roman" w:cs="Times New Roman" w:hint="eastAsia"/>
          <w:kern w:val="0"/>
          <w:sz w:val="28"/>
          <w:szCs w:val="28"/>
          <w:lang w:eastAsia="ru-RU"/>
        </w:rPr>
        <w:t>ВВП</w:t>
      </w:r>
      <w:r w:rsidRPr="007F5BE9">
        <w:rPr>
          <w:rFonts w:ascii="Times New Roman" w:eastAsia="Times New Roman" w:hAnsi="Times New Roman" w:cs="Times New Roman"/>
          <w:kern w:val="0"/>
          <w:sz w:val="28"/>
          <w:szCs w:val="28"/>
          <w:lang w:eastAsia="ru-RU"/>
        </w:rPr>
        <w:t xml:space="preserve"> :</w:t>
      </w:r>
      <w:proofErr w:type="gramEnd"/>
      <w:r w:rsidRPr="007F5BE9">
        <w:rPr>
          <w:rFonts w:ascii="Times New Roman" w:eastAsia="Times New Roman" w:hAnsi="Times New Roman" w:cs="Times New Roman"/>
          <w:kern w:val="0"/>
          <w:sz w:val="28"/>
          <w:szCs w:val="28"/>
          <w:lang w:eastAsia="ru-RU"/>
        </w:rPr>
        <w:t xml:space="preserve"> </w:t>
      </w:r>
      <w:proofErr w:type="spellStart"/>
      <w:r w:rsidRPr="007F5BE9">
        <w:rPr>
          <w:rFonts w:ascii="Times New Roman" w:eastAsia="Times New Roman" w:hAnsi="Times New Roman" w:cs="Times New Roman" w:hint="eastAsia"/>
          <w:kern w:val="0"/>
          <w:sz w:val="28"/>
          <w:szCs w:val="28"/>
          <w:lang w:eastAsia="ru-RU"/>
        </w:rPr>
        <w:t>Дис</w:t>
      </w:r>
      <w:proofErr w:type="spellEnd"/>
      <w:r w:rsidRPr="007F5BE9">
        <w:rPr>
          <w:rFonts w:ascii="Times New Roman" w:eastAsia="Times New Roman" w:hAnsi="Times New Roman" w:cs="Times New Roman"/>
          <w:kern w:val="0"/>
          <w:sz w:val="28"/>
          <w:szCs w:val="28"/>
          <w:lang w:eastAsia="ru-RU"/>
        </w:rPr>
        <w:t xml:space="preserve">... </w:t>
      </w:r>
      <w:r w:rsidRPr="007F5BE9">
        <w:rPr>
          <w:rFonts w:ascii="Times New Roman" w:eastAsia="Times New Roman" w:hAnsi="Times New Roman" w:cs="Times New Roman" w:hint="eastAsia"/>
          <w:kern w:val="0"/>
          <w:sz w:val="28"/>
          <w:szCs w:val="28"/>
          <w:lang w:eastAsia="ru-RU"/>
        </w:rPr>
        <w:t>канд</w:t>
      </w:r>
      <w:r w:rsidRPr="007F5BE9">
        <w:rPr>
          <w:rFonts w:ascii="Times New Roman" w:eastAsia="Times New Roman" w:hAnsi="Times New Roman" w:cs="Times New Roman"/>
          <w:kern w:val="0"/>
          <w:sz w:val="28"/>
          <w:szCs w:val="28"/>
          <w:lang w:eastAsia="ru-RU"/>
        </w:rPr>
        <w:t xml:space="preserve">. </w:t>
      </w:r>
      <w:r w:rsidRPr="007F5BE9">
        <w:rPr>
          <w:rFonts w:ascii="Times New Roman" w:eastAsia="Times New Roman" w:hAnsi="Times New Roman" w:cs="Times New Roman" w:hint="eastAsia"/>
          <w:kern w:val="0"/>
          <w:sz w:val="28"/>
          <w:szCs w:val="28"/>
          <w:lang w:eastAsia="ru-RU"/>
        </w:rPr>
        <w:t>наук</w:t>
      </w:r>
      <w:r w:rsidRPr="007F5BE9">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7F5BE9">
        <w:rPr>
          <w:rFonts w:ascii="Times New Roman" w:eastAsia="Times New Roman" w:hAnsi="Times New Roman" w:cs="Times New Roman"/>
          <w:kern w:val="0"/>
          <w:sz w:val="28"/>
          <w:szCs w:val="28"/>
          <w:lang w:eastAsia="ru-RU"/>
        </w:rPr>
        <w:t xml:space="preserve"> 2008</w:t>
      </w:r>
    </w:p>
    <w:p w:rsidR="007F5BE9" w:rsidRDefault="007F5BE9" w:rsidP="007F5BE9"/>
    <w:p w:rsidR="00F505E4" w:rsidRDefault="00F505E4" w:rsidP="00F505E4">
      <w:r>
        <w:rPr>
          <w:rFonts w:hint="eastAsia"/>
        </w:rPr>
        <w:t>Гуляєва</w:t>
      </w:r>
      <w:r>
        <w:t></w:t>
      </w:r>
      <w:r>
        <w:rPr>
          <w:rFonts w:hint="eastAsia"/>
        </w:rPr>
        <w:t>Л</w:t>
      </w:r>
      <w:r>
        <w:t></w:t>
      </w:r>
      <w:r>
        <w:t></w:t>
      </w:r>
      <w:r>
        <w:rPr>
          <w:rFonts w:hint="eastAsia"/>
        </w:rPr>
        <w:t>П</w:t>
      </w:r>
      <w:r>
        <w:t></w:t>
      </w:r>
      <w:r>
        <w:t></w:t>
      </w:r>
      <w:r>
        <w:rPr>
          <w:rFonts w:hint="eastAsia"/>
        </w:rPr>
        <w:t>Банки</w:t>
      </w:r>
      <w:r>
        <w:t></w:t>
      </w:r>
      <w:r>
        <w:rPr>
          <w:rFonts w:hint="eastAsia"/>
        </w:rPr>
        <w:t>в</w:t>
      </w:r>
      <w:r>
        <w:t></w:t>
      </w:r>
      <w:r>
        <w:rPr>
          <w:rFonts w:hint="eastAsia"/>
        </w:rPr>
        <w:t>системі</w:t>
      </w:r>
      <w:r>
        <w:t></w:t>
      </w:r>
      <w:r>
        <w:rPr>
          <w:rFonts w:hint="eastAsia"/>
        </w:rPr>
        <w:t>розширеного</w:t>
      </w:r>
      <w:r>
        <w:t></w:t>
      </w:r>
      <w:r>
        <w:rPr>
          <w:rFonts w:hint="eastAsia"/>
        </w:rPr>
        <w:t>відтворення</w:t>
      </w:r>
      <w:r>
        <w:t></w:t>
      </w:r>
      <w:r>
        <w:rPr>
          <w:rFonts w:hint="eastAsia"/>
        </w:rPr>
        <w:t>ВВП</w:t>
      </w:r>
      <w:r>
        <w:t></w:t>
      </w:r>
      <w:r>
        <w:t></w:t>
      </w:r>
      <w:r>
        <w:rPr>
          <w:rFonts w:hint="eastAsia"/>
        </w:rPr>
        <w:t>–</w:t>
      </w:r>
      <w:r>
        <w:t></w:t>
      </w:r>
      <w:r>
        <w:rPr>
          <w:rFonts w:hint="eastAsia"/>
        </w:rPr>
        <w:t>Рукопис</w:t>
      </w:r>
      <w:r>
        <w:t></w:t>
      </w:r>
    </w:p>
    <w:p w:rsidR="00F505E4" w:rsidRDefault="00F505E4" w:rsidP="00F505E4"/>
    <w:p w:rsidR="00F505E4" w:rsidRDefault="00F505E4" w:rsidP="00F505E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w:t>
      </w:r>
      <w:r>
        <w:t></w:t>
      </w:r>
      <w:r>
        <w:rPr>
          <w:rFonts w:hint="eastAsia"/>
        </w:rPr>
        <w:t>Київ</w:t>
      </w:r>
      <w:r>
        <w:t></w:t>
      </w:r>
      <w:r>
        <w:t></w:t>
      </w:r>
      <w:r>
        <w:t></w:t>
      </w:r>
      <w:r>
        <w:t></w:t>
      </w:r>
      <w:r>
        <w:t></w:t>
      </w:r>
      <w:r>
        <w:t></w:t>
      </w:r>
      <w:r>
        <w:t></w:t>
      </w:r>
    </w:p>
    <w:p w:rsidR="00F505E4" w:rsidRDefault="00F505E4" w:rsidP="00F505E4"/>
    <w:p w:rsidR="00F505E4" w:rsidRDefault="00F505E4" w:rsidP="00F505E4">
      <w:r>
        <w:rPr>
          <w:rFonts w:hint="eastAsia"/>
        </w:rPr>
        <w:t>Здійснено</w:t>
      </w:r>
      <w:r>
        <w:t></w:t>
      </w:r>
      <w:r>
        <w:rPr>
          <w:rFonts w:hint="eastAsia"/>
        </w:rPr>
        <w:t>теоретичне</w:t>
      </w:r>
      <w:r>
        <w:t></w:t>
      </w:r>
      <w:r>
        <w:rPr>
          <w:rFonts w:hint="eastAsia"/>
        </w:rPr>
        <w:t>обґрунтування</w:t>
      </w:r>
      <w:r>
        <w:t></w:t>
      </w:r>
      <w:r>
        <w:rPr>
          <w:rFonts w:hint="eastAsia"/>
        </w:rPr>
        <w:t>економічної</w:t>
      </w:r>
      <w:r>
        <w:t></w:t>
      </w:r>
      <w:r>
        <w:rPr>
          <w:rFonts w:hint="eastAsia"/>
        </w:rPr>
        <w:t>сутності</w:t>
      </w:r>
      <w:r>
        <w:t></w:t>
      </w:r>
      <w:r>
        <w:rPr>
          <w:rFonts w:hint="eastAsia"/>
        </w:rPr>
        <w:t>банків</w:t>
      </w:r>
      <w:r>
        <w:t></w:t>
      </w:r>
      <w:r>
        <w:rPr>
          <w:rFonts w:hint="eastAsia"/>
        </w:rPr>
        <w:t>як</w:t>
      </w:r>
      <w:r>
        <w:t></w:t>
      </w:r>
      <w:r>
        <w:rPr>
          <w:rFonts w:hint="eastAsia"/>
        </w:rPr>
        <w:t>суб’єктів</w:t>
      </w:r>
      <w:r>
        <w:t></w:t>
      </w:r>
      <w:r>
        <w:rPr>
          <w:rFonts w:hint="eastAsia"/>
        </w:rPr>
        <w:t>системи</w:t>
      </w:r>
      <w:r>
        <w:t></w:t>
      </w:r>
      <w:r>
        <w:rPr>
          <w:rFonts w:hint="eastAsia"/>
        </w:rPr>
        <w:t>розширеного</w:t>
      </w:r>
      <w:r>
        <w:t></w:t>
      </w:r>
      <w:r>
        <w:rPr>
          <w:rFonts w:hint="eastAsia"/>
        </w:rPr>
        <w:t>відтворення</w:t>
      </w:r>
      <w:r>
        <w:t></w:t>
      </w:r>
      <w:r>
        <w:rPr>
          <w:rFonts w:hint="eastAsia"/>
        </w:rPr>
        <w:t>ВВП</w:t>
      </w:r>
      <w:r>
        <w:t></w:t>
      </w:r>
      <w:r>
        <w:rPr>
          <w:rFonts w:hint="eastAsia"/>
        </w:rPr>
        <w:t>та</w:t>
      </w:r>
      <w:r>
        <w:t></w:t>
      </w:r>
      <w:r>
        <w:rPr>
          <w:rFonts w:hint="eastAsia"/>
        </w:rPr>
        <w:t>впливу</w:t>
      </w:r>
      <w:r>
        <w:t></w:t>
      </w:r>
      <w:r>
        <w:rPr>
          <w:rFonts w:hint="eastAsia"/>
        </w:rPr>
        <w:t>банківського</w:t>
      </w:r>
      <w:r>
        <w:t></w:t>
      </w:r>
      <w:r>
        <w:rPr>
          <w:rFonts w:hint="eastAsia"/>
        </w:rPr>
        <w:t>сектора</w:t>
      </w:r>
      <w:r>
        <w:t></w:t>
      </w:r>
      <w:r>
        <w:rPr>
          <w:rFonts w:hint="eastAsia"/>
        </w:rPr>
        <w:t>на</w:t>
      </w:r>
      <w:r>
        <w:t></w:t>
      </w:r>
      <w:r>
        <w:rPr>
          <w:rFonts w:hint="eastAsia"/>
        </w:rPr>
        <w:t>відтворення</w:t>
      </w:r>
      <w:r>
        <w:t></w:t>
      </w:r>
      <w:r>
        <w:rPr>
          <w:rFonts w:hint="eastAsia"/>
        </w:rPr>
        <w:t>ВВП</w:t>
      </w:r>
      <w:r>
        <w:t></w:t>
      </w:r>
      <w:r>
        <w:rPr>
          <w:rFonts w:hint="eastAsia"/>
        </w:rPr>
        <w:t>в</w:t>
      </w:r>
      <w:r>
        <w:t></w:t>
      </w:r>
      <w:r>
        <w:rPr>
          <w:rFonts w:hint="eastAsia"/>
        </w:rPr>
        <w:t>Україні</w:t>
      </w:r>
      <w:r>
        <w:t></w:t>
      </w:r>
      <w:r>
        <w:rPr>
          <w:rFonts w:hint="eastAsia"/>
        </w:rPr>
        <w:t>у</w:t>
      </w:r>
      <w:r>
        <w:t></w:t>
      </w:r>
      <w:r>
        <w:rPr>
          <w:rFonts w:hint="eastAsia"/>
        </w:rPr>
        <w:t>контексті</w:t>
      </w:r>
      <w:r>
        <w:t></w:t>
      </w:r>
      <w:r>
        <w:rPr>
          <w:rFonts w:hint="eastAsia"/>
        </w:rPr>
        <w:t>забезпечення</w:t>
      </w:r>
      <w:r>
        <w:t></w:t>
      </w:r>
      <w:r>
        <w:rPr>
          <w:rFonts w:hint="eastAsia"/>
        </w:rPr>
        <w:t>передумов</w:t>
      </w:r>
      <w:r>
        <w:t></w:t>
      </w:r>
      <w:r>
        <w:rPr>
          <w:rFonts w:hint="eastAsia"/>
        </w:rPr>
        <w:t>до</w:t>
      </w:r>
      <w:r>
        <w:t></w:t>
      </w:r>
      <w:r>
        <w:rPr>
          <w:rFonts w:hint="eastAsia"/>
        </w:rPr>
        <w:t>економічного</w:t>
      </w:r>
      <w:r>
        <w:t></w:t>
      </w:r>
      <w:r>
        <w:rPr>
          <w:rFonts w:hint="eastAsia"/>
        </w:rPr>
        <w:t>зростання</w:t>
      </w:r>
      <w:r>
        <w:t></w:t>
      </w:r>
      <w:r>
        <w:t></w:t>
      </w:r>
      <w:r>
        <w:rPr>
          <w:rFonts w:hint="eastAsia"/>
        </w:rPr>
        <w:t>Запропоновано</w:t>
      </w:r>
      <w:r>
        <w:t></w:t>
      </w:r>
      <w:r>
        <w:rPr>
          <w:rFonts w:hint="eastAsia"/>
        </w:rPr>
        <w:t>ефективність</w:t>
      </w:r>
      <w:r>
        <w:t></w:t>
      </w:r>
      <w:r>
        <w:rPr>
          <w:rFonts w:hint="eastAsia"/>
        </w:rPr>
        <w:t>комерційного</w:t>
      </w:r>
      <w:r>
        <w:t></w:t>
      </w:r>
      <w:r>
        <w:rPr>
          <w:rFonts w:hint="eastAsia"/>
        </w:rPr>
        <w:t>банку</w:t>
      </w:r>
      <w:r>
        <w:t></w:t>
      </w:r>
      <w:r>
        <w:t></w:t>
      </w:r>
      <w:r>
        <w:rPr>
          <w:rFonts w:hint="eastAsia"/>
        </w:rPr>
        <w:t>системи</w:t>
      </w:r>
      <w:r>
        <w:t></w:t>
      </w:r>
      <w:r>
        <w:rPr>
          <w:rFonts w:hint="eastAsia"/>
        </w:rPr>
        <w:t>комерційних</w:t>
      </w:r>
      <w:r>
        <w:t></w:t>
      </w:r>
      <w:r>
        <w:rPr>
          <w:rFonts w:hint="eastAsia"/>
        </w:rPr>
        <w:t>банків</w:t>
      </w:r>
      <w:r>
        <w:t></w:t>
      </w:r>
      <w:r>
        <w:t></w:t>
      </w:r>
      <w:r>
        <w:rPr>
          <w:rFonts w:hint="eastAsia"/>
        </w:rPr>
        <w:t>центрального</w:t>
      </w:r>
      <w:r>
        <w:t></w:t>
      </w:r>
      <w:r>
        <w:rPr>
          <w:rFonts w:hint="eastAsia"/>
        </w:rPr>
        <w:t>банку</w:t>
      </w:r>
      <w:r>
        <w:t></w:t>
      </w:r>
      <w:r>
        <w:t></w:t>
      </w:r>
      <w:r>
        <w:rPr>
          <w:rFonts w:hint="eastAsia"/>
        </w:rPr>
        <w:t>банківської</w:t>
      </w:r>
      <w:r>
        <w:t></w:t>
      </w:r>
      <w:r>
        <w:rPr>
          <w:rFonts w:hint="eastAsia"/>
        </w:rPr>
        <w:t>системи</w:t>
      </w:r>
      <w:r>
        <w:t></w:t>
      </w:r>
      <w:r>
        <w:rPr>
          <w:rFonts w:hint="eastAsia"/>
        </w:rPr>
        <w:t>за</w:t>
      </w:r>
      <w:r>
        <w:t></w:t>
      </w:r>
      <w:r>
        <w:rPr>
          <w:rFonts w:hint="eastAsia"/>
        </w:rPr>
        <w:t>критерієм</w:t>
      </w:r>
      <w:r>
        <w:t></w:t>
      </w:r>
      <w:r>
        <w:rPr>
          <w:rFonts w:hint="eastAsia"/>
        </w:rPr>
        <w:t>орієнтації</w:t>
      </w:r>
      <w:r>
        <w:t></w:t>
      </w:r>
      <w:r>
        <w:rPr>
          <w:rFonts w:hint="eastAsia"/>
        </w:rPr>
        <w:t>банку</w:t>
      </w:r>
      <w:r>
        <w:t></w:t>
      </w:r>
      <w:r>
        <w:rPr>
          <w:rFonts w:hint="eastAsia"/>
        </w:rPr>
        <w:t>на</w:t>
      </w:r>
      <w:r>
        <w:t></w:t>
      </w:r>
      <w:r>
        <w:rPr>
          <w:rFonts w:hint="eastAsia"/>
        </w:rPr>
        <w:t>задоволення</w:t>
      </w:r>
      <w:r>
        <w:t></w:t>
      </w:r>
      <w:r>
        <w:rPr>
          <w:rFonts w:hint="eastAsia"/>
        </w:rPr>
        <w:t>потреб</w:t>
      </w:r>
      <w:r>
        <w:t></w:t>
      </w:r>
      <w:r>
        <w:rPr>
          <w:rFonts w:hint="eastAsia"/>
        </w:rPr>
        <w:t>певної</w:t>
      </w:r>
      <w:r>
        <w:t></w:t>
      </w:r>
      <w:r>
        <w:rPr>
          <w:rFonts w:hint="eastAsia"/>
        </w:rPr>
        <w:t>групи</w:t>
      </w:r>
      <w:r>
        <w:t></w:t>
      </w:r>
      <w:r>
        <w:rPr>
          <w:rFonts w:hint="eastAsia"/>
        </w:rPr>
        <w:t>економічних</w:t>
      </w:r>
      <w:r>
        <w:t></w:t>
      </w:r>
      <w:r>
        <w:rPr>
          <w:rFonts w:hint="eastAsia"/>
        </w:rPr>
        <w:t>агентів</w:t>
      </w:r>
      <w:r>
        <w:t></w:t>
      </w:r>
      <w:r>
        <w:rPr>
          <w:rFonts w:hint="eastAsia"/>
        </w:rPr>
        <w:t>розглядати</w:t>
      </w:r>
      <w:r>
        <w:t></w:t>
      </w:r>
      <w:r>
        <w:rPr>
          <w:rFonts w:hint="eastAsia"/>
        </w:rPr>
        <w:t>в</w:t>
      </w:r>
      <w:r>
        <w:t></w:t>
      </w:r>
      <w:r>
        <w:rPr>
          <w:rFonts w:hint="eastAsia"/>
        </w:rPr>
        <w:t>економічному</w:t>
      </w:r>
      <w:r>
        <w:t></w:t>
      </w:r>
      <w:r>
        <w:t></w:t>
      </w:r>
      <w:r>
        <w:rPr>
          <w:rFonts w:hint="eastAsia"/>
        </w:rPr>
        <w:t>соціальному</w:t>
      </w:r>
      <w:r>
        <w:t></w:t>
      </w:r>
      <w:r>
        <w:rPr>
          <w:rFonts w:hint="eastAsia"/>
        </w:rPr>
        <w:t>та</w:t>
      </w:r>
      <w:r>
        <w:t></w:t>
      </w:r>
      <w:r>
        <w:rPr>
          <w:rFonts w:hint="eastAsia"/>
        </w:rPr>
        <w:t>суспільному</w:t>
      </w:r>
      <w:r>
        <w:t></w:t>
      </w:r>
      <w:r>
        <w:rPr>
          <w:rFonts w:hint="eastAsia"/>
        </w:rPr>
        <w:t>аспектах</w:t>
      </w:r>
      <w:r>
        <w:t></w:t>
      </w:r>
    </w:p>
    <w:p w:rsidR="00F505E4" w:rsidRDefault="00F505E4" w:rsidP="00F505E4"/>
    <w:p w:rsidR="00F505E4" w:rsidRDefault="00F505E4" w:rsidP="00F505E4">
      <w:r>
        <w:rPr>
          <w:rFonts w:hint="eastAsia"/>
        </w:rPr>
        <w:t>Узагальнено</w:t>
      </w:r>
      <w:r>
        <w:t></w:t>
      </w:r>
      <w:r>
        <w:rPr>
          <w:rFonts w:hint="eastAsia"/>
        </w:rPr>
        <w:t>теоретичні</w:t>
      </w:r>
      <w:r>
        <w:t></w:t>
      </w:r>
      <w:r>
        <w:rPr>
          <w:rFonts w:hint="eastAsia"/>
        </w:rPr>
        <w:t>підходи</w:t>
      </w:r>
      <w:r>
        <w:t></w:t>
      </w:r>
      <w:r>
        <w:rPr>
          <w:rFonts w:hint="eastAsia"/>
        </w:rPr>
        <w:t>до</w:t>
      </w:r>
      <w:r>
        <w:t></w:t>
      </w:r>
      <w:r>
        <w:rPr>
          <w:rFonts w:hint="eastAsia"/>
        </w:rPr>
        <w:t>обґрунтування</w:t>
      </w:r>
      <w:r>
        <w:t></w:t>
      </w:r>
      <w:r>
        <w:rPr>
          <w:rFonts w:hint="eastAsia"/>
        </w:rPr>
        <w:t>ролі</w:t>
      </w:r>
      <w:r>
        <w:t></w:t>
      </w:r>
      <w:r>
        <w:rPr>
          <w:rFonts w:hint="eastAsia"/>
        </w:rPr>
        <w:t>банків</w:t>
      </w:r>
      <w:r>
        <w:t></w:t>
      </w:r>
      <w:r>
        <w:rPr>
          <w:rFonts w:hint="eastAsia"/>
        </w:rPr>
        <w:t>у</w:t>
      </w:r>
      <w:r>
        <w:t></w:t>
      </w:r>
      <w:r>
        <w:rPr>
          <w:rFonts w:hint="eastAsia"/>
        </w:rPr>
        <w:t>формуванні</w:t>
      </w:r>
      <w:r>
        <w:t></w:t>
      </w:r>
      <w:r>
        <w:rPr>
          <w:rFonts w:hint="eastAsia"/>
        </w:rPr>
        <w:t>оптимальної</w:t>
      </w:r>
      <w:r>
        <w:t></w:t>
      </w:r>
      <w:r>
        <w:rPr>
          <w:rFonts w:hint="eastAsia"/>
        </w:rPr>
        <w:t>структури</w:t>
      </w:r>
      <w:r>
        <w:t></w:t>
      </w:r>
      <w:r>
        <w:rPr>
          <w:rFonts w:hint="eastAsia"/>
        </w:rPr>
        <w:t>фінансового</w:t>
      </w:r>
      <w:r>
        <w:t></w:t>
      </w:r>
      <w:r>
        <w:rPr>
          <w:rFonts w:hint="eastAsia"/>
        </w:rPr>
        <w:t>ринку</w:t>
      </w:r>
      <w:r>
        <w:t></w:t>
      </w:r>
      <w:r>
        <w:rPr>
          <w:rFonts w:hint="eastAsia"/>
        </w:rPr>
        <w:t>та</w:t>
      </w:r>
      <w:r>
        <w:t></w:t>
      </w:r>
      <w:r>
        <w:rPr>
          <w:rFonts w:hint="eastAsia"/>
        </w:rPr>
        <w:t>економічному</w:t>
      </w:r>
      <w:r>
        <w:t></w:t>
      </w:r>
      <w:r>
        <w:rPr>
          <w:rFonts w:hint="eastAsia"/>
        </w:rPr>
        <w:t>зростанні</w:t>
      </w:r>
      <w:r>
        <w:t></w:t>
      </w:r>
      <w:r>
        <w:t></w:t>
      </w:r>
      <w:r>
        <w:rPr>
          <w:rFonts w:hint="eastAsia"/>
        </w:rPr>
        <w:t>Обґрунтовано</w:t>
      </w:r>
      <w:r>
        <w:t></w:t>
      </w:r>
      <w:r>
        <w:t></w:t>
      </w:r>
      <w:r>
        <w:rPr>
          <w:rFonts w:hint="eastAsia"/>
        </w:rPr>
        <w:t>що</w:t>
      </w:r>
      <w:r>
        <w:t></w:t>
      </w:r>
      <w:r>
        <w:rPr>
          <w:rFonts w:hint="eastAsia"/>
        </w:rPr>
        <w:t>для</w:t>
      </w:r>
      <w:r>
        <w:t></w:t>
      </w:r>
      <w:r>
        <w:rPr>
          <w:rFonts w:hint="eastAsia"/>
        </w:rPr>
        <w:t>України</w:t>
      </w:r>
      <w:r>
        <w:t></w:t>
      </w:r>
      <w:r>
        <w:rPr>
          <w:rFonts w:hint="eastAsia"/>
        </w:rPr>
        <w:t>більш</w:t>
      </w:r>
      <w:r>
        <w:t></w:t>
      </w:r>
      <w:r>
        <w:rPr>
          <w:rFonts w:hint="eastAsia"/>
        </w:rPr>
        <w:t>ефективною</w:t>
      </w:r>
      <w:r>
        <w:t></w:t>
      </w:r>
      <w:r>
        <w:rPr>
          <w:rFonts w:hint="eastAsia"/>
        </w:rPr>
        <w:t>є</w:t>
      </w:r>
      <w:r>
        <w:t></w:t>
      </w:r>
      <w:r>
        <w:t></w:t>
      </w:r>
      <w:r>
        <w:rPr>
          <w:rFonts w:hint="eastAsia"/>
        </w:rPr>
        <w:t>банківська</w:t>
      </w:r>
      <w:r>
        <w:t></w:t>
      </w:r>
      <w:r>
        <w:t></w:t>
      </w:r>
      <w:r>
        <w:rPr>
          <w:rFonts w:hint="eastAsia"/>
        </w:rPr>
        <w:t>модель</w:t>
      </w:r>
      <w:r>
        <w:t></w:t>
      </w:r>
      <w:r>
        <w:rPr>
          <w:rFonts w:hint="eastAsia"/>
        </w:rPr>
        <w:t>фінансового</w:t>
      </w:r>
      <w:r>
        <w:t></w:t>
      </w:r>
      <w:r>
        <w:rPr>
          <w:rFonts w:hint="eastAsia"/>
        </w:rPr>
        <w:t>ринку</w:t>
      </w:r>
      <w:r>
        <w:t></w:t>
      </w:r>
      <w:r>
        <w:rPr>
          <w:rFonts w:hint="eastAsia"/>
        </w:rPr>
        <w:t>та</w:t>
      </w:r>
      <w:r>
        <w:t></w:t>
      </w:r>
      <w:r>
        <w:t></w:t>
      </w:r>
      <w:r>
        <w:rPr>
          <w:rFonts w:hint="eastAsia"/>
        </w:rPr>
        <w:t>відповідно</w:t>
      </w:r>
      <w:r>
        <w:t></w:t>
      </w:r>
      <w:r>
        <w:t></w:t>
      </w:r>
      <w:r>
        <w:rPr>
          <w:rFonts w:hint="eastAsia"/>
        </w:rPr>
        <w:t>активний</w:t>
      </w:r>
      <w:r>
        <w:t></w:t>
      </w:r>
      <w:r>
        <w:rPr>
          <w:rFonts w:hint="eastAsia"/>
        </w:rPr>
        <w:t>розвиток</w:t>
      </w:r>
      <w:r>
        <w:t></w:t>
      </w:r>
      <w:r>
        <w:rPr>
          <w:rFonts w:hint="eastAsia"/>
        </w:rPr>
        <w:t>саме</w:t>
      </w:r>
      <w:r>
        <w:t></w:t>
      </w:r>
      <w:r>
        <w:rPr>
          <w:rFonts w:hint="eastAsia"/>
        </w:rPr>
        <w:t>діяльності</w:t>
      </w:r>
      <w:r>
        <w:t></w:t>
      </w:r>
      <w:r>
        <w:rPr>
          <w:rFonts w:hint="eastAsia"/>
        </w:rPr>
        <w:t>банків</w:t>
      </w:r>
      <w:r>
        <w:t></w:t>
      </w:r>
      <w:r>
        <w:rPr>
          <w:rFonts w:hint="eastAsia"/>
        </w:rPr>
        <w:t>як</w:t>
      </w:r>
      <w:r>
        <w:t></w:t>
      </w:r>
      <w:r>
        <w:rPr>
          <w:rFonts w:hint="eastAsia"/>
        </w:rPr>
        <w:t>чинників</w:t>
      </w:r>
      <w:r>
        <w:t></w:t>
      </w:r>
      <w:r>
        <w:rPr>
          <w:rFonts w:hint="eastAsia"/>
        </w:rPr>
        <w:t>економічного</w:t>
      </w:r>
      <w:r>
        <w:t></w:t>
      </w:r>
      <w:r>
        <w:rPr>
          <w:rFonts w:hint="eastAsia"/>
        </w:rPr>
        <w:t>зростання</w:t>
      </w:r>
      <w:r>
        <w:t></w:t>
      </w:r>
    </w:p>
    <w:p w:rsidR="00F505E4" w:rsidRDefault="00F505E4" w:rsidP="00F505E4"/>
    <w:p w:rsidR="00F505E4" w:rsidRDefault="00F505E4" w:rsidP="00F505E4">
      <w:r>
        <w:rPr>
          <w:rFonts w:hint="eastAsia"/>
        </w:rPr>
        <w:t>Охарактеризовані</w:t>
      </w:r>
      <w:r>
        <w:t></w:t>
      </w:r>
      <w:r>
        <w:rPr>
          <w:rFonts w:hint="eastAsia"/>
        </w:rPr>
        <w:t>сучасні</w:t>
      </w:r>
      <w:r>
        <w:t></w:t>
      </w:r>
      <w:r>
        <w:rPr>
          <w:rFonts w:hint="eastAsia"/>
        </w:rPr>
        <w:t>тенденції</w:t>
      </w:r>
      <w:r>
        <w:t></w:t>
      </w:r>
      <w:r>
        <w:rPr>
          <w:rFonts w:hint="eastAsia"/>
        </w:rPr>
        <w:t>світового</w:t>
      </w:r>
      <w:r>
        <w:t></w:t>
      </w:r>
      <w:r>
        <w:rPr>
          <w:rFonts w:hint="eastAsia"/>
        </w:rPr>
        <w:t>фінансового</w:t>
      </w:r>
      <w:r>
        <w:t></w:t>
      </w:r>
      <w:r>
        <w:rPr>
          <w:rFonts w:hint="eastAsia"/>
        </w:rPr>
        <w:t>ринку</w:t>
      </w:r>
      <w:r>
        <w:t></w:t>
      </w:r>
      <w:r>
        <w:t></w:t>
      </w:r>
      <w:r>
        <w:rPr>
          <w:rFonts w:hint="eastAsia"/>
        </w:rPr>
        <w:t>їх</w:t>
      </w:r>
      <w:r>
        <w:t></w:t>
      </w:r>
      <w:r>
        <w:rPr>
          <w:rFonts w:hint="eastAsia"/>
        </w:rPr>
        <w:t>вплив</w:t>
      </w:r>
      <w:r>
        <w:t></w:t>
      </w:r>
      <w:r>
        <w:rPr>
          <w:rFonts w:hint="eastAsia"/>
        </w:rPr>
        <w:t>на</w:t>
      </w:r>
      <w:r>
        <w:t></w:t>
      </w:r>
      <w:r>
        <w:rPr>
          <w:rFonts w:hint="eastAsia"/>
        </w:rPr>
        <w:t>банківський</w:t>
      </w:r>
      <w:r>
        <w:t></w:t>
      </w:r>
      <w:r>
        <w:rPr>
          <w:rFonts w:hint="eastAsia"/>
        </w:rPr>
        <w:t>сектор</w:t>
      </w:r>
      <w:r>
        <w:t></w:t>
      </w:r>
      <w:r>
        <w:rPr>
          <w:rFonts w:hint="eastAsia"/>
        </w:rPr>
        <w:t>України</w:t>
      </w:r>
      <w:r>
        <w:t></w:t>
      </w:r>
      <w:r>
        <w:t></w:t>
      </w:r>
      <w:r>
        <w:rPr>
          <w:rFonts w:hint="eastAsia"/>
        </w:rPr>
        <w:t>Здійснене</w:t>
      </w:r>
      <w:r>
        <w:t></w:t>
      </w:r>
      <w:r>
        <w:rPr>
          <w:rFonts w:hint="eastAsia"/>
        </w:rPr>
        <w:t>теоретичне</w:t>
      </w:r>
      <w:r>
        <w:t></w:t>
      </w:r>
      <w:r>
        <w:rPr>
          <w:rFonts w:hint="eastAsia"/>
        </w:rPr>
        <w:t>обґрунтування</w:t>
      </w:r>
      <w:r>
        <w:t></w:t>
      </w:r>
      <w:r>
        <w:rPr>
          <w:rFonts w:hint="eastAsia"/>
        </w:rPr>
        <w:t>та</w:t>
      </w:r>
      <w:r>
        <w:t></w:t>
      </w:r>
      <w:r>
        <w:rPr>
          <w:rFonts w:hint="eastAsia"/>
        </w:rPr>
        <w:t>аналіз</w:t>
      </w:r>
      <w:r>
        <w:t></w:t>
      </w:r>
      <w:r>
        <w:rPr>
          <w:rFonts w:hint="eastAsia"/>
        </w:rPr>
        <w:t>практичної</w:t>
      </w:r>
      <w:r>
        <w:t></w:t>
      </w:r>
      <w:r>
        <w:rPr>
          <w:rFonts w:hint="eastAsia"/>
        </w:rPr>
        <w:t>реалізації</w:t>
      </w:r>
      <w:r>
        <w:t></w:t>
      </w:r>
      <w:r>
        <w:rPr>
          <w:rFonts w:hint="eastAsia"/>
        </w:rPr>
        <w:t>ролі</w:t>
      </w:r>
      <w:r>
        <w:t></w:t>
      </w:r>
      <w:r>
        <w:rPr>
          <w:rFonts w:hint="eastAsia"/>
        </w:rPr>
        <w:t>банків</w:t>
      </w:r>
      <w:r>
        <w:t></w:t>
      </w:r>
      <w:r>
        <w:rPr>
          <w:rFonts w:hint="eastAsia"/>
        </w:rPr>
        <w:t>у</w:t>
      </w:r>
      <w:r>
        <w:t></w:t>
      </w:r>
      <w:r>
        <w:rPr>
          <w:rFonts w:hint="eastAsia"/>
        </w:rPr>
        <w:t>забезпеченні</w:t>
      </w:r>
      <w:r>
        <w:t></w:t>
      </w:r>
      <w:r>
        <w:rPr>
          <w:rFonts w:hint="eastAsia"/>
        </w:rPr>
        <w:t>індивідуального</w:t>
      </w:r>
      <w:r>
        <w:t></w:t>
      </w:r>
      <w:r>
        <w:rPr>
          <w:rFonts w:hint="eastAsia"/>
        </w:rPr>
        <w:t>відтворення</w:t>
      </w:r>
      <w:r>
        <w:t></w:t>
      </w:r>
      <w:r>
        <w:rPr>
          <w:rFonts w:hint="eastAsia"/>
        </w:rPr>
        <w:t>капіталу</w:t>
      </w:r>
      <w:r>
        <w:t></w:t>
      </w:r>
      <w:r>
        <w:rPr>
          <w:rFonts w:hint="eastAsia"/>
        </w:rPr>
        <w:t>підприємств</w:t>
      </w:r>
      <w:r>
        <w:t></w:t>
      </w:r>
      <w:r>
        <w:rPr>
          <w:rFonts w:hint="eastAsia"/>
        </w:rPr>
        <w:t>реального</w:t>
      </w:r>
      <w:r>
        <w:t></w:t>
      </w:r>
      <w:r>
        <w:rPr>
          <w:rFonts w:hint="eastAsia"/>
        </w:rPr>
        <w:t>сектора</w:t>
      </w:r>
      <w:r>
        <w:t></w:t>
      </w:r>
      <w:r>
        <w:rPr>
          <w:rFonts w:hint="eastAsia"/>
        </w:rPr>
        <w:t>вітчизняної</w:t>
      </w:r>
      <w:r>
        <w:t></w:t>
      </w:r>
      <w:r>
        <w:rPr>
          <w:rFonts w:hint="eastAsia"/>
        </w:rPr>
        <w:t>економіки</w:t>
      </w:r>
      <w:r>
        <w:t></w:t>
      </w:r>
      <w:r>
        <w:t></w:t>
      </w:r>
      <w:r>
        <w:rPr>
          <w:rFonts w:hint="eastAsia"/>
        </w:rPr>
        <w:t>Визначено</w:t>
      </w:r>
      <w:r>
        <w:t></w:t>
      </w:r>
      <w:r>
        <w:rPr>
          <w:rFonts w:hint="eastAsia"/>
        </w:rPr>
        <w:t>основні</w:t>
      </w:r>
      <w:r>
        <w:t></w:t>
      </w:r>
      <w:r>
        <w:rPr>
          <w:rFonts w:hint="eastAsia"/>
        </w:rPr>
        <w:t>напрями</w:t>
      </w:r>
      <w:r>
        <w:t></w:t>
      </w:r>
      <w:r>
        <w:rPr>
          <w:rFonts w:hint="eastAsia"/>
        </w:rPr>
        <w:t>підвищення</w:t>
      </w:r>
      <w:r>
        <w:t></w:t>
      </w:r>
      <w:r>
        <w:rPr>
          <w:rFonts w:hint="eastAsia"/>
        </w:rPr>
        <w:t>ефективності</w:t>
      </w:r>
      <w:r>
        <w:t></w:t>
      </w:r>
      <w:r>
        <w:rPr>
          <w:rFonts w:hint="eastAsia"/>
        </w:rPr>
        <w:t>взаємодії</w:t>
      </w:r>
      <w:r>
        <w:t></w:t>
      </w:r>
      <w:r>
        <w:rPr>
          <w:rFonts w:hint="eastAsia"/>
        </w:rPr>
        <w:t>банків</w:t>
      </w:r>
      <w:r>
        <w:t></w:t>
      </w:r>
      <w:r>
        <w:rPr>
          <w:rFonts w:hint="eastAsia"/>
        </w:rPr>
        <w:t>та</w:t>
      </w:r>
      <w:r>
        <w:t></w:t>
      </w:r>
      <w:r>
        <w:rPr>
          <w:rFonts w:hint="eastAsia"/>
        </w:rPr>
        <w:t>підприємств</w:t>
      </w:r>
      <w:r>
        <w:t></w:t>
      </w:r>
      <w:r>
        <w:rPr>
          <w:rFonts w:hint="eastAsia"/>
        </w:rPr>
        <w:t>в</w:t>
      </w:r>
      <w:r>
        <w:t></w:t>
      </w:r>
      <w:r>
        <w:rPr>
          <w:rFonts w:hint="eastAsia"/>
        </w:rPr>
        <w:t>Україні</w:t>
      </w:r>
      <w:r>
        <w:t></w:t>
      </w:r>
      <w:r>
        <w:t></w:t>
      </w:r>
      <w:r>
        <w:rPr>
          <w:rFonts w:hint="eastAsia"/>
        </w:rPr>
        <w:t>Проведений</w:t>
      </w:r>
      <w:r>
        <w:t></w:t>
      </w:r>
      <w:r>
        <w:rPr>
          <w:rFonts w:hint="eastAsia"/>
        </w:rPr>
        <w:t>аналіз</w:t>
      </w:r>
      <w:r>
        <w:t></w:t>
      </w:r>
      <w:r>
        <w:rPr>
          <w:rFonts w:hint="eastAsia"/>
        </w:rPr>
        <w:t>ефективності</w:t>
      </w:r>
      <w:r>
        <w:t></w:t>
      </w:r>
      <w:r>
        <w:rPr>
          <w:rFonts w:hint="eastAsia"/>
        </w:rPr>
        <w:t>діяльності</w:t>
      </w:r>
      <w:r>
        <w:t></w:t>
      </w:r>
      <w:r>
        <w:rPr>
          <w:rFonts w:hint="eastAsia"/>
        </w:rPr>
        <w:t>вітчизняних</w:t>
      </w:r>
      <w:r>
        <w:t></w:t>
      </w:r>
      <w:r>
        <w:rPr>
          <w:rFonts w:hint="eastAsia"/>
        </w:rPr>
        <w:t>банків</w:t>
      </w:r>
      <w:r>
        <w:t></w:t>
      </w:r>
      <w:r>
        <w:t></w:t>
      </w:r>
      <w:r>
        <w:rPr>
          <w:rFonts w:hint="eastAsia"/>
        </w:rPr>
        <w:t>здійснено</w:t>
      </w:r>
      <w:r>
        <w:t></w:t>
      </w:r>
      <w:r>
        <w:rPr>
          <w:rFonts w:hint="eastAsia"/>
        </w:rPr>
        <w:t>моделювання</w:t>
      </w:r>
      <w:r>
        <w:t></w:t>
      </w:r>
      <w:r>
        <w:rPr>
          <w:rFonts w:hint="eastAsia"/>
        </w:rPr>
        <w:t>взаємозв’язку</w:t>
      </w:r>
      <w:r>
        <w:t></w:t>
      </w:r>
      <w:r>
        <w:rPr>
          <w:rFonts w:hint="eastAsia"/>
        </w:rPr>
        <w:t>діяльності</w:t>
      </w:r>
      <w:r>
        <w:t></w:t>
      </w:r>
      <w:r>
        <w:rPr>
          <w:rFonts w:hint="eastAsia"/>
        </w:rPr>
        <w:t>банків</w:t>
      </w:r>
      <w:r>
        <w:t></w:t>
      </w:r>
      <w:r>
        <w:rPr>
          <w:rFonts w:hint="eastAsia"/>
        </w:rPr>
        <w:t>та</w:t>
      </w:r>
      <w:r>
        <w:t></w:t>
      </w:r>
      <w:r>
        <w:rPr>
          <w:rFonts w:hint="eastAsia"/>
        </w:rPr>
        <w:t>економічного</w:t>
      </w:r>
      <w:r>
        <w:t></w:t>
      </w:r>
      <w:r>
        <w:rPr>
          <w:rFonts w:hint="eastAsia"/>
        </w:rPr>
        <w:t>зростання</w:t>
      </w:r>
      <w:r>
        <w:t></w:t>
      </w:r>
      <w:r>
        <w:rPr>
          <w:rFonts w:hint="eastAsia"/>
        </w:rPr>
        <w:t>в</w:t>
      </w:r>
      <w:r>
        <w:t></w:t>
      </w:r>
      <w:r>
        <w:rPr>
          <w:rFonts w:hint="eastAsia"/>
        </w:rPr>
        <w:t>Україні</w:t>
      </w:r>
      <w:r>
        <w:t></w:t>
      </w:r>
    </w:p>
    <w:p w:rsidR="00F505E4" w:rsidRDefault="00F505E4" w:rsidP="00F505E4"/>
    <w:p w:rsidR="007F5BE9" w:rsidRPr="007F5BE9" w:rsidRDefault="00F505E4" w:rsidP="00F505E4">
      <w:r>
        <w:rPr>
          <w:rFonts w:hint="eastAsia"/>
        </w:rPr>
        <w:lastRenderedPageBreak/>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виявляється</w:t>
      </w:r>
      <w:r>
        <w:t></w:t>
      </w:r>
      <w:r>
        <w:rPr>
          <w:rFonts w:hint="eastAsia"/>
        </w:rPr>
        <w:t>у</w:t>
      </w:r>
      <w:r>
        <w:t></w:t>
      </w:r>
      <w:r>
        <w:rPr>
          <w:rFonts w:hint="eastAsia"/>
        </w:rPr>
        <w:t>розробці</w:t>
      </w:r>
      <w:r>
        <w:t></w:t>
      </w:r>
      <w:r>
        <w:rPr>
          <w:rFonts w:hint="eastAsia"/>
        </w:rPr>
        <w:t>теоретичних</w:t>
      </w:r>
      <w:r>
        <w:t></w:t>
      </w:r>
      <w:r>
        <w:rPr>
          <w:rFonts w:hint="eastAsia"/>
        </w:rPr>
        <w:t>засад</w:t>
      </w:r>
      <w:r>
        <w:t></w:t>
      </w:r>
      <w:r>
        <w:rPr>
          <w:rFonts w:hint="eastAsia"/>
        </w:rPr>
        <w:t>діяльності</w:t>
      </w:r>
      <w:r>
        <w:t></w:t>
      </w:r>
      <w:r>
        <w:rPr>
          <w:rFonts w:hint="eastAsia"/>
        </w:rPr>
        <w:t>банків</w:t>
      </w:r>
      <w:r>
        <w:t></w:t>
      </w:r>
      <w:r>
        <w:rPr>
          <w:rFonts w:hint="eastAsia"/>
        </w:rPr>
        <w:t>як</w:t>
      </w:r>
      <w:r>
        <w:t></w:t>
      </w:r>
      <w:r>
        <w:rPr>
          <w:rFonts w:hint="eastAsia"/>
        </w:rPr>
        <w:t>суб’єктів</w:t>
      </w:r>
      <w:r>
        <w:t></w:t>
      </w:r>
      <w:r>
        <w:rPr>
          <w:rFonts w:hint="eastAsia"/>
        </w:rPr>
        <w:t>системи</w:t>
      </w:r>
      <w:r>
        <w:t></w:t>
      </w:r>
      <w:r>
        <w:rPr>
          <w:rFonts w:hint="eastAsia"/>
        </w:rPr>
        <w:t>розширеного</w:t>
      </w:r>
      <w:r>
        <w:t></w:t>
      </w:r>
      <w:r>
        <w:rPr>
          <w:rFonts w:hint="eastAsia"/>
        </w:rPr>
        <w:t>відтворення</w:t>
      </w:r>
      <w:r>
        <w:t></w:t>
      </w:r>
      <w:r>
        <w:rPr>
          <w:rFonts w:hint="eastAsia"/>
        </w:rPr>
        <w:t>валового</w:t>
      </w:r>
      <w:r>
        <w:t></w:t>
      </w:r>
      <w:r>
        <w:rPr>
          <w:rFonts w:hint="eastAsia"/>
        </w:rPr>
        <w:t>внутрішнього</w:t>
      </w:r>
      <w:r>
        <w:t></w:t>
      </w:r>
      <w:r>
        <w:rPr>
          <w:rFonts w:hint="eastAsia"/>
        </w:rPr>
        <w:t>продукту</w:t>
      </w:r>
      <w:r>
        <w:t></w:t>
      </w:r>
      <w:r>
        <w:t></w:t>
      </w:r>
      <w:r>
        <w:rPr>
          <w:rFonts w:hint="eastAsia"/>
        </w:rPr>
        <w:t>обґрунтуванні</w:t>
      </w:r>
      <w:r>
        <w:t></w:t>
      </w:r>
      <w:r>
        <w:rPr>
          <w:rFonts w:hint="eastAsia"/>
        </w:rPr>
        <w:t>й</w:t>
      </w:r>
      <w:r>
        <w:t></w:t>
      </w:r>
      <w:r>
        <w:rPr>
          <w:rFonts w:hint="eastAsia"/>
        </w:rPr>
        <w:t>оцінці</w:t>
      </w:r>
      <w:r>
        <w:t></w:t>
      </w:r>
      <w:r>
        <w:rPr>
          <w:rFonts w:hint="eastAsia"/>
        </w:rPr>
        <w:t>впливу</w:t>
      </w:r>
      <w:r>
        <w:t></w:t>
      </w:r>
      <w:r>
        <w:rPr>
          <w:rFonts w:hint="eastAsia"/>
        </w:rPr>
        <w:t>банківського</w:t>
      </w:r>
      <w:r>
        <w:t></w:t>
      </w:r>
      <w:r>
        <w:rPr>
          <w:rFonts w:hint="eastAsia"/>
        </w:rPr>
        <w:t>сектора</w:t>
      </w:r>
      <w:r>
        <w:t></w:t>
      </w:r>
      <w:r>
        <w:rPr>
          <w:rFonts w:hint="eastAsia"/>
        </w:rPr>
        <w:t>на</w:t>
      </w:r>
      <w:r>
        <w:t></w:t>
      </w:r>
      <w:r>
        <w:rPr>
          <w:rFonts w:hint="eastAsia"/>
        </w:rPr>
        <w:t>процеси</w:t>
      </w:r>
      <w:r>
        <w:t></w:t>
      </w:r>
      <w:r>
        <w:rPr>
          <w:rFonts w:hint="eastAsia"/>
        </w:rPr>
        <w:t>суспільного</w:t>
      </w:r>
      <w:r>
        <w:t></w:t>
      </w:r>
      <w:r>
        <w:rPr>
          <w:rFonts w:hint="eastAsia"/>
        </w:rPr>
        <w:t>й</w:t>
      </w:r>
      <w:r>
        <w:t></w:t>
      </w:r>
      <w:r>
        <w:rPr>
          <w:rFonts w:hint="eastAsia"/>
        </w:rPr>
        <w:t>індивідуального</w:t>
      </w:r>
      <w:r>
        <w:t></w:t>
      </w:r>
      <w:r>
        <w:rPr>
          <w:rFonts w:hint="eastAsia"/>
        </w:rPr>
        <w:t>відтворення</w:t>
      </w:r>
      <w:r>
        <w:t></w:t>
      </w:r>
      <w:r>
        <w:rPr>
          <w:rFonts w:hint="eastAsia"/>
        </w:rPr>
        <w:t>ВВП</w:t>
      </w:r>
      <w:r>
        <w:t></w:t>
      </w:r>
      <w:r>
        <w:rPr>
          <w:rFonts w:hint="eastAsia"/>
        </w:rPr>
        <w:t>в</w:t>
      </w:r>
      <w:r>
        <w:t></w:t>
      </w:r>
      <w:r>
        <w:rPr>
          <w:rFonts w:hint="eastAsia"/>
        </w:rPr>
        <w:t>Україні</w:t>
      </w:r>
      <w:r>
        <w:t></w:t>
      </w:r>
      <w:r>
        <w:rPr>
          <w:rFonts w:hint="eastAsia"/>
        </w:rPr>
        <w:t>у</w:t>
      </w:r>
      <w:r>
        <w:t></w:t>
      </w:r>
      <w:r>
        <w:rPr>
          <w:rFonts w:hint="eastAsia"/>
        </w:rPr>
        <w:t>контексті</w:t>
      </w:r>
      <w:r>
        <w:t></w:t>
      </w:r>
      <w:r>
        <w:rPr>
          <w:rFonts w:hint="eastAsia"/>
        </w:rPr>
        <w:t>забезпечення</w:t>
      </w:r>
      <w:r>
        <w:t></w:t>
      </w:r>
      <w:r>
        <w:rPr>
          <w:rFonts w:hint="eastAsia"/>
        </w:rPr>
        <w:t>передумов</w:t>
      </w:r>
      <w:r>
        <w:t></w:t>
      </w:r>
      <w:r>
        <w:rPr>
          <w:rFonts w:hint="eastAsia"/>
        </w:rPr>
        <w:t>до</w:t>
      </w:r>
      <w:r>
        <w:t></w:t>
      </w:r>
      <w:r>
        <w:rPr>
          <w:rFonts w:hint="eastAsia"/>
        </w:rPr>
        <w:t>економічного</w:t>
      </w:r>
      <w:r>
        <w:t></w:t>
      </w:r>
      <w:r>
        <w:rPr>
          <w:rFonts w:hint="eastAsia"/>
        </w:rPr>
        <w:t>зростання</w:t>
      </w:r>
      <w:r>
        <w:t></w:t>
      </w:r>
      <w:r>
        <w:t></w:t>
      </w:r>
      <w:r>
        <w:rPr>
          <w:rFonts w:hint="eastAsia"/>
        </w:rPr>
        <w:t>розробці</w:t>
      </w:r>
      <w:r>
        <w:t></w:t>
      </w:r>
      <w:r>
        <w:rPr>
          <w:rFonts w:hint="eastAsia"/>
        </w:rPr>
        <w:t>практичних</w:t>
      </w:r>
      <w:r>
        <w:t></w:t>
      </w:r>
      <w:r>
        <w:rPr>
          <w:rFonts w:hint="eastAsia"/>
        </w:rPr>
        <w:t>рекомендацій</w:t>
      </w:r>
      <w:r>
        <w:t></w:t>
      </w:r>
      <w:r>
        <w:rPr>
          <w:rFonts w:hint="eastAsia"/>
        </w:rPr>
        <w:t>щодо</w:t>
      </w:r>
      <w:r>
        <w:t></w:t>
      </w:r>
      <w:r>
        <w:rPr>
          <w:rFonts w:hint="eastAsia"/>
        </w:rPr>
        <w:t>підвищення</w:t>
      </w:r>
      <w:r>
        <w:t></w:t>
      </w:r>
      <w:r>
        <w:rPr>
          <w:rFonts w:hint="eastAsia"/>
        </w:rPr>
        <w:t>ефективності</w:t>
      </w:r>
      <w:r>
        <w:t></w:t>
      </w:r>
      <w:r>
        <w:rPr>
          <w:rFonts w:hint="eastAsia"/>
        </w:rPr>
        <w:t>діяльності</w:t>
      </w:r>
      <w:r>
        <w:t></w:t>
      </w:r>
      <w:r>
        <w:rPr>
          <w:rFonts w:hint="eastAsia"/>
        </w:rPr>
        <w:t>вітчизняних</w:t>
      </w:r>
      <w:r>
        <w:t></w:t>
      </w:r>
      <w:r>
        <w:rPr>
          <w:rFonts w:hint="eastAsia"/>
        </w:rPr>
        <w:t>банків</w:t>
      </w:r>
      <w:r>
        <w:t></w:t>
      </w:r>
      <w:r>
        <w:t></w:t>
      </w:r>
      <w:r>
        <w:rPr>
          <w:rFonts w:hint="eastAsia"/>
        </w:rPr>
        <w:t>Основні</w:t>
      </w:r>
      <w:r>
        <w:t></w:t>
      </w:r>
      <w:r>
        <w:rPr>
          <w:rFonts w:hint="eastAsia"/>
        </w:rPr>
        <w:t>наукові</w:t>
      </w:r>
      <w:r>
        <w:t></w:t>
      </w:r>
      <w:r>
        <w:rPr>
          <w:rFonts w:hint="eastAsia"/>
        </w:rPr>
        <w:t>та</w:t>
      </w:r>
      <w:r>
        <w:t></w:t>
      </w:r>
      <w:r>
        <w:rPr>
          <w:rFonts w:hint="eastAsia"/>
        </w:rPr>
        <w:t>практичні</w:t>
      </w:r>
      <w:r>
        <w:t></w:t>
      </w:r>
      <w:r>
        <w:rPr>
          <w:rFonts w:hint="eastAsia"/>
        </w:rPr>
        <w:t>висновки</w:t>
      </w:r>
      <w:r>
        <w:t></w:t>
      </w:r>
      <w:r>
        <w:rPr>
          <w:rFonts w:hint="eastAsia"/>
        </w:rPr>
        <w:t>здійсненого</w:t>
      </w:r>
      <w:r>
        <w:t></w:t>
      </w:r>
      <w:r>
        <w:rPr>
          <w:rFonts w:hint="eastAsia"/>
        </w:rPr>
        <w:t>дослідження</w:t>
      </w:r>
      <w:r>
        <w:t></w:t>
      </w:r>
      <w:r>
        <w:rPr>
          <w:rFonts w:hint="eastAsia"/>
        </w:rPr>
        <w:t>полягають</w:t>
      </w:r>
      <w:r>
        <w:t></w:t>
      </w:r>
      <w:r>
        <w:rPr>
          <w:rFonts w:hint="eastAsia"/>
        </w:rPr>
        <w:t>у</w:t>
      </w:r>
      <w:r>
        <w:t></w:t>
      </w:r>
      <w:r>
        <w:rPr>
          <w:rFonts w:hint="eastAsia"/>
        </w:rPr>
        <w:t>такому</w:t>
      </w:r>
      <w:r>
        <w:t></w:t>
      </w:r>
      <w:bookmarkEnd w:id="0"/>
    </w:p>
    <w:sectPr w:rsidR="007F5BE9" w:rsidRPr="007F5BE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7AE" w:rsidRDefault="002A17AE">
      <w:pPr>
        <w:spacing w:after="0" w:line="240" w:lineRule="auto"/>
      </w:pPr>
      <w:r>
        <w:separator/>
      </w:r>
    </w:p>
  </w:endnote>
  <w:endnote w:type="continuationSeparator" w:id="0">
    <w:p w:rsidR="002A17AE" w:rsidRDefault="002A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7AE" w:rsidRDefault="002A17AE"/>
    <w:p w:rsidR="002A17AE" w:rsidRDefault="002A17AE"/>
    <w:p w:rsidR="002A17AE" w:rsidRDefault="002A17AE"/>
    <w:p w:rsidR="002A17AE" w:rsidRDefault="002A17AE"/>
    <w:p w:rsidR="002A17AE" w:rsidRDefault="002A17AE"/>
    <w:p w:rsidR="002A17AE" w:rsidRDefault="002A17AE"/>
    <w:p w:rsidR="002A17AE" w:rsidRDefault="002A17A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7AE" w:rsidRDefault="002A1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17AE" w:rsidRDefault="002A1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17AE" w:rsidRDefault="002A17AE"/>
    <w:p w:rsidR="002A17AE" w:rsidRDefault="002A17AE"/>
    <w:p w:rsidR="002A17AE" w:rsidRDefault="002A17A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7AE" w:rsidRDefault="002A17AE"/>
                          <w:p w:rsidR="002A17AE" w:rsidRDefault="002A17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17AE" w:rsidRDefault="002A17AE"/>
                    <w:p w:rsidR="002A17AE" w:rsidRDefault="002A17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17AE" w:rsidRDefault="002A17AE"/>
    <w:p w:rsidR="002A17AE" w:rsidRDefault="002A17AE">
      <w:pPr>
        <w:rPr>
          <w:sz w:val="2"/>
          <w:szCs w:val="2"/>
        </w:rPr>
      </w:pPr>
    </w:p>
    <w:p w:rsidR="002A17AE" w:rsidRDefault="002A17AE"/>
    <w:p w:rsidR="002A17AE" w:rsidRDefault="002A17AE">
      <w:pPr>
        <w:spacing w:after="0" w:line="240" w:lineRule="auto"/>
      </w:pPr>
    </w:p>
  </w:footnote>
  <w:footnote w:type="continuationSeparator" w:id="0">
    <w:p w:rsidR="002A17AE" w:rsidRDefault="002A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A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545DD-679A-42B8-A024-A9F37B5F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17112</TotalTime>
  <Pages>2</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772</cp:revision>
  <cp:lastPrinted>2009-02-06T05:36:00Z</cp:lastPrinted>
  <dcterms:created xsi:type="dcterms:W3CDTF">2023-09-07T12:38:00Z</dcterms:created>
  <dcterms:modified xsi:type="dcterms:W3CDTF">2023-11-21T11:37:00Z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