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237D4" w14:textId="56E738D5" w:rsidR="00250285" w:rsidRDefault="005B1CED" w:rsidP="005B1CED">
      <w:r w:rsidRPr="005B1CED">
        <w:rPr>
          <w:rFonts w:hint="eastAsia"/>
        </w:rPr>
        <w:t>Стримовская</w:t>
      </w:r>
      <w:r w:rsidRPr="005B1CED">
        <w:t xml:space="preserve"> </w:t>
      </w:r>
      <w:r w:rsidRPr="005B1CED">
        <w:rPr>
          <w:rFonts w:hint="eastAsia"/>
        </w:rPr>
        <w:t>Анна</w:t>
      </w:r>
      <w:r w:rsidRPr="005B1CED">
        <w:t xml:space="preserve"> </w:t>
      </w:r>
      <w:r w:rsidRPr="005B1CED">
        <w:rPr>
          <w:rFonts w:hint="eastAsia"/>
        </w:rPr>
        <w:t>Викторовна</w:t>
      </w:r>
      <w:r>
        <w:t xml:space="preserve"> </w:t>
      </w:r>
      <w:r w:rsidRPr="005B1CED">
        <w:rPr>
          <w:rFonts w:hint="eastAsia"/>
        </w:rPr>
        <w:t>Формирование</w:t>
      </w:r>
      <w:r w:rsidRPr="005B1CED">
        <w:t xml:space="preserve"> </w:t>
      </w:r>
      <w:r w:rsidRPr="005B1CED">
        <w:rPr>
          <w:rFonts w:hint="eastAsia"/>
        </w:rPr>
        <w:t>системы</w:t>
      </w:r>
      <w:r w:rsidRPr="005B1CED">
        <w:t xml:space="preserve"> </w:t>
      </w:r>
      <w:r w:rsidRPr="005B1CED">
        <w:rPr>
          <w:rFonts w:hint="eastAsia"/>
        </w:rPr>
        <w:t>показателей</w:t>
      </w:r>
      <w:r w:rsidRPr="005B1CED">
        <w:t xml:space="preserve"> </w:t>
      </w:r>
      <w:r w:rsidRPr="005B1CED">
        <w:rPr>
          <w:rFonts w:hint="eastAsia"/>
        </w:rPr>
        <w:t>оценки</w:t>
      </w:r>
      <w:r w:rsidRPr="005B1CED">
        <w:t xml:space="preserve"> </w:t>
      </w:r>
      <w:r w:rsidRPr="005B1CED">
        <w:rPr>
          <w:rFonts w:hint="eastAsia"/>
        </w:rPr>
        <w:t>эффективности</w:t>
      </w:r>
      <w:r w:rsidRPr="005B1CED">
        <w:t xml:space="preserve"> </w:t>
      </w:r>
      <w:r w:rsidRPr="005B1CED">
        <w:rPr>
          <w:rFonts w:hint="eastAsia"/>
        </w:rPr>
        <w:t>транспортировки</w:t>
      </w:r>
      <w:r w:rsidRPr="005B1CED">
        <w:t xml:space="preserve"> </w:t>
      </w:r>
      <w:r w:rsidRPr="005B1CED">
        <w:rPr>
          <w:rFonts w:hint="eastAsia"/>
        </w:rPr>
        <w:t>в</w:t>
      </w:r>
      <w:r w:rsidRPr="005B1CED">
        <w:t xml:space="preserve"> </w:t>
      </w:r>
      <w:r w:rsidRPr="005B1CED">
        <w:rPr>
          <w:rFonts w:hint="eastAsia"/>
        </w:rPr>
        <w:t>цепях</w:t>
      </w:r>
      <w:r w:rsidRPr="005B1CED">
        <w:t xml:space="preserve"> </w:t>
      </w:r>
      <w:r w:rsidRPr="005B1CED">
        <w:rPr>
          <w:rFonts w:hint="eastAsia"/>
        </w:rPr>
        <w:t>поставок</w:t>
      </w:r>
    </w:p>
    <w:p w14:paraId="38288254" w14:textId="77777777" w:rsidR="005B1CED" w:rsidRDefault="005B1CED" w:rsidP="005B1CED">
      <w:r>
        <w:rPr>
          <w:rFonts w:hint="eastAsia"/>
        </w:rPr>
        <w:t>ОГЛАВЛЕНИЕ</w:t>
      </w:r>
      <w:r>
        <w:t xml:space="preserve"> </w:t>
      </w:r>
      <w:r>
        <w:rPr>
          <w:rFonts w:hint="eastAsia"/>
        </w:rPr>
        <w:t>ДИССЕРТАЦИИ</w:t>
      </w:r>
    </w:p>
    <w:p w14:paraId="051CA1BE" w14:textId="77777777" w:rsidR="005B1CED" w:rsidRDefault="005B1CED" w:rsidP="005B1CED">
      <w:r>
        <w:rPr>
          <w:rFonts w:hint="eastAsia"/>
        </w:rPr>
        <w:t>кандидат</w:t>
      </w:r>
      <w:r>
        <w:t xml:space="preserve"> </w:t>
      </w:r>
      <w:r>
        <w:rPr>
          <w:rFonts w:hint="eastAsia"/>
        </w:rPr>
        <w:t>наук</w:t>
      </w:r>
      <w:r>
        <w:t xml:space="preserve"> </w:t>
      </w:r>
      <w:r>
        <w:rPr>
          <w:rFonts w:hint="eastAsia"/>
        </w:rPr>
        <w:t>Стримовская</w:t>
      </w:r>
      <w:r>
        <w:t xml:space="preserve"> </w:t>
      </w:r>
      <w:r>
        <w:rPr>
          <w:rFonts w:hint="eastAsia"/>
        </w:rPr>
        <w:t>Анна</w:t>
      </w:r>
      <w:r>
        <w:t xml:space="preserve"> </w:t>
      </w:r>
      <w:r>
        <w:rPr>
          <w:rFonts w:hint="eastAsia"/>
        </w:rPr>
        <w:t>Викторовна</w:t>
      </w:r>
    </w:p>
    <w:p w14:paraId="3675A59B" w14:textId="77777777" w:rsidR="005B1CED" w:rsidRDefault="005B1CED" w:rsidP="005B1CED">
      <w:r>
        <w:rPr>
          <w:rFonts w:hint="eastAsia"/>
        </w:rPr>
        <w:t>ОГЛАВЛЕНИЕ</w:t>
      </w:r>
    </w:p>
    <w:p w14:paraId="5A5EEBE5" w14:textId="77777777" w:rsidR="005B1CED" w:rsidRDefault="005B1CED" w:rsidP="005B1CED"/>
    <w:p w14:paraId="068CA010" w14:textId="77777777" w:rsidR="005B1CED" w:rsidRDefault="005B1CED" w:rsidP="005B1CED">
      <w:r>
        <w:rPr>
          <w:rFonts w:hint="eastAsia"/>
        </w:rPr>
        <w:t>ВВЕДЕНИЕ</w:t>
      </w:r>
    </w:p>
    <w:p w14:paraId="5BE5408E" w14:textId="77777777" w:rsidR="005B1CED" w:rsidRDefault="005B1CED" w:rsidP="005B1CED"/>
    <w:p w14:paraId="04EA7104" w14:textId="77777777" w:rsidR="005B1CED" w:rsidRDefault="005B1CED" w:rsidP="005B1CED">
      <w:r>
        <w:rPr>
          <w:rFonts w:hint="eastAsia"/>
        </w:rPr>
        <w:t>ГЛАВА</w:t>
      </w:r>
      <w:r>
        <w:t xml:space="preserve"> 1. </w:t>
      </w:r>
      <w:r>
        <w:rPr>
          <w:rFonts w:hint="eastAsia"/>
        </w:rPr>
        <w:t>СОСТОЯНИЕ</w:t>
      </w:r>
      <w:r>
        <w:t xml:space="preserve"> </w:t>
      </w:r>
      <w:r>
        <w:rPr>
          <w:rFonts w:hint="eastAsia"/>
        </w:rPr>
        <w:t>И</w:t>
      </w:r>
      <w:r>
        <w:t xml:space="preserve"> </w:t>
      </w:r>
      <w:r>
        <w:rPr>
          <w:rFonts w:hint="eastAsia"/>
        </w:rPr>
        <w:t>ПЕРСПЕКТИВЫ</w:t>
      </w:r>
      <w:r>
        <w:t xml:space="preserve"> </w:t>
      </w:r>
      <w:r>
        <w:rPr>
          <w:rFonts w:hint="eastAsia"/>
        </w:rPr>
        <w:t>РАЗВИТИЯ</w:t>
      </w:r>
      <w:r>
        <w:t xml:space="preserve"> </w:t>
      </w:r>
      <w:r>
        <w:rPr>
          <w:rFonts w:hint="eastAsia"/>
        </w:rPr>
        <w:t>МЕТОДОВ</w:t>
      </w:r>
      <w:r>
        <w:t xml:space="preserve"> </w:t>
      </w:r>
      <w:r>
        <w:rPr>
          <w:rFonts w:hint="eastAsia"/>
        </w:rPr>
        <w:t>ОЦЕНКИ</w:t>
      </w:r>
      <w:r>
        <w:t xml:space="preserve"> </w:t>
      </w:r>
      <w:r>
        <w:rPr>
          <w:rFonts w:hint="eastAsia"/>
        </w:rPr>
        <w:t>ЭФФЕКТИВНОСТИ</w:t>
      </w:r>
      <w:r>
        <w:t xml:space="preserve"> </w:t>
      </w:r>
      <w:r>
        <w:rPr>
          <w:rFonts w:hint="eastAsia"/>
        </w:rPr>
        <w:t>ИНТЕГРИРОВАННЫХ</w:t>
      </w:r>
      <w:r>
        <w:t xml:space="preserve"> </w:t>
      </w:r>
      <w:r>
        <w:rPr>
          <w:rFonts w:hint="eastAsia"/>
        </w:rPr>
        <w:t>ЛОГИСТИЧЕСКИХ</w:t>
      </w:r>
      <w:r>
        <w:t xml:space="preserve"> </w:t>
      </w:r>
      <w:r>
        <w:rPr>
          <w:rFonts w:hint="eastAsia"/>
        </w:rPr>
        <w:t>СИСТЕМ</w:t>
      </w:r>
    </w:p>
    <w:p w14:paraId="30FE495F" w14:textId="77777777" w:rsidR="005B1CED" w:rsidRDefault="005B1CED" w:rsidP="005B1CED"/>
    <w:p w14:paraId="26518DB7" w14:textId="77777777" w:rsidR="005B1CED" w:rsidRDefault="005B1CED" w:rsidP="005B1CED">
      <w:r>
        <w:t xml:space="preserve">1.1. </w:t>
      </w:r>
      <w:r>
        <w:rPr>
          <w:rFonts w:hint="eastAsia"/>
        </w:rPr>
        <w:t>Состояние</w:t>
      </w:r>
      <w:r>
        <w:t xml:space="preserve"> </w:t>
      </w:r>
      <w:r>
        <w:rPr>
          <w:rFonts w:hint="eastAsia"/>
        </w:rPr>
        <w:t>и</w:t>
      </w:r>
      <w:r>
        <w:t xml:space="preserve"> </w:t>
      </w:r>
      <w:r>
        <w:rPr>
          <w:rFonts w:hint="eastAsia"/>
        </w:rPr>
        <w:t>тенденции</w:t>
      </w:r>
      <w:r>
        <w:t xml:space="preserve"> </w:t>
      </w:r>
      <w:r>
        <w:rPr>
          <w:rFonts w:hint="eastAsia"/>
        </w:rPr>
        <w:t>развития</w:t>
      </w:r>
      <w:r>
        <w:t xml:space="preserve"> </w:t>
      </w:r>
      <w:r>
        <w:rPr>
          <w:rFonts w:hint="eastAsia"/>
        </w:rPr>
        <w:t>логистики</w:t>
      </w:r>
      <w:r>
        <w:t xml:space="preserve"> </w:t>
      </w:r>
      <w:r>
        <w:rPr>
          <w:rFonts w:hint="eastAsia"/>
        </w:rPr>
        <w:t>и</w:t>
      </w:r>
      <w:r>
        <w:t xml:space="preserve"> </w:t>
      </w:r>
      <w:r>
        <w:rPr>
          <w:rFonts w:hint="eastAsia"/>
        </w:rPr>
        <w:t>цепей</w:t>
      </w:r>
      <w:r>
        <w:t xml:space="preserve"> </w:t>
      </w:r>
      <w:r>
        <w:rPr>
          <w:rFonts w:hint="eastAsia"/>
        </w:rPr>
        <w:t>поставок</w:t>
      </w:r>
      <w:r>
        <w:t xml:space="preserve">: </w:t>
      </w:r>
      <w:r>
        <w:rPr>
          <w:rFonts w:hint="eastAsia"/>
        </w:rPr>
        <w:t>обобщение</w:t>
      </w:r>
      <w:r>
        <w:t xml:space="preserve"> </w:t>
      </w:r>
      <w:r>
        <w:rPr>
          <w:rFonts w:hint="eastAsia"/>
        </w:rPr>
        <w:t>опыта</w:t>
      </w:r>
    </w:p>
    <w:p w14:paraId="21B674E8" w14:textId="77777777" w:rsidR="005B1CED" w:rsidRDefault="005B1CED" w:rsidP="005B1CED"/>
    <w:p w14:paraId="6FAFB06F" w14:textId="77777777" w:rsidR="005B1CED" w:rsidRDefault="005B1CED" w:rsidP="005B1CED">
      <w:r>
        <w:t xml:space="preserve">1.2. </w:t>
      </w:r>
      <w:r>
        <w:rPr>
          <w:rFonts w:hint="eastAsia"/>
        </w:rPr>
        <w:t>Анализ</w:t>
      </w:r>
      <w:r>
        <w:t xml:space="preserve"> </w:t>
      </w:r>
      <w:r>
        <w:rPr>
          <w:rFonts w:hint="eastAsia"/>
        </w:rPr>
        <w:t>методов</w:t>
      </w:r>
      <w:r>
        <w:t xml:space="preserve"> </w:t>
      </w:r>
      <w:r>
        <w:rPr>
          <w:rFonts w:hint="eastAsia"/>
        </w:rPr>
        <w:t>оценки</w:t>
      </w:r>
      <w:r>
        <w:t xml:space="preserve"> </w:t>
      </w:r>
      <w:r>
        <w:rPr>
          <w:rFonts w:hint="eastAsia"/>
        </w:rPr>
        <w:t>эффективности</w:t>
      </w:r>
      <w:r>
        <w:t xml:space="preserve"> </w:t>
      </w:r>
      <w:r>
        <w:rPr>
          <w:rFonts w:hint="eastAsia"/>
        </w:rPr>
        <w:t>цепей</w:t>
      </w:r>
      <w:r>
        <w:t xml:space="preserve"> </w:t>
      </w:r>
      <w:r>
        <w:rPr>
          <w:rFonts w:hint="eastAsia"/>
        </w:rPr>
        <w:t>поставок</w:t>
      </w:r>
    </w:p>
    <w:p w14:paraId="42108F74" w14:textId="77777777" w:rsidR="005B1CED" w:rsidRDefault="005B1CED" w:rsidP="005B1CED"/>
    <w:p w14:paraId="105C3C2C" w14:textId="77777777" w:rsidR="005B1CED" w:rsidRDefault="005B1CED" w:rsidP="005B1CED">
      <w:r>
        <w:t xml:space="preserve">1.3. </w:t>
      </w:r>
      <w:r>
        <w:rPr>
          <w:rFonts w:hint="eastAsia"/>
        </w:rPr>
        <w:t>Анализ</w:t>
      </w:r>
      <w:r>
        <w:t xml:space="preserve"> </w:t>
      </w:r>
      <w:r>
        <w:rPr>
          <w:rFonts w:hint="eastAsia"/>
        </w:rPr>
        <w:t>и</w:t>
      </w:r>
      <w:r>
        <w:t xml:space="preserve"> </w:t>
      </w:r>
      <w:r>
        <w:rPr>
          <w:rFonts w:hint="eastAsia"/>
        </w:rPr>
        <w:t>систематизация</w:t>
      </w:r>
      <w:r>
        <w:t xml:space="preserve"> </w:t>
      </w:r>
      <w:r>
        <w:rPr>
          <w:rFonts w:hint="eastAsia"/>
        </w:rPr>
        <w:t>показателей</w:t>
      </w:r>
      <w:r>
        <w:t xml:space="preserve"> </w:t>
      </w:r>
      <w:r>
        <w:rPr>
          <w:rFonts w:hint="eastAsia"/>
        </w:rPr>
        <w:t>эффективности</w:t>
      </w:r>
      <w:r>
        <w:t xml:space="preserve"> </w:t>
      </w:r>
      <w:r>
        <w:rPr>
          <w:rFonts w:hint="eastAsia"/>
        </w:rPr>
        <w:t>при</w:t>
      </w:r>
      <w:r>
        <w:t xml:space="preserve"> </w:t>
      </w:r>
      <w:r>
        <w:rPr>
          <w:rFonts w:hint="eastAsia"/>
        </w:rPr>
        <w:t>оценке</w:t>
      </w:r>
      <w:r>
        <w:t xml:space="preserve"> </w:t>
      </w:r>
      <w:r>
        <w:rPr>
          <w:rFonts w:hint="eastAsia"/>
        </w:rPr>
        <w:t>транспортировки</w:t>
      </w:r>
      <w:r>
        <w:t xml:space="preserve"> </w:t>
      </w:r>
      <w:r>
        <w:rPr>
          <w:rFonts w:hint="eastAsia"/>
        </w:rPr>
        <w:t>в</w:t>
      </w:r>
      <w:r>
        <w:t xml:space="preserve"> </w:t>
      </w:r>
      <w:r>
        <w:rPr>
          <w:rFonts w:hint="eastAsia"/>
        </w:rPr>
        <w:t>цепях</w:t>
      </w:r>
      <w:r>
        <w:t xml:space="preserve"> </w:t>
      </w:r>
      <w:r>
        <w:rPr>
          <w:rFonts w:hint="eastAsia"/>
        </w:rPr>
        <w:t>поставок</w:t>
      </w:r>
    </w:p>
    <w:p w14:paraId="3D7D0E18" w14:textId="77777777" w:rsidR="005B1CED" w:rsidRDefault="005B1CED" w:rsidP="005B1CED"/>
    <w:p w14:paraId="01928BB5" w14:textId="77777777" w:rsidR="005B1CED" w:rsidRDefault="005B1CED" w:rsidP="005B1CED">
      <w:r>
        <w:rPr>
          <w:rFonts w:hint="eastAsia"/>
        </w:rPr>
        <w:t>ГЛАВА</w:t>
      </w:r>
      <w:r>
        <w:t xml:space="preserve"> 2. </w:t>
      </w:r>
      <w:r>
        <w:rPr>
          <w:rFonts w:hint="eastAsia"/>
        </w:rPr>
        <w:t>ФОРМИРОВАНИЕ</w:t>
      </w:r>
      <w:r>
        <w:t xml:space="preserve"> </w:t>
      </w:r>
      <w:r>
        <w:rPr>
          <w:rFonts w:hint="eastAsia"/>
        </w:rPr>
        <w:t>СИСТЕМЫ</w:t>
      </w:r>
      <w:r>
        <w:t xml:space="preserve"> </w:t>
      </w:r>
      <w:r>
        <w:rPr>
          <w:rFonts w:hint="eastAsia"/>
        </w:rPr>
        <w:t>ПОКАЗАТЕЛЕЙ</w:t>
      </w:r>
      <w:r>
        <w:t xml:space="preserve"> </w:t>
      </w:r>
      <w:r>
        <w:rPr>
          <w:rFonts w:hint="eastAsia"/>
        </w:rPr>
        <w:t>ОЦЕНКИ</w:t>
      </w:r>
      <w:r>
        <w:t xml:space="preserve"> </w:t>
      </w:r>
      <w:r>
        <w:rPr>
          <w:rFonts w:hint="eastAsia"/>
        </w:rPr>
        <w:t>ЭФФЕКТИВНОСТИ</w:t>
      </w:r>
      <w:r>
        <w:t xml:space="preserve"> </w:t>
      </w:r>
      <w:r>
        <w:rPr>
          <w:rFonts w:hint="eastAsia"/>
        </w:rPr>
        <w:t>ТРАНСПОРТИРОВКИ</w:t>
      </w:r>
    </w:p>
    <w:p w14:paraId="6E066230" w14:textId="77777777" w:rsidR="005B1CED" w:rsidRDefault="005B1CED" w:rsidP="005B1CED"/>
    <w:p w14:paraId="05F1B790" w14:textId="77777777" w:rsidR="005B1CED" w:rsidRDefault="005B1CED" w:rsidP="005B1CED">
      <w:r>
        <w:t xml:space="preserve">2.1. </w:t>
      </w:r>
      <w:r>
        <w:rPr>
          <w:rFonts w:hint="eastAsia"/>
        </w:rPr>
        <w:t>Разработка</w:t>
      </w:r>
      <w:r>
        <w:t xml:space="preserve"> </w:t>
      </w:r>
      <w:r>
        <w:rPr>
          <w:rFonts w:hint="eastAsia"/>
        </w:rPr>
        <w:t>методических</w:t>
      </w:r>
      <w:r>
        <w:t xml:space="preserve"> </w:t>
      </w:r>
      <w:r>
        <w:rPr>
          <w:rFonts w:hint="eastAsia"/>
        </w:rPr>
        <w:t>основ</w:t>
      </w:r>
      <w:r>
        <w:t xml:space="preserve"> </w:t>
      </w:r>
      <w:r>
        <w:rPr>
          <w:rFonts w:hint="eastAsia"/>
        </w:rPr>
        <w:t>формирования</w:t>
      </w:r>
      <w:r>
        <w:t xml:space="preserve"> </w:t>
      </w:r>
      <w:r>
        <w:rPr>
          <w:rFonts w:hint="eastAsia"/>
        </w:rPr>
        <w:t>системы</w:t>
      </w:r>
      <w:r>
        <w:t xml:space="preserve"> </w:t>
      </w:r>
      <w:r>
        <w:rPr>
          <w:rFonts w:hint="eastAsia"/>
        </w:rPr>
        <w:t>показателей</w:t>
      </w:r>
      <w:r>
        <w:t xml:space="preserve"> </w:t>
      </w:r>
      <w:r>
        <w:rPr>
          <w:rFonts w:hint="eastAsia"/>
        </w:rPr>
        <w:t>эффективности</w:t>
      </w:r>
      <w:r>
        <w:t xml:space="preserve"> </w:t>
      </w:r>
      <w:r>
        <w:rPr>
          <w:rFonts w:hint="eastAsia"/>
        </w:rPr>
        <w:t>в</w:t>
      </w:r>
      <w:r>
        <w:t xml:space="preserve"> </w:t>
      </w:r>
      <w:r>
        <w:rPr>
          <w:rFonts w:hint="eastAsia"/>
        </w:rPr>
        <w:t>цепях</w:t>
      </w:r>
      <w:r>
        <w:t xml:space="preserve"> </w:t>
      </w:r>
      <w:r>
        <w:rPr>
          <w:rFonts w:hint="eastAsia"/>
        </w:rPr>
        <w:t>поставок</w:t>
      </w:r>
    </w:p>
    <w:p w14:paraId="251BD286" w14:textId="77777777" w:rsidR="005B1CED" w:rsidRDefault="005B1CED" w:rsidP="005B1CED"/>
    <w:p w14:paraId="376835E6" w14:textId="77777777" w:rsidR="005B1CED" w:rsidRDefault="005B1CED" w:rsidP="005B1CED">
      <w:r>
        <w:t xml:space="preserve">2.2. </w:t>
      </w:r>
      <w:r>
        <w:rPr>
          <w:rFonts w:hint="eastAsia"/>
        </w:rPr>
        <w:t>Выбор</w:t>
      </w:r>
      <w:r>
        <w:t xml:space="preserve"> </w:t>
      </w:r>
      <w:r>
        <w:rPr>
          <w:rFonts w:hint="eastAsia"/>
        </w:rPr>
        <w:t>и</w:t>
      </w:r>
      <w:r>
        <w:t xml:space="preserve"> </w:t>
      </w:r>
      <w:r>
        <w:rPr>
          <w:rFonts w:hint="eastAsia"/>
        </w:rPr>
        <w:t>обоснование</w:t>
      </w:r>
      <w:r>
        <w:t xml:space="preserve"> </w:t>
      </w:r>
      <w:r>
        <w:rPr>
          <w:rFonts w:hint="eastAsia"/>
        </w:rPr>
        <w:t>методов</w:t>
      </w:r>
      <w:r>
        <w:t xml:space="preserve"> </w:t>
      </w:r>
      <w:r>
        <w:rPr>
          <w:rFonts w:hint="eastAsia"/>
        </w:rPr>
        <w:t>экономического</w:t>
      </w:r>
      <w:r>
        <w:t xml:space="preserve"> </w:t>
      </w:r>
      <w:r>
        <w:rPr>
          <w:rFonts w:hint="eastAsia"/>
        </w:rPr>
        <w:t>анализа</w:t>
      </w:r>
      <w:r>
        <w:t xml:space="preserve"> </w:t>
      </w:r>
      <w:r>
        <w:rPr>
          <w:rFonts w:hint="eastAsia"/>
        </w:rPr>
        <w:t>для</w:t>
      </w:r>
      <w:r>
        <w:t xml:space="preserve"> </w:t>
      </w:r>
      <w:r>
        <w:rPr>
          <w:rFonts w:hint="eastAsia"/>
        </w:rPr>
        <w:t>оценки</w:t>
      </w:r>
      <w:r>
        <w:t xml:space="preserve"> </w:t>
      </w:r>
      <w:r>
        <w:rPr>
          <w:rFonts w:hint="eastAsia"/>
        </w:rPr>
        <w:t>параметров</w:t>
      </w:r>
      <w:r>
        <w:t xml:space="preserve"> </w:t>
      </w:r>
      <w:r>
        <w:rPr>
          <w:rFonts w:hint="eastAsia"/>
        </w:rPr>
        <w:t>цепей</w:t>
      </w:r>
      <w:r>
        <w:t xml:space="preserve"> </w:t>
      </w:r>
      <w:r>
        <w:rPr>
          <w:rFonts w:hint="eastAsia"/>
        </w:rPr>
        <w:t>поставок</w:t>
      </w:r>
    </w:p>
    <w:p w14:paraId="33E87C84" w14:textId="77777777" w:rsidR="005B1CED" w:rsidRDefault="005B1CED" w:rsidP="005B1CED"/>
    <w:p w14:paraId="78FDA420" w14:textId="77777777" w:rsidR="005B1CED" w:rsidRDefault="005B1CED" w:rsidP="005B1CED">
      <w:r>
        <w:t xml:space="preserve">2.3. </w:t>
      </w:r>
      <w:r>
        <w:rPr>
          <w:rFonts w:hint="eastAsia"/>
        </w:rPr>
        <w:t>Разработка</w:t>
      </w:r>
      <w:r>
        <w:t xml:space="preserve"> </w:t>
      </w:r>
      <w:r>
        <w:rPr>
          <w:rFonts w:hint="eastAsia"/>
        </w:rPr>
        <w:t>комплекса</w:t>
      </w:r>
      <w:r>
        <w:t xml:space="preserve"> </w:t>
      </w:r>
      <w:r>
        <w:rPr>
          <w:rFonts w:hint="eastAsia"/>
        </w:rPr>
        <w:t>моделей</w:t>
      </w:r>
      <w:r>
        <w:t xml:space="preserve"> </w:t>
      </w:r>
      <w:r>
        <w:rPr>
          <w:rFonts w:hint="eastAsia"/>
        </w:rPr>
        <w:t>для</w:t>
      </w:r>
      <w:r>
        <w:t xml:space="preserve"> </w:t>
      </w:r>
      <w:r>
        <w:rPr>
          <w:rFonts w:hint="eastAsia"/>
        </w:rPr>
        <w:t>оценки</w:t>
      </w:r>
      <w:r>
        <w:t xml:space="preserve"> </w:t>
      </w:r>
      <w:r>
        <w:rPr>
          <w:rFonts w:hint="eastAsia"/>
        </w:rPr>
        <w:t>ключевых</w:t>
      </w:r>
      <w:r>
        <w:t xml:space="preserve"> </w:t>
      </w:r>
      <w:r>
        <w:rPr>
          <w:rFonts w:hint="eastAsia"/>
        </w:rPr>
        <w:t>показателей</w:t>
      </w:r>
      <w:r>
        <w:t xml:space="preserve"> </w:t>
      </w:r>
      <w:r>
        <w:rPr>
          <w:rFonts w:hint="eastAsia"/>
        </w:rPr>
        <w:t>эффективности</w:t>
      </w:r>
      <w:r>
        <w:t xml:space="preserve"> </w:t>
      </w:r>
      <w:r>
        <w:rPr>
          <w:rFonts w:hint="eastAsia"/>
        </w:rPr>
        <w:t>транспортировки</w:t>
      </w:r>
    </w:p>
    <w:p w14:paraId="358E471A" w14:textId="77777777" w:rsidR="005B1CED" w:rsidRDefault="005B1CED" w:rsidP="005B1CED"/>
    <w:p w14:paraId="2E4A8471" w14:textId="77777777" w:rsidR="005B1CED" w:rsidRDefault="005B1CED" w:rsidP="005B1CED">
      <w:r>
        <w:rPr>
          <w:rFonts w:hint="eastAsia"/>
        </w:rPr>
        <w:t>ГЛАВА</w:t>
      </w:r>
      <w:r>
        <w:t xml:space="preserve"> 3. </w:t>
      </w:r>
      <w:r>
        <w:rPr>
          <w:rFonts w:hint="eastAsia"/>
        </w:rPr>
        <w:t>ФОРМИРОВАНИЕ</w:t>
      </w:r>
      <w:r>
        <w:t xml:space="preserve"> </w:t>
      </w:r>
      <w:r>
        <w:rPr>
          <w:rFonts w:hint="eastAsia"/>
        </w:rPr>
        <w:t>ИНФОРМАЦИОННО</w:t>
      </w:r>
      <w:r>
        <w:t>-</w:t>
      </w:r>
      <w:r>
        <w:rPr>
          <w:rFonts w:hint="eastAsia"/>
        </w:rPr>
        <w:t>СПРАВОЧНОЙ</w:t>
      </w:r>
      <w:r>
        <w:t xml:space="preserve"> </w:t>
      </w:r>
      <w:r>
        <w:rPr>
          <w:rFonts w:hint="eastAsia"/>
        </w:rPr>
        <w:lastRenderedPageBreak/>
        <w:t>БАЗЫ</w:t>
      </w:r>
      <w:r>
        <w:t xml:space="preserve"> </w:t>
      </w:r>
      <w:r>
        <w:rPr>
          <w:rFonts w:hint="eastAsia"/>
        </w:rPr>
        <w:t>И</w:t>
      </w:r>
      <w:r>
        <w:t xml:space="preserve"> </w:t>
      </w:r>
      <w:r>
        <w:rPr>
          <w:rFonts w:hint="eastAsia"/>
        </w:rPr>
        <w:t>АЛГОРИТМА</w:t>
      </w:r>
      <w:r>
        <w:t xml:space="preserve"> </w:t>
      </w:r>
      <w:r>
        <w:rPr>
          <w:rFonts w:hint="eastAsia"/>
        </w:rPr>
        <w:t>ДЛЯ</w:t>
      </w:r>
      <w:r>
        <w:t xml:space="preserve"> </w:t>
      </w:r>
      <w:r>
        <w:rPr>
          <w:rFonts w:hint="eastAsia"/>
        </w:rPr>
        <w:t>КОМПЛЕКСНОЙ</w:t>
      </w:r>
      <w:r>
        <w:t xml:space="preserve"> </w:t>
      </w:r>
      <w:r>
        <w:rPr>
          <w:rFonts w:hint="eastAsia"/>
        </w:rPr>
        <w:t>ОЦЕНКИ</w:t>
      </w:r>
      <w:r>
        <w:t xml:space="preserve"> </w:t>
      </w:r>
      <w:r>
        <w:rPr>
          <w:rFonts w:hint="eastAsia"/>
        </w:rPr>
        <w:t>ЦЕПЕЙ</w:t>
      </w:r>
      <w:r>
        <w:t xml:space="preserve"> </w:t>
      </w:r>
      <w:r>
        <w:rPr>
          <w:rFonts w:hint="eastAsia"/>
        </w:rPr>
        <w:t>ПОСТАВОК</w:t>
      </w:r>
      <w:r>
        <w:t xml:space="preserve"> </w:t>
      </w:r>
      <w:r>
        <w:rPr>
          <w:rFonts w:hint="eastAsia"/>
        </w:rPr>
        <w:t>И</w:t>
      </w:r>
      <w:r>
        <w:t xml:space="preserve"> </w:t>
      </w:r>
      <w:r>
        <w:rPr>
          <w:rFonts w:hint="eastAsia"/>
        </w:rPr>
        <w:t>АПРОБАЦИЯ</w:t>
      </w:r>
      <w:r>
        <w:t xml:space="preserve"> </w:t>
      </w:r>
      <w:r>
        <w:rPr>
          <w:rFonts w:hint="eastAsia"/>
        </w:rPr>
        <w:t>РЕЗУЛЬТАТОВ</w:t>
      </w:r>
    </w:p>
    <w:p w14:paraId="7BC7AE47" w14:textId="77777777" w:rsidR="005B1CED" w:rsidRDefault="005B1CED" w:rsidP="005B1CED"/>
    <w:p w14:paraId="3675C1B8" w14:textId="77777777" w:rsidR="005B1CED" w:rsidRDefault="005B1CED" w:rsidP="005B1CED">
      <w:r>
        <w:t xml:space="preserve">3.1. </w:t>
      </w:r>
      <w:r>
        <w:rPr>
          <w:rFonts w:hint="eastAsia"/>
        </w:rPr>
        <w:t>Особенности</w:t>
      </w:r>
      <w:r>
        <w:t xml:space="preserve"> </w:t>
      </w:r>
      <w:r>
        <w:rPr>
          <w:rFonts w:hint="eastAsia"/>
        </w:rPr>
        <w:t>формирования</w:t>
      </w:r>
      <w:r>
        <w:t xml:space="preserve"> </w:t>
      </w:r>
      <w:r>
        <w:rPr>
          <w:rFonts w:hint="eastAsia"/>
        </w:rPr>
        <w:t>информационно</w:t>
      </w:r>
      <w:r>
        <w:t>-</w:t>
      </w:r>
      <w:r>
        <w:rPr>
          <w:rFonts w:hint="eastAsia"/>
        </w:rPr>
        <w:t>справочной</w:t>
      </w:r>
      <w:r>
        <w:t xml:space="preserve"> </w:t>
      </w:r>
      <w:r>
        <w:rPr>
          <w:rFonts w:hint="eastAsia"/>
        </w:rPr>
        <w:t>базы</w:t>
      </w:r>
      <w:r>
        <w:t xml:space="preserve"> </w:t>
      </w:r>
      <w:r>
        <w:rPr>
          <w:rFonts w:hint="eastAsia"/>
        </w:rPr>
        <w:t>для</w:t>
      </w:r>
      <w:r>
        <w:t xml:space="preserve"> </w:t>
      </w:r>
      <w:r>
        <w:rPr>
          <w:rFonts w:hint="eastAsia"/>
        </w:rPr>
        <w:t>расчета</w:t>
      </w:r>
      <w:r>
        <w:t xml:space="preserve"> </w:t>
      </w:r>
      <w:r>
        <w:rPr>
          <w:rFonts w:hint="eastAsia"/>
        </w:rPr>
        <w:t>и</w:t>
      </w:r>
      <w:r>
        <w:t xml:space="preserve"> </w:t>
      </w:r>
      <w:r>
        <w:rPr>
          <w:rFonts w:hint="eastAsia"/>
        </w:rPr>
        <w:t>анализа</w:t>
      </w:r>
      <w:r>
        <w:t xml:space="preserve"> </w:t>
      </w:r>
      <w:r>
        <w:rPr>
          <w:rFonts w:hint="eastAsia"/>
        </w:rPr>
        <w:t>показателей</w:t>
      </w:r>
      <w:r>
        <w:t xml:space="preserve"> </w:t>
      </w:r>
      <w:r>
        <w:rPr>
          <w:rFonts w:hint="eastAsia"/>
        </w:rPr>
        <w:t>оценки</w:t>
      </w:r>
      <w:r>
        <w:t xml:space="preserve"> </w:t>
      </w:r>
      <w:r>
        <w:rPr>
          <w:rFonts w:hint="eastAsia"/>
        </w:rPr>
        <w:t>эффективности</w:t>
      </w:r>
    </w:p>
    <w:p w14:paraId="5E958749" w14:textId="77777777" w:rsidR="005B1CED" w:rsidRDefault="005B1CED" w:rsidP="005B1CED"/>
    <w:p w14:paraId="2973D463" w14:textId="77777777" w:rsidR="005B1CED" w:rsidRDefault="005B1CED" w:rsidP="005B1CED">
      <w:r>
        <w:t xml:space="preserve">3.2. </w:t>
      </w:r>
      <w:r>
        <w:rPr>
          <w:rFonts w:hint="eastAsia"/>
        </w:rPr>
        <w:t>Алгоритм</w:t>
      </w:r>
      <w:r>
        <w:t xml:space="preserve"> </w:t>
      </w:r>
      <w:r>
        <w:rPr>
          <w:rFonts w:hint="eastAsia"/>
        </w:rPr>
        <w:t>оценки</w:t>
      </w:r>
      <w:r>
        <w:t xml:space="preserve"> </w:t>
      </w:r>
      <w:r>
        <w:rPr>
          <w:rFonts w:hint="eastAsia"/>
        </w:rPr>
        <w:t>влияния</w:t>
      </w:r>
      <w:r>
        <w:t xml:space="preserve"> </w:t>
      </w:r>
      <w:r>
        <w:rPr>
          <w:rFonts w:hint="eastAsia"/>
        </w:rPr>
        <w:t>показателей</w:t>
      </w:r>
      <w:r>
        <w:t xml:space="preserve"> </w:t>
      </w:r>
      <w:r>
        <w:rPr>
          <w:rFonts w:hint="eastAsia"/>
        </w:rPr>
        <w:t>транспортировки</w:t>
      </w:r>
      <w:r>
        <w:t xml:space="preserve"> </w:t>
      </w:r>
      <w:r>
        <w:rPr>
          <w:rFonts w:hint="eastAsia"/>
        </w:rPr>
        <w:t>на</w:t>
      </w:r>
      <w:r>
        <w:t xml:space="preserve"> </w:t>
      </w:r>
      <w:r>
        <w:rPr>
          <w:rFonts w:hint="eastAsia"/>
        </w:rPr>
        <w:t>эффективность</w:t>
      </w:r>
      <w:r>
        <w:t xml:space="preserve"> </w:t>
      </w:r>
      <w:r>
        <w:rPr>
          <w:rFonts w:hint="eastAsia"/>
        </w:rPr>
        <w:t>цепей</w:t>
      </w:r>
      <w:r>
        <w:t xml:space="preserve"> </w:t>
      </w:r>
      <w:r>
        <w:rPr>
          <w:rFonts w:hint="eastAsia"/>
        </w:rPr>
        <w:t>поставок</w:t>
      </w:r>
    </w:p>
    <w:p w14:paraId="5BA79DC6" w14:textId="77777777" w:rsidR="005B1CED" w:rsidRDefault="005B1CED" w:rsidP="005B1CED"/>
    <w:p w14:paraId="485C9D88" w14:textId="77777777" w:rsidR="005B1CED" w:rsidRDefault="005B1CED" w:rsidP="005B1CED">
      <w:r>
        <w:t xml:space="preserve">3.3. </w:t>
      </w:r>
      <w:r>
        <w:rPr>
          <w:rFonts w:hint="eastAsia"/>
        </w:rPr>
        <w:t>Апробация</w:t>
      </w:r>
      <w:r>
        <w:t xml:space="preserve"> </w:t>
      </w:r>
      <w:r>
        <w:rPr>
          <w:rFonts w:hint="eastAsia"/>
        </w:rPr>
        <w:t>комплекса</w:t>
      </w:r>
      <w:r>
        <w:t xml:space="preserve"> </w:t>
      </w:r>
      <w:r>
        <w:rPr>
          <w:rFonts w:hint="eastAsia"/>
        </w:rPr>
        <w:t>моделей</w:t>
      </w:r>
      <w:r>
        <w:t xml:space="preserve"> </w:t>
      </w:r>
      <w:r>
        <w:rPr>
          <w:rFonts w:hint="eastAsia"/>
        </w:rPr>
        <w:t>для</w:t>
      </w:r>
      <w:r>
        <w:t xml:space="preserve"> </w:t>
      </w:r>
      <w:r>
        <w:rPr>
          <w:rFonts w:hint="eastAsia"/>
        </w:rPr>
        <w:t>оценки</w:t>
      </w:r>
      <w:r>
        <w:t xml:space="preserve"> </w:t>
      </w:r>
      <w:r>
        <w:rPr>
          <w:rFonts w:hint="eastAsia"/>
        </w:rPr>
        <w:t>показателей</w:t>
      </w:r>
      <w:r>
        <w:t xml:space="preserve"> </w:t>
      </w:r>
      <w:r>
        <w:rPr>
          <w:rFonts w:hint="eastAsia"/>
        </w:rPr>
        <w:t>эффективности</w:t>
      </w:r>
    </w:p>
    <w:p w14:paraId="241433C3" w14:textId="77777777" w:rsidR="005B1CED" w:rsidRDefault="005B1CED" w:rsidP="005B1CED"/>
    <w:p w14:paraId="36129303" w14:textId="77777777" w:rsidR="005B1CED" w:rsidRDefault="005B1CED" w:rsidP="005B1CED">
      <w:r>
        <w:rPr>
          <w:rFonts w:hint="eastAsia"/>
        </w:rPr>
        <w:t>транспортировки</w:t>
      </w:r>
    </w:p>
    <w:p w14:paraId="019EA566" w14:textId="77777777" w:rsidR="005B1CED" w:rsidRDefault="005B1CED" w:rsidP="005B1CED"/>
    <w:p w14:paraId="3E3BDC39" w14:textId="77777777" w:rsidR="005B1CED" w:rsidRDefault="005B1CED" w:rsidP="005B1CED">
      <w:r>
        <w:rPr>
          <w:rFonts w:hint="eastAsia"/>
        </w:rPr>
        <w:t>ЗАКЛЮЧЕНИЕ</w:t>
      </w:r>
    </w:p>
    <w:p w14:paraId="197C49F5" w14:textId="77777777" w:rsidR="005B1CED" w:rsidRDefault="005B1CED" w:rsidP="005B1CED"/>
    <w:p w14:paraId="502DF360" w14:textId="77777777" w:rsidR="005B1CED" w:rsidRDefault="005B1CED" w:rsidP="005B1CED">
      <w:r>
        <w:rPr>
          <w:rFonts w:hint="eastAsia"/>
        </w:rPr>
        <w:t>СПИСОК</w:t>
      </w:r>
      <w:r>
        <w:t xml:space="preserve"> </w:t>
      </w:r>
      <w:r>
        <w:rPr>
          <w:rFonts w:hint="eastAsia"/>
        </w:rPr>
        <w:t>ЛИТЕРАТУРЫ</w:t>
      </w:r>
    </w:p>
    <w:p w14:paraId="0DDE8CA2" w14:textId="77777777" w:rsidR="005B1CED" w:rsidRDefault="005B1CED" w:rsidP="005B1CED"/>
    <w:p w14:paraId="2DC5E5C4" w14:textId="77777777" w:rsidR="005B1CED" w:rsidRDefault="005B1CED" w:rsidP="005B1CED">
      <w:r>
        <w:t>138</w:t>
      </w:r>
    </w:p>
    <w:p w14:paraId="1C0C4B8D" w14:textId="77777777" w:rsidR="005B1CED" w:rsidRDefault="005B1CED" w:rsidP="005B1CED"/>
    <w:p w14:paraId="1EBB0E4E" w14:textId="77777777" w:rsidR="005B1CED" w:rsidRDefault="005B1CED" w:rsidP="005B1CED">
      <w:r>
        <w:rPr>
          <w:rFonts w:hint="eastAsia"/>
        </w:rPr>
        <w:t>ПРИЛОЖЕНИЯ</w:t>
      </w:r>
    </w:p>
    <w:p w14:paraId="09209504" w14:textId="77777777" w:rsidR="005B1CED" w:rsidRDefault="005B1CED" w:rsidP="005B1CED"/>
    <w:p w14:paraId="4201634A" w14:textId="77777777" w:rsidR="005B1CED" w:rsidRDefault="005B1CED" w:rsidP="005B1CED">
      <w:r>
        <w:rPr>
          <w:rFonts w:hint="eastAsia"/>
        </w:rPr>
        <w:t>Приложение</w:t>
      </w:r>
      <w:r>
        <w:t xml:space="preserve"> </w:t>
      </w:r>
      <w:r>
        <w:rPr>
          <w:rFonts w:hint="eastAsia"/>
        </w:rPr>
        <w:t>А</w:t>
      </w:r>
      <w:r>
        <w:t xml:space="preserve">. 1.1. </w:t>
      </w:r>
      <w:r>
        <w:rPr>
          <w:rFonts w:hint="eastAsia"/>
        </w:rPr>
        <w:t>Общая</w:t>
      </w:r>
      <w:r>
        <w:t xml:space="preserve"> </w:t>
      </w:r>
      <w:r>
        <w:rPr>
          <w:rFonts w:hint="eastAsia"/>
        </w:rPr>
        <w:t>классификация</w:t>
      </w:r>
      <w:r>
        <w:t xml:space="preserve"> </w:t>
      </w:r>
      <w:r>
        <w:rPr>
          <w:rFonts w:hint="eastAsia"/>
        </w:rPr>
        <w:t>показателей</w:t>
      </w:r>
      <w:r>
        <w:t xml:space="preserve"> KPI</w:t>
      </w:r>
    </w:p>
    <w:p w14:paraId="4A4AE77F" w14:textId="77777777" w:rsidR="005B1CED" w:rsidRDefault="005B1CED" w:rsidP="005B1CED"/>
    <w:p w14:paraId="369FD645" w14:textId="77777777" w:rsidR="005B1CED" w:rsidRDefault="005B1CED" w:rsidP="005B1CED">
      <w:r>
        <w:rPr>
          <w:rFonts w:hint="eastAsia"/>
        </w:rPr>
        <w:t>Приложение</w:t>
      </w:r>
      <w:r>
        <w:t xml:space="preserve"> </w:t>
      </w:r>
      <w:r>
        <w:rPr>
          <w:rFonts w:hint="eastAsia"/>
        </w:rPr>
        <w:t>А</w:t>
      </w:r>
      <w:r>
        <w:t xml:space="preserve">. 1.2. </w:t>
      </w:r>
      <w:r>
        <w:rPr>
          <w:rFonts w:hint="eastAsia"/>
        </w:rPr>
        <w:t>Практический</w:t>
      </w:r>
      <w:r>
        <w:t xml:space="preserve"> </w:t>
      </w:r>
      <w:r>
        <w:rPr>
          <w:rFonts w:hint="eastAsia"/>
        </w:rPr>
        <w:t>пример</w:t>
      </w:r>
      <w:r>
        <w:t xml:space="preserve"> </w:t>
      </w:r>
      <w:r>
        <w:rPr>
          <w:rFonts w:hint="eastAsia"/>
        </w:rPr>
        <w:t>оценки</w:t>
      </w:r>
      <w:r>
        <w:t xml:space="preserve"> </w:t>
      </w:r>
      <w:r>
        <w:rPr>
          <w:rFonts w:hint="eastAsia"/>
        </w:rPr>
        <w:t>эффективности</w:t>
      </w:r>
      <w:r>
        <w:t xml:space="preserve"> </w:t>
      </w:r>
      <w:r>
        <w:rPr>
          <w:rFonts w:hint="eastAsia"/>
        </w:rPr>
        <w:t>цепей</w:t>
      </w:r>
      <w:r>
        <w:t xml:space="preserve"> </w:t>
      </w:r>
      <w:r>
        <w:rPr>
          <w:rFonts w:hint="eastAsia"/>
        </w:rPr>
        <w:t>поставок</w:t>
      </w:r>
    </w:p>
    <w:p w14:paraId="2CEBD475" w14:textId="77777777" w:rsidR="005B1CED" w:rsidRDefault="005B1CED" w:rsidP="005B1CED"/>
    <w:p w14:paraId="6E42599A" w14:textId="77777777" w:rsidR="005B1CED" w:rsidRDefault="005B1CED" w:rsidP="005B1CED">
      <w:r>
        <w:rPr>
          <w:rFonts w:hint="eastAsia"/>
        </w:rPr>
        <w:t>Приложение</w:t>
      </w:r>
      <w:r>
        <w:t xml:space="preserve"> </w:t>
      </w:r>
      <w:r>
        <w:rPr>
          <w:rFonts w:hint="eastAsia"/>
        </w:rPr>
        <w:t>А</w:t>
      </w:r>
      <w:r>
        <w:t xml:space="preserve">. 1.3. </w:t>
      </w:r>
      <w:r>
        <w:rPr>
          <w:rFonts w:hint="eastAsia"/>
        </w:rPr>
        <w:t>Ключевые</w:t>
      </w:r>
      <w:r>
        <w:t xml:space="preserve"> </w:t>
      </w:r>
      <w:r>
        <w:rPr>
          <w:rFonts w:hint="eastAsia"/>
        </w:rPr>
        <w:t>показатели</w:t>
      </w:r>
      <w:r>
        <w:t xml:space="preserve"> </w:t>
      </w:r>
      <w:r>
        <w:rPr>
          <w:rFonts w:hint="eastAsia"/>
        </w:rPr>
        <w:t>эффективности</w:t>
      </w:r>
      <w:r>
        <w:t xml:space="preserve"> </w:t>
      </w:r>
      <w:r>
        <w:rPr>
          <w:rFonts w:hint="eastAsia"/>
        </w:rPr>
        <w:t>для</w:t>
      </w:r>
      <w:r>
        <w:t xml:space="preserve"> </w:t>
      </w:r>
      <w:r>
        <w:rPr>
          <w:rFonts w:hint="eastAsia"/>
        </w:rPr>
        <w:t>разных</w:t>
      </w:r>
      <w:r>
        <w:t xml:space="preserve"> </w:t>
      </w:r>
      <w:r>
        <w:rPr>
          <w:rFonts w:hint="eastAsia"/>
        </w:rPr>
        <w:t>видов</w:t>
      </w:r>
    </w:p>
    <w:p w14:paraId="027465A1" w14:textId="77777777" w:rsidR="005B1CED" w:rsidRDefault="005B1CED" w:rsidP="005B1CED"/>
    <w:p w14:paraId="466B8E8E" w14:textId="77777777" w:rsidR="005B1CED" w:rsidRDefault="005B1CED" w:rsidP="005B1CED">
      <w:r>
        <w:rPr>
          <w:rFonts w:hint="eastAsia"/>
        </w:rPr>
        <w:t>транспорта</w:t>
      </w:r>
    </w:p>
    <w:p w14:paraId="2748B8DA" w14:textId="77777777" w:rsidR="005B1CED" w:rsidRDefault="005B1CED" w:rsidP="005B1CED"/>
    <w:p w14:paraId="2BE856D1" w14:textId="77777777" w:rsidR="005B1CED" w:rsidRDefault="005B1CED" w:rsidP="005B1CED">
      <w:r>
        <w:rPr>
          <w:rFonts w:hint="eastAsia"/>
        </w:rPr>
        <w:lastRenderedPageBreak/>
        <w:t>Приложение</w:t>
      </w:r>
      <w:r>
        <w:t xml:space="preserve"> </w:t>
      </w:r>
      <w:r>
        <w:rPr>
          <w:rFonts w:hint="eastAsia"/>
        </w:rPr>
        <w:t>А</w:t>
      </w:r>
      <w:r>
        <w:t xml:space="preserve">.2.1. </w:t>
      </w:r>
      <w:r>
        <w:rPr>
          <w:rFonts w:hint="eastAsia"/>
        </w:rPr>
        <w:t>Классификация</w:t>
      </w:r>
      <w:r>
        <w:t xml:space="preserve"> </w:t>
      </w:r>
      <w:r>
        <w:rPr>
          <w:rFonts w:hint="eastAsia"/>
        </w:rPr>
        <w:t>целевых</w:t>
      </w:r>
      <w:r>
        <w:t xml:space="preserve"> </w:t>
      </w:r>
      <w:r>
        <w:rPr>
          <w:rFonts w:hint="eastAsia"/>
        </w:rPr>
        <w:t>показателей</w:t>
      </w:r>
      <w:r>
        <w:t xml:space="preserve"> </w:t>
      </w:r>
      <w:r>
        <w:rPr>
          <w:rFonts w:hint="eastAsia"/>
        </w:rPr>
        <w:t>цепей</w:t>
      </w:r>
      <w:r>
        <w:t xml:space="preserve"> </w:t>
      </w:r>
      <w:r>
        <w:rPr>
          <w:rFonts w:hint="eastAsia"/>
        </w:rPr>
        <w:t>поставок</w:t>
      </w:r>
      <w:r>
        <w:t xml:space="preserve"> </w:t>
      </w:r>
      <w:r>
        <w:rPr>
          <w:rFonts w:hint="eastAsia"/>
        </w:rPr>
        <w:t>и</w:t>
      </w:r>
    </w:p>
    <w:p w14:paraId="0B575EAE" w14:textId="77777777" w:rsidR="005B1CED" w:rsidRDefault="005B1CED" w:rsidP="005B1CED"/>
    <w:p w14:paraId="31D7E904" w14:textId="77777777" w:rsidR="005B1CED" w:rsidRDefault="005B1CED" w:rsidP="005B1CED">
      <w:r>
        <w:t>KPAs</w:t>
      </w:r>
    </w:p>
    <w:p w14:paraId="431313F2" w14:textId="77777777" w:rsidR="005B1CED" w:rsidRDefault="005B1CED" w:rsidP="005B1CED"/>
    <w:p w14:paraId="4DF10E6B" w14:textId="77777777" w:rsidR="005B1CED" w:rsidRDefault="005B1CED" w:rsidP="005B1CED">
      <w:r>
        <w:rPr>
          <w:rFonts w:hint="eastAsia"/>
        </w:rPr>
        <w:t>Приложение</w:t>
      </w:r>
      <w:r>
        <w:t xml:space="preserve"> </w:t>
      </w:r>
      <w:r>
        <w:rPr>
          <w:rFonts w:hint="eastAsia"/>
        </w:rPr>
        <w:t>А</w:t>
      </w:r>
      <w:r>
        <w:t xml:space="preserve">.2.2. </w:t>
      </w:r>
      <w:r>
        <w:rPr>
          <w:rFonts w:hint="eastAsia"/>
        </w:rPr>
        <w:t>Показатели</w:t>
      </w:r>
      <w:r>
        <w:t xml:space="preserve"> </w:t>
      </w:r>
      <w:r>
        <w:rPr>
          <w:rFonts w:hint="eastAsia"/>
        </w:rPr>
        <w:t>логистической</w:t>
      </w:r>
      <w:r>
        <w:t xml:space="preserve"> </w:t>
      </w:r>
      <w:r>
        <w:rPr>
          <w:rFonts w:hint="eastAsia"/>
        </w:rPr>
        <w:t>деятельности</w:t>
      </w:r>
    </w:p>
    <w:p w14:paraId="33C3011A" w14:textId="77777777" w:rsidR="005B1CED" w:rsidRDefault="005B1CED" w:rsidP="005B1CED"/>
    <w:p w14:paraId="5B0E214E" w14:textId="77777777" w:rsidR="005B1CED" w:rsidRDefault="005B1CED" w:rsidP="005B1CED">
      <w:r>
        <w:rPr>
          <w:rFonts w:hint="eastAsia"/>
        </w:rPr>
        <w:t>Приложение</w:t>
      </w:r>
      <w:r>
        <w:t xml:space="preserve"> </w:t>
      </w:r>
      <w:r>
        <w:rPr>
          <w:rFonts w:hint="eastAsia"/>
        </w:rPr>
        <w:t>Б</w:t>
      </w:r>
      <w:r>
        <w:t xml:space="preserve">.1.1. </w:t>
      </w:r>
      <w:r>
        <w:rPr>
          <w:rFonts w:hint="eastAsia"/>
        </w:rPr>
        <w:t>Расчет</w:t>
      </w:r>
      <w:r>
        <w:t xml:space="preserve"> </w:t>
      </w:r>
      <w:r>
        <w:rPr>
          <w:rFonts w:hint="eastAsia"/>
        </w:rPr>
        <w:t>модели</w:t>
      </w:r>
      <w:r>
        <w:t xml:space="preserve"> </w:t>
      </w:r>
      <w:r>
        <w:rPr>
          <w:rFonts w:hint="eastAsia"/>
        </w:rPr>
        <w:t>оценки</w:t>
      </w:r>
      <w:r>
        <w:t xml:space="preserve"> </w:t>
      </w:r>
      <w:r>
        <w:rPr>
          <w:rFonts w:hint="eastAsia"/>
        </w:rPr>
        <w:t>страхового</w:t>
      </w:r>
      <w:r>
        <w:t xml:space="preserve"> </w:t>
      </w:r>
      <w:r>
        <w:rPr>
          <w:rFonts w:hint="eastAsia"/>
        </w:rPr>
        <w:t>запаса</w:t>
      </w:r>
      <w:r>
        <w:t xml:space="preserve"> </w:t>
      </w:r>
      <w:r>
        <w:rPr>
          <w:rFonts w:hint="eastAsia"/>
        </w:rPr>
        <w:t>при</w:t>
      </w:r>
      <w:r>
        <w:t xml:space="preserve"> </w:t>
      </w:r>
      <w:r>
        <w:rPr>
          <w:rFonts w:hint="eastAsia"/>
        </w:rPr>
        <w:t>использовании</w:t>
      </w:r>
    </w:p>
    <w:p w14:paraId="48208587" w14:textId="77777777" w:rsidR="005B1CED" w:rsidRDefault="005B1CED" w:rsidP="005B1CED"/>
    <w:p w14:paraId="22AF5DDE" w14:textId="77777777" w:rsidR="005B1CED" w:rsidRDefault="005B1CED" w:rsidP="005B1CED">
      <w:r>
        <w:rPr>
          <w:rFonts w:hint="eastAsia"/>
        </w:rPr>
        <w:t>стратегии</w:t>
      </w:r>
      <w:r>
        <w:t xml:space="preserve"> ROP (reorder point)</w:t>
      </w:r>
    </w:p>
    <w:p w14:paraId="3CB0CE9D" w14:textId="77777777" w:rsidR="005B1CED" w:rsidRDefault="005B1CED" w:rsidP="005B1CED"/>
    <w:p w14:paraId="65F32304" w14:textId="77777777" w:rsidR="005B1CED" w:rsidRDefault="005B1CED" w:rsidP="005B1CED">
      <w:r>
        <w:rPr>
          <w:rFonts w:hint="eastAsia"/>
        </w:rPr>
        <w:t>Приложение</w:t>
      </w:r>
      <w:r>
        <w:t xml:space="preserve"> </w:t>
      </w:r>
      <w:r>
        <w:rPr>
          <w:rFonts w:hint="eastAsia"/>
        </w:rPr>
        <w:t>Б</w:t>
      </w:r>
      <w:r>
        <w:t xml:space="preserve">.2.1. </w:t>
      </w:r>
      <w:r>
        <w:rPr>
          <w:rFonts w:hint="eastAsia"/>
        </w:rPr>
        <w:t>Модели</w:t>
      </w:r>
      <w:r>
        <w:t xml:space="preserve"> </w:t>
      </w:r>
      <w:r>
        <w:rPr>
          <w:rFonts w:hint="eastAsia"/>
        </w:rPr>
        <w:t>факторных</w:t>
      </w:r>
      <w:r>
        <w:t xml:space="preserve"> </w:t>
      </w:r>
      <w:r>
        <w:rPr>
          <w:rFonts w:hint="eastAsia"/>
        </w:rPr>
        <w:t>систем</w:t>
      </w:r>
      <w:r>
        <w:t xml:space="preserve"> </w:t>
      </w:r>
      <w:r>
        <w:rPr>
          <w:rFonts w:hint="eastAsia"/>
        </w:rPr>
        <w:t>при</w:t>
      </w:r>
      <w:r>
        <w:t xml:space="preserve"> </w:t>
      </w:r>
      <w:r>
        <w:rPr>
          <w:rFonts w:hint="eastAsia"/>
        </w:rPr>
        <w:t>интегральном</w:t>
      </w:r>
      <w:r>
        <w:t xml:space="preserve"> </w:t>
      </w:r>
      <w:r>
        <w:rPr>
          <w:rFonts w:hint="eastAsia"/>
        </w:rPr>
        <w:t>методе</w:t>
      </w:r>
      <w:r>
        <w:t xml:space="preserve"> </w:t>
      </w:r>
      <w:r>
        <w:rPr>
          <w:rFonts w:hint="eastAsia"/>
        </w:rPr>
        <w:t>анализа</w:t>
      </w:r>
      <w:r>
        <w:t>.</w:t>
      </w:r>
    </w:p>
    <w:p w14:paraId="3B934352" w14:textId="77777777" w:rsidR="005B1CED" w:rsidRDefault="005B1CED" w:rsidP="005B1CED"/>
    <w:p w14:paraId="1B8A65BA" w14:textId="77777777" w:rsidR="005B1CED" w:rsidRDefault="005B1CED" w:rsidP="005B1CED">
      <w:r>
        <w:rPr>
          <w:rFonts w:hint="eastAsia"/>
        </w:rPr>
        <w:t>Приложение</w:t>
      </w:r>
      <w:r>
        <w:t xml:space="preserve"> </w:t>
      </w:r>
      <w:r>
        <w:rPr>
          <w:rFonts w:hint="eastAsia"/>
        </w:rPr>
        <w:t>Б</w:t>
      </w:r>
      <w:r>
        <w:t xml:space="preserve">.3.1. </w:t>
      </w:r>
      <w:r>
        <w:rPr>
          <w:rFonts w:hint="eastAsia"/>
        </w:rPr>
        <w:t>Последовательность</w:t>
      </w:r>
      <w:r>
        <w:t xml:space="preserve"> </w:t>
      </w:r>
      <w:r>
        <w:rPr>
          <w:rFonts w:hint="eastAsia"/>
        </w:rPr>
        <w:t>получения</w:t>
      </w:r>
      <w:r>
        <w:t xml:space="preserve"> </w:t>
      </w:r>
      <w:r>
        <w:rPr>
          <w:rFonts w:hint="eastAsia"/>
        </w:rPr>
        <w:t>формул</w:t>
      </w:r>
      <w:r>
        <w:t xml:space="preserve"> </w:t>
      </w:r>
      <w:r>
        <w:rPr>
          <w:rFonts w:hint="eastAsia"/>
        </w:rPr>
        <w:t>с</w:t>
      </w:r>
      <w:r>
        <w:t xml:space="preserve"> </w:t>
      </w:r>
      <w:r>
        <w:rPr>
          <w:rFonts w:hint="eastAsia"/>
        </w:rPr>
        <w:t>помощью</w:t>
      </w:r>
      <w:r>
        <w:t xml:space="preserve"> </w:t>
      </w:r>
      <w:r>
        <w:rPr>
          <w:rFonts w:hint="eastAsia"/>
        </w:rPr>
        <w:t>ИМА</w:t>
      </w:r>
      <w:r>
        <w:t xml:space="preserve">: </w:t>
      </w:r>
      <w:r>
        <w:rPr>
          <w:rFonts w:hint="eastAsia"/>
        </w:rPr>
        <w:t>анализ</w:t>
      </w:r>
      <w:r>
        <w:t xml:space="preserve"> </w:t>
      </w:r>
      <w:r>
        <w:rPr>
          <w:rFonts w:hint="eastAsia"/>
        </w:rPr>
        <w:t>подходов</w:t>
      </w:r>
      <w:r>
        <w:t xml:space="preserve"> </w:t>
      </w:r>
      <w:r>
        <w:rPr>
          <w:rFonts w:hint="eastAsia"/>
        </w:rPr>
        <w:t>и</w:t>
      </w:r>
      <w:r>
        <w:t xml:space="preserve"> </w:t>
      </w:r>
      <w:r>
        <w:rPr>
          <w:rFonts w:hint="eastAsia"/>
        </w:rPr>
        <w:t>неточностей</w:t>
      </w:r>
    </w:p>
    <w:p w14:paraId="276D483E" w14:textId="77777777" w:rsidR="005B1CED" w:rsidRDefault="005B1CED" w:rsidP="005B1CED"/>
    <w:p w14:paraId="26794ACA" w14:textId="77777777" w:rsidR="005B1CED" w:rsidRDefault="005B1CED" w:rsidP="005B1CED">
      <w:r>
        <w:rPr>
          <w:rFonts w:hint="eastAsia"/>
        </w:rPr>
        <w:t>Приложение</w:t>
      </w:r>
      <w:r>
        <w:t xml:space="preserve"> </w:t>
      </w:r>
      <w:r>
        <w:rPr>
          <w:rFonts w:hint="eastAsia"/>
        </w:rPr>
        <w:t>Б</w:t>
      </w:r>
      <w:r>
        <w:t xml:space="preserve">.4.1. </w:t>
      </w:r>
      <w:r>
        <w:rPr>
          <w:rFonts w:hint="eastAsia"/>
        </w:rPr>
        <w:t>Вывод</w:t>
      </w:r>
      <w:r>
        <w:t xml:space="preserve"> </w:t>
      </w:r>
      <w:r>
        <w:rPr>
          <w:rFonts w:hint="eastAsia"/>
        </w:rPr>
        <w:t>расчетных</w:t>
      </w:r>
      <w:r>
        <w:t xml:space="preserve"> </w:t>
      </w:r>
      <w:r>
        <w:rPr>
          <w:rFonts w:hint="eastAsia"/>
        </w:rPr>
        <w:t>формул</w:t>
      </w:r>
      <w:r>
        <w:t xml:space="preserve"> </w:t>
      </w:r>
      <w:r>
        <w:rPr>
          <w:rFonts w:hint="eastAsia"/>
        </w:rPr>
        <w:t>при</w:t>
      </w:r>
      <w:r>
        <w:t xml:space="preserve"> </w:t>
      </w:r>
      <w:r>
        <w:rPr>
          <w:rFonts w:hint="eastAsia"/>
        </w:rPr>
        <w:t>унимодальной</w:t>
      </w:r>
      <w:r>
        <w:t xml:space="preserve"> </w:t>
      </w:r>
      <w:r>
        <w:rPr>
          <w:rFonts w:hint="eastAsia"/>
        </w:rPr>
        <w:t>перевозке</w:t>
      </w:r>
      <w:r>
        <w:t xml:space="preserve"> </w:t>
      </w:r>
      <w:r>
        <w:rPr>
          <w:rFonts w:hint="eastAsia"/>
        </w:rPr>
        <w:t>с</w:t>
      </w:r>
      <w:r>
        <w:t xml:space="preserve"> </w:t>
      </w:r>
      <w:r>
        <w:rPr>
          <w:rFonts w:hint="eastAsia"/>
        </w:rPr>
        <w:t>помощью</w:t>
      </w:r>
      <w:r>
        <w:t xml:space="preserve"> </w:t>
      </w:r>
      <w:r>
        <w:rPr>
          <w:rFonts w:hint="eastAsia"/>
        </w:rPr>
        <w:t>ИМА</w:t>
      </w:r>
    </w:p>
    <w:p w14:paraId="1637002D" w14:textId="77777777" w:rsidR="005B1CED" w:rsidRDefault="005B1CED" w:rsidP="005B1CED"/>
    <w:p w14:paraId="570E7B30" w14:textId="77777777" w:rsidR="005B1CED" w:rsidRDefault="005B1CED" w:rsidP="005B1CED">
      <w:r>
        <w:rPr>
          <w:rFonts w:hint="eastAsia"/>
        </w:rPr>
        <w:t>Приложение</w:t>
      </w:r>
      <w:r>
        <w:t xml:space="preserve"> </w:t>
      </w:r>
      <w:r>
        <w:rPr>
          <w:rFonts w:hint="eastAsia"/>
        </w:rPr>
        <w:t>Б</w:t>
      </w:r>
      <w:r>
        <w:t xml:space="preserve">.4.2. </w:t>
      </w:r>
      <w:r>
        <w:rPr>
          <w:rFonts w:hint="eastAsia"/>
        </w:rPr>
        <w:t>Вывод</w:t>
      </w:r>
      <w:r>
        <w:t xml:space="preserve"> </w:t>
      </w:r>
      <w:r>
        <w:rPr>
          <w:rFonts w:hint="eastAsia"/>
        </w:rPr>
        <w:t>расчетных</w:t>
      </w:r>
      <w:r>
        <w:t xml:space="preserve"> </w:t>
      </w:r>
      <w:r>
        <w:rPr>
          <w:rFonts w:hint="eastAsia"/>
        </w:rPr>
        <w:t>формул</w:t>
      </w:r>
      <w:r>
        <w:t xml:space="preserve"> </w:t>
      </w:r>
      <w:r>
        <w:rPr>
          <w:rFonts w:hint="eastAsia"/>
        </w:rPr>
        <w:t>при</w:t>
      </w:r>
      <w:r>
        <w:t xml:space="preserve"> </w:t>
      </w:r>
      <w:r>
        <w:rPr>
          <w:rFonts w:hint="eastAsia"/>
        </w:rPr>
        <w:t>мультимодальной</w:t>
      </w:r>
      <w:r>
        <w:t xml:space="preserve"> </w:t>
      </w:r>
      <w:r>
        <w:rPr>
          <w:rFonts w:hint="eastAsia"/>
        </w:rPr>
        <w:t>перевозке</w:t>
      </w:r>
      <w:r>
        <w:t xml:space="preserve"> </w:t>
      </w:r>
      <w:r>
        <w:rPr>
          <w:rFonts w:hint="eastAsia"/>
        </w:rPr>
        <w:t>с</w:t>
      </w:r>
    </w:p>
    <w:p w14:paraId="6198CD28" w14:textId="77777777" w:rsidR="005B1CED" w:rsidRDefault="005B1CED" w:rsidP="005B1CED"/>
    <w:p w14:paraId="3E0366E0" w14:textId="77777777" w:rsidR="005B1CED" w:rsidRDefault="005B1CED" w:rsidP="005B1CED">
      <w:r>
        <w:rPr>
          <w:rFonts w:hint="eastAsia"/>
        </w:rPr>
        <w:t>помощью</w:t>
      </w:r>
      <w:r>
        <w:t xml:space="preserve"> </w:t>
      </w:r>
      <w:r>
        <w:rPr>
          <w:rFonts w:hint="eastAsia"/>
        </w:rPr>
        <w:t>ИМА</w:t>
      </w:r>
    </w:p>
    <w:p w14:paraId="238E7612" w14:textId="77777777" w:rsidR="005B1CED" w:rsidRDefault="005B1CED" w:rsidP="005B1CED"/>
    <w:p w14:paraId="2B544A16" w14:textId="77777777" w:rsidR="005B1CED" w:rsidRDefault="005B1CED" w:rsidP="005B1CED">
      <w:r>
        <w:rPr>
          <w:rFonts w:hint="eastAsia"/>
        </w:rPr>
        <w:t>Приложение</w:t>
      </w:r>
      <w:r>
        <w:t xml:space="preserve"> </w:t>
      </w:r>
      <w:r>
        <w:rPr>
          <w:rFonts w:hint="eastAsia"/>
        </w:rPr>
        <w:t>В</w:t>
      </w:r>
      <w:r>
        <w:t xml:space="preserve">.1.1. </w:t>
      </w:r>
      <w:r>
        <w:rPr>
          <w:rFonts w:hint="eastAsia"/>
        </w:rPr>
        <w:t>Исходные</w:t>
      </w:r>
      <w:r>
        <w:t xml:space="preserve"> </w:t>
      </w:r>
      <w:r>
        <w:rPr>
          <w:rFonts w:hint="eastAsia"/>
        </w:rPr>
        <w:t>данные</w:t>
      </w:r>
      <w:r>
        <w:t xml:space="preserve"> </w:t>
      </w:r>
      <w:r>
        <w:rPr>
          <w:rFonts w:hint="eastAsia"/>
        </w:rPr>
        <w:t>для</w:t>
      </w:r>
      <w:r>
        <w:t xml:space="preserve"> </w:t>
      </w:r>
      <w:r>
        <w:rPr>
          <w:rFonts w:hint="eastAsia"/>
        </w:rPr>
        <w:t>проектирования</w:t>
      </w:r>
      <w:r>
        <w:t xml:space="preserve"> </w:t>
      </w:r>
      <w:r>
        <w:rPr>
          <w:rFonts w:hint="eastAsia"/>
        </w:rPr>
        <w:t>цепи</w:t>
      </w:r>
      <w:r>
        <w:t xml:space="preserve"> </w:t>
      </w:r>
      <w:r>
        <w:rPr>
          <w:rFonts w:hint="eastAsia"/>
        </w:rPr>
        <w:t>поставок</w:t>
      </w:r>
    </w:p>
    <w:p w14:paraId="5BAAF4A6" w14:textId="77777777" w:rsidR="005B1CED" w:rsidRDefault="005B1CED" w:rsidP="005B1CED"/>
    <w:p w14:paraId="48786928" w14:textId="77777777" w:rsidR="005B1CED" w:rsidRDefault="005B1CED" w:rsidP="005B1CED">
      <w:r>
        <w:rPr>
          <w:rFonts w:hint="eastAsia"/>
        </w:rPr>
        <w:t>Приложение</w:t>
      </w:r>
      <w:r>
        <w:t xml:space="preserve"> </w:t>
      </w:r>
      <w:r>
        <w:rPr>
          <w:rFonts w:hint="eastAsia"/>
        </w:rPr>
        <w:t>В</w:t>
      </w:r>
      <w:r>
        <w:t xml:space="preserve">.1.2. </w:t>
      </w:r>
      <w:r>
        <w:rPr>
          <w:rFonts w:hint="eastAsia"/>
        </w:rPr>
        <w:t>Тарифы</w:t>
      </w:r>
      <w:r>
        <w:t xml:space="preserve"> </w:t>
      </w:r>
      <w:r>
        <w:rPr>
          <w:rFonts w:hint="eastAsia"/>
        </w:rPr>
        <w:t>на</w:t>
      </w:r>
      <w:r>
        <w:t xml:space="preserve"> </w:t>
      </w:r>
      <w:r>
        <w:rPr>
          <w:rFonts w:hint="eastAsia"/>
        </w:rPr>
        <w:t>перевозку</w:t>
      </w:r>
    </w:p>
    <w:p w14:paraId="4E67101A" w14:textId="77777777" w:rsidR="005B1CED" w:rsidRDefault="005B1CED" w:rsidP="005B1CED"/>
    <w:p w14:paraId="5B08F605" w14:textId="62E196DA" w:rsidR="005B1CED" w:rsidRPr="005B1CED" w:rsidRDefault="005B1CED" w:rsidP="005B1CED">
      <w:r>
        <w:rPr>
          <w:rFonts w:hint="eastAsia"/>
        </w:rPr>
        <w:t>Приложение</w:t>
      </w:r>
      <w:r>
        <w:t xml:space="preserve"> </w:t>
      </w:r>
      <w:r>
        <w:rPr>
          <w:rFonts w:hint="eastAsia"/>
        </w:rPr>
        <w:t>В</w:t>
      </w:r>
      <w:r>
        <w:t xml:space="preserve">.1.3. </w:t>
      </w:r>
      <w:r>
        <w:rPr>
          <w:rFonts w:hint="eastAsia"/>
        </w:rPr>
        <w:t>Расчет</w:t>
      </w:r>
      <w:r>
        <w:t xml:space="preserve"> </w:t>
      </w:r>
      <w:r>
        <w:rPr>
          <w:rFonts w:hint="eastAsia"/>
        </w:rPr>
        <w:t>интегрального</w:t>
      </w:r>
      <w:r>
        <w:t xml:space="preserve"> </w:t>
      </w:r>
      <w:r>
        <w:rPr>
          <w:rFonts w:hint="eastAsia"/>
        </w:rPr>
        <w:t>показателя</w:t>
      </w:r>
      <w:r>
        <w:t xml:space="preserve"> </w:t>
      </w:r>
      <w:r>
        <w:rPr>
          <w:rFonts w:hint="eastAsia"/>
        </w:rPr>
        <w:t>доставки</w:t>
      </w:r>
      <w:r>
        <w:t xml:space="preserve"> </w:t>
      </w:r>
      <w:r>
        <w:rPr>
          <w:rFonts w:hint="eastAsia"/>
        </w:rPr>
        <w:t>груза</w:t>
      </w:r>
      <w:r>
        <w:t xml:space="preserve"> </w:t>
      </w:r>
      <w:r>
        <w:rPr>
          <w:rFonts w:hint="eastAsia"/>
        </w:rPr>
        <w:t>с</w:t>
      </w:r>
      <w:r>
        <w:t xml:space="preserve"> </w:t>
      </w:r>
      <w:r>
        <w:rPr>
          <w:rFonts w:hint="eastAsia"/>
        </w:rPr>
        <w:t>учетом</w:t>
      </w:r>
      <w:r>
        <w:t xml:space="preserve"> </w:t>
      </w:r>
      <w:r>
        <w:rPr>
          <w:rFonts w:hint="eastAsia"/>
        </w:rPr>
        <w:t>стоимости</w:t>
      </w:r>
      <w:r>
        <w:t xml:space="preserve"> </w:t>
      </w:r>
      <w:r>
        <w:rPr>
          <w:rFonts w:hint="eastAsia"/>
        </w:rPr>
        <w:t>и</w:t>
      </w:r>
      <w:r>
        <w:t xml:space="preserve"> </w:t>
      </w:r>
      <w:r>
        <w:rPr>
          <w:rFonts w:hint="eastAsia"/>
        </w:rPr>
        <w:t>времени</w:t>
      </w:r>
    </w:p>
    <w:sectPr w:rsidR="005B1CED" w:rsidRPr="005B1CED" w:rsidSect="00B7457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3771C" w14:textId="77777777" w:rsidR="00B74577" w:rsidRDefault="00B74577">
      <w:pPr>
        <w:spacing w:after="0" w:line="240" w:lineRule="auto"/>
      </w:pPr>
      <w:r>
        <w:separator/>
      </w:r>
    </w:p>
  </w:endnote>
  <w:endnote w:type="continuationSeparator" w:id="0">
    <w:p w14:paraId="415D0656" w14:textId="77777777" w:rsidR="00B74577" w:rsidRDefault="00B745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6ADB2" w14:textId="77777777" w:rsidR="00B74577" w:rsidRDefault="00B74577"/>
    <w:p w14:paraId="5C626FFC" w14:textId="77777777" w:rsidR="00B74577" w:rsidRDefault="00B74577"/>
    <w:p w14:paraId="476F0D29" w14:textId="77777777" w:rsidR="00B74577" w:rsidRDefault="00B74577"/>
    <w:p w14:paraId="0A58A5FB" w14:textId="77777777" w:rsidR="00B74577" w:rsidRDefault="00B74577"/>
    <w:p w14:paraId="05E4379F" w14:textId="77777777" w:rsidR="00B74577" w:rsidRDefault="00B74577"/>
    <w:p w14:paraId="1F369366" w14:textId="77777777" w:rsidR="00B74577" w:rsidRDefault="00B74577"/>
    <w:p w14:paraId="0BC17238" w14:textId="77777777" w:rsidR="00B74577" w:rsidRDefault="00B745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80D0D55" wp14:editId="67C53B4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9D218E" w14:textId="77777777" w:rsidR="00B74577" w:rsidRDefault="00B745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80D0D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2B9D218E" w14:textId="77777777" w:rsidR="00B74577" w:rsidRDefault="00B745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4790BC" w14:textId="77777777" w:rsidR="00B74577" w:rsidRDefault="00B74577"/>
    <w:p w14:paraId="2F882D3A" w14:textId="77777777" w:rsidR="00B74577" w:rsidRDefault="00B74577"/>
    <w:p w14:paraId="163BD500" w14:textId="77777777" w:rsidR="00B74577" w:rsidRDefault="00B745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47F71D4" wp14:editId="783E88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7260B" w14:textId="77777777" w:rsidR="00B74577" w:rsidRDefault="00B74577"/>
                          <w:p w14:paraId="1BBB5375" w14:textId="77777777" w:rsidR="00B74577" w:rsidRDefault="00B745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7F71D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137260B" w14:textId="77777777" w:rsidR="00B74577" w:rsidRDefault="00B74577"/>
                    <w:p w14:paraId="1BBB5375" w14:textId="77777777" w:rsidR="00B74577" w:rsidRDefault="00B745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0672D0E" w14:textId="77777777" w:rsidR="00B74577" w:rsidRDefault="00B74577"/>
    <w:p w14:paraId="61383392" w14:textId="77777777" w:rsidR="00B74577" w:rsidRDefault="00B74577">
      <w:pPr>
        <w:rPr>
          <w:sz w:val="2"/>
          <w:szCs w:val="2"/>
        </w:rPr>
      </w:pPr>
    </w:p>
    <w:p w14:paraId="441F5ECD" w14:textId="77777777" w:rsidR="00B74577" w:rsidRDefault="00B74577"/>
    <w:p w14:paraId="0284B47F" w14:textId="77777777" w:rsidR="00B74577" w:rsidRDefault="00B74577">
      <w:pPr>
        <w:spacing w:after="0" w:line="240" w:lineRule="auto"/>
      </w:pPr>
    </w:p>
  </w:footnote>
  <w:footnote w:type="continuationSeparator" w:id="0">
    <w:p w14:paraId="317BEE95" w14:textId="77777777" w:rsidR="00B74577" w:rsidRDefault="00B745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5A"/>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72"/>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D1"/>
    <w:rsid w:val="00085793"/>
    <w:rsid w:val="000858A0"/>
    <w:rsid w:val="000858B4"/>
    <w:rsid w:val="00085927"/>
    <w:rsid w:val="00085955"/>
    <w:rsid w:val="0008597E"/>
    <w:rsid w:val="00085A7F"/>
    <w:rsid w:val="00085BBC"/>
    <w:rsid w:val="00085C0B"/>
    <w:rsid w:val="00085C0C"/>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5AC"/>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3B4"/>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AE7"/>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5C"/>
    <w:rsid w:val="00136470"/>
    <w:rsid w:val="00136475"/>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6B"/>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AD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37"/>
    <w:rsid w:val="001D5B62"/>
    <w:rsid w:val="001D5B6F"/>
    <w:rsid w:val="001D5B70"/>
    <w:rsid w:val="001D5BA9"/>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55"/>
    <w:rsid w:val="00262FE1"/>
    <w:rsid w:val="00263054"/>
    <w:rsid w:val="002630E1"/>
    <w:rsid w:val="0026319E"/>
    <w:rsid w:val="00263230"/>
    <w:rsid w:val="00263236"/>
    <w:rsid w:val="00263241"/>
    <w:rsid w:val="00263285"/>
    <w:rsid w:val="002632AA"/>
    <w:rsid w:val="00263395"/>
    <w:rsid w:val="002633E1"/>
    <w:rsid w:val="00263450"/>
    <w:rsid w:val="0026348D"/>
    <w:rsid w:val="002634B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3C"/>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05"/>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55"/>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5EF"/>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C9"/>
    <w:rsid w:val="003B00CF"/>
    <w:rsid w:val="003B0245"/>
    <w:rsid w:val="003B04F0"/>
    <w:rsid w:val="003B05EC"/>
    <w:rsid w:val="003B06C3"/>
    <w:rsid w:val="003B08BD"/>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C5D"/>
    <w:rsid w:val="00404D8D"/>
    <w:rsid w:val="00404DAA"/>
    <w:rsid w:val="00404DF8"/>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A6"/>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B8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B8"/>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06"/>
    <w:rsid w:val="00440941"/>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55"/>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E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0"/>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ABA"/>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FA0"/>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70"/>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17"/>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99"/>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DDE"/>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DE"/>
    <w:rsid w:val="00616AA6"/>
    <w:rsid w:val="00616AD2"/>
    <w:rsid w:val="00616D1F"/>
    <w:rsid w:val="00616E05"/>
    <w:rsid w:val="00616E3E"/>
    <w:rsid w:val="00616EAA"/>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2"/>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A51"/>
    <w:rsid w:val="00626B73"/>
    <w:rsid w:val="00626BA0"/>
    <w:rsid w:val="00626BFB"/>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79C"/>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347"/>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A4"/>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CC"/>
    <w:rsid w:val="006A6348"/>
    <w:rsid w:val="006A638D"/>
    <w:rsid w:val="006A63D1"/>
    <w:rsid w:val="006A6550"/>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40C"/>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63"/>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8C3"/>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79D"/>
    <w:rsid w:val="007449ED"/>
    <w:rsid w:val="00744A6A"/>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51B"/>
    <w:rsid w:val="00755530"/>
    <w:rsid w:val="007555DF"/>
    <w:rsid w:val="007556D7"/>
    <w:rsid w:val="00755733"/>
    <w:rsid w:val="0075574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27"/>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6AA"/>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AAA"/>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E26"/>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1C"/>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6B8"/>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42"/>
    <w:rsid w:val="00993F66"/>
    <w:rsid w:val="00993FEC"/>
    <w:rsid w:val="00994163"/>
    <w:rsid w:val="00994198"/>
    <w:rsid w:val="009942FF"/>
    <w:rsid w:val="0099435B"/>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AE"/>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95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AC"/>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EAF"/>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91"/>
    <w:rsid w:val="00A860F1"/>
    <w:rsid w:val="00A8618D"/>
    <w:rsid w:val="00A861BD"/>
    <w:rsid w:val="00A86254"/>
    <w:rsid w:val="00A862C3"/>
    <w:rsid w:val="00A862DF"/>
    <w:rsid w:val="00A86305"/>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1A1"/>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E"/>
    <w:rsid w:val="00B0787F"/>
    <w:rsid w:val="00B078A9"/>
    <w:rsid w:val="00B078C3"/>
    <w:rsid w:val="00B0797D"/>
    <w:rsid w:val="00B07A10"/>
    <w:rsid w:val="00B07A6A"/>
    <w:rsid w:val="00B07B63"/>
    <w:rsid w:val="00B07B7F"/>
    <w:rsid w:val="00B07C7E"/>
    <w:rsid w:val="00B07C9B"/>
    <w:rsid w:val="00B07CC0"/>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E7"/>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EA0"/>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577"/>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A7D"/>
    <w:rsid w:val="00B91B01"/>
    <w:rsid w:val="00B91B31"/>
    <w:rsid w:val="00B91B5C"/>
    <w:rsid w:val="00B91B61"/>
    <w:rsid w:val="00B91EE0"/>
    <w:rsid w:val="00B91FB0"/>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1B"/>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47"/>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65"/>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6B"/>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25"/>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31"/>
    <w:rsid w:val="00D33942"/>
    <w:rsid w:val="00D3398A"/>
    <w:rsid w:val="00D33B0F"/>
    <w:rsid w:val="00D33B3A"/>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C34"/>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24"/>
    <w:rsid w:val="00D726E3"/>
    <w:rsid w:val="00D72792"/>
    <w:rsid w:val="00D72875"/>
    <w:rsid w:val="00D728EC"/>
    <w:rsid w:val="00D72931"/>
    <w:rsid w:val="00D729C0"/>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2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D6"/>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D6"/>
    <w:rsid w:val="00E038FD"/>
    <w:rsid w:val="00E03926"/>
    <w:rsid w:val="00E0395B"/>
    <w:rsid w:val="00E039FF"/>
    <w:rsid w:val="00E03A0E"/>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33"/>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267"/>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A5"/>
    <w:rsid w:val="00F95EE0"/>
    <w:rsid w:val="00F95EEC"/>
    <w:rsid w:val="00F95EF8"/>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FF"/>
    <w:rsid w:val="00FC3A8A"/>
    <w:rsid w:val="00FC3B42"/>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14615</TotalTime>
  <Pages>3</Pages>
  <Words>356</Words>
  <Characters>2035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2387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2245</cp:revision>
  <cp:lastPrinted>2009-02-06T05:36:00Z</cp:lastPrinted>
  <dcterms:created xsi:type="dcterms:W3CDTF">2024-04-09T10:20:00Z</dcterms:created>
  <dcterms:modified xsi:type="dcterms:W3CDTF">2024-04-26T14:15:00Z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