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C8EE" w14:textId="77777777" w:rsidR="00BF42D1" w:rsidRDefault="00BF42D1" w:rsidP="00BF42D1">
      <w:pPr>
        <w:pStyle w:val="afffffffffffffffffffffffffff5"/>
        <w:rPr>
          <w:rFonts w:ascii="Verdana" w:hAnsi="Verdana"/>
          <w:color w:val="000000"/>
          <w:sz w:val="21"/>
          <w:szCs w:val="21"/>
        </w:rPr>
      </w:pPr>
      <w:r>
        <w:rPr>
          <w:rFonts w:ascii="Helvetica Neue" w:hAnsi="Helvetica Neue"/>
          <w:b/>
          <w:bCs w:val="0"/>
          <w:color w:val="222222"/>
          <w:sz w:val="21"/>
          <w:szCs w:val="21"/>
        </w:rPr>
        <w:t>Тупиков, Виталий Сергеевич.</w:t>
      </w:r>
      <w:r>
        <w:rPr>
          <w:rFonts w:ascii="Helvetica Neue" w:hAnsi="Helvetica Neue"/>
          <w:color w:val="222222"/>
          <w:sz w:val="21"/>
          <w:szCs w:val="21"/>
        </w:rPr>
        <w:br/>
        <w:t>Автоматизация малых физических установок на основе встраиваемых многофункциональных контроллеров : диссертация ... кандидата технических наук : 01.04.01. - Новосибирск, 1999. - 111 с. : ил.</w:t>
      </w:r>
    </w:p>
    <w:p w14:paraId="49FA0E2E" w14:textId="77777777" w:rsidR="00BF42D1" w:rsidRDefault="00BF42D1" w:rsidP="00BF42D1">
      <w:pPr>
        <w:pStyle w:val="20"/>
        <w:spacing w:before="0" w:after="312"/>
        <w:rPr>
          <w:rFonts w:ascii="Arial" w:hAnsi="Arial" w:cs="Arial"/>
          <w:caps/>
          <w:color w:val="333333"/>
          <w:sz w:val="27"/>
          <w:szCs w:val="27"/>
        </w:rPr>
      </w:pPr>
    </w:p>
    <w:p w14:paraId="18FECBA3" w14:textId="77777777" w:rsidR="00BF42D1" w:rsidRDefault="00BF42D1" w:rsidP="00BF42D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Тупиков, Виталий Сергеевич</w:t>
      </w:r>
    </w:p>
    <w:p w14:paraId="01D6E64A"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4D4F98"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РАСПРЕДЕЛЕННАЯ СИСТЕМА УПРАВЛЕНИЯ УСКОРИТЕЛЕМ "ИОН-ЗОО" НА БАЗЕ МФК LOCUS.</w:t>
      </w:r>
    </w:p>
    <w:p w14:paraId="2CF3423B"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Выбор системы или предыстория вопроса.</w:t>
      </w:r>
    </w:p>
    <w:p w14:paraId="0B408AE8"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подсистемы ускорителя "ИОН-ЗОО".</w:t>
      </w:r>
    </w:p>
    <w:p w14:paraId="461DA5F8"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Распределенная система управления.</w:t>
      </w:r>
    </w:p>
    <w:p w14:paraId="7A750411"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Многофункциональный контроллер LOCUS.</w:t>
      </w:r>
    </w:p>
    <w:p w14:paraId="7629EC5F"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Программируемый модуль блокировок.</w:t>
      </w:r>
    </w:p>
    <w:p w14:paraId="415DDD71"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Аппаратура связи PC - LOCUS.</w:t>
      </w:r>
    </w:p>
    <w:p w14:paraId="4905054D"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Шести - канальный последовательный интерфейс в PC.</w:t>
      </w:r>
    </w:p>
    <w:p w14:paraId="60A93F3A"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Прямой и обратный преобразователь TTJI-сигналов в оптические.</w:t>
      </w:r>
    </w:p>
    <w:p w14:paraId="57EB6F42"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Программные средства.</w:t>
      </w:r>
    </w:p>
    <w:p w14:paraId="7E1812FC"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1.7.1. Помехоустойчивый протокол связи.</w:t>
      </w:r>
    </w:p>
    <w:p w14:paraId="7C9D4FD8"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1.7.2. Микропрограмма для LOCUS- контроллера.</w:t>
      </w:r>
    </w:p>
    <w:p w14:paraId="3A0D0CE0"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1.7.3. Библиотека PORT для работы с 6-ти канальным интерфейсом.</w:t>
      </w:r>
    </w:p>
    <w:p w14:paraId="21B3CD83"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1.7.4. Библиотека оконной графики.</w:t>
      </w:r>
    </w:p>
    <w:p w14:paraId="09DFCFCB"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ПРОФИЛОМЕТР НА ОСНОВЕ СТРУИ ПАРОВ МАГНИЯ СО</w:t>
      </w:r>
    </w:p>
    <w:p w14:paraId="6A3350DF"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ВСТРОЕННЫМ УПРАВЛЯЮЩИМ МФК МОДУЛЕМ.</w:t>
      </w:r>
    </w:p>
    <w:p w14:paraId="4DB268B5"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"Второе рождение" профилометра.</w:t>
      </w:r>
    </w:p>
    <w:p w14:paraId="5067BE98"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профилометра.</w:t>
      </w:r>
    </w:p>
    <w:p w14:paraId="3707BB11"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Общая схема управления профилометром и ее функциональные характеристики.</w:t>
      </w:r>
    </w:p>
    <w:p w14:paraId="3EA03997"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Аппаратные средства управления профилометром.</w:t>
      </w:r>
    </w:p>
    <w:p w14:paraId="23CE3B76"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Микропроцессорный модуль (МФК модуль).</w:t>
      </w:r>
    </w:p>
    <w:p w14:paraId="39CBDD08"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Термостабилизатор.</w:t>
      </w:r>
    </w:p>
    <w:p w14:paraId="5CEB5A77"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Высоковольтные источники питания.</w:t>
      </w:r>
    </w:p>
    <w:p w14:paraId="4BFA69E9"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Управление шаговым двигателем.</w:t>
      </w:r>
    </w:p>
    <w:p w14:paraId="60BDF1F3"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Средства помехозащищенности.</w:t>
      </w:r>
    </w:p>
    <w:p w14:paraId="71F7DD1A"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СРЕДСТВА ИНТЕГРАЦИИ ПРОФИЛОМЕТРА НА ОСНОВЕ СТРУИ ПАРОВ МАГНИЯ В ДЕЙСТВУЮЩИЕ СИСТЕМЫ УПРАВЛЕНИЯ.</w:t>
      </w:r>
    </w:p>
    <w:p w14:paraId="4CEA28E1"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Структура управляющих программ.</w:t>
      </w:r>
    </w:p>
    <w:p w14:paraId="4E2F1215"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Микропрограмма для i8051 (нижний уровень).</w:t>
      </w:r>
    </w:p>
    <w:p w14:paraId="7ED5A15E"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Главный цикл программы.</w:t>
      </w:r>
    </w:p>
    <w:p w14:paraId="649C8902"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Взаимодействие управляющего компьютера и МФК-модуля.</w:t>
      </w:r>
    </w:p>
    <w:p w14:paraId="6441074A"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Описание формата инструкций, реализованных в МФК-модуле.</w:t>
      </w:r>
    </w:p>
    <w:p w14:paraId="2DC17B80"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Подпрограмма обработки прерываний по таймеру-0.</w:t>
      </w:r>
    </w:p>
    <w:p w14:paraId="72AB9A44"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Подпрограмма обработки прерываний последовательного приемопередатчика.</w:t>
      </w:r>
    </w:p>
    <w:p w14:paraId="3C4A0875"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3.2.6. Краткое описание служебных подпрограмм.</w:t>
      </w:r>
    </w:p>
    <w:p w14:paraId="7F333DC0"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Управляющая программа под Windows (2-MeV CW RF Injector).</w:t>
      </w:r>
    </w:p>
    <w:p w14:paraId="6BD4F95D"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Общие сведения о программе.</w:t>
      </w:r>
    </w:p>
    <w:p w14:paraId="646F667C"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Основные возможности программы.</w:t>
      </w:r>
    </w:p>
    <w:p w14:paraId="20BB8D13"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Сервер - программа под VxWorks (CELSIUS).</w:t>
      </w:r>
    </w:p>
    <w:p w14:paraId="561FC634"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Общие сведения о программе.</w:t>
      </w:r>
    </w:p>
    <w:p w14:paraId="1C038A7D"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Описание таблицы внутренних параметров.</w:t>
      </w:r>
    </w:p>
    <w:p w14:paraId="4EE4AFD5"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Образцы измерений и их точность (CELSIUS).</w:t>
      </w:r>
    </w:p>
    <w:p w14:paraId="363A50BA"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АКУСТИЧЕСКИЙ РЕЗОНАНСНЫЙ СПЕКТРОМЕТР НА БАЗЕ</w:t>
      </w:r>
    </w:p>
    <w:p w14:paraId="7637BAF2"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МНОГОФУНКЦИОНАЛЬНОГО КОНТРОЛЛЕРА.</w:t>
      </w:r>
    </w:p>
    <w:p w14:paraId="530BCBC7"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Назначение спектрометра и выбор управления.</w:t>
      </w:r>
    </w:p>
    <w:p w14:paraId="0695607F"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Конструкция и характеристики спектрометра.</w:t>
      </w:r>
    </w:p>
    <w:p w14:paraId="2BA39B64"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Синтезатор и аппаратная развертка частот.</w:t>
      </w:r>
    </w:p>
    <w:p w14:paraId="3E8D0818"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Фазовый детектор.</w:t>
      </w:r>
    </w:p>
    <w:p w14:paraId="437C6679"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Система компенсации.</w:t>
      </w:r>
    </w:p>
    <w:p w14:paraId="1673FD10"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Встроенный контроллер.</w:t>
      </w:r>
    </w:p>
    <w:p w14:paraId="7ABFFEC3"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 Системы возбуждения.</w:t>
      </w:r>
    </w:p>
    <w:p w14:paraId="329D88A2"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Работа спектрометра.</w:t>
      </w:r>
    </w:p>
    <w:p w14:paraId="608F8A30"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Программные средства.</w:t>
      </w:r>
    </w:p>
    <w:p w14:paraId="7DB53D62"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Микропрограмма для спектрометра.</w:t>
      </w:r>
    </w:p>
    <w:p w14:paraId="2D00D2A9"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Программа управления спектрометром для PC.</w:t>
      </w:r>
    </w:p>
    <w:p w14:paraId="139E7331"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Интегрирование спектрометра в систему управления VGESCALAB</w:t>
      </w:r>
    </w:p>
    <w:p w14:paraId="40B5D174"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СРЕДСТВА ОТЛАДКИ ПРОЕКТИРУЕМЫХ СИСТЕМ.</w:t>
      </w:r>
    </w:p>
    <w:p w14:paraId="1A3120E4"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Цель разработки.</w:t>
      </w:r>
    </w:p>
    <w:p w14:paraId="69C784D2"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Описание анализатора.</w:t>
      </w:r>
    </w:p>
    <w:p w14:paraId="263F5CC2"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Контроллер анализатора.</w:t>
      </w:r>
    </w:p>
    <w:p w14:paraId="67D64A9A"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 Отслеживатели шины.</w:t>
      </w:r>
    </w:p>
    <w:p w14:paraId="22F8E4C4"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Работа с анализируемой шиной.</w:t>
      </w:r>
    </w:p>
    <w:p w14:paraId="416CFF7B" w14:textId="77777777" w:rsidR="00BF42D1" w:rsidRDefault="00BF42D1" w:rsidP="00BF42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Программное обеспечение анализатора.</w:t>
      </w:r>
    </w:p>
    <w:p w14:paraId="071EBB05" w14:textId="2AD9EA7F" w:rsidR="00E67B85" w:rsidRPr="00BF42D1" w:rsidRDefault="00E67B85" w:rsidP="00BF42D1"/>
    <w:sectPr w:rsidR="00E67B85" w:rsidRPr="00BF42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6D19" w14:textId="77777777" w:rsidR="008D5982" w:rsidRDefault="008D5982">
      <w:pPr>
        <w:spacing w:after="0" w:line="240" w:lineRule="auto"/>
      </w:pPr>
      <w:r>
        <w:separator/>
      </w:r>
    </w:p>
  </w:endnote>
  <w:endnote w:type="continuationSeparator" w:id="0">
    <w:p w14:paraId="297B57C1" w14:textId="77777777" w:rsidR="008D5982" w:rsidRDefault="008D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EB77" w14:textId="77777777" w:rsidR="008D5982" w:rsidRDefault="008D5982"/>
    <w:p w14:paraId="2A3915A4" w14:textId="77777777" w:rsidR="008D5982" w:rsidRDefault="008D5982"/>
    <w:p w14:paraId="6AFFED26" w14:textId="77777777" w:rsidR="008D5982" w:rsidRDefault="008D5982"/>
    <w:p w14:paraId="7739A9F6" w14:textId="77777777" w:rsidR="008D5982" w:rsidRDefault="008D5982"/>
    <w:p w14:paraId="7A3A3694" w14:textId="77777777" w:rsidR="008D5982" w:rsidRDefault="008D5982"/>
    <w:p w14:paraId="264CC17B" w14:textId="77777777" w:rsidR="008D5982" w:rsidRDefault="008D5982"/>
    <w:p w14:paraId="69A74CF2" w14:textId="77777777" w:rsidR="008D5982" w:rsidRDefault="008D59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8A4002" wp14:editId="0EC67B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F3191" w14:textId="77777777" w:rsidR="008D5982" w:rsidRDefault="008D59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8A40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4F3191" w14:textId="77777777" w:rsidR="008D5982" w:rsidRDefault="008D59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3FC1C5" w14:textId="77777777" w:rsidR="008D5982" w:rsidRDefault="008D5982"/>
    <w:p w14:paraId="72F984F2" w14:textId="77777777" w:rsidR="008D5982" w:rsidRDefault="008D5982"/>
    <w:p w14:paraId="696E24B5" w14:textId="77777777" w:rsidR="008D5982" w:rsidRDefault="008D59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7016EE" wp14:editId="3A2CA1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038F9" w14:textId="77777777" w:rsidR="008D5982" w:rsidRDefault="008D5982"/>
                          <w:p w14:paraId="66D65F9B" w14:textId="77777777" w:rsidR="008D5982" w:rsidRDefault="008D59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7016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4038F9" w14:textId="77777777" w:rsidR="008D5982" w:rsidRDefault="008D5982"/>
                    <w:p w14:paraId="66D65F9B" w14:textId="77777777" w:rsidR="008D5982" w:rsidRDefault="008D59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832A11" w14:textId="77777777" w:rsidR="008D5982" w:rsidRDefault="008D5982"/>
    <w:p w14:paraId="5FF1A0BF" w14:textId="77777777" w:rsidR="008D5982" w:rsidRDefault="008D5982">
      <w:pPr>
        <w:rPr>
          <w:sz w:val="2"/>
          <w:szCs w:val="2"/>
        </w:rPr>
      </w:pPr>
    </w:p>
    <w:p w14:paraId="53B09FAB" w14:textId="77777777" w:rsidR="008D5982" w:rsidRDefault="008D5982"/>
    <w:p w14:paraId="39EA4C9F" w14:textId="77777777" w:rsidR="008D5982" w:rsidRDefault="008D5982">
      <w:pPr>
        <w:spacing w:after="0" w:line="240" w:lineRule="auto"/>
      </w:pPr>
    </w:p>
  </w:footnote>
  <w:footnote w:type="continuationSeparator" w:id="0">
    <w:p w14:paraId="5B981CB2" w14:textId="77777777" w:rsidR="008D5982" w:rsidRDefault="008D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2"/>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123354</TotalTime>
  <Pages>4</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3044</cp:revision>
  <cp:lastPrinted>2009-02-06T05:36:00Z</cp:lastPrinted>
  <dcterms:created xsi:type="dcterms:W3CDTF">2024-01-07T13:43:00Z</dcterms:created>
  <dcterms:modified xsi:type="dcterms:W3CDTF">2025-06-28T13:17:00Z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