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03CB6" w14:textId="568CF717" w:rsidR="0094124E" w:rsidRDefault="00CA643E" w:rsidP="00CA643E">
      <w:r w:rsidRPr="00CA643E">
        <w:rPr>
          <w:rFonts w:hint="eastAsia"/>
        </w:rPr>
        <w:t>Котлова</w:t>
      </w:r>
      <w:r w:rsidRPr="00CA643E">
        <w:t xml:space="preserve"> </w:t>
      </w:r>
      <w:r w:rsidRPr="00CA643E">
        <w:rPr>
          <w:rFonts w:hint="eastAsia"/>
        </w:rPr>
        <w:t>Анна</w:t>
      </w:r>
      <w:r w:rsidRPr="00CA643E">
        <w:t xml:space="preserve"> </w:t>
      </w:r>
      <w:r w:rsidRPr="00CA643E">
        <w:rPr>
          <w:rFonts w:hint="eastAsia"/>
        </w:rPr>
        <w:t>Викторовна</w:t>
      </w:r>
      <w:r>
        <w:t xml:space="preserve"> </w:t>
      </w:r>
      <w:r w:rsidRPr="00CA643E">
        <w:rPr>
          <w:rFonts w:hint="eastAsia"/>
        </w:rPr>
        <w:t>Французская</w:t>
      </w:r>
      <w:r w:rsidRPr="00CA643E">
        <w:t xml:space="preserve"> </w:t>
      </w:r>
      <w:r w:rsidRPr="00CA643E">
        <w:rPr>
          <w:rFonts w:hint="eastAsia"/>
        </w:rPr>
        <w:t>международно</w:t>
      </w:r>
      <w:r w:rsidRPr="00CA643E">
        <w:t>-</w:t>
      </w:r>
      <w:r w:rsidRPr="00CA643E">
        <w:rPr>
          <w:rFonts w:hint="eastAsia"/>
        </w:rPr>
        <w:t>правовая</w:t>
      </w:r>
      <w:r w:rsidRPr="00CA643E">
        <w:t xml:space="preserve"> </w:t>
      </w:r>
      <w:r w:rsidRPr="00CA643E">
        <w:rPr>
          <w:rFonts w:hint="eastAsia"/>
        </w:rPr>
        <w:t>доктрина</w:t>
      </w:r>
      <w:r w:rsidRPr="00CA643E">
        <w:t xml:space="preserve"> </w:t>
      </w:r>
      <w:r w:rsidRPr="00CA643E">
        <w:rPr>
          <w:rFonts w:hint="eastAsia"/>
        </w:rPr>
        <w:t>о</w:t>
      </w:r>
      <w:r w:rsidRPr="00CA643E">
        <w:t xml:space="preserve"> </w:t>
      </w:r>
      <w:r w:rsidRPr="00CA643E">
        <w:rPr>
          <w:rFonts w:hint="eastAsia"/>
        </w:rPr>
        <w:t>статусе</w:t>
      </w:r>
      <w:r w:rsidRPr="00CA643E">
        <w:t xml:space="preserve"> </w:t>
      </w:r>
      <w:r w:rsidRPr="00CA643E">
        <w:rPr>
          <w:rFonts w:hint="eastAsia"/>
        </w:rPr>
        <w:t>Арктики</w:t>
      </w:r>
    </w:p>
    <w:p w14:paraId="46D86339" w14:textId="77777777" w:rsidR="00CA643E" w:rsidRDefault="00CA643E" w:rsidP="00CA643E">
      <w:r>
        <w:rPr>
          <w:rFonts w:hint="eastAsia"/>
        </w:rPr>
        <w:t>ОГЛАВЛЕНИЕ</w:t>
      </w:r>
      <w:r>
        <w:t xml:space="preserve"> </w:t>
      </w:r>
      <w:r>
        <w:rPr>
          <w:rFonts w:hint="eastAsia"/>
        </w:rPr>
        <w:t>ДИССЕРТАЦИИ</w:t>
      </w:r>
    </w:p>
    <w:p w14:paraId="76635DF1" w14:textId="77777777" w:rsidR="00CA643E" w:rsidRDefault="00CA643E" w:rsidP="00CA643E">
      <w:r>
        <w:rPr>
          <w:rFonts w:hint="eastAsia"/>
        </w:rPr>
        <w:t>кандидат</w:t>
      </w:r>
      <w:r>
        <w:t xml:space="preserve"> </w:t>
      </w:r>
      <w:r>
        <w:rPr>
          <w:rFonts w:hint="eastAsia"/>
        </w:rPr>
        <w:t>наук</w:t>
      </w:r>
      <w:r>
        <w:t xml:space="preserve"> </w:t>
      </w:r>
      <w:r>
        <w:rPr>
          <w:rFonts w:hint="eastAsia"/>
        </w:rPr>
        <w:t>Котлова</w:t>
      </w:r>
      <w:r>
        <w:t xml:space="preserve"> </w:t>
      </w:r>
      <w:r>
        <w:rPr>
          <w:rFonts w:hint="eastAsia"/>
        </w:rPr>
        <w:t>Анна</w:t>
      </w:r>
      <w:r>
        <w:t xml:space="preserve"> </w:t>
      </w:r>
      <w:r>
        <w:rPr>
          <w:rFonts w:hint="eastAsia"/>
        </w:rPr>
        <w:t>Викторовна</w:t>
      </w:r>
    </w:p>
    <w:p w14:paraId="5D17EE65" w14:textId="77777777" w:rsidR="00CA643E" w:rsidRDefault="00CA643E" w:rsidP="00CA643E">
      <w:r>
        <w:rPr>
          <w:rFonts w:hint="eastAsia"/>
        </w:rPr>
        <w:t>ВВЕДЕНИЕ</w:t>
      </w:r>
    </w:p>
    <w:p w14:paraId="7A217EAA" w14:textId="77777777" w:rsidR="00CA643E" w:rsidRDefault="00CA643E" w:rsidP="00CA643E"/>
    <w:p w14:paraId="72054820" w14:textId="77777777" w:rsidR="00CA643E" w:rsidRDefault="00CA643E" w:rsidP="00CA643E">
      <w:r>
        <w:rPr>
          <w:rFonts w:hint="eastAsia"/>
        </w:rPr>
        <w:t>Глава</w:t>
      </w:r>
      <w:r>
        <w:t xml:space="preserve"> 1 </w:t>
      </w:r>
      <w:r>
        <w:rPr>
          <w:rFonts w:hint="eastAsia"/>
        </w:rPr>
        <w:t>ПРАВОВАЯ</w:t>
      </w:r>
      <w:r>
        <w:t xml:space="preserve"> </w:t>
      </w:r>
      <w:r>
        <w:rPr>
          <w:rFonts w:hint="eastAsia"/>
        </w:rPr>
        <w:t>ДОКТРИНА</w:t>
      </w:r>
      <w:r>
        <w:t xml:space="preserve"> </w:t>
      </w:r>
      <w:r>
        <w:rPr>
          <w:rFonts w:hint="eastAsia"/>
        </w:rPr>
        <w:t>КАК</w:t>
      </w:r>
      <w:r>
        <w:t xml:space="preserve"> </w:t>
      </w:r>
      <w:r>
        <w:rPr>
          <w:rFonts w:hint="eastAsia"/>
        </w:rPr>
        <w:t>ИСТОЧНИК</w:t>
      </w:r>
      <w:r>
        <w:t xml:space="preserve"> </w:t>
      </w:r>
      <w:r>
        <w:rPr>
          <w:rFonts w:hint="eastAsia"/>
        </w:rPr>
        <w:t>ПРАВА</w:t>
      </w:r>
      <w:r>
        <w:t xml:space="preserve"> </w:t>
      </w:r>
      <w:r>
        <w:rPr>
          <w:rFonts w:hint="eastAsia"/>
        </w:rPr>
        <w:t>ВО</w:t>
      </w:r>
      <w:r>
        <w:t xml:space="preserve"> </w:t>
      </w:r>
      <w:r>
        <w:rPr>
          <w:rFonts w:hint="eastAsia"/>
        </w:rPr>
        <w:t>ФРАНЦИИ</w:t>
      </w:r>
    </w:p>
    <w:p w14:paraId="4FACE3F1" w14:textId="77777777" w:rsidR="00CA643E" w:rsidRDefault="00CA643E" w:rsidP="00CA643E"/>
    <w:p w14:paraId="36B1792E" w14:textId="77777777" w:rsidR="00CA643E" w:rsidRDefault="00CA643E" w:rsidP="00CA643E">
      <w:r>
        <w:rPr>
          <w:rFonts w:hint="eastAsia"/>
        </w:rPr>
        <w:t>§</w:t>
      </w:r>
      <w:r>
        <w:t xml:space="preserve"> 1.1 </w:t>
      </w:r>
      <w:r>
        <w:rPr>
          <w:rFonts w:hint="eastAsia"/>
        </w:rPr>
        <w:t>Особенности</w:t>
      </w:r>
      <w:r>
        <w:t xml:space="preserve"> </w:t>
      </w:r>
      <w:r>
        <w:rPr>
          <w:rFonts w:hint="eastAsia"/>
        </w:rPr>
        <w:t>французской</w:t>
      </w:r>
      <w:r>
        <w:t xml:space="preserve"> </w:t>
      </w:r>
      <w:r>
        <w:rPr>
          <w:rFonts w:hint="eastAsia"/>
        </w:rPr>
        <w:t>доктрины</w:t>
      </w:r>
      <w:r>
        <w:t xml:space="preserve"> </w:t>
      </w:r>
      <w:r>
        <w:rPr>
          <w:rFonts w:hint="eastAsia"/>
        </w:rPr>
        <w:t>в</w:t>
      </w:r>
      <w:r>
        <w:t xml:space="preserve"> </w:t>
      </w:r>
      <w:r>
        <w:rPr>
          <w:rFonts w:hint="eastAsia"/>
        </w:rPr>
        <w:t>области</w:t>
      </w:r>
      <w:r>
        <w:t xml:space="preserve"> </w:t>
      </w:r>
      <w:r>
        <w:rPr>
          <w:rFonts w:hint="eastAsia"/>
        </w:rPr>
        <w:t>международного</w:t>
      </w:r>
      <w:r>
        <w:t xml:space="preserve"> </w:t>
      </w:r>
      <w:r>
        <w:rPr>
          <w:rFonts w:hint="eastAsia"/>
        </w:rPr>
        <w:t>права</w:t>
      </w:r>
      <w:r>
        <w:t xml:space="preserve">.. 12 </w:t>
      </w:r>
      <w:r>
        <w:rPr>
          <w:rFonts w:hint="eastAsia"/>
        </w:rPr>
        <w:t>§</w:t>
      </w:r>
      <w:r>
        <w:t xml:space="preserve"> 1.2 </w:t>
      </w:r>
      <w:r>
        <w:rPr>
          <w:rFonts w:hint="eastAsia"/>
        </w:rPr>
        <w:t>Трактовка</w:t>
      </w:r>
      <w:r>
        <w:t xml:space="preserve"> </w:t>
      </w:r>
      <w:r>
        <w:rPr>
          <w:rFonts w:hint="eastAsia"/>
        </w:rPr>
        <w:t>основных</w:t>
      </w:r>
      <w:r>
        <w:t xml:space="preserve"> </w:t>
      </w:r>
      <w:r>
        <w:rPr>
          <w:rFonts w:hint="eastAsia"/>
        </w:rPr>
        <w:t>вопросов</w:t>
      </w:r>
      <w:r>
        <w:t xml:space="preserve"> </w:t>
      </w:r>
      <w:r>
        <w:rPr>
          <w:rFonts w:hint="eastAsia"/>
        </w:rPr>
        <w:t>о</w:t>
      </w:r>
      <w:r>
        <w:t xml:space="preserve"> </w:t>
      </w:r>
      <w:r>
        <w:rPr>
          <w:rFonts w:hint="eastAsia"/>
        </w:rPr>
        <w:t>статусе</w:t>
      </w:r>
      <w:r>
        <w:t xml:space="preserve"> </w:t>
      </w:r>
      <w:r>
        <w:rPr>
          <w:rFonts w:hint="eastAsia"/>
        </w:rPr>
        <w:t>Арктики</w:t>
      </w:r>
      <w:r>
        <w:t xml:space="preserve"> </w:t>
      </w:r>
      <w:r>
        <w:rPr>
          <w:rFonts w:hint="eastAsia"/>
        </w:rPr>
        <w:t>во</w:t>
      </w:r>
      <w:r>
        <w:t xml:space="preserve"> </w:t>
      </w:r>
      <w:r>
        <w:rPr>
          <w:rFonts w:hint="eastAsia"/>
        </w:rPr>
        <w:t>французской</w:t>
      </w:r>
      <w:r>
        <w:t xml:space="preserve"> </w:t>
      </w:r>
      <w:r>
        <w:rPr>
          <w:rFonts w:hint="eastAsia"/>
        </w:rPr>
        <w:t>международно</w:t>
      </w:r>
      <w:r>
        <w:t>-</w:t>
      </w:r>
      <w:r>
        <w:rPr>
          <w:rFonts w:hint="eastAsia"/>
        </w:rPr>
        <w:t>правовой</w:t>
      </w:r>
      <w:r>
        <w:t xml:space="preserve"> </w:t>
      </w:r>
      <w:r>
        <w:rPr>
          <w:rFonts w:hint="eastAsia"/>
        </w:rPr>
        <w:t>доктрине</w:t>
      </w:r>
    </w:p>
    <w:p w14:paraId="5182B160" w14:textId="77777777" w:rsidR="00CA643E" w:rsidRDefault="00CA643E" w:rsidP="00CA643E"/>
    <w:p w14:paraId="1DDB9DA6" w14:textId="77777777" w:rsidR="00CA643E" w:rsidRDefault="00CA643E" w:rsidP="00CA643E">
      <w:r>
        <w:rPr>
          <w:rFonts w:hint="eastAsia"/>
        </w:rPr>
        <w:t>Глава</w:t>
      </w:r>
      <w:r>
        <w:t xml:space="preserve"> 2. </w:t>
      </w:r>
      <w:r>
        <w:rPr>
          <w:rFonts w:hint="eastAsia"/>
        </w:rPr>
        <w:t>ИСХОДНЫЕ</w:t>
      </w:r>
      <w:r>
        <w:t xml:space="preserve"> </w:t>
      </w:r>
      <w:r>
        <w:rPr>
          <w:rFonts w:hint="eastAsia"/>
        </w:rPr>
        <w:t>ПОЛОЖЕНИЯ</w:t>
      </w:r>
      <w:r>
        <w:t xml:space="preserve"> </w:t>
      </w:r>
      <w:r>
        <w:rPr>
          <w:rFonts w:hint="eastAsia"/>
        </w:rPr>
        <w:t>ФРАНЦУЗСКОЙ</w:t>
      </w:r>
      <w:r>
        <w:t xml:space="preserve"> </w:t>
      </w:r>
      <w:r>
        <w:rPr>
          <w:rFonts w:hint="eastAsia"/>
        </w:rPr>
        <w:t>МЕЖДУНАРОДНО</w:t>
      </w:r>
      <w:r>
        <w:t>-</w:t>
      </w:r>
      <w:r>
        <w:rPr>
          <w:rFonts w:hint="eastAsia"/>
        </w:rPr>
        <w:t>ПРАВОВОЙ</w:t>
      </w:r>
      <w:r>
        <w:t xml:space="preserve"> </w:t>
      </w:r>
      <w:r>
        <w:rPr>
          <w:rFonts w:hint="eastAsia"/>
        </w:rPr>
        <w:t>ДОКТРИНЫ</w:t>
      </w:r>
      <w:r>
        <w:t xml:space="preserve"> </w:t>
      </w:r>
      <w:r>
        <w:rPr>
          <w:rFonts w:hint="eastAsia"/>
        </w:rPr>
        <w:t>ОБ</w:t>
      </w:r>
      <w:r>
        <w:t xml:space="preserve"> </w:t>
      </w:r>
      <w:r>
        <w:rPr>
          <w:rFonts w:hint="eastAsia"/>
        </w:rPr>
        <w:t>ИНТЕРЕСАХ</w:t>
      </w:r>
      <w:r>
        <w:t xml:space="preserve"> </w:t>
      </w:r>
      <w:r>
        <w:rPr>
          <w:rFonts w:hint="eastAsia"/>
        </w:rPr>
        <w:t>ФРАНЦИИ</w:t>
      </w:r>
      <w:r>
        <w:t xml:space="preserve"> </w:t>
      </w:r>
      <w:r>
        <w:rPr>
          <w:rFonts w:hint="eastAsia"/>
        </w:rPr>
        <w:t>В</w:t>
      </w:r>
      <w:r>
        <w:t xml:space="preserve"> </w:t>
      </w:r>
      <w:r>
        <w:rPr>
          <w:rFonts w:hint="eastAsia"/>
        </w:rPr>
        <w:t>АРКТИКЕ</w:t>
      </w:r>
    </w:p>
    <w:p w14:paraId="0D3BA0C1" w14:textId="77777777" w:rsidR="00CA643E" w:rsidRDefault="00CA643E" w:rsidP="00CA643E"/>
    <w:p w14:paraId="4392CF79" w14:textId="77777777" w:rsidR="00CA643E" w:rsidRDefault="00CA643E" w:rsidP="00CA643E">
      <w:r>
        <w:rPr>
          <w:rFonts w:hint="eastAsia"/>
        </w:rPr>
        <w:t>§</w:t>
      </w:r>
      <w:r>
        <w:t xml:space="preserve"> 2.1 </w:t>
      </w:r>
      <w:r>
        <w:rPr>
          <w:rFonts w:hint="eastAsia"/>
        </w:rPr>
        <w:t>Правовые</w:t>
      </w:r>
      <w:r>
        <w:t xml:space="preserve"> </w:t>
      </w:r>
      <w:r>
        <w:rPr>
          <w:rFonts w:hint="eastAsia"/>
        </w:rPr>
        <w:t>предпосылки</w:t>
      </w:r>
      <w:r>
        <w:t xml:space="preserve"> </w:t>
      </w:r>
      <w:r>
        <w:rPr>
          <w:rFonts w:hint="eastAsia"/>
        </w:rPr>
        <w:t>формирования</w:t>
      </w:r>
      <w:r>
        <w:t xml:space="preserve"> </w:t>
      </w:r>
      <w:r>
        <w:rPr>
          <w:rFonts w:hint="eastAsia"/>
        </w:rPr>
        <w:t>интересов</w:t>
      </w:r>
      <w:r>
        <w:t xml:space="preserve"> </w:t>
      </w:r>
      <w:r>
        <w:rPr>
          <w:rFonts w:hint="eastAsia"/>
        </w:rPr>
        <w:t>Франции</w:t>
      </w:r>
      <w:r>
        <w:t xml:space="preserve"> </w:t>
      </w:r>
      <w:r>
        <w:rPr>
          <w:rFonts w:hint="eastAsia"/>
        </w:rPr>
        <w:t>в</w:t>
      </w:r>
    </w:p>
    <w:p w14:paraId="722E3A1C" w14:textId="77777777" w:rsidR="00CA643E" w:rsidRDefault="00CA643E" w:rsidP="00CA643E"/>
    <w:p w14:paraId="72782640" w14:textId="77777777" w:rsidR="00CA643E" w:rsidRDefault="00CA643E" w:rsidP="00CA643E">
      <w:r>
        <w:rPr>
          <w:rFonts w:hint="eastAsia"/>
        </w:rPr>
        <w:t>Арктическом</w:t>
      </w:r>
      <w:r>
        <w:t xml:space="preserve"> </w:t>
      </w:r>
      <w:r>
        <w:rPr>
          <w:rFonts w:hint="eastAsia"/>
        </w:rPr>
        <w:t>регионе</w:t>
      </w:r>
    </w:p>
    <w:p w14:paraId="06605C9D" w14:textId="77777777" w:rsidR="00CA643E" w:rsidRDefault="00CA643E" w:rsidP="00CA643E"/>
    <w:p w14:paraId="39CDB426" w14:textId="77777777" w:rsidR="00CA643E" w:rsidRDefault="00CA643E" w:rsidP="00CA643E">
      <w:r>
        <w:rPr>
          <w:rFonts w:hint="eastAsia"/>
        </w:rPr>
        <w:t>§</w:t>
      </w:r>
      <w:r>
        <w:t xml:space="preserve"> 2.2 </w:t>
      </w:r>
      <w:r>
        <w:rPr>
          <w:rFonts w:hint="eastAsia"/>
        </w:rPr>
        <w:t>Правовое</w:t>
      </w:r>
      <w:r>
        <w:t xml:space="preserve"> </w:t>
      </w:r>
      <w:r>
        <w:rPr>
          <w:rFonts w:hint="eastAsia"/>
        </w:rPr>
        <w:t>закрепление</w:t>
      </w:r>
      <w:r>
        <w:t xml:space="preserve"> </w:t>
      </w:r>
      <w:r>
        <w:rPr>
          <w:rFonts w:hint="eastAsia"/>
        </w:rPr>
        <w:t>интересов</w:t>
      </w:r>
      <w:r>
        <w:t xml:space="preserve"> </w:t>
      </w:r>
      <w:r>
        <w:rPr>
          <w:rFonts w:hint="eastAsia"/>
        </w:rPr>
        <w:t>Франции</w:t>
      </w:r>
      <w:r>
        <w:t xml:space="preserve"> </w:t>
      </w:r>
      <w:r>
        <w:rPr>
          <w:rFonts w:hint="eastAsia"/>
        </w:rPr>
        <w:t>в</w:t>
      </w:r>
      <w:r>
        <w:t xml:space="preserve"> </w:t>
      </w:r>
      <w:r>
        <w:rPr>
          <w:rFonts w:hint="eastAsia"/>
        </w:rPr>
        <w:t>Арктике</w:t>
      </w:r>
    </w:p>
    <w:p w14:paraId="2384E9BA" w14:textId="77777777" w:rsidR="00CA643E" w:rsidRDefault="00CA643E" w:rsidP="00CA643E"/>
    <w:p w14:paraId="3D0748D5" w14:textId="77777777" w:rsidR="00CA643E" w:rsidRDefault="00CA643E" w:rsidP="00CA643E">
      <w:r>
        <w:rPr>
          <w:rFonts w:hint="eastAsia"/>
        </w:rPr>
        <w:t>Глава</w:t>
      </w:r>
      <w:r>
        <w:t xml:space="preserve"> 3 </w:t>
      </w:r>
      <w:r>
        <w:rPr>
          <w:rFonts w:hint="eastAsia"/>
        </w:rPr>
        <w:t>ФРАНЦУЗСКАЯ</w:t>
      </w:r>
      <w:r>
        <w:t xml:space="preserve"> </w:t>
      </w:r>
      <w:r>
        <w:rPr>
          <w:rFonts w:hint="eastAsia"/>
        </w:rPr>
        <w:t>МЕЖДУНАРОДНО</w:t>
      </w:r>
      <w:r>
        <w:t>-</w:t>
      </w:r>
      <w:r>
        <w:rPr>
          <w:rFonts w:hint="eastAsia"/>
        </w:rPr>
        <w:t>ПРАВОВАЯ</w:t>
      </w:r>
      <w:r>
        <w:t xml:space="preserve"> </w:t>
      </w:r>
      <w:r>
        <w:rPr>
          <w:rFonts w:hint="eastAsia"/>
        </w:rPr>
        <w:t>ДОКТРИНА</w:t>
      </w:r>
      <w:r>
        <w:t xml:space="preserve"> </w:t>
      </w:r>
      <w:r>
        <w:rPr>
          <w:rFonts w:hint="eastAsia"/>
        </w:rPr>
        <w:t>О</w:t>
      </w:r>
      <w:r>
        <w:t xml:space="preserve"> </w:t>
      </w:r>
      <w:r>
        <w:rPr>
          <w:rFonts w:hint="eastAsia"/>
        </w:rPr>
        <w:t>ПРАВОВОМ</w:t>
      </w:r>
      <w:r>
        <w:t xml:space="preserve"> </w:t>
      </w:r>
      <w:r>
        <w:rPr>
          <w:rFonts w:hint="eastAsia"/>
        </w:rPr>
        <w:t>РЕГУЛИРОВАНИИ</w:t>
      </w:r>
      <w:r>
        <w:t xml:space="preserve"> </w:t>
      </w:r>
      <w:r>
        <w:rPr>
          <w:rFonts w:hint="eastAsia"/>
        </w:rPr>
        <w:t>В</w:t>
      </w:r>
      <w:r>
        <w:t xml:space="preserve"> </w:t>
      </w:r>
      <w:r>
        <w:rPr>
          <w:rFonts w:hint="eastAsia"/>
        </w:rPr>
        <w:t>АРКТИКЕ</w:t>
      </w:r>
    </w:p>
    <w:p w14:paraId="5B81D910" w14:textId="77777777" w:rsidR="00CA643E" w:rsidRDefault="00CA643E" w:rsidP="00CA643E"/>
    <w:p w14:paraId="1F7111CE" w14:textId="77777777" w:rsidR="00CA643E" w:rsidRDefault="00CA643E" w:rsidP="00CA643E">
      <w:r>
        <w:rPr>
          <w:rFonts w:hint="eastAsia"/>
        </w:rPr>
        <w:t>§</w:t>
      </w:r>
      <w:r>
        <w:t xml:space="preserve"> 3.1 </w:t>
      </w:r>
      <w:r>
        <w:rPr>
          <w:rFonts w:hint="eastAsia"/>
        </w:rPr>
        <w:t>Французская</w:t>
      </w:r>
      <w:r>
        <w:t xml:space="preserve"> </w:t>
      </w:r>
      <w:r>
        <w:rPr>
          <w:rFonts w:hint="eastAsia"/>
        </w:rPr>
        <w:t>международно</w:t>
      </w:r>
      <w:r>
        <w:t>-</w:t>
      </w:r>
      <w:r>
        <w:rPr>
          <w:rFonts w:hint="eastAsia"/>
        </w:rPr>
        <w:t>правовая</w:t>
      </w:r>
      <w:r>
        <w:t xml:space="preserve"> </w:t>
      </w:r>
      <w:r>
        <w:rPr>
          <w:rFonts w:hint="eastAsia"/>
        </w:rPr>
        <w:t>доктрина</w:t>
      </w:r>
      <w:r>
        <w:t xml:space="preserve"> </w:t>
      </w:r>
      <w:r>
        <w:rPr>
          <w:rFonts w:hint="eastAsia"/>
        </w:rPr>
        <w:t>о</w:t>
      </w:r>
      <w:r>
        <w:t xml:space="preserve"> </w:t>
      </w:r>
      <w:r>
        <w:rPr>
          <w:rFonts w:hint="eastAsia"/>
        </w:rPr>
        <w:t>статусе</w:t>
      </w:r>
      <w:r>
        <w:t xml:space="preserve"> </w:t>
      </w:r>
      <w:r>
        <w:rPr>
          <w:rFonts w:hint="eastAsia"/>
        </w:rPr>
        <w:t>вод</w:t>
      </w:r>
      <w:r>
        <w:t xml:space="preserve"> </w:t>
      </w:r>
      <w:r>
        <w:rPr>
          <w:rFonts w:hint="eastAsia"/>
        </w:rPr>
        <w:t>и</w:t>
      </w:r>
      <w:r>
        <w:t xml:space="preserve"> </w:t>
      </w:r>
      <w:r>
        <w:rPr>
          <w:rFonts w:hint="eastAsia"/>
        </w:rPr>
        <w:t>льдов</w:t>
      </w:r>
      <w:r>
        <w:t xml:space="preserve"> </w:t>
      </w:r>
      <w:r>
        <w:rPr>
          <w:rFonts w:hint="eastAsia"/>
        </w:rPr>
        <w:t>Северного</w:t>
      </w:r>
      <w:r>
        <w:t xml:space="preserve"> </w:t>
      </w:r>
      <w:r>
        <w:rPr>
          <w:rFonts w:hint="eastAsia"/>
        </w:rPr>
        <w:t>Ледовитого</w:t>
      </w:r>
      <w:r>
        <w:t xml:space="preserve"> </w:t>
      </w:r>
      <w:r>
        <w:rPr>
          <w:rFonts w:hint="eastAsia"/>
        </w:rPr>
        <w:t>океана</w:t>
      </w:r>
    </w:p>
    <w:p w14:paraId="4FC4E141" w14:textId="77777777" w:rsidR="00CA643E" w:rsidRDefault="00CA643E" w:rsidP="00CA643E"/>
    <w:p w14:paraId="4F025726" w14:textId="77777777" w:rsidR="00CA643E" w:rsidRDefault="00CA643E" w:rsidP="00CA643E">
      <w:r>
        <w:rPr>
          <w:rFonts w:hint="eastAsia"/>
        </w:rPr>
        <w:t>§</w:t>
      </w:r>
      <w:r>
        <w:t xml:space="preserve"> 3.2 </w:t>
      </w:r>
      <w:r>
        <w:rPr>
          <w:rFonts w:hint="eastAsia"/>
        </w:rPr>
        <w:t>Французская</w:t>
      </w:r>
      <w:r>
        <w:t xml:space="preserve"> </w:t>
      </w:r>
      <w:r>
        <w:rPr>
          <w:rFonts w:hint="eastAsia"/>
        </w:rPr>
        <w:t>международно</w:t>
      </w:r>
      <w:r>
        <w:t>-</w:t>
      </w:r>
      <w:r>
        <w:rPr>
          <w:rFonts w:hint="eastAsia"/>
        </w:rPr>
        <w:t>правовая</w:t>
      </w:r>
      <w:r>
        <w:t xml:space="preserve"> </w:t>
      </w:r>
      <w:r>
        <w:rPr>
          <w:rFonts w:hint="eastAsia"/>
        </w:rPr>
        <w:t>доктрина</w:t>
      </w:r>
      <w:r>
        <w:t xml:space="preserve"> </w:t>
      </w:r>
      <w:r>
        <w:rPr>
          <w:rFonts w:hint="eastAsia"/>
        </w:rPr>
        <w:t>о</w:t>
      </w:r>
      <w:r>
        <w:t xml:space="preserve"> </w:t>
      </w:r>
      <w:r>
        <w:rPr>
          <w:rFonts w:hint="eastAsia"/>
        </w:rPr>
        <w:t>статусе</w:t>
      </w:r>
      <w:r>
        <w:t xml:space="preserve"> </w:t>
      </w:r>
      <w:r>
        <w:rPr>
          <w:rFonts w:hint="eastAsia"/>
        </w:rPr>
        <w:t>Северного</w:t>
      </w:r>
      <w:r>
        <w:t xml:space="preserve"> </w:t>
      </w:r>
      <w:r>
        <w:rPr>
          <w:rFonts w:hint="eastAsia"/>
        </w:rPr>
        <w:t>морского</w:t>
      </w:r>
      <w:r>
        <w:t xml:space="preserve"> </w:t>
      </w:r>
      <w:r>
        <w:rPr>
          <w:rFonts w:hint="eastAsia"/>
        </w:rPr>
        <w:t>пути</w:t>
      </w:r>
      <w:r>
        <w:t xml:space="preserve"> (La route maritime du Nord) </w:t>
      </w:r>
      <w:r>
        <w:rPr>
          <w:rFonts w:hint="eastAsia"/>
        </w:rPr>
        <w:t>и</w:t>
      </w:r>
      <w:r>
        <w:t xml:space="preserve"> </w:t>
      </w:r>
      <w:r>
        <w:rPr>
          <w:rFonts w:hint="eastAsia"/>
        </w:rPr>
        <w:t>Северо</w:t>
      </w:r>
      <w:r>
        <w:t>-</w:t>
      </w:r>
      <w:r>
        <w:rPr>
          <w:rFonts w:hint="eastAsia"/>
        </w:rPr>
        <w:t>Западного</w:t>
      </w:r>
      <w:r>
        <w:t xml:space="preserve"> </w:t>
      </w:r>
      <w:r>
        <w:rPr>
          <w:rFonts w:hint="eastAsia"/>
        </w:rPr>
        <w:t>прохода</w:t>
      </w:r>
      <w:r>
        <w:t xml:space="preserve"> (Le</w:t>
      </w:r>
    </w:p>
    <w:p w14:paraId="27D63329" w14:textId="77777777" w:rsidR="00CA643E" w:rsidRDefault="00CA643E" w:rsidP="00CA643E"/>
    <w:p w14:paraId="5F756404" w14:textId="77777777" w:rsidR="00CA643E" w:rsidRDefault="00CA643E" w:rsidP="00CA643E">
      <w:r>
        <w:lastRenderedPageBreak/>
        <w:t>Passage du Nord-Ouest)</w:t>
      </w:r>
    </w:p>
    <w:p w14:paraId="358AC92B" w14:textId="77777777" w:rsidR="00CA643E" w:rsidRDefault="00CA643E" w:rsidP="00CA643E"/>
    <w:p w14:paraId="285436B0" w14:textId="77777777" w:rsidR="00CA643E" w:rsidRDefault="00CA643E" w:rsidP="00CA643E">
      <w:r>
        <w:rPr>
          <w:rFonts w:hint="eastAsia"/>
        </w:rPr>
        <w:t>§</w:t>
      </w:r>
      <w:r>
        <w:t xml:space="preserve"> 3.3 </w:t>
      </w:r>
      <w:r>
        <w:rPr>
          <w:rFonts w:hint="eastAsia"/>
        </w:rPr>
        <w:t>Французская</w:t>
      </w:r>
      <w:r>
        <w:t xml:space="preserve"> </w:t>
      </w:r>
      <w:r>
        <w:rPr>
          <w:rFonts w:hint="eastAsia"/>
        </w:rPr>
        <w:t>международно</w:t>
      </w:r>
      <w:r>
        <w:t>-</w:t>
      </w:r>
      <w:r>
        <w:rPr>
          <w:rFonts w:hint="eastAsia"/>
        </w:rPr>
        <w:t>правовая</w:t>
      </w:r>
      <w:r>
        <w:t xml:space="preserve"> </w:t>
      </w:r>
      <w:r>
        <w:rPr>
          <w:rFonts w:hint="eastAsia"/>
        </w:rPr>
        <w:t>доктрина</w:t>
      </w:r>
      <w:r>
        <w:t xml:space="preserve"> </w:t>
      </w:r>
      <w:r>
        <w:rPr>
          <w:rFonts w:hint="eastAsia"/>
        </w:rPr>
        <w:t>о</w:t>
      </w:r>
      <w:r>
        <w:t xml:space="preserve"> </w:t>
      </w:r>
      <w:r>
        <w:rPr>
          <w:rFonts w:hint="eastAsia"/>
        </w:rPr>
        <w:t>правовом</w:t>
      </w:r>
      <w:r>
        <w:t xml:space="preserve"> </w:t>
      </w:r>
      <w:r>
        <w:rPr>
          <w:rFonts w:hint="eastAsia"/>
        </w:rPr>
        <w:t>регулировании</w:t>
      </w:r>
      <w:r>
        <w:t xml:space="preserve"> </w:t>
      </w:r>
      <w:r>
        <w:rPr>
          <w:rFonts w:hint="eastAsia"/>
        </w:rPr>
        <w:t>деятельности</w:t>
      </w:r>
      <w:r>
        <w:t xml:space="preserve"> </w:t>
      </w:r>
      <w:r>
        <w:rPr>
          <w:rFonts w:hint="eastAsia"/>
        </w:rPr>
        <w:t>на</w:t>
      </w:r>
      <w:r>
        <w:t xml:space="preserve"> </w:t>
      </w:r>
      <w:r>
        <w:rPr>
          <w:rFonts w:hint="eastAsia"/>
        </w:rPr>
        <w:t>арктическом</w:t>
      </w:r>
      <w:r>
        <w:t xml:space="preserve"> </w:t>
      </w:r>
      <w:r>
        <w:rPr>
          <w:rFonts w:hint="eastAsia"/>
        </w:rPr>
        <w:t>шельфе</w:t>
      </w:r>
    </w:p>
    <w:p w14:paraId="41C2BD07" w14:textId="77777777" w:rsidR="00CA643E" w:rsidRDefault="00CA643E" w:rsidP="00CA643E"/>
    <w:p w14:paraId="66DA8D22" w14:textId="77777777" w:rsidR="00CA643E" w:rsidRDefault="00CA643E" w:rsidP="00CA643E">
      <w:r>
        <w:rPr>
          <w:rFonts w:hint="eastAsia"/>
        </w:rPr>
        <w:t>§</w:t>
      </w:r>
      <w:r>
        <w:t xml:space="preserve"> 3.4 </w:t>
      </w:r>
      <w:r>
        <w:rPr>
          <w:rFonts w:hint="eastAsia"/>
        </w:rPr>
        <w:t>Французская</w:t>
      </w:r>
      <w:r>
        <w:t xml:space="preserve"> </w:t>
      </w:r>
      <w:r>
        <w:rPr>
          <w:rFonts w:hint="eastAsia"/>
        </w:rPr>
        <w:t>международно</w:t>
      </w:r>
      <w:r>
        <w:t>-</w:t>
      </w:r>
      <w:r>
        <w:rPr>
          <w:rFonts w:hint="eastAsia"/>
        </w:rPr>
        <w:t>правовая</w:t>
      </w:r>
      <w:r>
        <w:t xml:space="preserve"> </w:t>
      </w:r>
      <w:r>
        <w:rPr>
          <w:rFonts w:hint="eastAsia"/>
        </w:rPr>
        <w:t>доктрина</w:t>
      </w:r>
      <w:r>
        <w:t xml:space="preserve"> </w:t>
      </w:r>
      <w:r>
        <w:rPr>
          <w:rFonts w:hint="eastAsia"/>
        </w:rPr>
        <w:t>о</w:t>
      </w:r>
      <w:r>
        <w:t xml:space="preserve"> </w:t>
      </w:r>
      <w:r>
        <w:rPr>
          <w:rFonts w:hint="eastAsia"/>
        </w:rPr>
        <w:t>правовых</w:t>
      </w:r>
      <w:r>
        <w:t xml:space="preserve"> </w:t>
      </w:r>
      <w:r>
        <w:rPr>
          <w:rFonts w:hint="eastAsia"/>
        </w:rPr>
        <w:t>позициях</w:t>
      </w:r>
      <w:r>
        <w:t xml:space="preserve"> </w:t>
      </w:r>
      <w:r>
        <w:rPr>
          <w:rFonts w:hint="eastAsia"/>
        </w:rPr>
        <w:t>прибрежных</w:t>
      </w:r>
      <w:r>
        <w:t xml:space="preserve"> </w:t>
      </w:r>
      <w:r>
        <w:rPr>
          <w:rFonts w:hint="eastAsia"/>
        </w:rPr>
        <w:t>арктических</w:t>
      </w:r>
      <w:r>
        <w:t xml:space="preserve"> </w:t>
      </w:r>
      <w:r>
        <w:rPr>
          <w:rFonts w:hint="eastAsia"/>
        </w:rPr>
        <w:t>государств</w:t>
      </w:r>
      <w:r>
        <w:t xml:space="preserve"> </w:t>
      </w:r>
      <w:r>
        <w:rPr>
          <w:rFonts w:hint="eastAsia"/>
        </w:rPr>
        <w:t>о</w:t>
      </w:r>
      <w:r>
        <w:t xml:space="preserve"> </w:t>
      </w:r>
      <w:r>
        <w:rPr>
          <w:rFonts w:hint="eastAsia"/>
        </w:rPr>
        <w:t>статусе</w:t>
      </w:r>
      <w:r>
        <w:t xml:space="preserve"> </w:t>
      </w:r>
      <w:r>
        <w:rPr>
          <w:rFonts w:hint="eastAsia"/>
        </w:rPr>
        <w:t>Арктики</w:t>
      </w:r>
    </w:p>
    <w:p w14:paraId="69653827" w14:textId="77777777" w:rsidR="00CA643E" w:rsidRDefault="00CA643E" w:rsidP="00CA643E"/>
    <w:p w14:paraId="6B281219" w14:textId="77777777" w:rsidR="00CA643E" w:rsidRDefault="00CA643E" w:rsidP="00CA643E">
      <w:r>
        <w:rPr>
          <w:rFonts w:hint="eastAsia"/>
        </w:rPr>
        <w:t>§</w:t>
      </w:r>
      <w:r>
        <w:t xml:space="preserve"> 3.5 </w:t>
      </w:r>
      <w:r>
        <w:rPr>
          <w:rFonts w:hint="eastAsia"/>
        </w:rPr>
        <w:t>Французская</w:t>
      </w:r>
      <w:r>
        <w:t xml:space="preserve"> </w:t>
      </w:r>
      <w:r>
        <w:rPr>
          <w:rFonts w:hint="eastAsia"/>
        </w:rPr>
        <w:t>международно</w:t>
      </w:r>
      <w:r>
        <w:t>-</w:t>
      </w:r>
      <w:r>
        <w:rPr>
          <w:rFonts w:hint="eastAsia"/>
        </w:rPr>
        <w:t>правовая</w:t>
      </w:r>
      <w:r>
        <w:t xml:space="preserve"> </w:t>
      </w:r>
      <w:r>
        <w:rPr>
          <w:rFonts w:hint="eastAsia"/>
        </w:rPr>
        <w:t>доктрина</w:t>
      </w:r>
      <w:r>
        <w:t xml:space="preserve"> </w:t>
      </w:r>
      <w:r>
        <w:rPr>
          <w:rFonts w:hint="eastAsia"/>
        </w:rPr>
        <w:t>о</w:t>
      </w:r>
      <w:r>
        <w:t xml:space="preserve"> </w:t>
      </w:r>
      <w:r>
        <w:rPr>
          <w:rFonts w:hint="eastAsia"/>
        </w:rPr>
        <w:t>разработке</w:t>
      </w:r>
      <w:r>
        <w:t xml:space="preserve"> </w:t>
      </w:r>
      <w:r>
        <w:rPr>
          <w:rFonts w:hint="eastAsia"/>
        </w:rPr>
        <w:t>договора</w:t>
      </w:r>
      <w:r>
        <w:t xml:space="preserve"> </w:t>
      </w:r>
      <w:r>
        <w:rPr>
          <w:rFonts w:hint="eastAsia"/>
        </w:rPr>
        <w:t>об</w:t>
      </w:r>
      <w:r>
        <w:t xml:space="preserve"> </w:t>
      </w:r>
      <w:r>
        <w:rPr>
          <w:rFonts w:hint="eastAsia"/>
        </w:rPr>
        <w:t>Арктике</w:t>
      </w:r>
    </w:p>
    <w:p w14:paraId="7B4B326E" w14:textId="77777777" w:rsidR="00CA643E" w:rsidRDefault="00CA643E" w:rsidP="00CA643E"/>
    <w:p w14:paraId="0EDA8ECA" w14:textId="77777777" w:rsidR="00CA643E" w:rsidRDefault="00CA643E" w:rsidP="00CA643E">
      <w:r>
        <w:rPr>
          <w:rFonts w:hint="eastAsia"/>
        </w:rPr>
        <w:t>Глава</w:t>
      </w:r>
      <w:r>
        <w:t xml:space="preserve"> 4 </w:t>
      </w:r>
      <w:r>
        <w:rPr>
          <w:rFonts w:hint="eastAsia"/>
        </w:rPr>
        <w:t>ФРАНЦУЗСКАЯ</w:t>
      </w:r>
      <w:r>
        <w:t xml:space="preserve"> </w:t>
      </w:r>
      <w:r>
        <w:rPr>
          <w:rFonts w:hint="eastAsia"/>
        </w:rPr>
        <w:t>МЕЖДУНАРОДНО</w:t>
      </w:r>
      <w:r>
        <w:t>-</w:t>
      </w:r>
      <w:r>
        <w:rPr>
          <w:rFonts w:hint="eastAsia"/>
        </w:rPr>
        <w:t>ПРАВОВАЯ</w:t>
      </w:r>
      <w:r>
        <w:t xml:space="preserve"> </w:t>
      </w:r>
      <w:r>
        <w:rPr>
          <w:rFonts w:hint="eastAsia"/>
        </w:rPr>
        <w:t>ДОКТРИНА</w:t>
      </w:r>
      <w:r>
        <w:t xml:space="preserve"> </w:t>
      </w:r>
      <w:r>
        <w:rPr>
          <w:rFonts w:hint="eastAsia"/>
        </w:rPr>
        <w:t>О</w:t>
      </w:r>
      <w:r>
        <w:t xml:space="preserve"> </w:t>
      </w:r>
      <w:r>
        <w:rPr>
          <w:rFonts w:hint="eastAsia"/>
        </w:rPr>
        <w:t>ДЕЛИМИТАЦИИ</w:t>
      </w:r>
      <w:r>
        <w:t xml:space="preserve"> </w:t>
      </w:r>
      <w:r>
        <w:rPr>
          <w:rFonts w:hint="eastAsia"/>
        </w:rPr>
        <w:t>МОРСКИХ</w:t>
      </w:r>
      <w:r>
        <w:t xml:space="preserve"> </w:t>
      </w:r>
      <w:r>
        <w:rPr>
          <w:rFonts w:hint="eastAsia"/>
        </w:rPr>
        <w:t>ПРОСТРАНСТВ</w:t>
      </w:r>
      <w:r>
        <w:t xml:space="preserve"> </w:t>
      </w:r>
      <w:r>
        <w:rPr>
          <w:rFonts w:hint="eastAsia"/>
        </w:rPr>
        <w:t>В</w:t>
      </w:r>
      <w:r>
        <w:t xml:space="preserve"> </w:t>
      </w:r>
      <w:r>
        <w:rPr>
          <w:rFonts w:hint="eastAsia"/>
        </w:rPr>
        <w:t>АРКТИКЕ</w:t>
      </w:r>
    </w:p>
    <w:p w14:paraId="71A4935A" w14:textId="77777777" w:rsidR="00CA643E" w:rsidRDefault="00CA643E" w:rsidP="00CA643E"/>
    <w:p w14:paraId="51B5D7D5" w14:textId="77777777" w:rsidR="00CA643E" w:rsidRDefault="00CA643E" w:rsidP="00CA643E">
      <w:r>
        <w:rPr>
          <w:rFonts w:hint="eastAsia"/>
        </w:rPr>
        <w:t>§</w:t>
      </w:r>
      <w:r>
        <w:t xml:space="preserve"> 4.1 </w:t>
      </w:r>
      <w:r>
        <w:rPr>
          <w:rFonts w:hint="eastAsia"/>
        </w:rPr>
        <w:t>Правовой</w:t>
      </w:r>
      <w:r>
        <w:t xml:space="preserve"> </w:t>
      </w:r>
      <w:r>
        <w:rPr>
          <w:rFonts w:hint="eastAsia"/>
        </w:rPr>
        <w:t>анализ</w:t>
      </w:r>
      <w:r>
        <w:t xml:space="preserve"> </w:t>
      </w:r>
      <w:r>
        <w:rPr>
          <w:rFonts w:hint="eastAsia"/>
        </w:rPr>
        <w:t>Договора</w:t>
      </w:r>
      <w:r>
        <w:t xml:space="preserve"> </w:t>
      </w:r>
      <w:r>
        <w:rPr>
          <w:rFonts w:hint="eastAsia"/>
        </w:rPr>
        <w:t>между</w:t>
      </w:r>
      <w:r>
        <w:t xml:space="preserve"> </w:t>
      </w:r>
      <w:r>
        <w:rPr>
          <w:rFonts w:hint="eastAsia"/>
        </w:rPr>
        <w:t>Российской</w:t>
      </w:r>
      <w:r>
        <w:t xml:space="preserve"> </w:t>
      </w:r>
      <w:r>
        <w:rPr>
          <w:rFonts w:hint="eastAsia"/>
        </w:rPr>
        <w:t>Федерацией</w:t>
      </w:r>
      <w:r>
        <w:t xml:space="preserve"> </w:t>
      </w:r>
      <w:r>
        <w:rPr>
          <w:rFonts w:hint="eastAsia"/>
        </w:rPr>
        <w:t>и</w:t>
      </w:r>
      <w:r>
        <w:t xml:space="preserve"> </w:t>
      </w:r>
      <w:r>
        <w:rPr>
          <w:rFonts w:hint="eastAsia"/>
        </w:rPr>
        <w:t>Королевством</w:t>
      </w:r>
      <w:r>
        <w:t xml:space="preserve"> </w:t>
      </w:r>
      <w:r>
        <w:rPr>
          <w:rFonts w:hint="eastAsia"/>
        </w:rPr>
        <w:t>Норвегия</w:t>
      </w:r>
      <w:r>
        <w:t xml:space="preserve"> </w:t>
      </w:r>
      <w:r>
        <w:rPr>
          <w:rFonts w:hint="eastAsia"/>
        </w:rPr>
        <w:t>о</w:t>
      </w:r>
      <w:r>
        <w:t xml:space="preserve"> </w:t>
      </w:r>
      <w:r>
        <w:rPr>
          <w:rFonts w:hint="eastAsia"/>
        </w:rPr>
        <w:t>разграничении</w:t>
      </w:r>
      <w:r>
        <w:t xml:space="preserve"> </w:t>
      </w:r>
      <w:r>
        <w:rPr>
          <w:rFonts w:hint="eastAsia"/>
        </w:rPr>
        <w:t>морских</w:t>
      </w:r>
      <w:r>
        <w:t xml:space="preserve"> </w:t>
      </w:r>
      <w:r>
        <w:rPr>
          <w:rFonts w:hint="eastAsia"/>
        </w:rPr>
        <w:t>пространств</w:t>
      </w:r>
      <w:r>
        <w:t xml:space="preserve"> </w:t>
      </w:r>
      <w:r>
        <w:rPr>
          <w:rFonts w:hint="eastAsia"/>
        </w:rPr>
        <w:t>и</w:t>
      </w:r>
    </w:p>
    <w:p w14:paraId="4825F533" w14:textId="77777777" w:rsidR="00CA643E" w:rsidRDefault="00CA643E" w:rsidP="00CA643E"/>
    <w:p w14:paraId="733C71CD" w14:textId="77777777" w:rsidR="00CA643E" w:rsidRDefault="00CA643E" w:rsidP="00CA643E">
      <w:r>
        <w:rPr>
          <w:rFonts w:hint="eastAsia"/>
        </w:rPr>
        <w:t>сотрудничестве</w:t>
      </w:r>
      <w:r>
        <w:t xml:space="preserve"> </w:t>
      </w:r>
      <w:r>
        <w:rPr>
          <w:rFonts w:hint="eastAsia"/>
        </w:rPr>
        <w:t>в</w:t>
      </w:r>
      <w:r>
        <w:t xml:space="preserve"> </w:t>
      </w:r>
      <w:r>
        <w:rPr>
          <w:rFonts w:hint="eastAsia"/>
        </w:rPr>
        <w:t>Баренцевом</w:t>
      </w:r>
      <w:r>
        <w:t xml:space="preserve"> </w:t>
      </w:r>
      <w:r>
        <w:rPr>
          <w:rFonts w:hint="eastAsia"/>
        </w:rPr>
        <w:t>море</w:t>
      </w:r>
      <w:r>
        <w:t xml:space="preserve"> </w:t>
      </w:r>
      <w:r>
        <w:rPr>
          <w:rFonts w:hint="eastAsia"/>
        </w:rPr>
        <w:t>и</w:t>
      </w:r>
      <w:r>
        <w:t xml:space="preserve"> </w:t>
      </w:r>
      <w:r>
        <w:rPr>
          <w:rFonts w:hint="eastAsia"/>
        </w:rPr>
        <w:t>Северном</w:t>
      </w:r>
      <w:r>
        <w:t xml:space="preserve"> </w:t>
      </w:r>
      <w:r>
        <w:rPr>
          <w:rFonts w:hint="eastAsia"/>
        </w:rPr>
        <w:t>Ледовитом</w:t>
      </w:r>
      <w:r>
        <w:t xml:space="preserve"> </w:t>
      </w:r>
      <w:r>
        <w:rPr>
          <w:rFonts w:hint="eastAsia"/>
        </w:rPr>
        <w:t>океане</w:t>
      </w:r>
    </w:p>
    <w:p w14:paraId="70E6C23A" w14:textId="77777777" w:rsidR="00CA643E" w:rsidRDefault="00CA643E" w:rsidP="00CA643E"/>
    <w:p w14:paraId="5FB6158B" w14:textId="77777777" w:rsidR="00CA643E" w:rsidRDefault="00CA643E" w:rsidP="00CA643E">
      <w:r>
        <w:rPr>
          <w:rFonts w:hint="eastAsia"/>
        </w:rPr>
        <w:t>§</w:t>
      </w:r>
      <w:r>
        <w:t xml:space="preserve"> 4.2 </w:t>
      </w:r>
      <w:r>
        <w:rPr>
          <w:rFonts w:hint="eastAsia"/>
        </w:rPr>
        <w:t>Французская</w:t>
      </w:r>
      <w:r>
        <w:t xml:space="preserve"> </w:t>
      </w:r>
      <w:r>
        <w:rPr>
          <w:rFonts w:hint="eastAsia"/>
        </w:rPr>
        <w:t>доктрина</w:t>
      </w:r>
      <w:r>
        <w:t xml:space="preserve"> </w:t>
      </w:r>
      <w:r>
        <w:rPr>
          <w:rFonts w:hint="eastAsia"/>
        </w:rPr>
        <w:t>о</w:t>
      </w:r>
      <w:r>
        <w:t xml:space="preserve"> </w:t>
      </w:r>
      <w:r>
        <w:rPr>
          <w:rFonts w:hint="eastAsia"/>
        </w:rPr>
        <w:t>разграничении</w:t>
      </w:r>
      <w:r>
        <w:t xml:space="preserve"> </w:t>
      </w:r>
      <w:r>
        <w:rPr>
          <w:rFonts w:hint="eastAsia"/>
        </w:rPr>
        <w:t>морских</w:t>
      </w:r>
      <w:r>
        <w:t xml:space="preserve"> </w:t>
      </w:r>
      <w:r>
        <w:rPr>
          <w:rFonts w:hint="eastAsia"/>
        </w:rPr>
        <w:t>пространств</w:t>
      </w:r>
      <w:r>
        <w:t xml:space="preserve"> </w:t>
      </w:r>
      <w:r>
        <w:rPr>
          <w:rFonts w:hint="eastAsia"/>
        </w:rPr>
        <w:t>в</w:t>
      </w:r>
      <w:r>
        <w:t xml:space="preserve"> </w:t>
      </w:r>
      <w:r>
        <w:rPr>
          <w:rFonts w:hint="eastAsia"/>
        </w:rPr>
        <w:t>Арктике</w:t>
      </w:r>
      <w:r>
        <w:t xml:space="preserve"> </w:t>
      </w:r>
      <w:r>
        <w:rPr>
          <w:rFonts w:hint="eastAsia"/>
        </w:rPr>
        <w:t>на</w:t>
      </w:r>
      <w:r>
        <w:t xml:space="preserve"> </w:t>
      </w:r>
      <w:r>
        <w:rPr>
          <w:rFonts w:hint="eastAsia"/>
        </w:rPr>
        <w:t>примере</w:t>
      </w:r>
      <w:r>
        <w:t xml:space="preserve"> </w:t>
      </w:r>
      <w:r>
        <w:rPr>
          <w:rFonts w:hint="eastAsia"/>
        </w:rPr>
        <w:t>делимитации</w:t>
      </w:r>
      <w:r>
        <w:t xml:space="preserve"> </w:t>
      </w:r>
      <w:r>
        <w:rPr>
          <w:rFonts w:hint="eastAsia"/>
        </w:rPr>
        <w:t>границы</w:t>
      </w:r>
      <w:r>
        <w:t xml:space="preserve"> </w:t>
      </w:r>
      <w:r>
        <w:rPr>
          <w:rFonts w:hint="eastAsia"/>
        </w:rPr>
        <w:t>между</w:t>
      </w:r>
      <w:r>
        <w:t xml:space="preserve"> </w:t>
      </w:r>
      <w:r>
        <w:rPr>
          <w:rFonts w:hint="eastAsia"/>
        </w:rPr>
        <w:t>Данией</w:t>
      </w:r>
      <w:r>
        <w:t xml:space="preserve"> </w:t>
      </w:r>
      <w:r>
        <w:rPr>
          <w:rFonts w:hint="eastAsia"/>
        </w:rPr>
        <w:t>и</w:t>
      </w:r>
      <w:r>
        <w:t xml:space="preserve"> </w:t>
      </w:r>
      <w:r>
        <w:rPr>
          <w:rFonts w:hint="eastAsia"/>
        </w:rPr>
        <w:t>Исландией</w:t>
      </w:r>
    </w:p>
    <w:p w14:paraId="676553AE" w14:textId="77777777" w:rsidR="00CA643E" w:rsidRDefault="00CA643E" w:rsidP="00CA643E"/>
    <w:p w14:paraId="3548206A" w14:textId="77777777" w:rsidR="00CA643E" w:rsidRDefault="00CA643E" w:rsidP="00CA643E">
      <w:r>
        <w:rPr>
          <w:rFonts w:hint="eastAsia"/>
        </w:rPr>
        <w:t>§</w:t>
      </w:r>
      <w:r>
        <w:t xml:space="preserve"> 4.3 </w:t>
      </w:r>
      <w:r>
        <w:rPr>
          <w:rFonts w:hint="eastAsia"/>
        </w:rPr>
        <w:t>Французская</w:t>
      </w:r>
      <w:r>
        <w:t xml:space="preserve"> </w:t>
      </w:r>
      <w:r>
        <w:rPr>
          <w:rFonts w:hint="eastAsia"/>
        </w:rPr>
        <w:t>международно</w:t>
      </w:r>
      <w:r>
        <w:t>-</w:t>
      </w:r>
      <w:r>
        <w:rPr>
          <w:rFonts w:hint="eastAsia"/>
        </w:rPr>
        <w:t>правовая</w:t>
      </w:r>
      <w:r>
        <w:t xml:space="preserve"> </w:t>
      </w:r>
      <w:r>
        <w:rPr>
          <w:rFonts w:hint="eastAsia"/>
        </w:rPr>
        <w:t>доктрина</w:t>
      </w:r>
      <w:r>
        <w:t xml:space="preserve"> </w:t>
      </w:r>
      <w:r>
        <w:rPr>
          <w:rFonts w:hint="eastAsia"/>
        </w:rPr>
        <w:t>о</w:t>
      </w:r>
      <w:r>
        <w:t xml:space="preserve"> </w:t>
      </w:r>
      <w:r>
        <w:rPr>
          <w:rFonts w:hint="eastAsia"/>
        </w:rPr>
        <w:t>разграничении</w:t>
      </w:r>
      <w:r>
        <w:t xml:space="preserve"> </w:t>
      </w:r>
      <w:r>
        <w:rPr>
          <w:rFonts w:hint="eastAsia"/>
        </w:rPr>
        <w:t>морских</w:t>
      </w:r>
      <w:r>
        <w:t xml:space="preserve"> </w:t>
      </w:r>
      <w:r>
        <w:rPr>
          <w:rFonts w:hint="eastAsia"/>
        </w:rPr>
        <w:t>пространств</w:t>
      </w:r>
      <w:r>
        <w:t xml:space="preserve"> </w:t>
      </w:r>
      <w:r>
        <w:rPr>
          <w:rFonts w:hint="eastAsia"/>
        </w:rPr>
        <w:t>между</w:t>
      </w:r>
      <w:r>
        <w:t xml:space="preserve"> </w:t>
      </w:r>
      <w:r>
        <w:rPr>
          <w:rFonts w:hint="eastAsia"/>
        </w:rPr>
        <w:t>Исландией</w:t>
      </w:r>
      <w:r>
        <w:t xml:space="preserve"> </w:t>
      </w:r>
      <w:r>
        <w:rPr>
          <w:rFonts w:hint="eastAsia"/>
        </w:rPr>
        <w:t>и</w:t>
      </w:r>
      <w:r>
        <w:t xml:space="preserve"> </w:t>
      </w:r>
      <w:r>
        <w:rPr>
          <w:rFonts w:hint="eastAsia"/>
        </w:rPr>
        <w:t>Норвегией</w:t>
      </w:r>
    </w:p>
    <w:p w14:paraId="2B10530F" w14:textId="77777777" w:rsidR="00CA643E" w:rsidRDefault="00CA643E" w:rsidP="00CA643E"/>
    <w:p w14:paraId="2C4F240B" w14:textId="77777777" w:rsidR="00CA643E" w:rsidRDefault="00CA643E" w:rsidP="00CA643E">
      <w:r>
        <w:rPr>
          <w:rFonts w:hint="eastAsia"/>
        </w:rPr>
        <w:t>ЗАКЛЮЧЕНИЕ</w:t>
      </w:r>
    </w:p>
    <w:p w14:paraId="7326794F" w14:textId="77777777" w:rsidR="00CA643E" w:rsidRDefault="00CA643E" w:rsidP="00CA643E"/>
    <w:p w14:paraId="2608B833" w14:textId="77777777" w:rsidR="00CA643E" w:rsidRDefault="00CA643E" w:rsidP="00CA643E">
      <w:r>
        <w:rPr>
          <w:rFonts w:hint="eastAsia"/>
        </w:rPr>
        <w:t>СПИСОК</w:t>
      </w:r>
      <w:r>
        <w:t xml:space="preserve"> </w:t>
      </w:r>
      <w:r>
        <w:rPr>
          <w:rFonts w:hint="eastAsia"/>
        </w:rPr>
        <w:t>ЛИТЕРАТУРЫ</w:t>
      </w:r>
    </w:p>
    <w:p w14:paraId="378F309A" w14:textId="77777777" w:rsidR="00CA643E" w:rsidRDefault="00CA643E" w:rsidP="00CA643E"/>
    <w:p w14:paraId="0B486701" w14:textId="77777777" w:rsidR="00CA643E" w:rsidRDefault="00CA643E" w:rsidP="00CA643E">
      <w:r>
        <w:rPr>
          <w:rFonts w:hint="eastAsia"/>
        </w:rPr>
        <w:t>Приложение</w:t>
      </w:r>
      <w:r>
        <w:t xml:space="preserve"> </w:t>
      </w:r>
      <w:r>
        <w:rPr>
          <w:rFonts w:hint="eastAsia"/>
        </w:rPr>
        <w:t>А</w:t>
      </w:r>
      <w:r>
        <w:t xml:space="preserve"> </w:t>
      </w:r>
      <w:r>
        <w:rPr>
          <w:rFonts w:hint="eastAsia"/>
        </w:rPr>
        <w:t>Модели</w:t>
      </w:r>
      <w:r>
        <w:t xml:space="preserve"> </w:t>
      </w:r>
      <w:r>
        <w:rPr>
          <w:rFonts w:hint="eastAsia"/>
        </w:rPr>
        <w:t>делимитации</w:t>
      </w:r>
      <w:r>
        <w:t xml:space="preserve"> </w:t>
      </w:r>
      <w:r>
        <w:rPr>
          <w:rFonts w:hint="eastAsia"/>
        </w:rPr>
        <w:t>границ</w:t>
      </w:r>
      <w:r>
        <w:t xml:space="preserve"> </w:t>
      </w:r>
      <w:r>
        <w:rPr>
          <w:rFonts w:hint="eastAsia"/>
        </w:rPr>
        <w:t>между</w:t>
      </w:r>
      <w:r>
        <w:t xml:space="preserve"> </w:t>
      </w:r>
      <w:r>
        <w:rPr>
          <w:rFonts w:hint="eastAsia"/>
        </w:rPr>
        <w:t>го</w:t>
      </w:r>
      <w:r>
        <w:rPr>
          <w:rFonts w:hint="eastAsia"/>
        </w:rPr>
        <w:lastRenderedPageBreak/>
        <w:t>сударствами</w:t>
      </w:r>
      <w:r>
        <w:t xml:space="preserve"> </w:t>
      </w:r>
      <w:r>
        <w:rPr>
          <w:rFonts w:hint="eastAsia"/>
        </w:rPr>
        <w:t>в</w:t>
      </w:r>
      <w:r>
        <w:t xml:space="preserve"> </w:t>
      </w:r>
      <w:r>
        <w:rPr>
          <w:rFonts w:hint="eastAsia"/>
        </w:rPr>
        <w:t>Арктике</w:t>
      </w:r>
    </w:p>
    <w:p w14:paraId="73A449C8" w14:textId="77777777" w:rsidR="00CA643E" w:rsidRDefault="00CA643E" w:rsidP="00CA643E"/>
    <w:p w14:paraId="2BA9F6D4" w14:textId="00AF753F" w:rsidR="00CA643E" w:rsidRPr="00CA643E" w:rsidRDefault="00CA643E" w:rsidP="00CA643E">
      <w:r>
        <w:rPr>
          <w:rFonts w:hint="eastAsia"/>
        </w:rPr>
        <w:t>Приложение</w:t>
      </w:r>
      <w:r>
        <w:t xml:space="preserve"> </w:t>
      </w:r>
      <w:r>
        <w:rPr>
          <w:rFonts w:hint="eastAsia"/>
        </w:rPr>
        <w:t>Б</w:t>
      </w:r>
      <w:r>
        <w:t xml:space="preserve"> </w:t>
      </w:r>
      <w:r>
        <w:rPr>
          <w:rFonts w:hint="eastAsia"/>
        </w:rPr>
        <w:t>Карта</w:t>
      </w:r>
      <w:r>
        <w:t xml:space="preserve"> </w:t>
      </w:r>
      <w:r>
        <w:rPr>
          <w:rFonts w:hint="eastAsia"/>
        </w:rPr>
        <w:t>месторождений</w:t>
      </w:r>
      <w:r>
        <w:t xml:space="preserve"> </w:t>
      </w:r>
      <w:r>
        <w:rPr>
          <w:rFonts w:hint="eastAsia"/>
        </w:rPr>
        <w:t>природных</w:t>
      </w:r>
      <w:r>
        <w:t xml:space="preserve"> </w:t>
      </w:r>
      <w:r>
        <w:rPr>
          <w:rFonts w:hint="eastAsia"/>
        </w:rPr>
        <w:t>ресурсов</w:t>
      </w:r>
      <w:r>
        <w:t xml:space="preserve"> </w:t>
      </w:r>
      <w:r>
        <w:rPr>
          <w:rFonts w:hint="eastAsia"/>
        </w:rPr>
        <w:t>в</w:t>
      </w:r>
      <w:r>
        <w:t xml:space="preserve"> </w:t>
      </w:r>
      <w:r>
        <w:rPr>
          <w:rFonts w:hint="eastAsia"/>
        </w:rPr>
        <w:t>Арктике</w:t>
      </w:r>
    </w:p>
    <w:sectPr w:rsidR="00CA643E" w:rsidRPr="00CA643E" w:rsidSect="00AB417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A7153" w14:textId="77777777" w:rsidR="00AB417A" w:rsidRDefault="00AB417A">
      <w:pPr>
        <w:spacing w:after="0" w:line="240" w:lineRule="auto"/>
      </w:pPr>
      <w:r>
        <w:separator/>
      </w:r>
    </w:p>
  </w:endnote>
  <w:endnote w:type="continuationSeparator" w:id="0">
    <w:p w14:paraId="07136985" w14:textId="77777777" w:rsidR="00AB417A" w:rsidRDefault="00AB4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ACC70" w14:textId="77777777" w:rsidR="00AB417A" w:rsidRDefault="00AB417A"/>
    <w:p w14:paraId="43519E02" w14:textId="77777777" w:rsidR="00AB417A" w:rsidRDefault="00AB417A"/>
    <w:p w14:paraId="2D278AD8" w14:textId="77777777" w:rsidR="00AB417A" w:rsidRDefault="00AB417A"/>
    <w:p w14:paraId="61064B52" w14:textId="77777777" w:rsidR="00AB417A" w:rsidRDefault="00AB417A"/>
    <w:p w14:paraId="4984743C" w14:textId="77777777" w:rsidR="00AB417A" w:rsidRDefault="00AB417A"/>
    <w:p w14:paraId="796C0DC4" w14:textId="77777777" w:rsidR="00AB417A" w:rsidRDefault="00AB417A"/>
    <w:p w14:paraId="41590E97" w14:textId="77777777" w:rsidR="00AB417A" w:rsidRDefault="00AB41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8FB035" wp14:editId="2967AD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A0D5F" w14:textId="77777777" w:rsidR="00AB417A" w:rsidRDefault="00AB41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8FB0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4A0D5F" w14:textId="77777777" w:rsidR="00AB417A" w:rsidRDefault="00AB41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919066" w14:textId="77777777" w:rsidR="00AB417A" w:rsidRDefault="00AB417A"/>
    <w:p w14:paraId="3B5D4EDB" w14:textId="77777777" w:rsidR="00AB417A" w:rsidRDefault="00AB417A"/>
    <w:p w14:paraId="05A6EB13" w14:textId="77777777" w:rsidR="00AB417A" w:rsidRDefault="00AB41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735110" wp14:editId="27F978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339CF" w14:textId="77777777" w:rsidR="00AB417A" w:rsidRDefault="00AB417A"/>
                          <w:p w14:paraId="485D9F34" w14:textId="77777777" w:rsidR="00AB417A" w:rsidRDefault="00AB41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7351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D339CF" w14:textId="77777777" w:rsidR="00AB417A" w:rsidRDefault="00AB417A"/>
                    <w:p w14:paraId="485D9F34" w14:textId="77777777" w:rsidR="00AB417A" w:rsidRDefault="00AB41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94DE43" w14:textId="77777777" w:rsidR="00AB417A" w:rsidRDefault="00AB417A"/>
    <w:p w14:paraId="3D1FB08B" w14:textId="77777777" w:rsidR="00AB417A" w:rsidRDefault="00AB417A">
      <w:pPr>
        <w:rPr>
          <w:sz w:val="2"/>
          <w:szCs w:val="2"/>
        </w:rPr>
      </w:pPr>
    </w:p>
    <w:p w14:paraId="03C4963F" w14:textId="77777777" w:rsidR="00AB417A" w:rsidRDefault="00AB417A"/>
    <w:p w14:paraId="27C4A8E2" w14:textId="77777777" w:rsidR="00AB417A" w:rsidRDefault="00AB417A">
      <w:pPr>
        <w:spacing w:after="0" w:line="240" w:lineRule="auto"/>
      </w:pPr>
    </w:p>
  </w:footnote>
  <w:footnote w:type="continuationSeparator" w:id="0">
    <w:p w14:paraId="1C50C0C5" w14:textId="77777777" w:rsidR="00AB417A" w:rsidRDefault="00AB4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7A"/>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61564</TotalTime>
  <Pages>3</Pages>
  <Words>296</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1654</cp:revision>
  <cp:lastPrinted>2009-02-06T05:36:00Z</cp:lastPrinted>
  <dcterms:created xsi:type="dcterms:W3CDTF">2024-01-07T13:43:00Z</dcterms:created>
  <dcterms:modified xsi:type="dcterms:W3CDTF">2024-04-08T15:08:00Z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