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59" w:rsidRDefault="007B1359" w:rsidP="007B1359">
      <w:r>
        <w:rPr>
          <w:rFonts w:hint="eastAsia"/>
        </w:rPr>
        <w:t>КАЗАНСКИЙ</w:t>
      </w:r>
      <w:r>
        <w:t></w:t>
      </w:r>
      <w:r>
        <w:rPr>
          <w:rFonts w:hint="eastAsia"/>
        </w:rPr>
        <w:t>НАЦИОНАЛЬНЫЙ</w:t>
      </w:r>
      <w:r>
        <w:t></w:t>
      </w:r>
      <w:r>
        <w:rPr>
          <w:rFonts w:hint="eastAsia"/>
        </w:rPr>
        <w:t>ИССЛЕДОВАТЕЛЬСКИЙ</w:t>
      </w:r>
    </w:p>
    <w:p w:rsidR="007B1359" w:rsidRDefault="007B1359" w:rsidP="007B1359">
      <w:r>
        <w:rPr>
          <w:rFonts w:hint="eastAsia"/>
        </w:rPr>
        <w:t>ТЕХНОЛОГИЧЕСКИЙ</w:t>
      </w:r>
      <w:r>
        <w:t></w:t>
      </w:r>
      <w:r>
        <w:rPr>
          <w:rFonts w:hint="eastAsia"/>
        </w:rPr>
        <w:t>УНИВЕРСИТЕТ</w:t>
      </w:r>
    </w:p>
    <w:p w:rsidR="007B1359" w:rsidRDefault="007B1359" w:rsidP="007B1359">
      <w:r>
        <w:rPr>
          <w:rFonts w:hint="eastAsia"/>
        </w:rPr>
        <w:t>На</w:t>
      </w:r>
      <w:r>
        <w:t></w:t>
      </w:r>
      <w:r>
        <w:rPr>
          <w:rFonts w:hint="eastAsia"/>
        </w:rPr>
        <w:t>правах</w:t>
      </w:r>
      <w:r>
        <w:t></w:t>
      </w:r>
      <w:r>
        <w:rPr>
          <w:rFonts w:hint="eastAsia"/>
        </w:rPr>
        <w:t>рукописи</w:t>
      </w:r>
    </w:p>
    <w:p w:rsidR="007B1359" w:rsidRDefault="007B1359" w:rsidP="007B1359">
      <w:r>
        <w:rPr>
          <w:rFonts w:hint="eastAsia"/>
        </w:rPr>
        <w:t>КУРЕНКОВ</w:t>
      </w:r>
      <w:r>
        <w:t></w:t>
      </w:r>
      <w:r>
        <w:rPr>
          <w:rFonts w:hint="eastAsia"/>
        </w:rPr>
        <w:t>АЛЕКСЕЙ</w:t>
      </w:r>
      <w:r>
        <w:t></w:t>
      </w:r>
      <w:r>
        <w:rPr>
          <w:rFonts w:hint="eastAsia"/>
        </w:rPr>
        <w:t>ВАЛЕРЬЕВИЧ</w:t>
      </w:r>
    </w:p>
    <w:p w:rsidR="007B1359" w:rsidRDefault="007B1359" w:rsidP="007B1359">
      <w:r>
        <w:rPr>
          <w:rFonts w:hint="eastAsia"/>
        </w:rPr>
        <w:t>РАДИКАЛЬНАЯ</w:t>
      </w:r>
      <w:r>
        <w:t></w:t>
      </w:r>
      <w:r>
        <w:rPr>
          <w:rFonts w:hint="eastAsia"/>
        </w:rPr>
        <w:t>СОПОЛИМЕРИЗАЦИЯ</w:t>
      </w:r>
    </w:p>
    <w:p w:rsidR="007B1359" w:rsidRDefault="007B1359" w:rsidP="007B1359">
      <w:r>
        <w:t></w:t>
      </w:r>
      <w:r>
        <w:t></w:t>
      </w:r>
      <w:r>
        <w:rPr>
          <w:rFonts w:hint="eastAsia"/>
        </w:rPr>
        <w:t>АКРИЛАМИДО</w:t>
      </w:r>
      <w:r>
        <w:t></w:t>
      </w:r>
      <w:r>
        <w:t></w:t>
      </w:r>
      <w:r>
        <w:t></w:t>
      </w:r>
      <w:r>
        <w:rPr>
          <w:rFonts w:hint="eastAsia"/>
        </w:rPr>
        <w:t>МЕТИЛПРОПАНСУЛЬФОНАТА</w:t>
      </w:r>
      <w:r>
        <w:t></w:t>
      </w:r>
      <w:r>
        <w:rPr>
          <w:rFonts w:hint="eastAsia"/>
        </w:rPr>
        <w:t>НАТРИЯ</w:t>
      </w:r>
    </w:p>
    <w:p w:rsidR="007B1359" w:rsidRDefault="007B1359" w:rsidP="007B1359">
      <w:r>
        <w:rPr>
          <w:rFonts w:hint="eastAsia"/>
        </w:rPr>
        <w:t>С</w:t>
      </w:r>
      <w:r>
        <w:t></w:t>
      </w:r>
      <w:r>
        <w:rPr>
          <w:rFonts w:hint="eastAsia"/>
        </w:rPr>
        <w:t>АКРИЛАТОМ</w:t>
      </w:r>
      <w:r>
        <w:t></w:t>
      </w:r>
      <w:r>
        <w:rPr>
          <w:rFonts w:hint="eastAsia"/>
        </w:rPr>
        <w:t>НАТРИЯ</w:t>
      </w:r>
      <w:r>
        <w:t></w:t>
      </w:r>
      <w:r>
        <w:rPr>
          <w:rFonts w:hint="eastAsia"/>
        </w:rPr>
        <w:t>В</w:t>
      </w:r>
      <w:r>
        <w:t></w:t>
      </w:r>
      <w:r>
        <w:rPr>
          <w:rFonts w:hint="eastAsia"/>
        </w:rPr>
        <w:t>РАСТВОРАХ</w:t>
      </w:r>
    </w:p>
    <w:p w:rsidR="007B1359" w:rsidRDefault="007B1359" w:rsidP="007B1359">
      <w:r>
        <w:t></w:t>
      </w:r>
      <w:r>
        <w:t></w:t>
      </w:r>
      <w:r>
        <w:tab/>
      </w:r>
      <w:r>
        <w:t></w:t>
      </w:r>
      <w:r>
        <w:t></w:t>
      </w:r>
      <w:r>
        <w:t></w:t>
      </w:r>
      <w:r>
        <w:t></w:t>
      </w:r>
      <w:r>
        <w:t></w:t>
      </w:r>
      <w:r>
        <w:t></w:t>
      </w:r>
      <w:r>
        <w:t></w:t>
      </w:r>
      <w:r>
        <w:t></w:t>
      </w:r>
      <w:r>
        <w:t></w:t>
      </w:r>
      <w:r>
        <w:rPr>
          <w:rFonts w:hint="eastAsia"/>
        </w:rPr>
        <w:t>Высокомолекулярные</w:t>
      </w:r>
      <w:r>
        <w:t></w:t>
      </w:r>
      <w:r>
        <w:rPr>
          <w:rFonts w:hint="eastAsia"/>
        </w:rPr>
        <w:t>соединения</w:t>
      </w:r>
    </w:p>
    <w:p w:rsidR="007B1359" w:rsidRDefault="007B1359" w:rsidP="007B1359">
      <w:r>
        <w:rPr>
          <w:rFonts w:hint="eastAsia"/>
        </w:rPr>
        <w:t>ДИССЕРТАЦИЯ</w:t>
      </w:r>
    </w:p>
    <w:p w:rsidR="007B1359" w:rsidRDefault="007B1359" w:rsidP="007B1359">
      <w:r>
        <w:rPr>
          <w:rFonts w:hint="eastAsia"/>
        </w:rPr>
        <w:t>НА</w:t>
      </w:r>
      <w:r>
        <w:t></w:t>
      </w:r>
      <w:r>
        <w:rPr>
          <w:rFonts w:hint="eastAsia"/>
        </w:rPr>
        <w:t>СОИСКАНИЕ</w:t>
      </w:r>
      <w:r>
        <w:t></w:t>
      </w:r>
      <w:r>
        <w:rPr>
          <w:rFonts w:hint="eastAsia"/>
        </w:rPr>
        <w:t>УЧЁНОЙ</w:t>
      </w:r>
      <w:r>
        <w:t></w:t>
      </w:r>
      <w:r>
        <w:rPr>
          <w:rFonts w:hint="eastAsia"/>
        </w:rPr>
        <w:t>СТЕПЕНИ</w:t>
      </w:r>
    </w:p>
    <w:p w:rsidR="007B1359" w:rsidRDefault="007B1359" w:rsidP="007B1359">
      <w:r>
        <w:rPr>
          <w:rFonts w:hint="eastAsia"/>
        </w:rPr>
        <w:t>КАНДИДАТА</w:t>
      </w:r>
      <w:r>
        <w:t></w:t>
      </w:r>
      <w:r>
        <w:rPr>
          <w:rFonts w:hint="eastAsia"/>
        </w:rPr>
        <w:t>ХИМИЧЕСКИХ</w:t>
      </w:r>
      <w:r>
        <w:t></w:t>
      </w:r>
      <w:r>
        <w:rPr>
          <w:rFonts w:hint="eastAsia"/>
        </w:rPr>
        <w:t>НАУК</w:t>
      </w:r>
    </w:p>
    <w:p w:rsidR="00CD0C9F" w:rsidRDefault="007B1359" w:rsidP="007B1359">
      <w:r>
        <w:rPr>
          <w:rFonts w:hint="eastAsia"/>
        </w:rPr>
        <w:t>Казань</w:t>
      </w:r>
      <w:r>
        <w:t></w:t>
      </w:r>
      <w:r>
        <w:t></w:t>
      </w:r>
      <w:r>
        <w:t></w:t>
      </w:r>
      <w:r>
        <w:t></w:t>
      </w:r>
      <w:r>
        <w:t></w:t>
      </w:r>
    </w:p>
    <w:p w:rsidR="007B1359" w:rsidRDefault="007B1359" w:rsidP="007B1359"/>
    <w:p w:rsidR="007B1359" w:rsidRDefault="007B1359" w:rsidP="007B1359"/>
    <w:p w:rsidR="007B1359" w:rsidRDefault="007B1359" w:rsidP="007B1359">
      <w:r>
        <w:rPr>
          <w:rFonts w:hint="eastAsia"/>
        </w:rPr>
        <w:t>СОДЕРЖАНИЕ</w:t>
      </w:r>
      <w:r>
        <w:t></w:t>
      </w:r>
      <w:r>
        <w:t></w:t>
      </w:r>
    </w:p>
    <w:p w:rsidR="007B1359" w:rsidRDefault="007B1359" w:rsidP="007B1359">
      <w:r>
        <w:rPr>
          <w:rFonts w:hint="eastAsia"/>
        </w:rPr>
        <w:t>ВВЕДЕНИЕ</w:t>
      </w:r>
      <w:r>
        <w:tab/>
      </w:r>
      <w:r>
        <w:t></w:t>
      </w:r>
    </w:p>
    <w:p w:rsidR="007B1359" w:rsidRDefault="007B1359" w:rsidP="007B1359">
      <w:r>
        <w:rPr>
          <w:rFonts w:hint="eastAsia"/>
        </w:rPr>
        <w:t>ГЛАВА</w:t>
      </w:r>
      <w:r>
        <w:t></w:t>
      </w:r>
      <w:r>
        <w:t></w:t>
      </w:r>
      <w:r>
        <w:t></w:t>
      </w:r>
      <w:r>
        <w:t></w:t>
      </w:r>
      <w:r>
        <w:rPr>
          <w:rFonts w:hint="eastAsia"/>
        </w:rPr>
        <w:t>ЛИТЕРАТУРНЫЙ</w:t>
      </w:r>
      <w:r>
        <w:t></w:t>
      </w:r>
      <w:r>
        <w:rPr>
          <w:rFonts w:hint="eastAsia"/>
        </w:rPr>
        <w:t>ОБЗОР</w:t>
      </w:r>
      <w:r>
        <w:tab/>
      </w:r>
      <w:r>
        <w:t></w:t>
      </w:r>
      <w:r>
        <w:t></w:t>
      </w:r>
    </w:p>
    <w:p w:rsidR="007B1359" w:rsidRDefault="007B1359" w:rsidP="007B1359">
      <w:r>
        <w:t></w:t>
      </w:r>
      <w:r>
        <w:t></w:t>
      </w:r>
      <w:r>
        <w:t></w:t>
      </w:r>
      <w:r>
        <w:tab/>
      </w:r>
      <w:r>
        <w:rPr>
          <w:rFonts w:hint="eastAsia"/>
        </w:rPr>
        <w:t>Полимеризация</w:t>
      </w:r>
      <w:r>
        <w:t></w:t>
      </w:r>
      <w:r>
        <w:rPr>
          <w:rFonts w:hint="eastAsia"/>
        </w:rPr>
        <w:t>и</w:t>
      </w:r>
      <w:r>
        <w:t></w:t>
      </w:r>
      <w:r>
        <w:rPr>
          <w:rFonts w:hint="eastAsia"/>
        </w:rPr>
        <w:t>сополимеризация</w:t>
      </w:r>
      <w:r>
        <w:t></w:t>
      </w:r>
      <w:r>
        <w:t></w:t>
      </w:r>
      <w:r>
        <w:t></w:t>
      </w:r>
      <w:r>
        <w:rPr>
          <w:rFonts w:hint="eastAsia"/>
        </w:rPr>
        <w:t>акриламидо</w:t>
      </w:r>
      <w:r>
        <w:t></w:t>
      </w:r>
      <w:r>
        <w:t></w:t>
      </w:r>
      <w:r>
        <w:t></w:t>
      </w:r>
    </w:p>
    <w:p w:rsidR="007B1359" w:rsidRDefault="007B1359" w:rsidP="007B1359">
      <w:r>
        <w:rPr>
          <w:rFonts w:hint="eastAsia"/>
        </w:rPr>
        <w:t>метилпропансульфокислоты</w:t>
      </w:r>
      <w:r>
        <w:t></w:t>
      </w:r>
      <w:r>
        <w:rPr>
          <w:rFonts w:hint="eastAsia"/>
        </w:rPr>
        <w:t>и</w:t>
      </w:r>
      <w:r>
        <w:t></w:t>
      </w:r>
      <w:r>
        <w:rPr>
          <w:rFonts w:hint="eastAsia"/>
        </w:rPr>
        <w:t>её</w:t>
      </w:r>
      <w:r>
        <w:t></w:t>
      </w:r>
      <w:r>
        <w:rPr>
          <w:rFonts w:hint="eastAsia"/>
        </w:rPr>
        <w:t>солей</w:t>
      </w:r>
      <w:r>
        <w:t></w:t>
      </w:r>
      <w:r>
        <w:rPr>
          <w:rFonts w:hint="eastAsia"/>
        </w:rPr>
        <w:t>в</w:t>
      </w:r>
      <w:r>
        <w:t></w:t>
      </w:r>
      <w:r>
        <w:rPr>
          <w:rFonts w:hint="eastAsia"/>
        </w:rPr>
        <w:t>растворах</w:t>
      </w:r>
      <w:r>
        <w:tab/>
      </w:r>
      <w:r>
        <w:t></w:t>
      </w:r>
      <w:r>
        <w:t></w:t>
      </w:r>
    </w:p>
    <w:p w:rsidR="007B1359" w:rsidRDefault="007B1359" w:rsidP="007B1359">
      <w:r>
        <w:t></w:t>
      </w:r>
      <w:r>
        <w:t></w:t>
      </w:r>
      <w:r>
        <w:t></w:t>
      </w:r>
      <w:r>
        <w:tab/>
      </w:r>
      <w:r>
        <w:rPr>
          <w:rFonts w:hint="eastAsia"/>
        </w:rPr>
        <w:t>Полимеризация</w:t>
      </w:r>
      <w:r>
        <w:t></w:t>
      </w:r>
      <w:r>
        <w:rPr>
          <w:rFonts w:hint="eastAsia"/>
        </w:rPr>
        <w:t>и</w:t>
      </w:r>
      <w:r>
        <w:t></w:t>
      </w:r>
      <w:r>
        <w:rPr>
          <w:rFonts w:hint="eastAsia"/>
        </w:rPr>
        <w:t>сополимеризация</w:t>
      </w:r>
      <w:r>
        <w:t></w:t>
      </w:r>
      <w:r>
        <w:rPr>
          <w:rFonts w:hint="eastAsia"/>
        </w:rPr>
        <w:t>акриловой</w:t>
      </w:r>
      <w:r>
        <w:t></w:t>
      </w:r>
      <w:r>
        <w:rPr>
          <w:rFonts w:hint="eastAsia"/>
        </w:rPr>
        <w:t>кислоты</w:t>
      </w:r>
      <w:r>
        <w:t></w:t>
      </w:r>
      <w:r>
        <w:rPr>
          <w:rFonts w:hint="eastAsia"/>
        </w:rPr>
        <w:t>и</w:t>
      </w:r>
      <w:r>
        <w:t></w:t>
      </w:r>
      <w:r>
        <w:rPr>
          <w:rFonts w:hint="eastAsia"/>
        </w:rPr>
        <w:t>её</w:t>
      </w:r>
      <w:r>
        <w:t></w:t>
      </w:r>
      <w:r>
        <w:rPr>
          <w:rFonts w:hint="eastAsia"/>
        </w:rPr>
        <w:t>солей</w:t>
      </w:r>
    </w:p>
    <w:p w:rsidR="007B1359" w:rsidRDefault="007B1359" w:rsidP="007B1359">
      <w:r>
        <w:rPr>
          <w:rFonts w:hint="eastAsia"/>
        </w:rPr>
        <w:t>в</w:t>
      </w:r>
      <w:r>
        <w:t></w:t>
      </w:r>
      <w:r>
        <w:rPr>
          <w:rFonts w:hint="eastAsia"/>
        </w:rPr>
        <w:t>растворах</w:t>
      </w:r>
      <w:r>
        <w:tab/>
      </w:r>
      <w:r>
        <w:t></w:t>
      </w:r>
      <w:r>
        <w:t></w:t>
      </w:r>
    </w:p>
    <w:p w:rsidR="007B1359" w:rsidRDefault="007B1359" w:rsidP="007B1359">
      <w:r>
        <w:t></w:t>
      </w:r>
      <w:r>
        <w:t></w:t>
      </w:r>
      <w:r>
        <w:t></w:t>
      </w:r>
      <w:r>
        <w:tab/>
      </w:r>
      <w:r>
        <w:rPr>
          <w:rFonts w:hint="eastAsia"/>
        </w:rPr>
        <w:t>Свойства</w:t>
      </w:r>
      <w:r>
        <w:t></w:t>
      </w:r>
      <w:r>
        <w:rPr>
          <w:rFonts w:hint="eastAsia"/>
        </w:rPr>
        <w:t>полимеров</w:t>
      </w:r>
      <w:r>
        <w:t></w:t>
      </w:r>
      <w:r>
        <w:rPr>
          <w:rFonts w:hint="eastAsia"/>
        </w:rPr>
        <w:t>и</w:t>
      </w:r>
      <w:r>
        <w:t></w:t>
      </w:r>
      <w:r>
        <w:rPr>
          <w:rFonts w:hint="eastAsia"/>
        </w:rPr>
        <w:t>сополимеров</w:t>
      </w:r>
      <w:r>
        <w:t></w:t>
      </w:r>
      <w:r>
        <w:t></w:t>
      </w:r>
      <w:r>
        <w:t></w:t>
      </w:r>
      <w:r>
        <w:rPr>
          <w:rFonts w:hint="eastAsia"/>
        </w:rPr>
        <w:t>акриламидо</w:t>
      </w:r>
      <w:r>
        <w:t></w:t>
      </w:r>
      <w:r>
        <w:t></w:t>
      </w:r>
      <w:r>
        <w:t></w:t>
      </w:r>
    </w:p>
    <w:p w:rsidR="007B1359" w:rsidRDefault="007B1359" w:rsidP="007B1359">
      <w:r>
        <w:rPr>
          <w:rFonts w:hint="eastAsia"/>
        </w:rPr>
        <w:t>метилпропансульфоновой</w:t>
      </w:r>
      <w:r>
        <w:t></w:t>
      </w:r>
      <w:r>
        <w:rPr>
          <w:rFonts w:hint="eastAsia"/>
        </w:rPr>
        <w:t>кислоты</w:t>
      </w:r>
      <w:r>
        <w:t></w:t>
      </w:r>
      <w:r>
        <w:rPr>
          <w:rFonts w:hint="eastAsia"/>
        </w:rPr>
        <w:t>и</w:t>
      </w:r>
      <w:r>
        <w:t></w:t>
      </w:r>
      <w:r>
        <w:rPr>
          <w:rFonts w:hint="eastAsia"/>
        </w:rPr>
        <w:t>ее</w:t>
      </w:r>
      <w:r>
        <w:t></w:t>
      </w:r>
      <w:r>
        <w:rPr>
          <w:rFonts w:hint="eastAsia"/>
        </w:rPr>
        <w:t>солей</w:t>
      </w:r>
      <w:r>
        <w:tab/>
      </w:r>
      <w:r>
        <w:t></w:t>
      </w:r>
      <w:r>
        <w:t></w:t>
      </w:r>
    </w:p>
    <w:p w:rsidR="007B1359" w:rsidRDefault="007B1359" w:rsidP="007B1359">
      <w:r>
        <w:t></w:t>
      </w:r>
      <w:r>
        <w:t></w:t>
      </w:r>
      <w:r>
        <w:t></w:t>
      </w:r>
      <w:r>
        <w:tab/>
      </w:r>
      <w:r>
        <w:rPr>
          <w:rFonts w:hint="eastAsia"/>
        </w:rPr>
        <w:t>Свойства</w:t>
      </w:r>
      <w:r>
        <w:t></w:t>
      </w:r>
      <w:r>
        <w:rPr>
          <w:rFonts w:hint="eastAsia"/>
        </w:rPr>
        <w:t>полимеров</w:t>
      </w:r>
      <w:r>
        <w:t></w:t>
      </w:r>
      <w:r>
        <w:rPr>
          <w:rFonts w:hint="eastAsia"/>
        </w:rPr>
        <w:t>и</w:t>
      </w:r>
      <w:r>
        <w:t></w:t>
      </w:r>
      <w:r>
        <w:rPr>
          <w:rFonts w:hint="eastAsia"/>
        </w:rPr>
        <w:t>сополимеров</w:t>
      </w:r>
      <w:r>
        <w:t></w:t>
      </w:r>
      <w:r>
        <w:rPr>
          <w:rFonts w:hint="eastAsia"/>
        </w:rPr>
        <w:t>акриловой</w:t>
      </w:r>
      <w:r>
        <w:t></w:t>
      </w:r>
      <w:r>
        <w:rPr>
          <w:rFonts w:hint="eastAsia"/>
        </w:rPr>
        <w:t>кислоты</w:t>
      </w:r>
      <w:r>
        <w:t></w:t>
      </w:r>
      <w:r>
        <w:rPr>
          <w:rFonts w:hint="eastAsia"/>
        </w:rPr>
        <w:t>и</w:t>
      </w:r>
      <w:r>
        <w:t></w:t>
      </w:r>
      <w:r>
        <w:rPr>
          <w:rFonts w:hint="eastAsia"/>
        </w:rPr>
        <w:t>ее</w:t>
      </w:r>
      <w:r>
        <w:t></w:t>
      </w:r>
      <w:r>
        <w:rPr>
          <w:rFonts w:hint="eastAsia"/>
        </w:rPr>
        <w:t>солей</w:t>
      </w:r>
      <w:r>
        <w:t></w:t>
      </w:r>
      <w:r>
        <w:t></w:t>
      </w:r>
      <w:r>
        <w:t></w:t>
      </w:r>
    </w:p>
    <w:p w:rsidR="007B1359" w:rsidRDefault="007B1359" w:rsidP="007B1359">
      <w:r>
        <w:rPr>
          <w:rFonts w:hint="eastAsia"/>
        </w:rPr>
        <w:t>ГЛАВА</w:t>
      </w:r>
      <w:r>
        <w:t></w:t>
      </w:r>
      <w:r>
        <w:t></w:t>
      </w:r>
      <w:r>
        <w:t></w:t>
      </w:r>
      <w:r>
        <w:t></w:t>
      </w:r>
      <w:r>
        <w:rPr>
          <w:rFonts w:hint="eastAsia"/>
        </w:rPr>
        <w:t>ОБСУЖДЕНИЕ</w:t>
      </w:r>
      <w:r>
        <w:t></w:t>
      </w:r>
      <w:r>
        <w:rPr>
          <w:rFonts w:hint="eastAsia"/>
        </w:rPr>
        <w:t>РЕЗУЛЬТАТОВ</w:t>
      </w:r>
      <w:r>
        <w:tab/>
      </w:r>
      <w:r>
        <w:t></w:t>
      </w:r>
      <w:r>
        <w:t></w:t>
      </w:r>
    </w:p>
    <w:p w:rsidR="007B1359" w:rsidRDefault="007B1359" w:rsidP="007B1359">
      <w:r>
        <w:t></w:t>
      </w:r>
      <w:r>
        <w:t></w:t>
      </w:r>
      <w:r>
        <w:t></w:t>
      </w:r>
      <w:r>
        <w:tab/>
      </w:r>
      <w:r>
        <w:rPr>
          <w:rFonts w:hint="eastAsia"/>
        </w:rPr>
        <w:t>Сополимеризация</w:t>
      </w:r>
      <w:r>
        <w:t></w:t>
      </w:r>
      <w:r>
        <w:t></w:t>
      </w:r>
      <w:r>
        <w:t></w:t>
      </w:r>
      <w:r>
        <w:rPr>
          <w:rFonts w:hint="eastAsia"/>
        </w:rPr>
        <w:t>акриламидо</w:t>
      </w:r>
      <w:r>
        <w:t></w:t>
      </w:r>
      <w:r>
        <w:t></w:t>
      </w:r>
      <w:r>
        <w:t></w:t>
      </w:r>
      <w:r>
        <w:rPr>
          <w:rFonts w:hint="eastAsia"/>
        </w:rPr>
        <w:t>метилпропансульфоната</w:t>
      </w:r>
    </w:p>
    <w:p w:rsidR="007B1359" w:rsidRDefault="007B1359" w:rsidP="007B1359">
      <w:r>
        <w:rPr>
          <w:rFonts w:hint="eastAsia"/>
        </w:rPr>
        <w:t>натрия</w:t>
      </w:r>
      <w:r>
        <w:t></w:t>
      </w:r>
      <w:r>
        <w:rPr>
          <w:rFonts w:hint="eastAsia"/>
        </w:rPr>
        <w:t>с</w:t>
      </w:r>
      <w:r>
        <w:t></w:t>
      </w:r>
      <w:r>
        <w:rPr>
          <w:rFonts w:hint="eastAsia"/>
        </w:rPr>
        <w:t>акрилатом</w:t>
      </w:r>
      <w:r>
        <w:t></w:t>
      </w:r>
      <w:r>
        <w:rPr>
          <w:rFonts w:hint="eastAsia"/>
        </w:rPr>
        <w:t>натрия</w:t>
      </w:r>
      <w:r>
        <w:t></w:t>
      </w:r>
      <w:r>
        <w:rPr>
          <w:rFonts w:hint="eastAsia"/>
        </w:rPr>
        <w:t>в</w:t>
      </w:r>
      <w:r>
        <w:t></w:t>
      </w:r>
      <w:r>
        <w:rPr>
          <w:rFonts w:hint="eastAsia"/>
        </w:rPr>
        <w:t>водных</w:t>
      </w:r>
      <w:r>
        <w:t></w:t>
      </w:r>
      <w:r>
        <w:rPr>
          <w:rFonts w:hint="eastAsia"/>
        </w:rPr>
        <w:t>и</w:t>
      </w:r>
      <w:r>
        <w:t></w:t>
      </w:r>
      <w:r>
        <w:rPr>
          <w:rFonts w:hint="eastAsia"/>
        </w:rPr>
        <w:t>водно</w:t>
      </w:r>
      <w:r>
        <w:t></w:t>
      </w:r>
      <w:r>
        <w:rPr>
          <w:rFonts w:hint="eastAsia"/>
        </w:rPr>
        <w:t>солевых</w:t>
      </w:r>
      <w:r>
        <w:t></w:t>
      </w:r>
      <w:r>
        <w:rPr>
          <w:rFonts w:hint="eastAsia"/>
        </w:rPr>
        <w:t>средах</w:t>
      </w:r>
      <w:r>
        <w:tab/>
      </w:r>
      <w:r>
        <w:t></w:t>
      </w:r>
      <w:r>
        <w:t></w:t>
      </w:r>
    </w:p>
    <w:p w:rsidR="007B1359" w:rsidRDefault="007B1359" w:rsidP="007B1359">
      <w:r>
        <w:t></w:t>
      </w:r>
      <w:r>
        <w:t></w:t>
      </w:r>
      <w:r>
        <w:t></w:t>
      </w:r>
      <w:r>
        <w:t></w:t>
      </w:r>
      <w:r>
        <w:t></w:t>
      </w:r>
      <w:r>
        <w:tab/>
      </w:r>
      <w:r>
        <w:rPr>
          <w:rFonts w:hint="eastAsia"/>
        </w:rPr>
        <w:t>Сополимеризация</w:t>
      </w:r>
      <w:r>
        <w:t></w:t>
      </w:r>
      <w:r>
        <w:rPr>
          <w:rFonts w:hint="eastAsia"/>
        </w:rPr>
        <w:t>в</w:t>
      </w:r>
      <w:r>
        <w:t></w:t>
      </w:r>
      <w:r>
        <w:rPr>
          <w:rFonts w:hint="eastAsia"/>
        </w:rPr>
        <w:t>водных</w:t>
      </w:r>
      <w:r>
        <w:t></w:t>
      </w:r>
      <w:r>
        <w:rPr>
          <w:rFonts w:hint="eastAsia"/>
        </w:rPr>
        <w:t>растворах</w:t>
      </w:r>
      <w:r>
        <w:tab/>
      </w:r>
      <w:r>
        <w:t></w:t>
      </w:r>
      <w:r>
        <w:t></w:t>
      </w:r>
    </w:p>
    <w:p w:rsidR="007B1359" w:rsidRDefault="007B1359" w:rsidP="007B1359">
      <w:r>
        <w:t></w:t>
      </w:r>
      <w:r>
        <w:t></w:t>
      </w:r>
      <w:r>
        <w:t></w:t>
      </w:r>
      <w:r>
        <w:t></w:t>
      </w:r>
      <w:r>
        <w:t></w:t>
      </w:r>
      <w:r>
        <w:tab/>
      </w:r>
      <w:r>
        <w:rPr>
          <w:rFonts w:hint="eastAsia"/>
        </w:rPr>
        <w:t>Концентрационный</w:t>
      </w:r>
      <w:r>
        <w:t></w:t>
      </w:r>
      <w:r>
        <w:rPr>
          <w:rFonts w:hint="eastAsia"/>
        </w:rPr>
        <w:t>эффект</w:t>
      </w:r>
      <w:r>
        <w:t></w:t>
      </w:r>
      <w:r>
        <w:rPr>
          <w:rFonts w:hint="eastAsia"/>
        </w:rPr>
        <w:t>при</w:t>
      </w:r>
      <w:r>
        <w:t></w:t>
      </w:r>
      <w:r>
        <w:rPr>
          <w:rFonts w:hint="eastAsia"/>
        </w:rPr>
        <w:t>сополимеризации</w:t>
      </w:r>
      <w:r>
        <w:t></w:t>
      </w:r>
      <w:r>
        <w:rPr>
          <w:rFonts w:hint="eastAsia"/>
        </w:rPr>
        <w:t>в</w:t>
      </w:r>
    </w:p>
    <w:p w:rsidR="007B1359" w:rsidRDefault="007B1359" w:rsidP="007B1359">
      <w:r>
        <w:rPr>
          <w:rFonts w:hint="eastAsia"/>
        </w:rPr>
        <w:t>водных</w:t>
      </w:r>
      <w:r>
        <w:t></w:t>
      </w:r>
      <w:r>
        <w:rPr>
          <w:rFonts w:hint="eastAsia"/>
        </w:rPr>
        <w:t>растворах</w:t>
      </w:r>
      <w:r>
        <w:tab/>
      </w:r>
      <w:r>
        <w:t></w:t>
      </w:r>
      <w:r>
        <w:t></w:t>
      </w:r>
    </w:p>
    <w:p w:rsidR="007B1359" w:rsidRDefault="007B1359" w:rsidP="007B1359">
      <w:r>
        <w:t></w:t>
      </w:r>
      <w:r>
        <w:t></w:t>
      </w:r>
      <w:r>
        <w:t></w:t>
      </w:r>
      <w:r>
        <w:tab/>
      </w:r>
      <w:r>
        <w:rPr>
          <w:rFonts w:hint="eastAsia"/>
        </w:rPr>
        <w:t>Сополимеризация</w:t>
      </w:r>
      <w:r>
        <w:t></w:t>
      </w:r>
      <w:r>
        <w:t></w:t>
      </w:r>
      <w:r>
        <w:t></w:t>
      </w:r>
      <w:r>
        <w:rPr>
          <w:rFonts w:hint="eastAsia"/>
        </w:rPr>
        <w:t>акриламидо</w:t>
      </w:r>
      <w:r>
        <w:t></w:t>
      </w:r>
      <w:r>
        <w:t></w:t>
      </w:r>
      <w:r>
        <w:t></w:t>
      </w:r>
      <w:r>
        <w:rPr>
          <w:rFonts w:hint="eastAsia"/>
        </w:rPr>
        <w:t>метилпропансульфоната</w:t>
      </w:r>
      <w:r>
        <w:t></w:t>
      </w:r>
      <w:r>
        <w:rPr>
          <w:rFonts w:hint="eastAsia"/>
        </w:rPr>
        <w:t>натрия</w:t>
      </w:r>
    </w:p>
    <w:p w:rsidR="007B1359" w:rsidRDefault="007B1359" w:rsidP="007B1359">
      <w:r>
        <w:rPr>
          <w:rFonts w:hint="eastAsia"/>
        </w:rPr>
        <w:t>с</w:t>
      </w:r>
      <w:r>
        <w:t></w:t>
      </w:r>
      <w:r>
        <w:rPr>
          <w:rFonts w:hint="eastAsia"/>
        </w:rPr>
        <w:t>акрилатом</w:t>
      </w:r>
      <w:r>
        <w:t></w:t>
      </w:r>
      <w:r>
        <w:rPr>
          <w:rFonts w:hint="eastAsia"/>
        </w:rPr>
        <w:t>натрия</w:t>
      </w:r>
      <w:r>
        <w:t></w:t>
      </w:r>
      <w:r>
        <w:rPr>
          <w:rFonts w:hint="eastAsia"/>
        </w:rPr>
        <w:t>в</w:t>
      </w:r>
      <w:r>
        <w:t></w:t>
      </w:r>
      <w:r>
        <w:rPr>
          <w:rFonts w:hint="eastAsia"/>
        </w:rPr>
        <w:t>водно</w:t>
      </w:r>
      <w:r>
        <w:t></w:t>
      </w:r>
      <w:r>
        <w:rPr>
          <w:rFonts w:hint="eastAsia"/>
        </w:rPr>
        <w:t>органических</w:t>
      </w:r>
      <w:r>
        <w:t></w:t>
      </w:r>
      <w:r>
        <w:rPr>
          <w:rFonts w:hint="eastAsia"/>
        </w:rPr>
        <w:t>средах</w:t>
      </w:r>
      <w:r>
        <w:tab/>
      </w:r>
      <w:r>
        <w:t></w:t>
      </w:r>
      <w:r>
        <w:t></w:t>
      </w:r>
    </w:p>
    <w:p w:rsidR="007B1359" w:rsidRDefault="007B1359" w:rsidP="007B1359">
      <w:r>
        <w:rPr>
          <w:rFonts w:hint="eastAsia"/>
        </w:rPr>
        <w:t>Сополимеризация</w:t>
      </w:r>
      <w:r>
        <w:t></w:t>
      </w:r>
      <w:r>
        <w:rPr>
          <w:rFonts w:hint="eastAsia"/>
        </w:rPr>
        <w:t>в</w:t>
      </w:r>
      <w:r>
        <w:t></w:t>
      </w:r>
      <w:r>
        <w:rPr>
          <w:rFonts w:hint="eastAsia"/>
        </w:rPr>
        <w:t>водно</w:t>
      </w:r>
      <w:r>
        <w:t></w:t>
      </w:r>
      <w:r>
        <w:rPr>
          <w:rFonts w:hint="eastAsia"/>
        </w:rPr>
        <w:t>диметилсульфоксидных</w:t>
      </w:r>
    </w:p>
    <w:p w:rsidR="007B1359" w:rsidRDefault="007B1359" w:rsidP="007B1359">
      <w:r>
        <w:t></w:t>
      </w:r>
      <w:r>
        <w:t></w:t>
      </w:r>
      <w:r>
        <w:t></w:t>
      </w:r>
      <w:r>
        <w:t></w:t>
      </w:r>
      <w:r>
        <w:t></w:t>
      </w:r>
      <w:r>
        <w:tab/>
      </w:r>
      <w:r>
        <w:t></w:t>
      </w:r>
      <w:r>
        <w:t></w:t>
      </w:r>
      <w:r>
        <w:t></w:t>
      </w:r>
      <w:r>
        <w:rPr>
          <w:rFonts w:hint="eastAsia"/>
        </w:rPr>
        <w:t>растворах</w:t>
      </w:r>
    </w:p>
    <w:p w:rsidR="007B1359" w:rsidRDefault="007B1359" w:rsidP="007B1359">
      <w:r>
        <w:rPr>
          <w:rFonts w:hint="eastAsia"/>
        </w:rPr>
        <w:t>Сополимеризация</w:t>
      </w:r>
      <w:r>
        <w:t></w:t>
      </w:r>
      <w:r>
        <w:rPr>
          <w:rFonts w:hint="eastAsia"/>
        </w:rPr>
        <w:t>в</w:t>
      </w:r>
      <w:r>
        <w:t></w:t>
      </w:r>
      <w:r>
        <w:rPr>
          <w:rFonts w:hint="eastAsia"/>
        </w:rPr>
        <w:t>водно</w:t>
      </w:r>
      <w:r>
        <w:t></w:t>
      </w:r>
      <w:r>
        <w:rPr>
          <w:rFonts w:hint="eastAsia"/>
        </w:rPr>
        <w:t>диметилформамидных</w:t>
      </w:r>
    </w:p>
    <w:p w:rsidR="007B1359" w:rsidRDefault="007B1359" w:rsidP="007B1359">
      <w:r>
        <w:t></w:t>
      </w:r>
      <w:r>
        <w:t></w:t>
      </w:r>
      <w:r>
        <w:t></w:t>
      </w:r>
      <w:r>
        <w:t></w:t>
      </w:r>
      <w:r>
        <w:t></w:t>
      </w:r>
      <w:r>
        <w:tab/>
      </w:r>
      <w:r>
        <w:t></w:t>
      </w:r>
      <w:r>
        <w:t></w:t>
      </w:r>
      <w:r>
        <w:t></w:t>
      </w:r>
      <w:r>
        <w:rPr>
          <w:rFonts w:hint="eastAsia"/>
        </w:rPr>
        <w:t>растворах</w:t>
      </w:r>
    </w:p>
    <w:p w:rsidR="007B1359" w:rsidRDefault="007B1359" w:rsidP="007B1359">
      <w:r>
        <w:t></w:t>
      </w:r>
      <w:r>
        <w:t></w:t>
      </w:r>
      <w:r>
        <w:t></w:t>
      </w:r>
      <w:r>
        <w:t></w:t>
      </w:r>
      <w:r>
        <w:t></w:t>
      </w:r>
      <w:r>
        <w:tab/>
      </w:r>
      <w:r>
        <w:rPr>
          <w:rFonts w:hint="eastAsia"/>
        </w:rPr>
        <w:t>Сополимеризация</w:t>
      </w:r>
      <w:r>
        <w:t></w:t>
      </w:r>
      <w:r>
        <w:rPr>
          <w:rFonts w:hint="eastAsia"/>
        </w:rPr>
        <w:t>в</w:t>
      </w:r>
      <w:r>
        <w:t></w:t>
      </w:r>
      <w:r>
        <w:rPr>
          <w:rFonts w:hint="eastAsia"/>
        </w:rPr>
        <w:t>водно</w:t>
      </w:r>
      <w:r>
        <w:t></w:t>
      </w:r>
      <w:r>
        <w:rPr>
          <w:rFonts w:hint="eastAsia"/>
        </w:rPr>
        <w:t>спиртовых</w:t>
      </w:r>
      <w:r>
        <w:t></w:t>
      </w:r>
      <w:r>
        <w:rPr>
          <w:rFonts w:hint="eastAsia"/>
        </w:rPr>
        <w:t>растворах</w:t>
      </w:r>
      <w:r>
        <w:tab/>
      </w:r>
      <w:r>
        <w:t></w:t>
      </w:r>
      <w:r>
        <w:t></w:t>
      </w:r>
    </w:p>
    <w:p w:rsidR="007B1359" w:rsidRDefault="007B1359" w:rsidP="007B1359">
      <w:r>
        <w:t></w:t>
      </w:r>
      <w:r>
        <w:t></w:t>
      </w:r>
      <w:r>
        <w:t></w:t>
      </w:r>
      <w:r>
        <w:tab/>
      </w:r>
      <w:r>
        <w:rPr>
          <w:rFonts w:hint="eastAsia"/>
        </w:rPr>
        <w:t>Свойства</w:t>
      </w:r>
      <w:r>
        <w:t></w:t>
      </w:r>
      <w:r>
        <w:rPr>
          <w:rFonts w:hint="eastAsia"/>
        </w:rPr>
        <w:t>сополимеров</w:t>
      </w:r>
      <w:r>
        <w:t></w:t>
      </w:r>
      <w:r>
        <w:t></w:t>
      </w:r>
      <w:r>
        <w:t></w:t>
      </w:r>
      <w:r>
        <w:rPr>
          <w:rFonts w:hint="eastAsia"/>
        </w:rPr>
        <w:t>акриламидо</w:t>
      </w:r>
      <w:r>
        <w:t></w:t>
      </w:r>
      <w:r>
        <w:t></w:t>
      </w:r>
      <w:r>
        <w:t></w:t>
      </w:r>
      <w:r>
        <w:rPr>
          <w:rFonts w:hint="eastAsia"/>
        </w:rPr>
        <w:t>метилпропансульфоната</w:t>
      </w:r>
    </w:p>
    <w:p w:rsidR="007B1359" w:rsidRDefault="007B1359" w:rsidP="007B1359">
      <w:r>
        <w:rPr>
          <w:rFonts w:hint="eastAsia"/>
        </w:rPr>
        <w:t>натрия</w:t>
      </w:r>
      <w:r>
        <w:t></w:t>
      </w:r>
      <w:r>
        <w:rPr>
          <w:rFonts w:hint="eastAsia"/>
        </w:rPr>
        <w:t>с</w:t>
      </w:r>
      <w:r>
        <w:t></w:t>
      </w:r>
      <w:r>
        <w:rPr>
          <w:rFonts w:hint="eastAsia"/>
        </w:rPr>
        <w:t>акрилатом</w:t>
      </w:r>
      <w:r>
        <w:t></w:t>
      </w:r>
      <w:r>
        <w:rPr>
          <w:rFonts w:hint="eastAsia"/>
        </w:rPr>
        <w:t>натрия</w:t>
      </w:r>
      <w:r>
        <w:tab/>
      </w:r>
      <w:r>
        <w:t></w:t>
      </w:r>
      <w:r>
        <w:t></w:t>
      </w:r>
    </w:p>
    <w:p w:rsidR="007B1359" w:rsidRDefault="007B1359" w:rsidP="007B1359">
      <w:r>
        <w:t></w:t>
      </w:r>
      <w:r>
        <w:t></w:t>
      </w:r>
      <w:r>
        <w:t></w:t>
      </w:r>
      <w:r>
        <w:t></w:t>
      </w:r>
      <w:r>
        <w:t></w:t>
      </w:r>
      <w:r>
        <w:tab/>
      </w:r>
      <w:r>
        <w:rPr>
          <w:rFonts w:hint="eastAsia"/>
        </w:rPr>
        <w:t>Стабилизация</w:t>
      </w:r>
      <w:r>
        <w:t></w:t>
      </w:r>
      <w:r>
        <w:rPr>
          <w:rFonts w:hint="eastAsia"/>
        </w:rPr>
        <w:t>суспензий</w:t>
      </w:r>
      <w:r>
        <w:t></w:t>
      </w:r>
      <w:r>
        <w:rPr>
          <w:rFonts w:hint="eastAsia"/>
        </w:rPr>
        <w:t>каолина</w:t>
      </w:r>
      <w:r>
        <w:t></w:t>
      </w:r>
      <w:r>
        <w:rPr>
          <w:rFonts w:hint="eastAsia"/>
        </w:rPr>
        <w:t>сополимерами</w:t>
      </w:r>
      <w:r>
        <w:tab/>
      </w:r>
      <w:r>
        <w:t></w:t>
      </w:r>
      <w:r>
        <w:t></w:t>
      </w:r>
    </w:p>
    <w:p w:rsidR="007B1359" w:rsidRDefault="007B1359" w:rsidP="007B1359">
      <w:r>
        <w:t></w:t>
      </w:r>
      <w:r>
        <w:t></w:t>
      </w:r>
      <w:r>
        <w:t></w:t>
      </w:r>
      <w:r>
        <w:t></w:t>
      </w:r>
      <w:r>
        <w:t></w:t>
      </w:r>
      <w:r>
        <w:tab/>
      </w:r>
      <w:r>
        <w:rPr>
          <w:rFonts w:hint="eastAsia"/>
        </w:rPr>
        <w:t>Осветление</w:t>
      </w:r>
      <w:r>
        <w:t></w:t>
      </w:r>
      <w:r>
        <w:rPr>
          <w:rFonts w:hint="eastAsia"/>
        </w:rPr>
        <w:t>суспензии</w:t>
      </w:r>
      <w:r>
        <w:t></w:t>
      </w:r>
      <w:r>
        <w:rPr>
          <w:rFonts w:hint="eastAsia"/>
        </w:rPr>
        <w:t>каолина</w:t>
      </w:r>
      <w:r>
        <w:t></w:t>
      </w:r>
      <w:r>
        <w:rPr>
          <w:rFonts w:hint="eastAsia"/>
        </w:rPr>
        <w:t>с</w:t>
      </w:r>
      <w:r>
        <w:t></w:t>
      </w:r>
      <w:r>
        <w:rPr>
          <w:rFonts w:hint="eastAsia"/>
        </w:rPr>
        <w:t>коагулянтами</w:t>
      </w:r>
      <w:r>
        <w:tab/>
      </w:r>
      <w:r>
        <w:t></w:t>
      </w:r>
      <w:r>
        <w:t></w:t>
      </w:r>
      <w:r>
        <w:t></w:t>
      </w:r>
    </w:p>
    <w:p w:rsidR="007B1359" w:rsidRDefault="007B1359" w:rsidP="007B1359">
      <w:r>
        <w:t></w:t>
      </w:r>
      <w:r>
        <w:t></w:t>
      </w:r>
      <w:r>
        <w:t></w:t>
      </w:r>
      <w:r>
        <w:t></w:t>
      </w:r>
      <w:r>
        <w:t></w:t>
      </w:r>
      <w:r>
        <w:tab/>
      </w:r>
      <w:r>
        <w:rPr>
          <w:rFonts w:hint="eastAsia"/>
        </w:rPr>
        <w:t>Термические</w:t>
      </w:r>
      <w:r>
        <w:t></w:t>
      </w:r>
      <w:r>
        <w:rPr>
          <w:rFonts w:hint="eastAsia"/>
        </w:rPr>
        <w:t>свойства</w:t>
      </w:r>
      <w:r>
        <w:t></w:t>
      </w:r>
      <w:r>
        <w:rPr>
          <w:rFonts w:hint="eastAsia"/>
        </w:rPr>
        <w:t>сополимеров</w:t>
      </w:r>
      <w:r>
        <w:tab/>
      </w:r>
      <w:r>
        <w:t></w:t>
      </w:r>
      <w:r>
        <w:t></w:t>
      </w:r>
      <w:r>
        <w:t></w:t>
      </w:r>
    </w:p>
    <w:p w:rsidR="007B1359" w:rsidRDefault="007B1359" w:rsidP="007B1359">
      <w:r>
        <w:t></w:t>
      </w:r>
      <w:r>
        <w:t></w:t>
      </w:r>
      <w:r>
        <w:t></w:t>
      </w:r>
      <w:r>
        <w:t></w:t>
      </w:r>
      <w:r>
        <w:t></w:t>
      </w:r>
      <w:r>
        <w:tab/>
      </w:r>
      <w:r>
        <w:rPr>
          <w:rFonts w:hint="eastAsia"/>
        </w:rPr>
        <w:t>Адгезионные</w:t>
      </w:r>
      <w:r>
        <w:t></w:t>
      </w:r>
      <w:r>
        <w:t></w:t>
      </w:r>
      <w:r>
        <w:rPr>
          <w:rFonts w:hint="eastAsia"/>
        </w:rPr>
        <w:t>антистатические</w:t>
      </w:r>
      <w:r>
        <w:t></w:t>
      </w:r>
      <w:r>
        <w:rPr>
          <w:rFonts w:hint="eastAsia"/>
        </w:rPr>
        <w:t>и</w:t>
      </w:r>
      <w:r>
        <w:t></w:t>
      </w:r>
      <w:r>
        <w:rPr>
          <w:rFonts w:hint="eastAsia"/>
        </w:rPr>
        <w:t>незапотевающие</w:t>
      </w:r>
    </w:p>
    <w:p w:rsidR="007B1359" w:rsidRDefault="007B1359" w:rsidP="007B1359">
      <w:r>
        <w:rPr>
          <w:rFonts w:hint="eastAsia"/>
        </w:rPr>
        <w:t>свойства</w:t>
      </w:r>
      <w:r>
        <w:t></w:t>
      </w:r>
      <w:r>
        <w:rPr>
          <w:rFonts w:hint="eastAsia"/>
        </w:rPr>
        <w:t>сополимеров</w:t>
      </w:r>
    </w:p>
    <w:p w:rsidR="007B1359" w:rsidRDefault="007B1359" w:rsidP="007B1359">
      <w:r>
        <w:rPr>
          <w:rFonts w:hint="eastAsia"/>
        </w:rPr>
        <w:t>ГЛАВА</w:t>
      </w:r>
      <w:r>
        <w:t></w:t>
      </w:r>
      <w:r>
        <w:t></w:t>
      </w:r>
      <w:r>
        <w:t></w:t>
      </w:r>
      <w:r>
        <w:t></w:t>
      </w:r>
      <w:r>
        <w:rPr>
          <w:rFonts w:hint="eastAsia"/>
        </w:rPr>
        <w:t>ЭКСПЕРИМЕНТАЛЬНАЯ</w:t>
      </w:r>
      <w:r>
        <w:t></w:t>
      </w:r>
      <w:r>
        <w:rPr>
          <w:rFonts w:hint="eastAsia"/>
        </w:rPr>
        <w:t>ЧАСТЬ</w:t>
      </w:r>
      <w:r>
        <w:tab/>
      </w:r>
      <w:r>
        <w:t></w:t>
      </w:r>
      <w:r>
        <w:t></w:t>
      </w:r>
      <w:r>
        <w:t></w:t>
      </w:r>
    </w:p>
    <w:p w:rsidR="007B1359" w:rsidRDefault="007B1359" w:rsidP="007B1359">
      <w:r>
        <w:t></w:t>
      </w:r>
      <w:r>
        <w:t></w:t>
      </w:r>
      <w:r>
        <w:t></w:t>
      </w:r>
      <w:r>
        <w:tab/>
      </w:r>
      <w:r>
        <w:rPr>
          <w:rFonts w:hint="eastAsia"/>
        </w:rPr>
        <w:t>Характеристика</w:t>
      </w:r>
      <w:r>
        <w:t></w:t>
      </w:r>
      <w:r>
        <w:rPr>
          <w:rFonts w:hint="eastAsia"/>
        </w:rPr>
        <w:t>исходных</w:t>
      </w:r>
      <w:r>
        <w:t></w:t>
      </w:r>
      <w:r>
        <w:rPr>
          <w:rFonts w:hint="eastAsia"/>
        </w:rPr>
        <w:t>веществ</w:t>
      </w:r>
      <w:r>
        <w:tab/>
      </w:r>
      <w:r>
        <w:t></w:t>
      </w:r>
      <w:r>
        <w:t></w:t>
      </w:r>
      <w:r>
        <w:t></w:t>
      </w:r>
    </w:p>
    <w:p w:rsidR="007B1359" w:rsidRDefault="007B1359" w:rsidP="007B1359">
      <w:r>
        <w:t></w:t>
      </w:r>
      <w:r>
        <w:t></w:t>
      </w:r>
      <w:r>
        <w:t></w:t>
      </w:r>
      <w:r>
        <w:t></w:t>
      </w:r>
      <w:r>
        <w:tab/>
      </w:r>
      <w:r>
        <w:rPr>
          <w:rFonts w:hint="eastAsia"/>
        </w:rPr>
        <w:t>Методика</w:t>
      </w:r>
      <w:r>
        <w:t></w:t>
      </w:r>
      <w:r>
        <w:rPr>
          <w:rFonts w:hint="eastAsia"/>
        </w:rPr>
        <w:t>проведения</w:t>
      </w:r>
      <w:r>
        <w:t></w:t>
      </w:r>
      <w:r>
        <w:rPr>
          <w:rFonts w:hint="eastAsia"/>
        </w:rPr>
        <w:t>сополимеризации</w:t>
      </w:r>
      <w:r>
        <w:t></w:t>
      </w:r>
      <w:r>
        <w:t></w:t>
      </w:r>
      <w:r>
        <w:t></w:t>
      </w:r>
      <w:r>
        <w:t></w:t>
      </w:r>
      <w:r>
        <w:t></w:t>
      </w:r>
      <w:r>
        <w:t></w:t>
      </w:r>
      <w:r>
        <w:t></w:t>
      </w:r>
      <w:r>
        <w:t></w:t>
      </w:r>
      <w:r>
        <w:rPr>
          <w:rFonts w:hint="eastAsia"/>
        </w:rPr>
        <w:t>с</w:t>
      </w:r>
      <w:r>
        <w:t></w:t>
      </w:r>
      <w:r>
        <w:t></w:t>
      </w:r>
      <w:r>
        <w:t></w:t>
      </w:r>
      <w:r>
        <w:t></w:t>
      </w:r>
      <w:r>
        <w:t></w:t>
      </w:r>
      <w:r>
        <w:t></w:t>
      </w:r>
      <w:r>
        <w:tab/>
      </w:r>
      <w:r>
        <w:t></w:t>
      </w:r>
      <w:r>
        <w:t></w:t>
      </w:r>
      <w:r>
        <w:t></w:t>
      </w:r>
    </w:p>
    <w:p w:rsidR="007B1359" w:rsidRDefault="007B1359" w:rsidP="007B1359">
      <w:r>
        <w:t></w:t>
      </w:r>
      <w:r>
        <w:t></w:t>
      </w:r>
      <w:r>
        <w:t></w:t>
      </w:r>
      <w:r>
        <w:tab/>
      </w:r>
      <w:r>
        <w:rPr>
          <w:rFonts w:hint="eastAsia"/>
        </w:rPr>
        <w:t>Методики</w:t>
      </w:r>
      <w:r>
        <w:t></w:t>
      </w:r>
      <w:r>
        <w:rPr>
          <w:rFonts w:hint="eastAsia"/>
        </w:rPr>
        <w:t>изучения</w:t>
      </w:r>
      <w:r>
        <w:t></w:t>
      </w:r>
      <w:r>
        <w:rPr>
          <w:rFonts w:hint="eastAsia"/>
        </w:rPr>
        <w:t>кинетики</w:t>
      </w:r>
      <w:r>
        <w:t></w:t>
      </w:r>
      <w:r>
        <w:rPr>
          <w:rFonts w:hint="eastAsia"/>
        </w:rPr>
        <w:t>седиментации</w:t>
      </w:r>
      <w:r>
        <w:t></w:t>
      </w:r>
      <w:r>
        <w:rPr>
          <w:rFonts w:hint="eastAsia"/>
        </w:rPr>
        <w:t>суспензии</w:t>
      </w:r>
      <w:r>
        <w:t></w:t>
      </w:r>
      <w:r>
        <w:rPr>
          <w:rFonts w:hint="eastAsia"/>
        </w:rPr>
        <w:t>каолина</w:t>
      </w:r>
      <w:r>
        <w:tab/>
      </w:r>
      <w:r>
        <w:t></w:t>
      </w:r>
      <w:r>
        <w:t></w:t>
      </w:r>
      <w:r>
        <w:t></w:t>
      </w:r>
    </w:p>
    <w:p w:rsidR="007B1359" w:rsidRDefault="007B1359" w:rsidP="007B1359">
      <w:r>
        <w:rPr>
          <w:rFonts w:hint="eastAsia"/>
        </w:rPr>
        <w:t>Методика</w:t>
      </w:r>
      <w:r>
        <w:t></w:t>
      </w:r>
      <w:r>
        <w:rPr>
          <w:rFonts w:hint="eastAsia"/>
        </w:rPr>
        <w:t>изучения</w:t>
      </w:r>
      <w:r>
        <w:t></w:t>
      </w:r>
      <w:r>
        <w:rPr>
          <w:rFonts w:hint="eastAsia"/>
        </w:rPr>
        <w:t>кинетики</w:t>
      </w:r>
      <w:r>
        <w:t></w:t>
      </w:r>
      <w:r>
        <w:rPr>
          <w:rFonts w:hint="eastAsia"/>
        </w:rPr>
        <w:t>седиментации</w:t>
      </w:r>
      <w:r>
        <w:t></w:t>
      </w:r>
      <w:r>
        <w:rPr>
          <w:rFonts w:hint="eastAsia"/>
        </w:rPr>
        <w:t>суспензии</w:t>
      </w:r>
      <w:r>
        <w:t></w:t>
      </w:r>
      <w:r>
        <w:rPr>
          <w:rFonts w:hint="eastAsia"/>
        </w:rPr>
        <w:t>в</w:t>
      </w:r>
    </w:p>
    <w:p w:rsidR="007B1359" w:rsidRDefault="007B1359" w:rsidP="007B1359">
      <w:r>
        <w:t></w:t>
      </w:r>
      <w:r>
        <w:t></w:t>
      </w:r>
      <w:r>
        <w:t></w:t>
      </w:r>
      <w:r>
        <w:t></w:t>
      </w:r>
      <w:r>
        <w:t></w:t>
      </w:r>
      <w:r>
        <w:tab/>
      </w:r>
      <w:r>
        <w:t></w:t>
      </w:r>
      <w:r>
        <w:t></w:t>
      </w:r>
      <w:r>
        <w:t></w:t>
      </w:r>
      <w:r>
        <w:t></w:t>
      </w:r>
      <w:r>
        <w:rPr>
          <w:rFonts w:hint="eastAsia"/>
        </w:rPr>
        <w:t>мерном</w:t>
      </w:r>
      <w:r>
        <w:t></w:t>
      </w:r>
      <w:r>
        <w:rPr>
          <w:rFonts w:hint="eastAsia"/>
        </w:rPr>
        <w:t>цилиндре</w:t>
      </w:r>
    </w:p>
    <w:p w:rsidR="007B1359" w:rsidRDefault="007B1359" w:rsidP="007B1359">
      <w:r>
        <w:rPr>
          <w:rFonts w:hint="eastAsia"/>
        </w:rPr>
        <w:t>Методика</w:t>
      </w:r>
      <w:r>
        <w:t></w:t>
      </w:r>
      <w:r>
        <w:rPr>
          <w:rFonts w:hint="eastAsia"/>
        </w:rPr>
        <w:t>изучения</w:t>
      </w:r>
      <w:r>
        <w:t></w:t>
      </w:r>
      <w:r>
        <w:rPr>
          <w:rFonts w:hint="eastAsia"/>
        </w:rPr>
        <w:t>кинетики</w:t>
      </w:r>
      <w:r>
        <w:t></w:t>
      </w:r>
      <w:r>
        <w:rPr>
          <w:rFonts w:hint="eastAsia"/>
        </w:rPr>
        <w:t>седиментации</w:t>
      </w:r>
      <w:r>
        <w:t></w:t>
      </w:r>
      <w:r>
        <w:rPr>
          <w:rFonts w:hint="eastAsia"/>
        </w:rPr>
        <w:t>суспензии</w:t>
      </w:r>
    </w:p>
    <w:p w:rsidR="007B1359" w:rsidRDefault="007B1359" w:rsidP="007B1359">
      <w:r>
        <w:t></w:t>
      </w:r>
      <w:r>
        <w:t></w:t>
      </w:r>
      <w:r>
        <w:t></w:t>
      </w:r>
      <w:r>
        <w:t></w:t>
      </w:r>
      <w:r>
        <w:t></w:t>
      </w:r>
      <w:r>
        <w:tab/>
      </w:r>
      <w:r>
        <w:t></w:t>
      </w:r>
      <w:r>
        <w:t></w:t>
      </w:r>
      <w:r>
        <w:t></w:t>
      </w:r>
      <w:r>
        <w:t></w:t>
      </w:r>
      <w:r>
        <w:rPr>
          <w:rFonts w:hint="eastAsia"/>
        </w:rPr>
        <w:t>каолина</w:t>
      </w:r>
      <w:r>
        <w:t></w:t>
      </w:r>
      <w:r>
        <w:rPr>
          <w:rFonts w:hint="eastAsia"/>
        </w:rPr>
        <w:t>с</w:t>
      </w:r>
      <w:r>
        <w:t></w:t>
      </w:r>
      <w:r>
        <w:rPr>
          <w:rFonts w:hint="eastAsia"/>
        </w:rPr>
        <w:t>помощью</w:t>
      </w:r>
      <w:r>
        <w:t></w:t>
      </w:r>
      <w:r>
        <w:rPr>
          <w:rFonts w:hint="eastAsia"/>
        </w:rPr>
        <w:t>торсионных</w:t>
      </w:r>
      <w:r>
        <w:t></w:t>
      </w:r>
      <w:r>
        <w:rPr>
          <w:rFonts w:hint="eastAsia"/>
        </w:rPr>
        <w:t>весов</w:t>
      </w:r>
    </w:p>
    <w:p w:rsidR="007B1359" w:rsidRDefault="007B1359" w:rsidP="007B1359">
      <w:r>
        <w:t></w:t>
      </w:r>
      <w:r>
        <w:t></w:t>
      </w:r>
      <w:r>
        <w:t></w:t>
      </w:r>
      <w:r>
        <w:tab/>
      </w:r>
      <w:r>
        <w:rPr>
          <w:rFonts w:hint="eastAsia"/>
        </w:rPr>
        <w:t>Методика</w:t>
      </w:r>
      <w:r>
        <w:t></w:t>
      </w:r>
      <w:r>
        <w:rPr>
          <w:rFonts w:hint="eastAsia"/>
        </w:rPr>
        <w:t>измерения</w:t>
      </w:r>
      <w:r>
        <w:t></w:t>
      </w:r>
      <w:r>
        <w:rPr>
          <w:rFonts w:hint="eastAsia"/>
        </w:rPr>
        <w:t>С</w:t>
      </w:r>
      <w:r>
        <w:t></w:t>
      </w:r>
      <w:r>
        <w:rPr>
          <w:rFonts w:hint="eastAsia"/>
        </w:rPr>
        <w:t>потенциала</w:t>
      </w:r>
      <w:r>
        <w:tab/>
      </w:r>
      <w:r>
        <w:t></w:t>
      </w:r>
      <w:r>
        <w:t></w:t>
      </w:r>
      <w:r>
        <w:t></w:t>
      </w:r>
    </w:p>
    <w:p w:rsidR="007B1359" w:rsidRDefault="007B1359" w:rsidP="007B1359">
      <w:r>
        <w:t></w:t>
      </w:r>
      <w:r>
        <w:t></w:t>
      </w:r>
      <w:r>
        <w:t></w:t>
      </w:r>
      <w:r>
        <w:t></w:t>
      </w:r>
      <w:r>
        <w:rPr>
          <w:rFonts w:hint="eastAsia"/>
        </w:rPr>
        <w:t>Дифференциально</w:t>
      </w:r>
      <w:r>
        <w:t></w:t>
      </w:r>
      <w:r>
        <w:rPr>
          <w:rFonts w:hint="eastAsia"/>
        </w:rPr>
        <w:t>термический</w:t>
      </w:r>
      <w:r>
        <w:t></w:t>
      </w:r>
      <w:r>
        <w:rPr>
          <w:rFonts w:hint="eastAsia"/>
        </w:rPr>
        <w:t>и</w:t>
      </w:r>
      <w:r>
        <w:t></w:t>
      </w:r>
      <w:r>
        <w:rPr>
          <w:rFonts w:hint="eastAsia"/>
        </w:rPr>
        <w:t>термогравиметрический</w:t>
      </w:r>
    </w:p>
    <w:p w:rsidR="007B1359" w:rsidRDefault="007B1359" w:rsidP="007B1359">
      <w:r>
        <w:rPr>
          <w:rFonts w:hint="eastAsia"/>
        </w:rPr>
        <w:t>анализы</w:t>
      </w:r>
    </w:p>
    <w:p w:rsidR="007B1359" w:rsidRDefault="007B1359" w:rsidP="007B1359">
      <w:r>
        <w:t></w:t>
      </w:r>
      <w:r>
        <w:t></w:t>
      </w:r>
      <w:r>
        <w:t></w:t>
      </w:r>
      <w:r>
        <w:tab/>
      </w:r>
      <w:r>
        <w:rPr>
          <w:rFonts w:hint="eastAsia"/>
        </w:rPr>
        <w:t>Методика</w:t>
      </w:r>
      <w:r>
        <w:t></w:t>
      </w:r>
      <w:r>
        <w:rPr>
          <w:rFonts w:hint="eastAsia"/>
        </w:rPr>
        <w:t>оценки</w:t>
      </w:r>
      <w:r>
        <w:t></w:t>
      </w:r>
      <w:r>
        <w:rPr>
          <w:rFonts w:hint="eastAsia"/>
        </w:rPr>
        <w:t>адгезионных</w:t>
      </w:r>
      <w:r>
        <w:t></w:t>
      </w:r>
      <w:r>
        <w:rPr>
          <w:rFonts w:hint="eastAsia"/>
        </w:rPr>
        <w:t>свойств</w:t>
      </w:r>
      <w:r>
        <w:t></w:t>
      </w:r>
      <w:r>
        <w:rPr>
          <w:rFonts w:hint="eastAsia"/>
        </w:rPr>
        <w:t>сополимеров</w:t>
      </w:r>
      <w:r>
        <w:tab/>
      </w:r>
      <w:r>
        <w:t></w:t>
      </w:r>
      <w:r>
        <w:t></w:t>
      </w:r>
      <w:r>
        <w:t></w:t>
      </w:r>
    </w:p>
    <w:p w:rsidR="007B1359" w:rsidRDefault="007B1359" w:rsidP="007B1359">
      <w:r>
        <w:t></w:t>
      </w:r>
      <w:r>
        <w:t></w:t>
      </w:r>
      <w:r>
        <w:t></w:t>
      </w:r>
      <w:r>
        <w:tab/>
      </w:r>
      <w:r>
        <w:rPr>
          <w:rFonts w:hint="eastAsia"/>
        </w:rPr>
        <w:t>Метод</w:t>
      </w:r>
      <w:r>
        <w:t></w:t>
      </w:r>
      <w:r>
        <w:rPr>
          <w:rFonts w:hint="eastAsia"/>
        </w:rPr>
        <w:t>оценки</w:t>
      </w:r>
      <w:r>
        <w:t></w:t>
      </w:r>
      <w:r>
        <w:rPr>
          <w:rFonts w:hint="eastAsia"/>
        </w:rPr>
        <w:t>антистатических</w:t>
      </w:r>
      <w:r>
        <w:t></w:t>
      </w:r>
      <w:r>
        <w:rPr>
          <w:rFonts w:hint="eastAsia"/>
        </w:rPr>
        <w:t>свойств</w:t>
      </w:r>
      <w:r>
        <w:tab/>
      </w:r>
      <w:r>
        <w:t></w:t>
      </w:r>
      <w:r>
        <w:t></w:t>
      </w:r>
      <w:r>
        <w:t></w:t>
      </w:r>
    </w:p>
    <w:p w:rsidR="007B1359" w:rsidRDefault="007B1359" w:rsidP="007B1359">
      <w:r>
        <w:t></w:t>
      </w:r>
      <w:r>
        <w:t></w:t>
      </w:r>
      <w:r>
        <w:t></w:t>
      </w:r>
      <w:r>
        <w:tab/>
      </w:r>
      <w:r>
        <w:rPr>
          <w:rFonts w:hint="eastAsia"/>
        </w:rPr>
        <w:t>Определение</w:t>
      </w:r>
      <w:r>
        <w:t></w:t>
      </w:r>
      <w:r>
        <w:rPr>
          <w:rFonts w:hint="eastAsia"/>
        </w:rPr>
        <w:t>оптической</w:t>
      </w:r>
      <w:r>
        <w:t></w:t>
      </w:r>
      <w:r>
        <w:rPr>
          <w:rFonts w:hint="eastAsia"/>
        </w:rPr>
        <w:t>плотности</w:t>
      </w:r>
      <w:r>
        <w:t></w:t>
      </w:r>
      <w:r>
        <w:rPr>
          <w:rFonts w:hint="eastAsia"/>
        </w:rPr>
        <w:t>незапотевающих</w:t>
      </w:r>
      <w:r>
        <w:t></w:t>
      </w:r>
      <w:r>
        <w:rPr>
          <w:rFonts w:hint="eastAsia"/>
        </w:rPr>
        <w:t>пленок</w:t>
      </w:r>
      <w:r>
        <w:tab/>
      </w:r>
      <w:r>
        <w:t></w:t>
      </w:r>
      <w:r>
        <w:t></w:t>
      </w:r>
      <w:r>
        <w:t></w:t>
      </w:r>
    </w:p>
    <w:p w:rsidR="007B1359" w:rsidRDefault="007B1359" w:rsidP="007B1359">
      <w:r>
        <w:rPr>
          <w:rFonts w:hint="eastAsia"/>
        </w:rPr>
        <w:t>Исследование</w:t>
      </w:r>
      <w:r>
        <w:t></w:t>
      </w:r>
      <w:r>
        <w:rPr>
          <w:rFonts w:hint="eastAsia"/>
        </w:rPr>
        <w:t>свойств</w:t>
      </w:r>
      <w:r>
        <w:t></w:t>
      </w:r>
      <w:r>
        <w:rPr>
          <w:rFonts w:hint="eastAsia"/>
        </w:rPr>
        <w:t>клеевых</w:t>
      </w:r>
      <w:r>
        <w:t></w:t>
      </w:r>
      <w:r>
        <w:rPr>
          <w:rFonts w:hint="eastAsia"/>
        </w:rPr>
        <w:t>композиций</w:t>
      </w:r>
      <w:r>
        <w:t></w:t>
      </w:r>
      <w:r>
        <w:rPr>
          <w:rFonts w:hint="eastAsia"/>
        </w:rPr>
        <w:t>при</w:t>
      </w:r>
      <w:r>
        <w:t></w:t>
      </w:r>
      <w:r>
        <w:rPr>
          <w:rFonts w:hint="eastAsia"/>
        </w:rPr>
        <w:t>склеивании</w:t>
      </w:r>
    </w:p>
    <w:p w:rsidR="007B1359" w:rsidRDefault="007B1359" w:rsidP="007B1359">
      <w:r>
        <w:t></w:t>
      </w:r>
      <w:r>
        <w:t></w:t>
      </w:r>
      <w:r>
        <w:t></w:t>
      </w:r>
      <w:r>
        <w:tab/>
      </w:r>
      <w:r>
        <w:t></w:t>
      </w:r>
      <w:r>
        <w:t></w:t>
      </w:r>
      <w:r>
        <w:t></w:t>
      </w:r>
      <w:r>
        <w:t></w:t>
      </w:r>
      <w:r>
        <w:rPr>
          <w:rFonts w:hint="eastAsia"/>
        </w:rPr>
        <w:t>бумаги</w:t>
      </w:r>
    </w:p>
    <w:p w:rsidR="007B1359" w:rsidRDefault="007B1359" w:rsidP="007B1359">
      <w:r>
        <w:t></w:t>
      </w:r>
      <w:r>
        <w:t></w:t>
      </w:r>
      <w:r>
        <w:t></w:t>
      </w:r>
      <w:r>
        <w:t></w:t>
      </w:r>
      <w:r>
        <w:tab/>
      </w:r>
      <w:r>
        <w:rPr>
          <w:rFonts w:hint="eastAsia"/>
        </w:rPr>
        <w:t>Методы</w:t>
      </w:r>
      <w:r>
        <w:t></w:t>
      </w:r>
      <w:r>
        <w:rPr>
          <w:rFonts w:hint="eastAsia"/>
        </w:rPr>
        <w:t>анализа</w:t>
      </w:r>
      <w:r>
        <w:tab/>
      </w:r>
      <w:r>
        <w:t></w:t>
      </w:r>
      <w:r>
        <w:t></w:t>
      </w:r>
      <w:r>
        <w:t></w:t>
      </w:r>
    </w:p>
    <w:p w:rsidR="007B1359" w:rsidRDefault="007B1359" w:rsidP="007B1359">
      <w:r>
        <w:rPr>
          <w:rFonts w:hint="eastAsia"/>
        </w:rPr>
        <w:t>ВЫВОДЫ</w:t>
      </w:r>
      <w:r>
        <w:tab/>
      </w:r>
      <w:r>
        <w:t></w:t>
      </w:r>
      <w:r>
        <w:t></w:t>
      </w:r>
      <w:r>
        <w:t></w:t>
      </w:r>
    </w:p>
    <w:p w:rsidR="007B1359" w:rsidRDefault="007B1359" w:rsidP="007B1359">
      <w:r>
        <w:rPr>
          <w:rFonts w:hint="eastAsia"/>
        </w:rPr>
        <w:t>СПИСОК</w:t>
      </w:r>
      <w:r>
        <w:t></w:t>
      </w:r>
      <w:r>
        <w:rPr>
          <w:rFonts w:hint="eastAsia"/>
        </w:rPr>
        <w:t>ПУБЛИКАЦИЙ</w:t>
      </w:r>
      <w:r>
        <w:t></w:t>
      </w:r>
      <w:r>
        <w:rPr>
          <w:rFonts w:hint="eastAsia"/>
        </w:rPr>
        <w:t>ПО</w:t>
      </w:r>
      <w:r>
        <w:t></w:t>
      </w:r>
      <w:r>
        <w:rPr>
          <w:rFonts w:hint="eastAsia"/>
        </w:rPr>
        <w:t>ТЕМЕ</w:t>
      </w:r>
      <w:r>
        <w:t></w:t>
      </w:r>
      <w:r>
        <w:rPr>
          <w:rFonts w:hint="eastAsia"/>
        </w:rPr>
        <w:t>ДИССЕРТАЦИИ</w:t>
      </w:r>
      <w:r>
        <w:tab/>
      </w:r>
      <w:r>
        <w:t></w:t>
      </w:r>
      <w:r>
        <w:t></w:t>
      </w:r>
      <w:r>
        <w:t></w:t>
      </w:r>
    </w:p>
    <w:p w:rsidR="007B1359" w:rsidRDefault="007B1359" w:rsidP="007B1359">
      <w:r>
        <w:rPr>
          <w:rFonts w:hint="eastAsia"/>
        </w:rPr>
        <w:t>ЛИТЕРАТУРА</w:t>
      </w:r>
      <w:r>
        <w:tab/>
      </w:r>
      <w:r>
        <w:t></w:t>
      </w:r>
      <w:r>
        <w:t></w:t>
      </w:r>
      <w:r>
        <w:t></w:t>
      </w:r>
      <w:r>
        <w:t></w:t>
      </w:r>
    </w:p>
    <w:p w:rsidR="007B1359" w:rsidRDefault="007B1359" w:rsidP="007B1359">
      <w:r>
        <w:rPr>
          <w:rFonts w:hint="eastAsia"/>
        </w:rPr>
        <w:t>ВВЕДЕНИЕ</w:t>
      </w:r>
    </w:p>
    <w:p w:rsidR="007B1359" w:rsidRDefault="007B1359" w:rsidP="007B1359">
      <w:r>
        <w:rPr>
          <w:rFonts w:hint="eastAsia"/>
        </w:rPr>
        <w:t>Актуальность</w:t>
      </w:r>
      <w:r>
        <w:t></w:t>
      </w:r>
      <w:r>
        <w:rPr>
          <w:rFonts w:hint="eastAsia"/>
        </w:rPr>
        <w:t>проблемы</w:t>
      </w:r>
      <w:r>
        <w:t></w:t>
      </w:r>
      <w:r>
        <w:t></w:t>
      </w:r>
      <w:r>
        <w:rPr>
          <w:rFonts w:hint="eastAsia"/>
        </w:rPr>
        <w:t>Водорастворимые</w:t>
      </w:r>
      <w:r>
        <w:t></w:t>
      </w:r>
      <w:r>
        <w:rPr>
          <w:rFonts w:hint="eastAsia"/>
        </w:rPr>
        <w:t>полимеры</w:t>
      </w:r>
      <w:r>
        <w:t></w:t>
      </w:r>
      <w:r>
        <w:t></w:t>
      </w:r>
      <w:r>
        <w:t></w:t>
      </w:r>
      <w:r>
        <w:rPr>
          <w:rFonts w:hint="eastAsia"/>
        </w:rPr>
        <w:t>акриламидо</w:t>
      </w:r>
      <w:r>
        <w:t></w:t>
      </w:r>
      <w:r>
        <w:t></w:t>
      </w:r>
      <w:r>
        <w:t></w:t>
      </w:r>
      <w:r>
        <w:t></w:t>
      </w:r>
      <w:r>
        <w:rPr>
          <w:rFonts w:hint="eastAsia"/>
        </w:rPr>
        <w:t>метилпропансульфокислоты</w:t>
      </w:r>
      <w:r>
        <w:t></w:t>
      </w:r>
      <w:r>
        <w:t></w:t>
      </w:r>
      <w:r>
        <w:rPr>
          <w:rFonts w:hint="eastAsia"/>
        </w:rPr>
        <w:t>Н</w:t>
      </w:r>
      <w:r>
        <w:t></w:t>
      </w:r>
      <w:r>
        <w:rPr>
          <w:rFonts w:hint="eastAsia"/>
        </w:rPr>
        <w:t>АМС</w:t>
      </w:r>
      <w:r>
        <w:t></w:t>
      </w:r>
      <w:r>
        <w:t></w:t>
      </w:r>
      <w:r>
        <w:rPr>
          <w:rFonts w:hint="eastAsia"/>
        </w:rPr>
        <w:t>и</w:t>
      </w:r>
      <w:r>
        <w:t></w:t>
      </w:r>
      <w:r>
        <w:rPr>
          <w:rFonts w:hint="eastAsia"/>
        </w:rPr>
        <w:t>акриловой</w:t>
      </w:r>
      <w:r>
        <w:t></w:t>
      </w:r>
      <w:r>
        <w:rPr>
          <w:rFonts w:hint="eastAsia"/>
        </w:rPr>
        <w:t>кислоты</w:t>
      </w:r>
      <w:r>
        <w:t></w:t>
      </w:r>
      <w:r>
        <w:t></w:t>
      </w:r>
      <w:r>
        <w:rPr>
          <w:rFonts w:hint="eastAsia"/>
        </w:rPr>
        <w:t>АК</w:t>
      </w:r>
      <w:r>
        <w:t></w:t>
      </w:r>
      <w:r>
        <w:t></w:t>
      </w:r>
      <w:r>
        <w:rPr>
          <w:rFonts w:hint="eastAsia"/>
        </w:rPr>
        <w:t>обладают</w:t>
      </w:r>
    </w:p>
    <w:p w:rsidR="007B1359" w:rsidRDefault="007B1359" w:rsidP="007B1359">
      <w:r>
        <w:t></w:t>
      </w:r>
    </w:p>
    <w:p w:rsidR="007B1359" w:rsidRDefault="007B1359" w:rsidP="007B1359">
      <w:r>
        <w:rPr>
          <w:rFonts w:hint="eastAsia"/>
        </w:rPr>
        <w:t>комплексом</w:t>
      </w:r>
      <w:r>
        <w:t></w:t>
      </w:r>
      <w:r>
        <w:rPr>
          <w:rFonts w:hint="eastAsia"/>
        </w:rPr>
        <w:t>ценных</w:t>
      </w:r>
      <w:r>
        <w:t></w:t>
      </w:r>
      <w:r>
        <w:rPr>
          <w:rFonts w:hint="eastAsia"/>
        </w:rPr>
        <w:t>свойств</w:t>
      </w:r>
      <w:r>
        <w:t></w:t>
      </w:r>
      <w:r>
        <w:rPr>
          <w:rFonts w:hint="eastAsia"/>
        </w:rPr>
        <w:t>и</w:t>
      </w:r>
      <w:r>
        <w:t></w:t>
      </w:r>
      <w:r>
        <w:rPr>
          <w:rFonts w:hint="eastAsia"/>
        </w:rPr>
        <w:t>находят</w:t>
      </w:r>
      <w:r>
        <w:t></w:t>
      </w:r>
      <w:r>
        <w:rPr>
          <w:rFonts w:hint="eastAsia"/>
        </w:rPr>
        <w:t>широкое</w:t>
      </w:r>
      <w:r>
        <w:t></w:t>
      </w:r>
      <w:r>
        <w:rPr>
          <w:rFonts w:hint="eastAsia"/>
        </w:rPr>
        <w:t>применение</w:t>
      </w:r>
      <w:r>
        <w:t></w:t>
      </w:r>
      <w:r>
        <w:rPr>
          <w:rFonts w:hint="eastAsia"/>
        </w:rPr>
        <w:t>в</w:t>
      </w:r>
      <w:r>
        <w:t></w:t>
      </w:r>
      <w:r>
        <w:rPr>
          <w:rFonts w:hint="eastAsia"/>
        </w:rPr>
        <w:t>различных</w:t>
      </w:r>
      <w:r>
        <w:t></w:t>
      </w:r>
      <w:r>
        <w:rPr>
          <w:rFonts w:hint="eastAsia"/>
        </w:rPr>
        <w:t>отраслях</w:t>
      </w:r>
      <w:r>
        <w:t></w:t>
      </w:r>
      <w:r>
        <w:rPr>
          <w:rFonts w:hint="eastAsia"/>
        </w:rPr>
        <w:t>науки</w:t>
      </w:r>
      <w:r>
        <w:t></w:t>
      </w:r>
      <w:r>
        <w:t></w:t>
      </w:r>
      <w:r>
        <w:rPr>
          <w:rFonts w:hint="eastAsia"/>
        </w:rPr>
        <w:t>техники</w:t>
      </w:r>
      <w:r>
        <w:t></w:t>
      </w:r>
      <w:r>
        <w:rPr>
          <w:rFonts w:hint="eastAsia"/>
        </w:rPr>
        <w:t>и</w:t>
      </w:r>
      <w:r>
        <w:t></w:t>
      </w:r>
      <w:r>
        <w:rPr>
          <w:rFonts w:hint="eastAsia"/>
        </w:rPr>
        <w:t>в</w:t>
      </w:r>
      <w:r>
        <w:t></w:t>
      </w:r>
      <w:r>
        <w:rPr>
          <w:rFonts w:hint="eastAsia"/>
        </w:rPr>
        <w:t>медицине</w:t>
      </w:r>
      <w:r>
        <w:t></w:t>
      </w:r>
      <w:r>
        <w:t></w:t>
      </w:r>
      <w:r>
        <w:rPr>
          <w:rFonts w:hint="eastAsia"/>
        </w:rPr>
        <w:t>Полимеры</w:t>
      </w:r>
      <w:r>
        <w:t></w:t>
      </w:r>
      <w:r>
        <w:rPr>
          <w:rFonts w:hint="eastAsia"/>
        </w:rPr>
        <w:t>АК</w:t>
      </w:r>
      <w:r>
        <w:t></w:t>
      </w:r>
      <w:r>
        <w:rPr>
          <w:rFonts w:hint="eastAsia"/>
        </w:rPr>
        <w:t>используются</w:t>
      </w:r>
      <w:r>
        <w:t></w:t>
      </w:r>
      <w:r>
        <w:rPr>
          <w:rFonts w:hint="eastAsia"/>
        </w:rPr>
        <w:t>в</w:t>
      </w:r>
      <w:r>
        <w:t></w:t>
      </w:r>
      <w:r>
        <w:rPr>
          <w:rFonts w:hint="eastAsia"/>
        </w:rPr>
        <w:t>качестве</w:t>
      </w:r>
      <w:r>
        <w:t></w:t>
      </w:r>
      <w:r>
        <w:rPr>
          <w:rFonts w:hint="eastAsia"/>
        </w:rPr>
        <w:t>связующих</w:t>
      </w:r>
      <w:r>
        <w:t></w:t>
      </w:r>
      <w:r>
        <w:t></w:t>
      </w:r>
      <w:r>
        <w:rPr>
          <w:rFonts w:hint="eastAsia"/>
        </w:rPr>
        <w:t>пленкообразователей</w:t>
      </w:r>
      <w:r>
        <w:t></w:t>
      </w:r>
      <w:r>
        <w:t></w:t>
      </w:r>
      <w:r>
        <w:rPr>
          <w:rFonts w:hint="eastAsia"/>
        </w:rPr>
        <w:t>шлихтующих</w:t>
      </w:r>
      <w:r>
        <w:t></w:t>
      </w:r>
      <w:r>
        <w:rPr>
          <w:rFonts w:hint="eastAsia"/>
        </w:rPr>
        <w:t>агентов</w:t>
      </w:r>
      <w:r>
        <w:t></w:t>
      </w:r>
      <w:r>
        <w:t></w:t>
      </w:r>
      <w:r>
        <w:rPr>
          <w:rFonts w:hint="eastAsia"/>
        </w:rPr>
        <w:t>флокулянтов</w:t>
      </w:r>
      <w:r>
        <w:t></w:t>
      </w:r>
      <w:r>
        <w:rPr>
          <w:rFonts w:hint="eastAsia"/>
        </w:rPr>
        <w:t>и</w:t>
      </w:r>
      <w:r>
        <w:t></w:t>
      </w:r>
      <w:r>
        <w:rPr>
          <w:rFonts w:hint="eastAsia"/>
        </w:rPr>
        <w:t>стабилизаторов</w:t>
      </w:r>
      <w:r>
        <w:t></w:t>
      </w:r>
      <w:r>
        <w:rPr>
          <w:rFonts w:hint="eastAsia"/>
        </w:rPr>
        <w:t>дисперсных</w:t>
      </w:r>
      <w:r>
        <w:t></w:t>
      </w:r>
      <w:r>
        <w:rPr>
          <w:rFonts w:hint="eastAsia"/>
        </w:rPr>
        <w:t>систем</w:t>
      </w:r>
      <w:r>
        <w:t></w:t>
      </w:r>
      <w:r>
        <w:t></w:t>
      </w:r>
      <w:r>
        <w:rPr>
          <w:rFonts w:hint="eastAsia"/>
        </w:rPr>
        <w:t>а</w:t>
      </w:r>
      <w:r>
        <w:t></w:t>
      </w:r>
      <w:r>
        <w:rPr>
          <w:rFonts w:hint="eastAsia"/>
        </w:rPr>
        <w:t>полимеры</w:t>
      </w:r>
      <w:r>
        <w:t></w:t>
      </w:r>
      <w:r>
        <w:rPr>
          <w:rFonts w:hint="eastAsia"/>
        </w:rPr>
        <w:t>Н</w:t>
      </w:r>
      <w:r>
        <w:t></w:t>
      </w:r>
      <w:r>
        <w:rPr>
          <w:rFonts w:hint="eastAsia"/>
        </w:rPr>
        <w:t>АМС</w:t>
      </w:r>
      <w:r>
        <w:t></w:t>
      </w:r>
      <w:r>
        <w:rPr>
          <w:rFonts w:hint="eastAsia"/>
        </w:rPr>
        <w:t>и</w:t>
      </w:r>
      <w:r>
        <w:t></w:t>
      </w:r>
      <w:r>
        <w:rPr>
          <w:rFonts w:hint="eastAsia"/>
        </w:rPr>
        <w:t>ее</w:t>
      </w:r>
      <w:r>
        <w:t></w:t>
      </w:r>
      <w:r>
        <w:rPr>
          <w:rFonts w:hint="eastAsia"/>
        </w:rPr>
        <w:t>солей</w:t>
      </w:r>
      <w:r>
        <w:t></w:t>
      </w:r>
      <w:r>
        <w:rPr>
          <w:rFonts w:hint="eastAsia"/>
        </w:rPr>
        <w:t>применяются</w:t>
      </w:r>
      <w:r>
        <w:t></w:t>
      </w:r>
      <w:r>
        <w:rPr>
          <w:rFonts w:hint="eastAsia"/>
        </w:rPr>
        <w:t>в</w:t>
      </w:r>
      <w:r>
        <w:t></w:t>
      </w:r>
      <w:r>
        <w:rPr>
          <w:rFonts w:hint="eastAsia"/>
        </w:rPr>
        <w:t>качестве</w:t>
      </w:r>
      <w:r>
        <w:t></w:t>
      </w:r>
      <w:r>
        <w:rPr>
          <w:rFonts w:hint="eastAsia"/>
        </w:rPr>
        <w:t>флокулянтов</w:t>
      </w:r>
      <w:r>
        <w:t></w:t>
      </w:r>
      <w:r>
        <w:t></w:t>
      </w:r>
      <w:r>
        <w:rPr>
          <w:rFonts w:hint="eastAsia"/>
        </w:rPr>
        <w:t>стабилизаторов</w:t>
      </w:r>
      <w:r>
        <w:t></w:t>
      </w:r>
      <w:r>
        <w:t></w:t>
      </w:r>
      <w:r>
        <w:rPr>
          <w:rFonts w:hint="eastAsia"/>
        </w:rPr>
        <w:t>антистатических</w:t>
      </w:r>
      <w:r>
        <w:t></w:t>
      </w:r>
      <w:r>
        <w:rPr>
          <w:rFonts w:hint="eastAsia"/>
        </w:rPr>
        <w:t>и</w:t>
      </w:r>
      <w:r>
        <w:t></w:t>
      </w:r>
      <w:r>
        <w:rPr>
          <w:rFonts w:hint="eastAsia"/>
        </w:rPr>
        <w:t>антикоррозионных</w:t>
      </w:r>
      <w:r>
        <w:t></w:t>
      </w:r>
      <w:r>
        <w:rPr>
          <w:rFonts w:hint="eastAsia"/>
        </w:rPr>
        <w:t>агентов</w:t>
      </w:r>
      <w:r>
        <w:t></w:t>
      </w:r>
      <w:r>
        <w:t></w:t>
      </w:r>
      <w:r>
        <w:rPr>
          <w:rFonts w:hint="eastAsia"/>
        </w:rPr>
        <w:t>Известны</w:t>
      </w:r>
      <w:r>
        <w:t></w:t>
      </w:r>
      <w:r>
        <w:rPr>
          <w:rFonts w:hint="eastAsia"/>
        </w:rPr>
        <w:t>многие</w:t>
      </w:r>
      <w:r>
        <w:t></w:t>
      </w:r>
      <w:r>
        <w:rPr>
          <w:rFonts w:hint="eastAsia"/>
        </w:rPr>
        <w:t>случаи</w:t>
      </w:r>
      <w:r>
        <w:t></w:t>
      </w:r>
      <w:r>
        <w:t></w:t>
      </w:r>
      <w:r>
        <w:rPr>
          <w:rFonts w:hint="eastAsia"/>
        </w:rPr>
        <w:t>когда</w:t>
      </w:r>
      <w:r>
        <w:t></w:t>
      </w:r>
      <w:r>
        <w:rPr>
          <w:rFonts w:hint="eastAsia"/>
        </w:rPr>
        <w:t>сополимеры</w:t>
      </w:r>
      <w:r>
        <w:t></w:t>
      </w:r>
      <w:r>
        <w:rPr>
          <w:rFonts w:hint="eastAsia"/>
        </w:rPr>
        <w:t>совмещают</w:t>
      </w:r>
      <w:r>
        <w:t></w:t>
      </w:r>
      <w:r>
        <w:rPr>
          <w:rFonts w:hint="eastAsia"/>
        </w:rPr>
        <w:t>и</w:t>
      </w:r>
      <w:r>
        <w:t></w:t>
      </w:r>
      <w:r>
        <w:rPr>
          <w:rFonts w:hint="eastAsia"/>
        </w:rPr>
        <w:t>усиливают</w:t>
      </w:r>
      <w:r>
        <w:t></w:t>
      </w:r>
      <w:r>
        <w:rPr>
          <w:rFonts w:hint="eastAsia"/>
        </w:rPr>
        <w:t>индивидуальные</w:t>
      </w:r>
      <w:r>
        <w:t></w:t>
      </w:r>
      <w:r>
        <w:rPr>
          <w:rFonts w:hint="eastAsia"/>
        </w:rPr>
        <w:t>свойства</w:t>
      </w:r>
      <w:r>
        <w:t></w:t>
      </w:r>
      <w:r>
        <w:rPr>
          <w:rFonts w:hint="eastAsia"/>
        </w:rPr>
        <w:t>гомополимеров</w:t>
      </w:r>
      <w:r>
        <w:t></w:t>
      </w:r>
      <w:r>
        <w:t></w:t>
      </w:r>
      <w:r>
        <w:rPr>
          <w:rFonts w:hint="eastAsia"/>
        </w:rPr>
        <w:t>В</w:t>
      </w:r>
      <w:r>
        <w:t></w:t>
      </w:r>
      <w:r>
        <w:rPr>
          <w:rFonts w:hint="eastAsia"/>
        </w:rPr>
        <w:t>этой</w:t>
      </w:r>
      <w:r>
        <w:t></w:t>
      </w:r>
      <w:r>
        <w:rPr>
          <w:rFonts w:hint="eastAsia"/>
        </w:rPr>
        <w:t>связи</w:t>
      </w:r>
      <w:r>
        <w:t></w:t>
      </w:r>
      <w:r>
        <w:rPr>
          <w:rFonts w:hint="eastAsia"/>
        </w:rPr>
        <w:t>для</w:t>
      </w:r>
      <w:r>
        <w:t></w:t>
      </w:r>
      <w:r>
        <w:rPr>
          <w:rFonts w:hint="eastAsia"/>
        </w:rPr>
        <w:t>получения</w:t>
      </w:r>
      <w:r>
        <w:t></w:t>
      </w:r>
      <w:r>
        <w:rPr>
          <w:rFonts w:hint="eastAsia"/>
        </w:rPr>
        <w:t>сополимеров</w:t>
      </w:r>
      <w:r>
        <w:t></w:t>
      </w:r>
      <w:r>
        <w:rPr>
          <w:rFonts w:hint="eastAsia"/>
        </w:rPr>
        <w:t>с</w:t>
      </w:r>
      <w:r>
        <w:t></w:t>
      </w:r>
      <w:r>
        <w:rPr>
          <w:rFonts w:hint="eastAsia"/>
        </w:rPr>
        <w:t>разнообразными</w:t>
      </w:r>
      <w:r>
        <w:t></w:t>
      </w:r>
      <w:r>
        <w:rPr>
          <w:rFonts w:hint="eastAsia"/>
        </w:rPr>
        <w:t>практически</w:t>
      </w:r>
      <w:r>
        <w:t></w:t>
      </w:r>
      <w:r>
        <w:rPr>
          <w:rFonts w:hint="eastAsia"/>
        </w:rPr>
        <w:t>важными</w:t>
      </w:r>
      <w:r>
        <w:t></w:t>
      </w:r>
      <w:r>
        <w:rPr>
          <w:rFonts w:hint="eastAsia"/>
        </w:rPr>
        <w:t>свойствами</w:t>
      </w:r>
      <w:r>
        <w:t></w:t>
      </w:r>
      <w:r>
        <w:rPr>
          <w:rFonts w:hint="eastAsia"/>
        </w:rPr>
        <w:t>является</w:t>
      </w:r>
      <w:r>
        <w:t></w:t>
      </w:r>
      <w:r>
        <w:rPr>
          <w:rFonts w:hint="eastAsia"/>
        </w:rPr>
        <w:t>актуальным</w:t>
      </w:r>
      <w:r>
        <w:t></w:t>
      </w:r>
      <w:r>
        <w:rPr>
          <w:rFonts w:hint="eastAsia"/>
        </w:rPr>
        <w:t>изучение</w:t>
      </w:r>
      <w:r>
        <w:t></w:t>
      </w:r>
      <w:r>
        <w:rPr>
          <w:rFonts w:hint="eastAsia"/>
        </w:rPr>
        <w:t>возможности</w:t>
      </w:r>
      <w:r>
        <w:t></w:t>
      </w:r>
      <w:r>
        <w:rPr>
          <w:rFonts w:hint="eastAsia"/>
        </w:rPr>
        <w:t>и</w:t>
      </w:r>
      <w:r>
        <w:t></w:t>
      </w:r>
      <w:r>
        <w:rPr>
          <w:rFonts w:hint="eastAsia"/>
        </w:rPr>
        <w:t>закономерностей</w:t>
      </w:r>
      <w:r>
        <w:t></w:t>
      </w:r>
      <w:r>
        <w:rPr>
          <w:rFonts w:hint="eastAsia"/>
        </w:rPr>
        <w:t>радикальной</w:t>
      </w:r>
      <w:r>
        <w:t></w:t>
      </w:r>
      <w:r>
        <w:rPr>
          <w:rFonts w:hint="eastAsia"/>
        </w:rPr>
        <w:t>сополимеризации</w:t>
      </w:r>
      <w:r>
        <w:t></w:t>
      </w:r>
      <w:r>
        <w:rPr>
          <w:rFonts w:hint="eastAsia"/>
        </w:rPr>
        <w:t>производных</w:t>
      </w:r>
      <w:r>
        <w:t></w:t>
      </w:r>
      <w:r>
        <w:rPr>
          <w:rFonts w:hint="eastAsia"/>
        </w:rPr>
        <w:t>Н</w:t>
      </w:r>
      <w:r>
        <w:t></w:t>
      </w:r>
      <w:r>
        <w:rPr>
          <w:rFonts w:hint="eastAsia"/>
        </w:rPr>
        <w:t>АМС</w:t>
      </w:r>
      <w:r>
        <w:t></w:t>
      </w:r>
      <w:r>
        <w:rPr>
          <w:rFonts w:hint="eastAsia"/>
        </w:rPr>
        <w:t>и</w:t>
      </w:r>
      <w:r>
        <w:t></w:t>
      </w:r>
      <w:r>
        <w:rPr>
          <w:rFonts w:hint="eastAsia"/>
        </w:rPr>
        <w:t>АК</w:t>
      </w:r>
      <w:r>
        <w:t></w:t>
      </w:r>
      <w:r>
        <w:t></w:t>
      </w:r>
      <w:r>
        <w:rPr>
          <w:rFonts w:hint="eastAsia"/>
        </w:rPr>
        <w:t>Согласно</w:t>
      </w:r>
      <w:r>
        <w:t></w:t>
      </w:r>
      <w:r>
        <w:rPr>
          <w:rFonts w:hint="eastAsia"/>
        </w:rPr>
        <w:t>вышесказанному</w:t>
      </w:r>
      <w:r>
        <w:t></w:t>
      </w:r>
      <w:r>
        <w:rPr>
          <w:rFonts w:hint="eastAsia"/>
        </w:rPr>
        <w:t>актуальным</w:t>
      </w:r>
      <w:r>
        <w:t></w:t>
      </w:r>
      <w:r>
        <w:rPr>
          <w:rFonts w:hint="eastAsia"/>
        </w:rPr>
        <w:t>является</w:t>
      </w:r>
      <w:r>
        <w:t></w:t>
      </w:r>
      <w:r>
        <w:rPr>
          <w:rFonts w:hint="eastAsia"/>
        </w:rPr>
        <w:t>разработка</w:t>
      </w:r>
      <w:r>
        <w:t></w:t>
      </w:r>
      <w:r>
        <w:rPr>
          <w:rFonts w:hint="eastAsia"/>
        </w:rPr>
        <w:t>приемов</w:t>
      </w:r>
      <w:r>
        <w:t></w:t>
      </w:r>
      <w:r>
        <w:rPr>
          <w:rFonts w:hint="eastAsia"/>
        </w:rPr>
        <w:t>и</w:t>
      </w:r>
      <w:r>
        <w:t></w:t>
      </w:r>
      <w:r>
        <w:rPr>
          <w:rFonts w:hint="eastAsia"/>
        </w:rPr>
        <w:t>методов</w:t>
      </w:r>
      <w:r>
        <w:t></w:t>
      </w:r>
      <w:r>
        <w:rPr>
          <w:rFonts w:hint="eastAsia"/>
        </w:rPr>
        <w:t>управления</w:t>
      </w:r>
      <w:r>
        <w:t></w:t>
      </w:r>
      <w:r>
        <w:rPr>
          <w:rFonts w:hint="eastAsia"/>
        </w:rPr>
        <w:t>процессами</w:t>
      </w:r>
      <w:r>
        <w:t></w:t>
      </w:r>
      <w:r>
        <w:rPr>
          <w:rFonts w:hint="eastAsia"/>
        </w:rPr>
        <w:t>синтеза</w:t>
      </w:r>
      <w:r>
        <w:t></w:t>
      </w:r>
      <w:r>
        <w:rPr>
          <w:rFonts w:hint="eastAsia"/>
        </w:rPr>
        <w:t>сополимеров</w:t>
      </w:r>
      <w:r>
        <w:t></w:t>
      </w:r>
      <w:r>
        <w:rPr>
          <w:rFonts w:hint="eastAsia"/>
        </w:rPr>
        <w:t>для</w:t>
      </w:r>
      <w:r>
        <w:t></w:t>
      </w:r>
      <w:r>
        <w:rPr>
          <w:rFonts w:hint="eastAsia"/>
        </w:rPr>
        <w:t>получения</w:t>
      </w:r>
      <w:r>
        <w:t></w:t>
      </w:r>
      <w:r>
        <w:rPr>
          <w:rFonts w:hint="eastAsia"/>
        </w:rPr>
        <w:t>сополимеров</w:t>
      </w:r>
      <w:r>
        <w:t></w:t>
      </w:r>
      <w:r>
        <w:rPr>
          <w:rFonts w:hint="eastAsia"/>
        </w:rPr>
        <w:t>с</w:t>
      </w:r>
      <w:r>
        <w:t></w:t>
      </w:r>
      <w:r>
        <w:rPr>
          <w:rFonts w:hint="eastAsia"/>
        </w:rPr>
        <w:t>различными</w:t>
      </w:r>
      <w:r>
        <w:t></w:t>
      </w:r>
      <w:r>
        <w:rPr>
          <w:rFonts w:hint="eastAsia"/>
        </w:rPr>
        <w:t>свойствами</w:t>
      </w:r>
      <w:r>
        <w:t></w:t>
      </w:r>
      <w:r>
        <w:tab/>
      </w:r>
      <w:r>
        <w:rPr>
          <w:rFonts w:hint="eastAsia"/>
        </w:rPr>
        <w:t>•</w:t>
      </w:r>
    </w:p>
    <w:p w:rsidR="007B1359" w:rsidRDefault="007B1359" w:rsidP="007B1359">
      <w:r>
        <w:rPr>
          <w:rFonts w:hint="eastAsia"/>
        </w:rPr>
        <w:t>Исследования</w:t>
      </w:r>
      <w:r>
        <w:t></w:t>
      </w:r>
      <w:r>
        <w:rPr>
          <w:rFonts w:hint="eastAsia"/>
        </w:rPr>
        <w:t>радикальной</w:t>
      </w:r>
      <w:r>
        <w:t></w:t>
      </w:r>
      <w:r>
        <w:t></w:t>
      </w:r>
      <w:r>
        <w:rPr>
          <w:rFonts w:hint="eastAsia"/>
        </w:rPr>
        <w:t>со</w:t>
      </w:r>
      <w:r>
        <w:t></w:t>
      </w:r>
      <w:r>
        <w:rPr>
          <w:rFonts w:hint="eastAsia"/>
        </w:rPr>
        <w:t>полимеризации</w:t>
      </w:r>
      <w:r>
        <w:t></w:t>
      </w:r>
      <w:r>
        <w:rPr>
          <w:rFonts w:hint="eastAsia"/>
        </w:rPr>
        <w:t>непредельных</w:t>
      </w:r>
      <w:r>
        <w:t></w:t>
      </w:r>
      <w:r>
        <w:rPr>
          <w:rFonts w:hint="eastAsia"/>
        </w:rPr>
        <w:t>электролитов</w:t>
      </w:r>
      <w:r>
        <w:t></w:t>
      </w:r>
      <w:r>
        <w:t></w:t>
      </w:r>
      <w:r>
        <w:rPr>
          <w:rFonts w:hint="eastAsia"/>
        </w:rPr>
        <w:t>как</w:t>
      </w:r>
      <w:r>
        <w:t></w:t>
      </w:r>
      <w:r>
        <w:rPr>
          <w:rFonts w:hint="eastAsia"/>
        </w:rPr>
        <w:t>слабых</w:t>
      </w:r>
      <w:r>
        <w:t></w:t>
      </w:r>
      <w:r>
        <w:t></w:t>
      </w:r>
      <w:r>
        <w:rPr>
          <w:rFonts w:hint="eastAsia"/>
        </w:rPr>
        <w:t>работы</w:t>
      </w:r>
      <w:r>
        <w:t></w:t>
      </w:r>
      <w:r>
        <w:rPr>
          <w:rFonts w:hint="eastAsia"/>
        </w:rPr>
        <w:t>под</w:t>
      </w:r>
      <w:r>
        <w:t></w:t>
      </w:r>
      <w:r>
        <w:rPr>
          <w:rFonts w:hint="eastAsia"/>
        </w:rPr>
        <w:t>руководством</w:t>
      </w:r>
      <w:r>
        <w:t></w:t>
      </w:r>
      <w:r>
        <w:rPr>
          <w:rFonts w:hint="eastAsia"/>
        </w:rPr>
        <w:t>Кабанова</w:t>
      </w:r>
      <w:r>
        <w:t></w:t>
      </w:r>
      <w:r>
        <w:rPr>
          <w:rFonts w:hint="eastAsia"/>
        </w:rPr>
        <w:t>В</w:t>
      </w:r>
      <w:r>
        <w:t></w:t>
      </w:r>
      <w:r>
        <w:rPr>
          <w:rFonts w:hint="eastAsia"/>
        </w:rPr>
        <w:t>А</w:t>
      </w:r>
      <w:r>
        <w:t></w:t>
      </w:r>
      <w:r>
        <w:t></w:t>
      </w:r>
      <w:r>
        <w:rPr>
          <w:rFonts w:hint="eastAsia"/>
        </w:rPr>
        <w:t>и</w:t>
      </w:r>
      <w:r>
        <w:t></w:t>
      </w:r>
      <w:r>
        <w:rPr>
          <w:rFonts w:hint="eastAsia"/>
        </w:rPr>
        <w:t>Топчиева</w:t>
      </w:r>
      <w:r>
        <w:t></w:t>
      </w:r>
      <w:r>
        <w:rPr>
          <w:rFonts w:hint="eastAsia"/>
        </w:rPr>
        <w:t>Д</w:t>
      </w:r>
      <w:r>
        <w:t></w:t>
      </w:r>
      <w:r>
        <w:rPr>
          <w:rFonts w:hint="eastAsia"/>
        </w:rPr>
        <w:t>А</w:t>
      </w:r>
      <w:r>
        <w:t></w:t>
      </w:r>
      <w:r>
        <w:t></w:t>
      </w:r>
      <w:r>
        <w:t></w:t>
      </w:r>
      <w:r>
        <w:t></w:t>
      </w:r>
      <w:r>
        <w:rPr>
          <w:rFonts w:hint="eastAsia"/>
        </w:rPr>
        <w:t>так</w:t>
      </w:r>
      <w:r>
        <w:t></w:t>
      </w:r>
      <w:r>
        <w:rPr>
          <w:rFonts w:hint="eastAsia"/>
        </w:rPr>
        <w:t>и</w:t>
      </w:r>
      <w:r>
        <w:t></w:t>
      </w:r>
      <w:r>
        <w:rPr>
          <w:rFonts w:hint="eastAsia"/>
        </w:rPr>
        <w:t>сильных</w:t>
      </w:r>
      <w:r>
        <w:t></w:t>
      </w:r>
      <w:r>
        <w:t></w:t>
      </w:r>
      <w:r>
        <w:rPr>
          <w:rFonts w:hint="eastAsia"/>
        </w:rPr>
        <w:t>работы</w:t>
      </w:r>
      <w:r>
        <w:t></w:t>
      </w:r>
      <w:r>
        <w:rPr>
          <w:rFonts w:hint="eastAsia"/>
        </w:rPr>
        <w:t>под</w:t>
      </w:r>
      <w:r>
        <w:t></w:t>
      </w:r>
      <w:r>
        <w:rPr>
          <w:rFonts w:hint="eastAsia"/>
        </w:rPr>
        <w:t>руководством</w:t>
      </w:r>
      <w:r>
        <w:t></w:t>
      </w:r>
      <w:r>
        <w:rPr>
          <w:rFonts w:hint="eastAsia"/>
        </w:rPr>
        <w:t>Куренкова</w:t>
      </w:r>
      <w:r>
        <w:t></w:t>
      </w:r>
      <w:r>
        <w:rPr>
          <w:rFonts w:hint="eastAsia"/>
        </w:rPr>
        <w:t>В</w:t>
      </w:r>
      <w:r>
        <w:t></w:t>
      </w:r>
      <w:r>
        <w:rPr>
          <w:rFonts w:hint="eastAsia"/>
        </w:rPr>
        <w:t>Ф</w:t>
      </w:r>
      <w:r>
        <w:t></w:t>
      </w:r>
      <w:r>
        <w:t></w:t>
      </w:r>
      <w:r>
        <w:rPr>
          <w:rFonts w:hint="eastAsia"/>
        </w:rPr>
        <w:t>и</w:t>
      </w:r>
      <w:r>
        <w:t></w:t>
      </w:r>
      <w:r>
        <w:rPr>
          <w:rFonts w:hint="eastAsia"/>
        </w:rPr>
        <w:t>Мягченкова</w:t>
      </w:r>
      <w:r>
        <w:t></w:t>
      </w:r>
      <w:r>
        <w:rPr>
          <w:rFonts w:hint="eastAsia"/>
        </w:rPr>
        <w:t>В</w:t>
      </w:r>
      <w:r>
        <w:t></w:t>
      </w:r>
      <w:r>
        <w:rPr>
          <w:rFonts w:hint="eastAsia"/>
        </w:rPr>
        <w:t>А</w:t>
      </w:r>
      <w:r>
        <w:t></w:t>
      </w:r>
      <w:r>
        <w:t></w:t>
      </w:r>
      <w:r>
        <w:t></w:t>
      </w:r>
      <w:r>
        <w:t></w:t>
      </w:r>
      <w:r>
        <w:t></w:t>
      </w:r>
      <w:r>
        <w:rPr>
          <w:rFonts w:hint="eastAsia"/>
        </w:rPr>
        <w:t>показали</w:t>
      </w:r>
      <w:r>
        <w:t></w:t>
      </w:r>
      <w:r>
        <w:t></w:t>
      </w:r>
      <w:r>
        <w:rPr>
          <w:rFonts w:hint="eastAsia"/>
        </w:rPr>
        <w:t>что</w:t>
      </w:r>
      <w:r>
        <w:t></w:t>
      </w:r>
      <w:r>
        <w:rPr>
          <w:rFonts w:hint="eastAsia"/>
        </w:rPr>
        <w:t>кинетические</w:t>
      </w:r>
      <w:r>
        <w:t></w:t>
      </w:r>
      <w:r>
        <w:rPr>
          <w:rFonts w:hint="eastAsia"/>
        </w:rPr>
        <w:t>параметры</w:t>
      </w:r>
      <w:r>
        <w:t></w:t>
      </w:r>
      <w:r>
        <w:rPr>
          <w:rFonts w:hint="eastAsia"/>
        </w:rPr>
        <w:t>процесса</w:t>
      </w:r>
      <w:r>
        <w:t></w:t>
      </w:r>
      <w:r>
        <w:rPr>
          <w:rFonts w:hint="eastAsia"/>
        </w:rPr>
        <w:t>и</w:t>
      </w:r>
      <w:r>
        <w:t></w:t>
      </w:r>
      <w:r>
        <w:rPr>
          <w:rFonts w:hint="eastAsia"/>
        </w:rPr>
        <w:t>характеристики</w:t>
      </w:r>
      <w:r>
        <w:t></w:t>
      </w:r>
      <w:r>
        <w:rPr>
          <w:rFonts w:hint="eastAsia"/>
        </w:rPr>
        <w:t>образующихся</w:t>
      </w:r>
      <w:r>
        <w:t></w:t>
      </w:r>
      <w:r>
        <w:t></w:t>
      </w:r>
      <w:r>
        <w:t></w:t>
      </w:r>
      <w:r>
        <w:rPr>
          <w:rFonts w:hint="eastAsia"/>
        </w:rPr>
        <w:t>со</w:t>
      </w:r>
      <w:r>
        <w:t></w:t>
      </w:r>
      <w:r>
        <w:rPr>
          <w:rFonts w:hint="eastAsia"/>
        </w:rPr>
        <w:t>полимеров</w:t>
      </w:r>
      <w:r>
        <w:t></w:t>
      </w:r>
      <w:r>
        <w:rPr>
          <w:rFonts w:hint="eastAsia"/>
        </w:rPr>
        <w:t>значительно</w:t>
      </w:r>
      <w:r>
        <w:t></w:t>
      </w:r>
      <w:r>
        <w:rPr>
          <w:rFonts w:hint="eastAsia"/>
        </w:rPr>
        <w:t>зависят</w:t>
      </w:r>
      <w:r>
        <w:t></w:t>
      </w:r>
      <w:r>
        <w:rPr>
          <w:rFonts w:hint="eastAsia"/>
        </w:rPr>
        <w:t>от</w:t>
      </w:r>
      <w:r>
        <w:t></w:t>
      </w:r>
      <w:r>
        <w:rPr>
          <w:rFonts w:hint="eastAsia"/>
        </w:rPr>
        <w:t>природы</w:t>
      </w:r>
      <w:r>
        <w:t></w:t>
      </w:r>
      <w:r>
        <w:rPr>
          <w:rFonts w:hint="eastAsia"/>
        </w:rPr>
        <w:t>реакционной</w:t>
      </w:r>
      <w:r>
        <w:t></w:t>
      </w:r>
      <w:r>
        <w:rPr>
          <w:rFonts w:hint="eastAsia"/>
        </w:rPr>
        <w:t>среды</w:t>
      </w:r>
      <w:r>
        <w:t></w:t>
      </w:r>
      <w:r>
        <w:t></w:t>
      </w:r>
      <w:r>
        <w:rPr>
          <w:rFonts w:hint="eastAsia"/>
        </w:rPr>
        <w:t>Это</w:t>
      </w:r>
      <w:r>
        <w:t></w:t>
      </w:r>
      <w:r>
        <w:rPr>
          <w:rFonts w:hint="eastAsia"/>
        </w:rPr>
        <w:t>связано</w:t>
      </w:r>
      <w:r>
        <w:t></w:t>
      </w:r>
      <w:r>
        <w:rPr>
          <w:rFonts w:hint="eastAsia"/>
        </w:rPr>
        <w:t>с</w:t>
      </w:r>
      <w:r>
        <w:t></w:t>
      </w:r>
      <w:r>
        <w:rPr>
          <w:rFonts w:hint="eastAsia"/>
        </w:rPr>
        <w:t>изменением</w:t>
      </w:r>
      <w:r>
        <w:t></w:t>
      </w:r>
      <w:r>
        <w:rPr>
          <w:rFonts w:hint="eastAsia"/>
        </w:rPr>
        <w:t>реакционной</w:t>
      </w:r>
      <w:r>
        <w:t></w:t>
      </w:r>
      <w:r>
        <w:rPr>
          <w:rFonts w:hint="eastAsia"/>
        </w:rPr>
        <w:t>способности</w:t>
      </w:r>
      <w:r>
        <w:t></w:t>
      </w:r>
      <w:r>
        <w:rPr>
          <w:rFonts w:hint="eastAsia"/>
        </w:rPr>
        <w:t>мономеров</w:t>
      </w:r>
      <w:r>
        <w:t></w:t>
      </w:r>
      <w:r>
        <w:rPr>
          <w:rFonts w:hint="eastAsia"/>
        </w:rPr>
        <w:t>вследствие</w:t>
      </w:r>
      <w:r>
        <w:t></w:t>
      </w:r>
      <w:r>
        <w:rPr>
          <w:rFonts w:hint="eastAsia"/>
        </w:rPr>
        <w:t>сольватации</w:t>
      </w:r>
      <w:r>
        <w:t></w:t>
      </w:r>
      <w:r>
        <w:t></w:t>
      </w:r>
      <w:r>
        <w:rPr>
          <w:rFonts w:hint="eastAsia"/>
        </w:rPr>
        <w:t>комплексообразования</w:t>
      </w:r>
      <w:r>
        <w:t></w:t>
      </w:r>
      <w:r>
        <w:t></w:t>
      </w:r>
      <w:r>
        <w:rPr>
          <w:rFonts w:hint="eastAsia"/>
        </w:rPr>
        <w:t>ионизации</w:t>
      </w:r>
      <w:r>
        <w:t></w:t>
      </w:r>
      <w:r>
        <w:rPr>
          <w:rFonts w:hint="eastAsia"/>
        </w:rPr>
        <w:t>и</w:t>
      </w:r>
      <w:r>
        <w:t></w:t>
      </w:r>
      <w:r>
        <w:rPr>
          <w:rFonts w:hint="eastAsia"/>
        </w:rPr>
        <w:t>межмолекулярных</w:t>
      </w:r>
      <w:r>
        <w:t></w:t>
      </w:r>
      <w:r>
        <w:rPr>
          <w:rFonts w:hint="eastAsia"/>
        </w:rPr>
        <w:t>взаимодействий</w:t>
      </w:r>
      <w:r>
        <w:t></w:t>
      </w:r>
      <w:r>
        <w:rPr>
          <w:rFonts w:hint="eastAsia"/>
        </w:rPr>
        <w:t>в</w:t>
      </w:r>
      <w:r>
        <w:t></w:t>
      </w:r>
      <w:r>
        <w:rPr>
          <w:rFonts w:hint="eastAsia"/>
        </w:rPr>
        <w:t>реакционной</w:t>
      </w:r>
      <w:r>
        <w:t></w:t>
      </w:r>
      <w:r>
        <w:rPr>
          <w:rFonts w:hint="eastAsia"/>
        </w:rPr>
        <w:t>среде</w:t>
      </w:r>
      <w:r>
        <w:t></w:t>
      </w:r>
      <w:r>
        <w:t></w:t>
      </w:r>
      <w:r>
        <w:rPr>
          <w:rFonts w:hint="eastAsia"/>
        </w:rPr>
        <w:t>При</w:t>
      </w:r>
      <w:r>
        <w:t></w:t>
      </w:r>
      <w:r>
        <w:rPr>
          <w:rFonts w:hint="eastAsia"/>
        </w:rPr>
        <w:t>этом</w:t>
      </w:r>
      <w:r>
        <w:t></w:t>
      </w:r>
      <w:r>
        <w:rPr>
          <w:rFonts w:hint="eastAsia"/>
        </w:rPr>
        <w:t>в</w:t>
      </w:r>
      <w:r>
        <w:t></w:t>
      </w:r>
      <w:r>
        <w:rPr>
          <w:rFonts w:hint="eastAsia"/>
        </w:rPr>
        <w:t>качестве</w:t>
      </w:r>
      <w:r>
        <w:t></w:t>
      </w:r>
      <w:r>
        <w:rPr>
          <w:rFonts w:hint="eastAsia"/>
        </w:rPr>
        <w:t>сомономерных</w:t>
      </w:r>
      <w:r>
        <w:t></w:t>
      </w:r>
      <w:r>
        <w:rPr>
          <w:rFonts w:hint="eastAsia"/>
        </w:rPr>
        <w:t>пар</w:t>
      </w:r>
      <w:r>
        <w:t></w:t>
      </w:r>
      <w:r>
        <w:rPr>
          <w:rFonts w:hint="eastAsia"/>
        </w:rPr>
        <w:t>использовались</w:t>
      </w:r>
      <w:r>
        <w:t></w:t>
      </w:r>
      <w:r>
        <w:rPr>
          <w:rFonts w:hint="eastAsia"/>
        </w:rPr>
        <w:t>акриламид</w:t>
      </w:r>
      <w:r>
        <w:t></w:t>
      </w:r>
      <w:r>
        <w:rPr>
          <w:rFonts w:hint="eastAsia"/>
        </w:rPr>
        <w:t>с</w:t>
      </w:r>
      <w:r>
        <w:t></w:t>
      </w:r>
      <w:r>
        <w:rPr>
          <w:rFonts w:hint="eastAsia"/>
        </w:rPr>
        <w:t>п</w:t>
      </w:r>
      <w:r>
        <w:t></w:t>
      </w:r>
      <w:r>
        <w:t></w:t>
      </w:r>
      <w:r>
        <w:rPr>
          <w:rFonts w:hint="eastAsia"/>
        </w:rPr>
        <w:t>стиролсульфокислотой</w:t>
      </w:r>
      <w:r>
        <w:t></w:t>
      </w:r>
      <w:r>
        <w:t></w:t>
      </w:r>
      <w:r>
        <w:rPr>
          <w:rFonts w:hint="eastAsia"/>
        </w:rPr>
        <w:t>акриламид</w:t>
      </w:r>
      <w:r>
        <w:t></w:t>
      </w:r>
      <w:r>
        <w:rPr>
          <w:rFonts w:hint="eastAsia"/>
        </w:rPr>
        <w:t>с</w:t>
      </w:r>
      <w:r>
        <w:t></w:t>
      </w:r>
      <w:r>
        <w:rPr>
          <w:rFonts w:hint="eastAsia"/>
        </w:rPr>
        <w:t>малеиновой</w:t>
      </w:r>
      <w:r>
        <w:t></w:t>
      </w:r>
      <w:r>
        <w:rPr>
          <w:rFonts w:hint="eastAsia"/>
        </w:rPr>
        <w:t>кислотой</w:t>
      </w:r>
      <w:r>
        <w:t></w:t>
      </w:r>
      <w:r>
        <w:rPr>
          <w:rFonts w:hint="eastAsia"/>
        </w:rPr>
        <w:t>и</w:t>
      </w:r>
      <w:r>
        <w:t></w:t>
      </w:r>
      <w:r>
        <w:rPr>
          <w:rFonts w:hint="eastAsia"/>
        </w:rPr>
        <w:t>др</w:t>
      </w:r>
      <w:r>
        <w:t></w:t>
      </w:r>
      <w:r>
        <w:t></w:t>
      </w:r>
      <w:r>
        <w:rPr>
          <w:rFonts w:hint="eastAsia"/>
        </w:rPr>
        <w:t>Для</w:t>
      </w:r>
      <w:r>
        <w:t></w:t>
      </w:r>
      <w:r>
        <w:rPr>
          <w:rFonts w:hint="eastAsia"/>
        </w:rPr>
        <w:t>дальнейшего</w:t>
      </w:r>
      <w:r>
        <w:t></w:t>
      </w:r>
      <w:r>
        <w:rPr>
          <w:rFonts w:hint="eastAsia"/>
        </w:rPr>
        <w:t>развития</w:t>
      </w:r>
      <w:r>
        <w:t></w:t>
      </w:r>
      <w:r>
        <w:rPr>
          <w:rFonts w:hint="eastAsia"/>
        </w:rPr>
        <w:t>исследований</w:t>
      </w:r>
      <w:r>
        <w:t></w:t>
      </w:r>
      <w:r>
        <w:rPr>
          <w:rFonts w:hint="eastAsia"/>
        </w:rPr>
        <w:t>в</w:t>
      </w:r>
      <w:r>
        <w:t></w:t>
      </w:r>
      <w:r>
        <w:rPr>
          <w:rFonts w:hint="eastAsia"/>
        </w:rPr>
        <w:t>данном</w:t>
      </w:r>
      <w:r>
        <w:t></w:t>
      </w:r>
      <w:r>
        <w:rPr>
          <w:rFonts w:hint="eastAsia"/>
        </w:rPr>
        <w:t>направлении</w:t>
      </w:r>
      <w:r>
        <w:t></w:t>
      </w:r>
      <w:r>
        <w:rPr>
          <w:rFonts w:hint="eastAsia"/>
        </w:rPr>
        <w:t>представляло</w:t>
      </w:r>
      <w:r>
        <w:t></w:t>
      </w:r>
      <w:r>
        <w:rPr>
          <w:rFonts w:hint="eastAsia"/>
        </w:rPr>
        <w:t>интерес</w:t>
      </w:r>
      <w:r>
        <w:t></w:t>
      </w:r>
      <w:r>
        <w:rPr>
          <w:rFonts w:hint="eastAsia"/>
        </w:rPr>
        <w:t>изучение</w:t>
      </w:r>
      <w:r>
        <w:t></w:t>
      </w:r>
      <w:r>
        <w:rPr>
          <w:rFonts w:hint="eastAsia"/>
        </w:rPr>
        <w:t>осложненной</w:t>
      </w:r>
      <w:r>
        <w:t></w:t>
      </w:r>
      <w:r>
        <w:rPr>
          <w:rFonts w:hint="eastAsia"/>
        </w:rPr>
        <w:t>сополимеризации</w:t>
      </w:r>
      <w:r>
        <w:t></w:t>
      </w:r>
      <w:r>
        <w:t></w:t>
      </w:r>
      <w:r>
        <w:t></w:t>
      </w:r>
      <w:r>
        <w:t></w:t>
      </w:r>
      <w:r>
        <w:t></w:t>
      </w:r>
      <w:r>
        <w:t></w:t>
      </w:r>
      <w:r>
        <w:t></w:t>
      </w:r>
      <w:r>
        <w:t></w:t>
      </w:r>
      <w:r>
        <w:rPr>
          <w:rFonts w:hint="eastAsia"/>
        </w:rPr>
        <w:t>с</w:t>
      </w:r>
      <w:r>
        <w:t></w:t>
      </w:r>
      <w:r>
        <w:t></w:t>
      </w:r>
      <w:r>
        <w:t></w:t>
      </w:r>
      <w:r>
        <w:t></w:t>
      </w:r>
      <w:r>
        <w:t></w:t>
      </w:r>
      <w:r>
        <w:t></w:t>
      </w:r>
      <w:r>
        <w:t></w:t>
      </w:r>
      <w:r>
        <w:rPr>
          <w:rFonts w:hint="eastAsia"/>
        </w:rPr>
        <w:t>в</w:t>
      </w:r>
      <w:r>
        <w:t></w:t>
      </w:r>
      <w:r>
        <w:rPr>
          <w:rFonts w:hint="eastAsia"/>
        </w:rPr>
        <w:t>различных</w:t>
      </w:r>
      <w:r>
        <w:t></w:t>
      </w:r>
      <w:r>
        <w:rPr>
          <w:rFonts w:hint="eastAsia"/>
        </w:rPr>
        <w:t>средах</w:t>
      </w:r>
      <w:r>
        <w:t></w:t>
      </w:r>
    </w:p>
    <w:p w:rsidR="007B1359" w:rsidRDefault="007B1359" w:rsidP="007B1359">
      <w:r>
        <w:rPr>
          <w:rFonts w:hint="eastAsia"/>
        </w:rPr>
        <w:t>Цель</w:t>
      </w:r>
      <w:r>
        <w:t></w:t>
      </w:r>
      <w:r>
        <w:rPr>
          <w:rFonts w:hint="eastAsia"/>
        </w:rPr>
        <w:t>работы</w:t>
      </w:r>
      <w:r>
        <w:t></w:t>
      </w:r>
      <w:r>
        <w:t></w:t>
      </w:r>
      <w:r>
        <w:t></w:t>
      </w:r>
      <w:r>
        <w:rPr>
          <w:rFonts w:hint="eastAsia"/>
        </w:rPr>
        <w:t>изучение</w:t>
      </w:r>
      <w:r>
        <w:t></w:t>
      </w:r>
      <w:r>
        <w:rPr>
          <w:rFonts w:hint="eastAsia"/>
        </w:rPr>
        <w:t>основных</w:t>
      </w:r>
      <w:r>
        <w:t></w:t>
      </w:r>
      <w:r>
        <w:rPr>
          <w:rFonts w:hint="eastAsia"/>
        </w:rPr>
        <w:t>закономерностей</w:t>
      </w:r>
      <w:r>
        <w:t></w:t>
      </w:r>
      <w:r>
        <w:rPr>
          <w:rFonts w:hint="eastAsia"/>
        </w:rPr>
        <w:t>и</w:t>
      </w:r>
      <w:r>
        <w:t></w:t>
      </w:r>
      <w:r>
        <w:rPr>
          <w:rFonts w:hint="eastAsia"/>
        </w:rPr>
        <w:t>специфических</w:t>
      </w:r>
      <w:r>
        <w:t></w:t>
      </w:r>
      <w:r>
        <w:rPr>
          <w:rFonts w:hint="eastAsia"/>
        </w:rPr>
        <w:t>особенностей</w:t>
      </w:r>
      <w:r>
        <w:t></w:t>
      </w:r>
      <w:r>
        <w:rPr>
          <w:rFonts w:hint="eastAsia"/>
        </w:rPr>
        <w:t>гомогенной</w:t>
      </w:r>
      <w:r>
        <w:t></w:t>
      </w:r>
      <w:r>
        <w:rPr>
          <w:rFonts w:hint="eastAsia"/>
        </w:rPr>
        <w:t>радикальной</w:t>
      </w:r>
      <w:r>
        <w:t></w:t>
      </w:r>
      <w:r>
        <w:rPr>
          <w:rFonts w:hint="eastAsia"/>
        </w:rPr>
        <w:t>сополимеризации</w:t>
      </w:r>
      <w:r>
        <w:t></w:t>
      </w:r>
      <w:r>
        <w:t></w:t>
      </w:r>
      <w:r>
        <w:t></w:t>
      </w:r>
      <w:r>
        <w:t></w:t>
      </w:r>
      <w:r>
        <w:t></w:t>
      </w:r>
      <w:r>
        <w:t></w:t>
      </w:r>
      <w:r>
        <w:t></w:t>
      </w:r>
      <w:r>
        <w:t></w:t>
      </w:r>
      <w:r>
        <w:rPr>
          <w:rFonts w:hint="eastAsia"/>
        </w:rPr>
        <w:t>с</w:t>
      </w:r>
      <w:r>
        <w:t></w:t>
      </w:r>
      <w:r>
        <w:t></w:t>
      </w:r>
      <w:r>
        <w:t></w:t>
      </w:r>
      <w:r>
        <w:t></w:t>
      </w:r>
      <w:r>
        <w:t></w:t>
      </w:r>
      <w:r>
        <w:t></w:t>
      </w:r>
      <w:r>
        <w:t></w:t>
      </w:r>
      <w:r>
        <w:rPr>
          <w:rFonts w:hint="eastAsia"/>
        </w:rPr>
        <w:t>в</w:t>
      </w:r>
      <w:r>
        <w:t></w:t>
      </w:r>
      <w:r>
        <w:rPr>
          <w:rFonts w:hint="eastAsia"/>
        </w:rPr>
        <w:t>водных</w:t>
      </w:r>
      <w:r>
        <w:t></w:t>
      </w:r>
      <w:r>
        <w:rPr>
          <w:rFonts w:hint="eastAsia"/>
        </w:rPr>
        <w:t>и</w:t>
      </w:r>
      <w:r>
        <w:t></w:t>
      </w:r>
      <w:r>
        <w:rPr>
          <w:rFonts w:hint="eastAsia"/>
        </w:rPr>
        <w:t>водно</w:t>
      </w:r>
      <w:r>
        <w:t></w:t>
      </w:r>
      <w:r>
        <w:rPr>
          <w:rFonts w:hint="eastAsia"/>
        </w:rPr>
        <w:t>органических</w:t>
      </w:r>
      <w:r>
        <w:t></w:t>
      </w:r>
      <w:r>
        <w:rPr>
          <w:rFonts w:hint="eastAsia"/>
        </w:rPr>
        <w:t>средах</w:t>
      </w:r>
      <w:r>
        <w:t></w:t>
      </w:r>
      <w:r>
        <w:t></w:t>
      </w:r>
      <w:r>
        <w:rPr>
          <w:rFonts w:hint="eastAsia"/>
        </w:rPr>
        <w:t>с</w:t>
      </w:r>
      <w:r>
        <w:t></w:t>
      </w:r>
      <w:r>
        <w:rPr>
          <w:rFonts w:hint="eastAsia"/>
        </w:rPr>
        <w:t>учетом</w:t>
      </w:r>
      <w:r>
        <w:t></w:t>
      </w:r>
      <w:r>
        <w:rPr>
          <w:rFonts w:hint="eastAsia"/>
        </w:rPr>
        <w:t>состояния</w:t>
      </w:r>
      <w:r>
        <w:t></w:t>
      </w:r>
      <w:r>
        <w:rPr>
          <w:rFonts w:hint="eastAsia"/>
        </w:rPr>
        <w:t>ионогенных</w:t>
      </w:r>
      <w:r>
        <w:t></w:t>
      </w:r>
      <w:r>
        <w:rPr>
          <w:rFonts w:hint="eastAsia"/>
        </w:rPr>
        <w:t>групп</w:t>
      </w:r>
      <w:r>
        <w:t></w:t>
      </w:r>
      <w:r>
        <w:rPr>
          <w:rFonts w:hint="eastAsia"/>
        </w:rPr>
        <w:t>мономера</w:t>
      </w:r>
      <w:r>
        <w:t></w:t>
      </w:r>
      <w:r>
        <w:t></w:t>
      </w:r>
      <w:r>
        <w:rPr>
          <w:rFonts w:hint="eastAsia"/>
        </w:rPr>
        <w:t>и</w:t>
      </w:r>
      <w:r>
        <w:t></w:t>
      </w:r>
      <w:r>
        <w:rPr>
          <w:rFonts w:hint="eastAsia"/>
        </w:rPr>
        <w:t>сополимера</w:t>
      </w:r>
      <w:r>
        <w:t></w:t>
      </w:r>
      <w:r>
        <w:t></w:t>
      </w:r>
      <w:r>
        <w:rPr>
          <w:rFonts w:hint="eastAsia"/>
        </w:rPr>
        <w:t>определение</w:t>
      </w:r>
      <w:r>
        <w:t></w:t>
      </w:r>
      <w:r>
        <w:rPr>
          <w:rFonts w:hint="eastAsia"/>
        </w:rPr>
        <w:t>возможности</w:t>
      </w:r>
      <w:r>
        <w:t></w:t>
      </w:r>
      <w:r>
        <w:rPr>
          <w:rFonts w:hint="eastAsia"/>
        </w:rPr>
        <w:t>осуществления</w:t>
      </w:r>
      <w:r>
        <w:t></w:t>
      </w:r>
      <w:r>
        <w:rPr>
          <w:rFonts w:hint="eastAsia"/>
        </w:rPr>
        <w:t>направленного</w:t>
      </w:r>
      <w:r>
        <w:t></w:t>
      </w:r>
      <w:r>
        <w:rPr>
          <w:rFonts w:hint="eastAsia"/>
        </w:rPr>
        <w:t>синтеза</w:t>
      </w:r>
      <w:r>
        <w:t></w:t>
      </w:r>
      <w:r>
        <w:rPr>
          <w:rFonts w:hint="eastAsia"/>
        </w:rPr>
        <w:t>сополимеров</w:t>
      </w:r>
      <w:r>
        <w:t></w:t>
      </w:r>
      <w:r>
        <w:rPr>
          <w:rFonts w:hint="eastAsia"/>
        </w:rPr>
        <w:t>путем</w:t>
      </w:r>
      <w:r>
        <w:t></w:t>
      </w:r>
      <w:r>
        <w:rPr>
          <w:rFonts w:hint="eastAsia"/>
        </w:rPr>
        <w:t>варьирования</w:t>
      </w:r>
      <w:r>
        <w:t></w:t>
      </w:r>
      <w:r>
        <w:t></w:t>
      </w:r>
      <w:r>
        <w:rPr>
          <w:rFonts w:hint="eastAsia"/>
        </w:rPr>
        <w:t>параметров</w:t>
      </w:r>
      <w:r>
        <w:t></w:t>
      </w:r>
      <w:r>
        <w:rPr>
          <w:rFonts w:hint="eastAsia"/>
        </w:rPr>
        <w:t>реакционной</w:t>
      </w:r>
      <w:r>
        <w:t></w:t>
      </w:r>
      <w:r>
        <w:rPr>
          <w:rFonts w:hint="eastAsia"/>
        </w:rPr>
        <w:t>среды</w:t>
      </w:r>
      <w:r>
        <w:t></w:t>
      </w:r>
      <w:r>
        <w:t></w:t>
      </w:r>
      <w:r>
        <w:rPr>
          <w:rFonts w:hint="eastAsia"/>
        </w:rPr>
        <w:t>оценка</w:t>
      </w:r>
      <w:r>
        <w:t></w:t>
      </w:r>
      <w:r>
        <w:rPr>
          <w:rFonts w:hint="eastAsia"/>
        </w:rPr>
        <w:t>свойств</w:t>
      </w:r>
      <w:r>
        <w:t></w:t>
      </w:r>
      <w:r>
        <w:rPr>
          <w:rFonts w:hint="eastAsia"/>
        </w:rPr>
        <w:t>образующихся</w:t>
      </w:r>
      <w:r>
        <w:t></w:t>
      </w:r>
      <w:r>
        <w:rPr>
          <w:rFonts w:hint="eastAsia"/>
        </w:rPr>
        <w:t>сополимеров</w:t>
      </w:r>
      <w:r>
        <w:t></w:t>
      </w:r>
    </w:p>
    <w:p w:rsidR="007B1359" w:rsidRDefault="007B1359" w:rsidP="007B1359">
      <w:r>
        <w:rPr>
          <w:rFonts w:hint="eastAsia"/>
        </w:rPr>
        <w:t>В</w:t>
      </w:r>
      <w:r>
        <w:t></w:t>
      </w:r>
      <w:r>
        <w:rPr>
          <w:rFonts w:hint="eastAsia"/>
        </w:rPr>
        <w:t>соответствии</w:t>
      </w:r>
      <w:r>
        <w:t></w:t>
      </w:r>
      <w:r>
        <w:rPr>
          <w:rFonts w:hint="eastAsia"/>
        </w:rPr>
        <w:t>с</w:t>
      </w:r>
      <w:r>
        <w:t></w:t>
      </w:r>
      <w:r>
        <w:rPr>
          <w:rFonts w:hint="eastAsia"/>
        </w:rPr>
        <w:t>поставленной</w:t>
      </w:r>
      <w:r>
        <w:t></w:t>
      </w:r>
      <w:r>
        <w:rPr>
          <w:rFonts w:hint="eastAsia"/>
        </w:rPr>
        <w:t>целью</w:t>
      </w:r>
      <w:r>
        <w:t></w:t>
      </w:r>
      <w:r>
        <w:rPr>
          <w:rFonts w:hint="eastAsia"/>
        </w:rPr>
        <w:t>предстояло</w:t>
      </w:r>
      <w:r>
        <w:t></w:t>
      </w:r>
      <w:r>
        <w:rPr>
          <w:rFonts w:hint="eastAsia"/>
        </w:rPr>
        <w:t>решить</w:t>
      </w:r>
      <w:r>
        <w:t></w:t>
      </w:r>
      <w:r>
        <w:rPr>
          <w:rFonts w:hint="eastAsia"/>
        </w:rPr>
        <w:t>следующие</w:t>
      </w:r>
      <w:r>
        <w:t></w:t>
      </w:r>
      <w:r>
        <w:rPr>
          <w:rFonts w:hint="eastAsia"/>
        </w:rPr>
        <w:t>задачи</w:t>
      </w:r>
      <w:r>
        <w:t></w:t>
      </w:r>
    </w:p>
    <w:p w:rsidR="007B1359" w:rsidRDefault="007B1359" w:rsidP="007B1359">
      <w:r>
        <w:t></w:t>
      </w:r>
      <w:r>
        <w:tab/>
      </w:r>
      <w:r>
        <w:rPr>
          <w:rFonts w:hint="eastAsia"/>
        </w:rPr>
        <w:t>выявить</w:t>
      </w:r>
      <w:r>
        <w:t></w:t>
      </w:r>
      <w:r>
        <w:rPr>
          <w:rFonts w:hint="eastAsia"/>
        </w:rPr>
        <w:t>влияние</w:t>
      </w:r>
      <w:r>
        <w:t></w:t>
      </w:r>
      <w:r>
        <w:rPr>
          <w:rFonts w:hint="eastAsia"/>
        </w:rPr>
        <w:t>ионной</w:t>
      </w:r>
      <w:r>
        <w:t></w:t>
      </w:r>
      <w:r>
        <w:rPr>
          <w:rFonts w:hint="eastAsia"/>
        </w:rPr>
        <w:t>силы</w:t>
      </w:r>
      <w:r>
        <w:t></w:t>
      </w:r>
      <w:r>
        <w:rPr>
          <w:rFonts w:hint="eastAsia"/>
        </w:rPr>
        <w:t>растворов</w:t>
      </w:r>
      <w:r>
        <w:t></w:t>
      </w:r>
      <w:r>
        <w:rPr>
          <w:rFonts w:hint="eastAsia"/>
        </w:rPr>
        <w:t>на</w:t>
      </w:r>
      <w:r>
        <w:t></w:t>
      </w:r>
      <w:r>
        <w:rPr>
          <w:rFonts w:hint="eastAsia"/>
        </w:rPr>
        <w:t>сополимеризацию</w:t>
      </w:r>
      <w:r>
        <w:t></w:t>
      </w:r>
      <w:r>
        <w:rPr>
          <w:rFonts w:hint="eastAsia"/>
        </w:rPr>
        <w:t>в</w:t>
      </w:r>
      <w:r>
        <w:t></w:t>
      </w:r>
      <w:r>
        <w:rPr>
          <w:rFonts w:hint="eastAsia"/>
        </w:rPr>
        <w:t>воде</w:t>
      </w:r>
      <w:r>
        <w:t></w:t>
      </w:r>
      <w:r>
        <w:rPr>
          <w:rFonts w:hint="eastAsia"/>
        </w:rPr>
        <w:t>и</w:t>
      </w:r>
      <w:r>
        <w:t></w:t>
      </w:r>
      <w:r>
        <w:rPr>
          <w:rFonts w:hint="eastAsia"/>
        </w:rPr>
        <w:t>в</w:t>
      </w:r>
      <w:r>
        <w:t></w:t>
      </w:r>
      <w:r>
        <w:rPr>
          <w:rFonts w:hint="eastAsia"/>
        </w:rPr>
        <w:t>водно</w:t>
      </w:r>
      <w:r>
        <w:t></w:t>
      </w:r>
      <w:r>
        <w:rPr>
          <w:rFonts w:hint="eastAsia"/>
        </w:rPr>
        <w:t>солевых</w:t>
      </w:r>
      <w:r>
        <w:t></w:t>
      </w:r>
      <w:r>
        <w:rPr>
          <w:rFonts w:hint="eastAsia"/>
        </w:rPr>
        <w:t>растворах</w:t>
      </w:r>
      <w:r>
        <w:t></w:t>
      </w:r>
    </w:p>
    <w:p w:rsidR="007B1359" w:rsidRDefault="007B1359" w:rsidP="007B1359">
      <w:r>
        <w:t></w:t>
      </w:r>
      <w:r>
        <w:tab/>
      </w:r>
      <w:r>
        <w:rPr>
          <w:rFonts w:hint="eastAsia"/>
        </w:rPr>
        <w:t>установить</w:t>
      </w:r>
      <w:r>
        <w:t></w:t>
      </w:r>
      <w:r>
        <w:rPr>
          <w:rFonts w:hint="eastAsia"/>
        </w:rPr>
        <w:t>кинетические</w:t>
      </w:r>
      <w:r>
        <w:t></w:t>
      </w:r>
      <w:r>
        <w:t></w:t>
      </w:r>
      <w:r>
        <w:rPr>
          <w:rFonts w:hint="eastAsia"/>
        </w:rPr>
        <w:t>закономерности</w:t>
      </w:r>
      <w:r>
        <w:t></w:t>
      </w:r>
      <w:r>
        <w:rPr>
          <w:rFonts w:hint="eastAsia"/>
        </w:rPr>
        <w:t>сополимеризации</w:t>
      </w:r>
      <w:r>
        <w:t></w:t>
      </w:r>
      <w:r>
        <w:rPr>
          <w:rFonts w:hint="eastAsia"/>
        </w:rPr>
        <w:t>в</w:t>
      </w:r>
      <w:r>
        <w:t></w:t>
      </w:r>
      <w:r>
        <w:rPr>
          <w:rFonts w:hint="eastAsia"/>
        </w:rPr>
        <w:t>водно</w:t>
      </w:r>
      <w:r>
        <w:t></w:t>
      </w:r>
      <w:r>
        <w:rPr>
          <w:rFonts w:hint="eastAsia"/>
        </w:rPr>
        <w:t>органических</w:t>
      </w:r>
      <w:r>
        <w:t></w:t>
      </w:r>
      <w:r>
        <w:rPr>
          <w:rFonts w:hint="eastAsia"/>
        </w:rPr>
        <w:t>средах</w:t>
      </w:r>
      <w:r>
        <w:t></w:t>
      </w:r>
      <w:r>
        <w:rPr>
          <w:rFonts w:hint="eastAsia"/>
        </w:rPr>
        <w:t>различного</w:t>
      </w:r>
      <w:r>
        <w:t></w:t>
      </w:r>
      <w:r>
        <w:rPr>
          <w:rFonts w:hint="eastAsia"/>
        </w:rPr>
        <w:t>состава</w:t>
      </w:r>
      <w:r>
        <w:t></w:t>
      </w:r>
      <w:r>
        <w:t></w:t>
      </w:r>
      <w:r>
        <w:rPr>
          <w:rFonts w:hint="eastAsia"/>
        </w:rPr>
        <w:t>содержащих</w:t>
      </w:r>
      <w:r>
        <w:t></w:t>
      </w:r>
      <w:r>
        <w:rPr>
          <w:rFonts w:hint="eastAsia"/>
        </w:rPr>
        <w:t>диметилсульфоксид</w:t>
      </w:r>
      <w:r>
        <w:t></w:t>
      </w:r>
      <w:r>
        <w:t></w:t>
      </w:r>
      <w:r>
        <w:rPr>
          <w:rFonts w:hint="eastAsia"/>
        </w:rPr>
        <w:t>ДМСО</w:t>
      </w:r>
      <w:r>
        <w:t></w:t>
      </w:r>
      <w:r>
        <w:t></w:t>
      </w:r>
      <w:r>
        <w:t></w:t>
      </w:r>
      <w:r>
        <w:rPr>
          <w:rFonts w:hint="eastAsia"/>
        </w:rPr>
        <w:t>диметилформамид</w:t>
      </w:r>
      <w:r>
        <w:t></w:t>
      </w:r>
      <w:r>
        <w:t></w:t>
      </w:r>
      <w:r>
        <w:rPr>
          <w:rFonts w:hint="eastAsia"/>
        </w:rPr>
        <w:t>ДМФА</w:t>
      </w:r>
      <w:r>
        <w:t></w:t>
      </w:r>
      <w:r>
        <w:t></w:t>
      </w:r>
      <w:r>
        <w:t></w:t>
      </w:r>
      <w:r>
        <w:rPr>
          <w:rFonts w:hint="eastAsia"/>
        </w:rPr>
        <w:t>метанол</w:t>
      </w:r>
      <w:r>
        <w:t></w:t>
      </w:r>
      <w:r>
        <w:rPr>
          <w:rFonts w:hint="eastAsia"/>
        </w:rPr>
        <w:t>и</w:t>
      </w:r>
      <w:r>
        <w:t></w:t>
      </w:r>
      <w:r>
        <w:rPr>
          <w:rFonts w:hint="eastAsia"/>
        </w:rPr>
        <w:t>изопропанол</w:t>
      </w:r>
      <w:r>
        <w:t></w:t>
      </w:r>
    </w:p>
    <w:p w:rsidR="007B1359" w:rsidRDefault="007B1359" w:rsidP="007B1359">
      <w:r>
        <w:t></w:t>
      </w:r>
      <w:r>
        <w:tab/>
      </w:r>
      <w:r>
        <w:t></w:t>
      </w:r>
      <w:r>
        <w:rPr>
          <w:rFonts w:hint="eastAsia"/>
        </w:rPr>
        <w:t>выявить</w:t>
      </w:r>
      <w:r>
        <w:t></w:t>
      </w:r>
      <w:r>
        <w:rPr>
          <w:rFonts w:hint="eastAsia"/>
        </w:rPr>
        <w:t>эффективность</w:t>
      </w:r>
      <w:r>
        <w:t></w:t>
      </w:r>
      <w:r>
        <w:rPr>
          <w:rFonts w:hint="eastAsia"/>
        </w:rPr>
        <w:t>использования</w:t>
      </w:r>
      <w:r>
        <w:t></w:t>
      </w:r>
      <w:r>
        <w:rPr>
          <w:rFonts w:hint="eastAsia"/>
        </w:rPr>
        <w:t>сополимеров</w:t>
      </w:r>
      <w:r>
        <w:t></w:t>
      </w:r>
      <w:r>
        <w:rPr>
          <w:rFonts w:hint="eastAsia"/>
        </w:rPr>
        <w:t>в</w:t>
      </w:r>
      <w:r>
        <w:t></w:t>
      </w:r>
      <w:r>
        <w:rPr>
          <w:rFonts w:hint="eastAsia"/>
        </w:rPr>
        <w:t>качестве</w:t>
      </w:r>
      <w:r>
        <w:t></w:t>
      </w:r>
      <w:r>
        <w:rPr>
          <w:rFonts w:hint="eastAsia"/>
        </w:rPr>
        <w:t>флокулянтов</w:t>
      </w:r>
      <w:r>
        <w:t></w:t>
      </w:r>
      <w:r>
        <w:rPr>
          <w:rFonts w:hint="eastAsia"/>
        </w:rPr>
        <w:t>и</w:t>
      </w:r>
      <w:r>
        <w:t></w:t>
      </w:r>
      <w:r>
        <w:rPr>
          <w:rFonts w:hint="eastAsia"/>
        </w:rPr>
        <w:t>стабилизаторов</w:t>
      </w:r>
      <w:r>
        <w:t></w:t>
      </w:r>
      <w:r>
        <w:rPr>
          <w:rFonts w:hint="eastAsia"/>
        </w:rPr>
        <w:t>водных</w:t>
      </w:r>
      <w:r>
        <w:t></w:t>
      </w:r>
      <w:r>
        <w:rPr>
          <w:rFonts w:hint="eastAsia"/>
        </w:rPr>
        <w:t>суспензий</w:t>
      </w:r>
      <w:r>
        <w:t></w:t>
      </w:r>
      <w:r>
        <w:rPr>
          <w:rFonts w:hint="eastAsia"/>
        </w:rPr>
        <w:t>каолина</w:t>
      </w:r>
      <w:r>
        <w:t></w:t>
      </w:r>
      <w:r>
        <w:rPr>
          <w:rFonts w:hint="eastAsia"/>
        </w:rPr>
        <w:t>в</w:t>
      </w:r>
      <w:r>
        <w:t></w:t>
      </w:r>
      <w:r>
        <w:rPr>
          <w:rFonts w:hint="eastAsia"/>
        </w:rPr>
        <w:t>зависимости</w:t>
      </w:r>
      <w:r>
        <w:t></w:t>
      </w:r>
      <w:r>
        <w:rPr>
          <w:rFonts w:hint="eastAsia"/>
        </w:rPr>
        <w:t>от</w:t>
      </w:r>
      <w:r>
        <w:t></w:t>
      </w:r>
      <w:r>
        <w:rPr>
          <w:rFonts w:hint="eastAsia"/>
        </w:rPr>
        <w:t>их</w:t>
      </w:r>
      <w:r>
        <w:t></w:t>
      </w:r>
      <w:r>
        <w:rPr>
          <w:rFonts w:hint="eastAsia"/>
        </w:rPr>
        <w:t>состава</w:t>
      </w:r>
      <w:r>
        <w:t></w:t>
      </w:r>
      <w:r>
        <w:rPr>
          <w:rFonts w:hint="eastAsia"/>
        </w:rPr>
        <w:t>и</w:t>
      </w:r>
      <w:r>
        <w:t></w:t>
      </w:r>
      <w:r>
        <w:rPr>
          <w:rFonts w:hint="eastAsia"/>
        </w:rPr>
        <w:t>добавок</w:t>
      </w:r>
      <w:r>
        <w:t></w:t>
      </w:r>
      <w:r>
        <w:rPr>
          <w:rFonts w:hint="eastAsia"/>
        </w:rPr>
        <w:t>низкомолекулярных</w:t>
      </w:r>
      <w:r>
        <w:t></w:t>
      </w:r>
      <w:r>
        <w:rPr>
          <w:rFonts w:hint="eastAsia"/>
        </w:rPr>
        <w:t>солей</w:t>
      </w:r>
      <w:r>
        <w:t></w:t>
      </w:r>
      <w:r>
        <w:t></w:t>
      </w:r>
      <w:r>
        <w:rPr>
          <w:rFonts w:hint="eastAsia"/>
        </w:rPr>
        <w:t>а</w:t>
      </w:r>
      <w:r>
        <w:t></w:t>
      </w:r>
      <w:r>
        <w:t></w:t>
      </w:r>
      <w:r>
        <w:rPr>
          <w:rFonts w:hint="eastAsia"/>
        </w:rPr>
        <w:t>также</w:t>
      </w:r>
      <w:r>
        <w:t></w:t>
      </w:r>
      <w:r>
        <w:rPr>
          <w:rFonts w:hint="eastAsia"/>
        </w:rPr>
        <w:t>в</w:t>
      </w:r>
      <w:r>
        <w:t></w:t>
      </w:r>
      <w:r>
        <w:t></w:t>
      </w:r>
      <w:r>
        <w:rPr>
          <w:rFonts w:hint="eastAsia"/>
        </w:rPr>
        <w:t>отсутствие</w:t>
      </w:r>
      <w:r>
        <w:t></w:t>
      </w:r>
      <w:r>
        <w:rPr>
          <w:rFonts w:hint="eastAsia"/>
        </w:rPr>
        <w:t>и</w:t>
      </w:r>
      <w:r>
        <w:t></w:t>
      </w:r>
      <w:r>
        <w:rPr>
          <w:rFonts w:hint="eastAsia"/>
        </w:rPr>
        <w:t>в</w:t>
      </w:r>
      <w:r>
        <w:t></w:t>
      </w:r>
      <w:r>
        <w:rPr>
          <w:rFonts w:hint="eastAsia"/>
        </w:rPr>
        <w:t>присутствии</w:t>
      </w:r>
      <w:r>
        <w:t></w:t>
      </w:r>
      <w:r>
        <w:rPr>
          <w:rFonts w:hint="eastAsia"/>
        </w:rPr>
        <w:t>коагулянтов</w:t>
      </w:r>
      <w:r>
        <w:t></w:t>
      </w:r>
    </w:p>
    <w:p w:rsidR="007B1359" w:rsidRDefault="007B1359" w:rsidP="007B1359">
      <w:r>
        <w:t></w:t>
      </w:r>
      <w:r>
        <w:tab/>
      </w:r>
      <w:r>
        <w:t></w:t>
      </w:r>
      <w:r>
        <w:rPr>
          <w:rFonts w:hint="eastAsia"/>
        </w:rPr>
        <w:t>оценить</w:t>
      </w:r>
      <w:r>
        <w:t></w:t>
      </w:r>
      <w:r>
        <w:t></w:t>
      </w:r>
      <w:r>
        <w:rPr>
          <w:rFonts w:hint="eastAsia"/>
        </w:rPr>
        <w:t>термические</w:t>
      </w:r>
      <w:r>
        <w:t></w:t>
      </w:r>
      <w:r>
        <w:t></w:t>
      </w:r>
      <w:r>
        <w:rPr>
          <w:rFonts w:hint="eastAsia"/>
        </w:rPr>
        <w:t>антистатические</w:t>
      </w:r>
      <w:r>
        <w:t></w:t>
      </w:r>
      <w:r>
        <w:rPr>
          <w:rFonts w:hint="eastAsia"/>
        </w:rPr>
        <w:t>и</w:t>
      </w:r>
      <w:r>
        <w:t></w:t>
      </w:r>
      <w:r>
        <w:rPr>
          <w:rFonts w:hint="eastAsia"/>
        </w:rPr>
        <w:t>адгезионные</w:t>
      </w:r>
      <w:r>
        <w:t></w:t>
      </w:r>
      <w:r>
        <w:rPr>
          <w:rFonts w:hint="eastAsia"/>
        </w:rPr>
        <w:t>свойства</w:t>
      </w:r>
      <w:r>
        <w:t></w:t>
      </w:r>
      <w:r>
        <w:rPr>
          <w:rFonts w:hint="eastAsia"/>
        </w:rPr>
        <w:t>сополимеров</w:t>
      </w:r>
      <w:r>
        <w:t></w:t>
      </w:r>
    </w:p>
    <w:p w:rsidR="007B1359" w:rsidRDefault="007B1359" w:rsidP="007B1359">
      <w:r>
        <w:rPr>
          <w:rFonts w:hint="eastAsia"/>
        </w:rPr>
        <w:t>Научная</w:t>
      </w:r>
      <w:r>
        <w:t></w:t>
      </w:r>
      <w:r>
        <w:rPr>
          <w:rFonts w:hint="eastAsia"/>
        </w:rPr>
        <w:t>новизна</w:t>
      </w:r>
      <w:r>
        <w:t></w:t>
      </w:r>
      <w:r>
        <w:t></w:t>
      </w:r>
      <w:r>
        <w:rPr>
          <w:rFonts w:hint="eastAsia"/>
        </w:rPr>
        <w:t>Впервые</w:t>
      </w:r>
      <w:r>
        <w:t></w:t>
      </w:r>
      <w:r>
        <w:rPr>
          <w:rFonts w:hint="eastAsia"/>
        </w:rPr>
        <w:t>установлены</w:t>
      </w:r>
      <w:r>
        <w:t></w:t>
      </w:r>
      <w:r>
        <w:rPr>
          <w:rFonts w:hint="eastAsia"/>
        </w:rPr>
        <w:t>кинетические</w:t>
      </w:r>
      <w:r>
        <w:t></w:t>
      </w:r>
      <w:r>
        <w:rPr>
          <w:rFonts w:hint="eastAsia"/>
        </w:rPr>
        <w:t>закономерности</w:t>
      </w:r>
      <w:r>
        <w:t></w:t>
      </w:r>
      <w:r>
        <w:rPr>
          <w:rFonts w:hint="eastAsia"/>
        </w:rPr>
        <w:t>осложнённых</w:t>
      </w:r>
      <w:r>
        <w:t></w:t>
      </w:r>
      <w:r>
        <w:rPr>
          <w:rFonts w:hint="eastAsia"/>
        </w:rPr>
        <w:t>процессов</w:t>
      </w:r>
      <w:r>
        <w:t></w:t>
      </w:r>
      <w:r>
        <w:rPr>
          <w:rFonts w:hint="eastAsia"/>
        </w:rPr>
        <w:t>радикальной</w:t>
      </w:r>
      <w:r>
        <w:t></w:t>
      </w:r>
      <w:r>
        <w:rPr>
          <w:rFonts w:hint="eastAsia"/>
        </w:rPr>
        <w:t>сополимеризации</w:t>
      </w:r>
      <w:r>
        <w:t></w:t>
      </w:r>
      <w:r>
        <w:t></w:t>
      </w:r>
      <w:r>
        <w:t></w:t>
      </w:r>
      <w:r>
        <w:t></w:t>
      </w:r>
      <w:r>
        <w:t></w:t>
      </w:r>
      <w:r>
        <w:t></w:t>
      </w:r>
      <w:r>
        <w:t></w:t>
      </w:r>
      <w:r>
        <w:t></w:t>
      </w:r>
      <w:r>
        <w:rPr>
          <w:rFonts w:hint="eastAsia"/>
        </w:rPr>
        <w:t>с</w:t>
      </w:r>
      <w:r>
        <w:t></w:t>
      </w:r>
      <w:r>
        <w:t></w:t>
      </w:r>
      <w:r>
        <w:t></w:t>
      </w:r>
      <w:r>
        <w:t></w:t>
      </w:r>
      <w:r>
        <w:t></w:t>
      </w:r>
      <w:r>
        <w:t></w:t>
      </w:r>
      <w:r>
        <w:t></w:t>
      </w:r>
      <w:r>
        <w:rPr>
          <w:rFonts w:hint="eastAsia"/>
        </w:rPr>
        <w:t>в</w:t>
      </w:r>
      <w:r>
        <w:t></w:t>
      </w:r>
      <w:r>
        <w:rPr>
          <w:rFonts w:hint="eastAsia"/>
        </w:rPr>
        <w:t>водных</w:t>
      </w:r>
      <w:r>
        <w:t></w:t>
      </w:r>
      <w:r>
        <w:rPr>
          <w:rFonts w:hint="eastAsia"/>
        </w:rPr>
        <w:t>и</w:t>
      </w:r>
      <w:r>
        <w:t></w:t>
      </w:r>
      <w:r>
        <w:rPr>
          <w:rFonts w:hint="eastAsia"/>
        </w:rPr>
        <w:t>водно</w:t>
      </w:r>
      <w:r>
        <w:t></w:t>
      </w:r>
      <w:r>
        <w:rPr>
          <w:rFonts w:hint="eastAsia"/>
        </w:rPr>
        <w:t>органических</w:t>
      </w:r>
      <w:r>
        <w:t></w:t>
      </w:r>
      <w:r>
        <w:rPr>
          <w:rFonts w:hint="eastAsia"/>
        </w:rPr>
        <w:t>средах</w:t>
      </w:r>
      <w:r>
        <w:t></w:t>
      </w:r>
      <w:r>
        <w:rPr>
          <w:rFonts w:hint="eastAsia"/>
        </w:rPr>
        <w:t>с</w:t>
      </w:r>
      <w:r>
        <w:t></w:t>
      </w:r>
      <w:r>
        <w:rPr>
          <w:rFonts w:hint="eastAsia"/>
        </w:rPr>
        <w:t>учетом</w:t>
      </w:r>
      <w:r>
        <w:t></w:t>
      </w:r>
      <w:r>
        <w:rPr>
          <w:rFonts w:hint="eastAsia"/>
        </w:rPr>
        <w:t>состояния</w:t>
      </w:r>
      <w:r>
        <w:t></w:t>
      </w:r>
      <w:r>
        <w:t></w:t>
      </w:r>
      <w:r>
        <w:t></w:t>
      </w:r>
      <w:r>
        <w:rPr>
          <w:rFonts w:hint="eastAsia"/>
        </w:rPr>
        <w:t>ионогенных</w:t>
      </w:r>
      <w:r>
        <w:t></w:t>
      </w:r>
      <w:r>
        <w:rPr>
          <w:rFonts w:hint="eastAsia"/>
        </w:rPr>
        <w:t>групп</w:t>
      </w:r>
      <w:r>
        <w:t></w:t>
      </w:r>
      <w:r>
        <w:rPr>
          <w:rFonts w:hint="eastAsia"/>
        </w:rPr>
        <w:t>мономеров</w:t>
      </w:r>
      <w:r>
        <w:t></w:t>
      </w:r>
      <w:r>
        <w:rPr>
          <w:rFonts w:hint="eastAsia"/>
        </w:rPr>
        <w:t>и</w:t>
      </w:r>
      <w:r>
        <w:t></w:t>
      </w:r>
      <w:r>
        <w:rPr>
          <w:rFonts w:hint="eastAsia"/>
        </w:rPr>
        <w:t>сополимеров</w:t>
      </w:r>
      <w:r>
        <w:t></w:t>
      </w:r>
      <w:r>
        <w:rPr>
          <w:rFonts w:hint="eastAsia"/>
        </w:rPr>
        <w:t>в</w:t>
      </w:r>
      <w:r>
        <w:t></w:t>
      </w:r>
      <w:r>
        <w:rPr>
          <w:rFonts w:hint="eastAsia"/>
        </w:rPr>
        <w:t>исследуемых</w:t>
      </w:r>
      <w:r>
        <w:t></w:t>
      </w:r>
      <w:r>
        <w:rPr>
          <w:rFonts w:hint="eastAsia"/>
        </w:rPr>
        <w:t>средах</w:t>
      </w:r>
      <w:r>
        <w:t></w:t>
      </w:r>
      <w:r>
        <w:t></w:t>
      </w:r>
      <w:r>
        <w:rPr>
          <w:rFonts w:hint="eastAsia"/>
        </w:rPr>
        <w:t>определяющих</w:t>
      </w:r>
      <w:r>
        <w:t></w:t>
      </w:r>
      <w:r>
        <w:rPr>
          <w:rFonts w:hint="eastAsia"/>
        </w:rPr>
        <w:t>характер</w:t>
      </w:r>
      <w:r>
        <w:t></w:t>
      </w:r>
      <w:r>
        <w:rPr>
          <w:rFonts w:hint="eastAsia"/>
        </w:rPr>
        <w:t>электростатических</w:t>
      </w:r>
      <w:r>
        <w:t></w:t>
      </w:r>
      <w:r>
        <w:rPr>
          <w:rFonts w:hint="eastAsia"/>
        </w:rPr>
        <w:t>взаимодействий</w:t>
      </w:r>
      <w:r>
        <w:t></w:t>
      </w:r>
      <w:r>
        <w:rPr>
          <w:rFonts w:hint="eastAsia"/>
        </w:rPr>
        <w:t>реагирующих</w:t>
      </w:r>
      <w:r>
        <w:t></w:t>
      </w:r>
      <w:r>
        <w:rPr>
          <w:rFonts w:hint="eastAsia"/>
        </w:rPr>
        <w:t>частиц</w:t>
      </w:r>
      <w:r>
        <w:t></w:t>
      </w:r>
      <w:r>
        <w:t></w:t>
      </w:r>
      <w:r>
        <w:rPr>
          <w:rFonts w:hint="eastAsia"/>
        </w:rPr>
        <w:t>а</w:t>
      </w:r>
      <w:r>
        <w:t></w:t>
      </w:r>
      <w:r>
        <w:rPr>
          <w:rFonts w:hint="eastAsia"/>
        </w:rPr>
        <w:t>также</w:t>
      </w:r>
      <w:r>
        <w:t></w:t>
      </w:r>
      <w:r>
        <w:rPr>
          <w:rFonts w:hint="eastAsia"/>
        </w:rPr>
        <w:t>сольватации</w:t>
      </w:r>
      <w:r>
        <w:t></w:t>
      </w:r>
      <w:r>
        <w:rPr>
          <w:rFonts w:hint="eastAsia"/>
        </w:rPr>
        <w:t>мономеров</w:t>
      </w:r>
      <w:r>
        <w:t></w:t>
      </w:r>
      <w:r>
        <w:t></w:t>
      </w:r>
      <w:r>
        <w:rPr>
          <w:rFonts w:hint="eastAsia"/>
        </w:rPr>
        <w:t>влияющих</w:t>
      </w:r>
      <w:r>
        <w:t></w:t>
      </w:r>
      <w:r>
        <w:rPr>
          <w:rFonts w:hint="eastAsia"/>
        </w:rPr>
        <w:t>на</w:t>
      </w:r>
      <w:r>
        <w:t></w:t>
      </w:r>
      <w:r>
        <w:rPr>
          <w:rFonts w:hint="eastAsia"/>
        </w:rPr>
        <w:t>их</w:t>
      </w:r>
      <w:r>
        <w:t></w:t>
      </w:r>
      <w:r>
        <w:rPr>
          <w:rFonts w:hint="eastAsia"/>
        </w:rPr>
        <w:t>реакционную</w:t>
      </w:r>
      <w:r>
        <w:t></w:t>
      </w:r>
      <w:r>
        <w:t></w:t>
      </w:r>
      <w:r>
        <w:rPr>
          <w:rFonts w:hint="eastAsia"/>
        </w:rPr>
        <w:t>способность</w:t>
      </w:r>
      <w:r>
        <w:t></w:t>
      </w:r>
      <w:r>
        <w:t></w:t>
      </w:r>
      <w:r>
        <w:rPr>
          <w:rFonts w:hint="eastAsia"/>
        </w:rPr>
        <w:t>Установлена</w:t>
      </w:r>
      <w:r>
        <w:t></w:t>
      </w:r>
      <w:r>
        <w:rPr>
          <w:rFonts w:hint="eastAsia"/>
        </w:rPr>
        <w:t>взаимосвязь</w:t>
      </w:r>
      <w:r>
        <w:t></w:t>
      </w:r>
      <w:r>
        <w:rPr>
          <w:rFonts w:hint="eastAsia"/>
        </w:rPr>
        <w:t>кинетических</w:t>
      </w:r>
      <w:r>
        <w:t></w:t>
      </w:r>
      <w:r>
        <w:rPr>
          <w:rFonts w:hint="eastAsia"/>
        </w:rPr>
        <w:t>параметров</w:t>
      </w:r>
      <w:r>
        <w:t></w:t>
      </w:r>
      <w:r>
        <w:rPr>
          <w:rFonts w:hint="eastAsia"/>
        </w:rPr>
        <w:t>сополимеризации</w:t>
      </w:r>
      <w:r>
        <w:t></w:t>
      </w:r>
      <w:r>
        <w:t></w:t>
      </w:r>
      <w:r>
        <w:rPr>
          <w:rFonts w:hint="eastAsia"/>
        </w:rPr>
        <w:t>и</w:t>
      </w:r>
      <w:r>
        <w:t></w:t>
      </w:r>
      <w:r>
        <w:rPr>
          <w:rFonts w:hint="eastAsia"/>
        </w:rPr>
        <w:t>характеристик</w:t>
      </w:r>
      <w:r>
        <w:t></w:t>
      </w:r>
      <w:r>
        <w:rPr>
          <w:rFonts w:hint="eastAsia"/>
        </w:rPr>
        <w:t>образующихся</w:t>
      </w:r>
      <w:r>
        <w:t></w:t>
      </w:r>
      <w:r>
        <w:rPr>
          <w:rFonts w:hint="eastAsia"/>
        </w:rPr>
        <w:t>сополимеров</w:t>
      </w:r>
      <w:r>
        <w:t></w:t>
      </w:r>
      <w:r>
        <w:rPr>
          <w:rFonts w:hint="eastAsia"/>
        </w:rPr>
        <w:t>с</w:t>
      </w:r>
      <w:r>
        <w:t></w:t>
      </w:r>
      <w:r>
        <w:rPr>
          <w:rFonts w:hint="eastAsia"/>
        </w:rPr>
        <w:t>условиями</w:t>
      </w:r>
      <w:r>
        <w:t></w:t>
      </w:r>
      <w:r>
        <w:rPr>
          <w:rFonts w:hint="eastAsia"/>
        </w:rPr>
        <w:t>проведения</w:t>
      </w:r>
      <w:r>
        <w:t></w:t>
      </w:r>
      <w:r>
        <w:rPr>
          <w:rFonts w:hint="eastAsia"/>
        </w:rPr>
        <w:t>синтеза</w:t>
      </w:r>
      <w:r>
        <w:t></w:t>
      </w:r>
      <w:r>
        <w:t></w:t>
      </w:r>
      <w:r>
        <w:rPr>
          <w:rFonts w:hint="eastAsia"/>
        </w:rPr>
        <w:t>что</w:t>
      </w:r>
      <w:r>
        <w:t></w:t>
      </w:r>
      <w:r>
        <w:rPr>
          <w:rFonts w:hint="eastAsia"/>
        </w:rPr>
        <w:t>может</w:t>
      </w:r>
      <w:r>
        <w:t></w:t>
      </w:r>
      <w:r>
        <w:rPr>
          <w:rFonts w:hint="eastAsia"/>
        </w:rPr>
        <w:t>быть</w:t>
      </w:r>
      <w:r>
        <w:t></w:t>
      </w:r>
      <w:r>
        <w:rPr>
          <w:rFonts w:hint="eastAsia"/>
        </w:rPr>
        <w:t>использовано</w:t>
      </w:r>
      <w:r>
        <w:t></w:t>
      </w:r>
      <w:r>
        <w:rPr>
          <w:rFonts w:hint="eastAsia"/>
        </w:rPr>
        <w:t>для</w:t>
      </w:r>
      <w:r>
        <w:t></w:t>
      </w:r>
      <w:r>
        <w:rPr>
          <w:rFonts w:hint="eastAsia"/>
        </w:rPr>
        <w:t>целенаправленного</w:t>
      </w:r>
      <w:r>
        <w:t></w:t>
      </w:r>
      <w:r>
        <w:rPr>
          <w:rFonts w:hint="eastAsia"/>
        </w:rPr>
        <w:t>получения</w:t>
      </w:r>
      <w:r>
        <w:t></w:t>
      </w:r>
      <w:r>
        <w:rPr>
          <w:rFonts w:hint="eastAsia"/>
        </w:rPr>
        <w:t>сополимеров</w:t>
      </w:r>
      <w:r>
        <w:t></w:t>
      </w:r>
      <w:r>
        <w:rPr>
          <w:rFonts w:hint="eastAsia"/>
        </w:rPr>
        <w:t>с</w:t>
      </w:r>
      <w:r>
        <w:t></w:t>
      </w:r>
      <w:r>
        <w:rPr>
          <w:rFonts w:hint="eastAsia"/>
        </w:rPr>
        <w:t>различными</w:t>
      </w:r>
      <w:r>
        <w:t></w:t>
      </w:r>
      <w:r>
        <w:rPr>
          <w:rFonts w:hint="eastAsia"/>
        </w:rPr>
        <w:t>характеристиками</w:t>
      </w:r>
      <w:r>
        <w:t></w:t>
      </w:r>
      <w:r>
        <w:rPr>
          <w:rFonts w:hint="eastAsia"/>
        </w:rPr>
        <w:t>и</w:t>
      </w:r>
      <w:r>
        <w:t></w:t>
      </w:r>
      <w:r>
        <w:rPr>
          <w:rFonts w:hint="eastAsia"/>
        </w:rPr>
        <w:t>прикладными</w:t>
      </w:r>
      <w:r>
        <w:t></w:t>
      </w:r>
      <w:r>
        <w:rPr>
          <w:rFonts w:hint="eastAsia"/>
        </w:rPr>
        <w:t>свойствами</w:t>
      </w:r>
      <w:r>
        <w:t></w:t>
      </w:r>
    </w:p>
    <w:p w:rsidR="007B1359" w:rsidRDefault="007B1359" w:rsidP="007B1359">
      <w:r>
        <w:rPr>
          <w:rFonts w:hint="eastAsia"/>
        </w:rPr>
        <w:t>Практическая</w:t>
      </w:r>
      <w:r>
        <w:t></w:t>
      </w:r>
      <w:r>
        <w:rPr>
          <w:rFonts w:hint="eastAsia"/>
        </w:rPr>
        <w:t>ценность</w:t>
      </w:r>
      <w:r>
        <w:t></w:t>
      </w:r>
      <w:r>
        <w:rPr>
          <w:rFonts w:hint="eastAsia"/>
        </w:rPr>
        <w:t>работы</w:t>
      </w:r>
      <w:r>
        <w:t></w:t>
      </w:r>
      <w:r>
        <w:rPr>
          <w:rFonts w:hint="eastAsia"/>
        </w:rPr>
        <w:t>заключается</w:t>
      </w:r>
      <w:r>
        <w:t></w:t>
      </w:r>
      <w:r>
        <w:rPr>
          <w:rFonts w:hint="eastAsia"/>
        </w:rPr>
        <w:t>в</w:t>
      </w:r>
      <w:r>
        <w:t></w:t>
      </w:r>
      <w:r>
        <w:rPr>
          <w:rFonts w:hint="eastAsia"/>
        </w:rPr>
        <w:t>следующем</w:t>
      </w:r>
      <w:r>
        <w:t></w:t>
      </w:r>
    </w:p>
    <w:p w:rsidR="007B1359" w:rsidRDefault="007B1359" w:rsidP="007B1359">
      <w:r>
        <w:t></w:t>
      </w:r>
      <w:r>
        <w:tab/>
      </w:r>
      <w:r>
        <w:rPr>
          <w:rFonts w:hint="eastAsia"/>
        </w:rPr>
        <w:t>установлена</w:t>
      </w:r>
      <w:r>
        <w:t></w:t>
      </w:r>
      <w:r>
        <w:rPr>
          <w:rFonts w:hint="eastAsia"/>
        </w:rPr>
        <w:t>возможность</w:t>
      </w:r>
      <w:r>
        <w:t></w:t>
      </w:r>
      <w:r>
        <w:rPr>
          <w:rFonts w:hint="eastAsia"/>
        </w:rPr>
        <w:t>получения</w:t>
      </w:r>
      <w:r>
        <w:t></w:t>
      </w:r>
      <w:r>
        <w:rPr>
          <w:rFonts w:hint="eastAsia"/>
        </w:rPr>
        <w:t>сополимеров</w:t>
      </w:r>
      <w:r>
        <w:t></w:t>
      </w:r>
      <w:r>
        <w:t></w:t>
      </w:r>
      <w:r>
        <w:t></w:t>
      </w:r>
      <w:r>
        <w:t></w:t>
      </w:r>
      <w:r>
        <w:t></w:t>
      </w:r>
      <w:r>
        <w:t></w:t>
      </w:r>
      <w:r>
        <w:t></w:t>
      </w:r>
      <w:r>
        <w:t></w:t>
      </w:r>
      <w:r>
        <w:rPr>
          <w:rFonts w:hint="eastAsia"/>
        </w:rPr>
        <w:t>с</w:t>
      </w:r>
      <w:r>
        <w:t></w:t>
      </w:r>
      <w:r>
        <w:t></w:t>
      </w:r>
      <w:r>
        <w:t></w:t>
      </w:r>
      <w:r>
        <w:t></w:t>
      </w:r>
      <w:r>
        <w:t></w:t>
      </w:r>
      <w:r>
        <w:t></w:t>
      </w:r>
      <w:r>
        <w:t></w:t>
      </w:r>
      <w:r>
        <w:rPr>
          <w:rFonts w:hint="eastAsia"/>
        </w:rPr>
        <w:t>с</w:t>
      </w:r>
      <w:r>
        <w:t></w:t>
      </w:r>
      <w:r>
        <w:rPr>
          <w:rFonts w:hint="eastAsia"/>
        </w:rPr>
        <w:t>различными</w:t>
      </w:r>
      <w:r>
        <w:t></w:t>
      </w:r>
      <w:r>
        <w:rPr>
          <w:rFonts w:hint="eastAsia"/>
        </w:rPr>
        <w:t>характеристиками</w:t>
      </w:r>
      <w:r>
        <w:t></w:t>
      </w:r>
      <w:r>
        <w:t></w:t>
      </w:r>
      <w:r>
        <w:rPr>
          <w:rFonts w:hint="eastAsia"/>
        </w:rPr>
        <w:t>вязкостью</w:t>
      </w:r>
      <w:r>
        <w:t></w:t>
      </w:r>
      <w:r>
        <w:rPr>
          <w:rFonts w:hint="eastAsia"/>
        </w:rPr>
        <w:t>и</w:t>
      </w:r>
      <w:r>
        <w:t></w:t>
      </w:r>
      <w:r>
        <w:rPr>
          <w:rFonts w:hint="eastAsia"/>
        </w:rPr>
        <w:t>химическим</w:t>
      </w:r>
      <w:r>
        <w:t></w:t>
      </w:r>
      <w:r>
        <w:rPr>
          <w:rFonts w:hint="eastAsia"/>
        </w:rPr>
        <w:t>составом</w:t>
      </w:r>
      <w:r>
        <w:t></w:t>
      </w:r>
      <w:r>
        <w:t></w:t>
      </w:r>
      <w:r>
        <w:rPr>
          <w:rFonts w:hint="eastAsia"/>
        </w:rPr>
        <w:t>и</w:t>
      </w:r>
      <w:r>
        <w:t></w:t>
      </w:r>
      <w:r>
        <w:rPr>
          <w:rFonts w:hint="eastAsia"/>
        </w:rPr>
        <w:t>высоким</w:t>
      </w:r>
      <w:r>
        <w:t></w:t>
      </w:r>
      <w:r>
        <w:rPr>
          <w:rFonts w:hint="eastAsia"/>
        </w:rPr>
        <w:t>выходом</w:t>
      </w:r>
      <w:r>
        <w:t></w:t>
      </w:r>
      <w:r>
        <w:rPr>
          <w:rFonts w:hint="eastAsia"/>
        </w:rPr>
        <w:t>путем</w:t>
      </w:r>
      <w:r>
        <w:t></w:t>
      </w:r>
      <w:r>
        <w:rPr>
          <w:rFonts w:hint="eastAsia"/>
        </w:rPr>
        <w:t>варьирования</w:t>
      </w:r>
      <w:r>
        <w:t></w:t>
      </w:r>
      <w:r>
        <w:rPr>
          <w:rFonts w:hint="eastAsia"/>
        </w:rPr>
        <w:t>природы</w:t>
      </w:r>
      <w:r>
        <w:t></w:t>
      </w:r>
      <w:r>
        <w:rPr>
          <w:rFonts w:hint="eastAsia"/>
        </w:rPr>
        <w:t>реакционной</w:t>
      </w:r>
      <w:r>
        <w:t></w:t>
      </w:r>
      <w:r>
        <w:rPr>
          <w:rFonts w:hint="eastAsia"/>
        </w:rPr>
        <w:t>среды</w:t>
      </w:r>
      <w:r>
        <w:t></w:t>
      </w:r>
    </w:p>
    <w:p w:rsidR="007B1359" w:rsidRDefault="007B1359" w:rsidP="007B1359">
      <w:r>
        <w:t></w:t>
      </w:r>
      <w:r>
        <w:tab/>
      </w:r>
      <w:r>
        <w:rPr>
          <w:rFonts w:hint="eastAsia"/>
        </w:rPr>
        <w:t>показано</w:t>
      </w:r>
      <w:r>
        <w:t></w:t>
      </w:r>
      <w:r>
        <w:t></w:t>
      </w:r>
      <w:r>
        <w:rPr>
          <w:rFonts w:hint="eastAsia"/>
        </w:rPr>
        <w:t>что</w:t>
      </w:r>
      <w:r>
        <w:t></w:t>
      </w:r>
      <w:r>
        <w:rPr>
          <w:rFonts w:hint="eastAsia"/>
        </w:rPr>
        <w:t>при</w:t>
      </w:r>
      <w:r>
        <w:t></w:t>
      </w:r>
      <w:r>
        <w:rPr>
          <w:rFonts w:hint="eastAsia"/>
        </w:rPr>
        <w:t>концентрациях</w:t>
      </w:r>
      <w:r>
        <w:t></w:t>
      </w:r>
      <w:r>
        <w:rPr>
          <w:rFonts w:hint="eastAsia"/>
        </w:rPr>
        <w:t>сополимеров</w:t>
      </w:r>
      <w:r>
        <w:t></w:t>
      </w:r>
      <w:r>
        <w:rPr>
          <w:rFonts w:hint="eastAsia"/>
        </w:rPr>
        <w:t>в</w:t>
      </w:r>
      <w:r>
        <w:t></w:t>
      </w:r>
      <w:r>
        <w:rPr>
          <w:rFonts w:hint="eastAsia"/>
        </w:rPr>
        <w:t>водных</w:t>
      </w:r>
      <w:r>
        <w:t></w:t>
      </w:r>
      <w:r>
        <w:rPr>
          <w:rFonts w:hint="eastAsia"/>
        </w:rPr>
        <w:t>суспензиях</w:t>
      </w:r>
    </w:p>
    <w:p w:rsidR="007B1359" w:rsidRDefault="007B1359" w:rsidP="007B1359">
      <w:r>
        <w:rPr>
          <w:rFonts w:hint="eastAsia"/>
        </w:rPr>
        <w:t>каолина</w:t>
      </w:r>
      <w:r>
        <w:t></w:t>
      </w:r>
      <w:r>
        <w:rPr>
          <w:rFonts w:hint="eastAsia"/>
        </w:rPr>
        <w:t>в</w:t>
      </w:r>
      <w:r>
        <w:t></w:t>
      </w:r>
      <w:r>
        <w:rPr>
          <w:rFonts w:hint="eastAsia"/>
        </w:rPr>
        <w:t>пределах</w:t>
      </w:r>
      <w:r>
        <w:t></w:t>
      </w:r>
      <w:r>
        <w:rPr>
          <w:rFonts w:hint="eastAsia"/>
        </w:rPr>
        <w:t>Сд</w:t>
      </w:r>
      <w:r>
        <w:t></w:t>
      </w:r>
      <w:r>
        <w:t></w:t>
      </w:r>
      <w:r>
        <w:t></w:t>
      </w:r>
      <w:r>
        <w:rPr>
          <w:rFonts w:hint="eastAsia"/>
        </w:rPr>
        <w:t>—</w:t>
      </w:r>
      <w:r>
        <w:t></w:t>
      </w:r>
      <w:r>
        <w:t></w:t>
      </w:r>
      <w:r>
        <w:t></w:t>
      </w:r>
      <w:r>
        <w:t></w:t>
      </w:r>
      <w:r>
        <w:t></w:t>
      </w:r>
      <w:r>
        <w:t></w:t>
      </w:r>
      <w:r>
        <w:t></w:t>
      </w:r>
      <w:r>
        <w:t></w:t>
      </w:r>
      <w:r>
        <w:t></w:t>
      </w:r>
      <w:r>
        <w:t></w:t>
      </w:r>
      <w:r>
        <w:rPr>
          <w:rFonts w:hint="eastAsia"/>
        </w:rPr>
        <w:t>мас</w:t>
      </w:r>
      <w:r>
        <w:t></w:t>
      </w:r>
      <w:r>
        <w:t></w:t>
      </w:r>
      <w:r>
        <w:t></w:t>
      </w:r>
      <w:r>
        <w:rPr>
          <w:rFonts w:hint="eastAsia"/>
        </w:rPr>
        <w:t>они</w:t>
      </w:r>
      <w:r>
        <w:t></w:t>
      </w:r>
      <w:r>
        <w:rPr>
          <w:rFonts w:hint="eastAsia"/>
        </w:rPr>
        <w:t>являются</w:t>
      </w:r>
      <w:r>
        <w:t></w:t>
      </w:r>
      <w:r>
        <w:rPr>
          <w:rFonts w:hint="eastAsia"/>
        </w:rPr>
        <w:t>эффективными</w:t>
      </w:r>
      <w:r>
        <w:t></w:t>
      </w:r>
      <w:r>
        <w:rPr>
          <w:rFonts w:hint="eastAsia"/>
        </w:rPr>
        <w:t>стабилизаторами</w:t>
      </w:r>
      <w:r>
        <w:t></w:t>
      </w:r>
      <w:r>
        <w:t></w:t>
      </w:r>
      <w:r>
        <w:rPr>
          <w:rFonts w:hint="eastAsia"/>
        </w:rPr>
        <w:t>а</w:t>
      </w:r>
      <w:r>
        <w:t></w:t>
      </w:r>
      <w:r>
        <w:rPr>
          <w:rFonts w:hint="eastAsia"/>
        </w:rPr>
        <w:t>при</w:t>
      </w:r>
      <w:r>
        <w:t></w:t>
      </w:r>
      <w:r>
        <w:rPr>
          <w:rFonts w:hint="eastAsia"/>
        </w:rPr>
        <w:t>Сп</w:t>
      </w:r>
      <w:r>
        <w:t></w:t>
      </w:r>
      <w:r>
        <w:t></w:t>
      </w:r>
      <w:r>
        <w:rPr>
          <w:rFonts w:hint="eastAsia"/>
        </w:rPr>
        <w:t>Л</w:t>
      </w:r>
      <w:r>
        <w:t></w:t>
      </w:r>
      <w:r>
        <w:rPr>
          <w:rFonts w:hint="eastAsia"/>
        </w:rPr>
        <w:t>Гъ</w:t>
      </w:r>
      <w:r>
        <w:t></w:t>
      </w:r>
      <w:r>
        <w:rPr>
          <w:rFonts w:hint="eastAsia"/>
        </w:rPr>
        <w:t>мас</w:t>
      </w:r>
      <w:r>
        <w:t></w:t>
      </w:r>
      <w:r>
        <w:t></w:t>
      </w:r>
      <w:r>
        <w:t></w:t>
      </w:r>
      <w:r>
        <w:rPr>
          <w:rFonts w:hint="eastAsia"/>
        </w:rPr>
        <w:t>проявляют</w:t>
      </w:r>
      <w:r>
        <w:t></w:t>
      </w:r>
      <w:r>
        <w:rPr>
          <w:rFonts w:hint="eastAsia"/>
        </w:rPr>
        <w:t>флокулирующие</w:t>
      </w:r>
      <w:r>
        <w:t></w:t>
      </w:r>
      <w:r>
        <w:rPr>
          <w:rFonts w:hint="eastAsia"/>
        </w:rPr>
        <w:t>свойства</w:t>
      </w:r>
      <w:r>
        <w:t></w:t>
      </w:r>
      <w:r>
        <w:tab/>
      </w:r>
      <w:r>
        <w:t></w:t>
      </w:r>
    </w:p>
    <w:p w:rsidR="007B1359" w:rsidRDefault="007B1359" w:rsidP="007B1359">
      <w:r>
        <w:t></w:t>
      </w:r>
      <w:r>
        <w:tab/>
      </w:r>
      <w:r>
        <w:rPr>
          <w:rFonts w:hint="eastAsia"/>
        </w:rPr>
        <w:t>выявлена</w:t>
      </w:r>
      <w:r>
        <w:t></w:t>
      </w:r>
      <w:r>
        <w:rPr>
          <w:rFonts w:hint="eastAsia"/>
        </w:rPr>
        <w:t>возможность</w:t>
      </w:r>
      <w:r>
        <w:t></w:t>
      </w:r>
      <w:r>
        <w:rPr>
          <w:rFonts w:hint="eastAsia"/>
        </w:rPr>
        <w:t>использования</w:t>
      </w:r>
      <w:r>
        <w:t></w:t>
      </w:r>
      <w:r>
        <w:rPr>
          <w:rFonts w:hint="eastAsia"/>
        </w:rPr>
        <w:t>сополимеров</w:t>
      </w:r>
      <w:r>
        <w:t></w:t>
      </w:r>
      <w:r>
        <w:t></w:t>
      </w:r>
      <w:r>
        <w:t></w:t>
      </w:r>
      <w:r>
        <w:t></w:t>
      </w:r>
      <w:r>
        <w:t></w:t>
      </w:r>
      <w:r>
        <w:t></w:t>
      </w:r>
      <w:r>
        <w:t></w:t>
      </w:r>
      <w:r>
        <w:t></w:t>
      </w:r>
      <w:r>
        <w:rPr>
          <w:rFonts w:hint="eastAsia"/>
        </w:rPr>
        <w:t>с</w:t>
      </w:r>
      <w:r>
        <w:t></w:t>
      </w:r>
      <w:r>
        <w:t></w:t>
      </w:r>
      <w:r>
        <w:t></w:t>
      </w:r>
      <w:r>
        <w:t></w:t>
      </w:r>
      <w:r>
        <w:t></w:t>
      </w:r>
      <w:r>
        <w:t></w:t>
      </w:r>
      <w:r>
        <w:t></w:t>
      </w:r>
      <w:r>
        <w:rPr>
          <w:rFonts w:hint="eastAsia"/>
        </w:rPr>
        <w:t>в</w:t>
      </w:r>
      <w:r>
        <w:t></w:t>
      </w:r>
      <w:r>
        <w:rPr>
          <w:rFonts w:hint="eastAsia"/>
        </w:rPr>
        <w:t>качестве</w:t>
      </w:r>
      <w:r>
        <w:t></w:t>
      </w:r>
      <w:r>
        <w:rPr>
          <w:rFonts w:hint="eastAsia"/>
        </w:rPr>
        <w:t>адгезионных</w:t>
      </w:r>
      <w:r>
        <w:t></w:t>
      </w:r>
      <w:r>
        <w:rPr>
          <w:rFonts w:hint="eastAsia"/>
        </w:rPr>
        <w:t>и</w:t>
      </w:r>
      <w:r>
        <w:t></w:t>
      </w:r>
      <w:r>
        <w:rPr>
          <w:rFonts w:hint="eastAsia"/>
        </w:rPr>
        <w:t>антистатических</w:t>
      </w:r>
      <w:r>
        <w:t></w:t>
      </w:r>
      <w:r>
        <w:rPr>
          <w:rFonts w:hint="eastAsia"/>
        </w:rPr>
        <w:t>покрытий</w:t>
      </w:r>
      <w:r>
        <w:t></w:t>
      </w:r>
      <w:r>
        <w:rPr>
          <w:rFonts w:hint="eastAsia"/>
        </w:rPr>
        <w:t>на</w:t>
      </w:r>
      <w:r>
        <w:t></w:t>
      </w:r>
      <w:r>
        <w:rPr>
          <w:rFonts w:hint="eastAsia"/>
        </w:rPr>
        <w:t>подложках</w:t>
      </w:r>
      <w:r>
        <w:t></w:t>
      </w:r>
      <w:r>
        <w:rPr>
          <w:rFonts w:hint="eastAsia"/>
        </w:rPr>
        <w:t>различных</w:t>
      </w:r>
      <w:r>
        <w:t></w:t>
      </w:r>
      <w:r>
        <w:rPr>
          <w:rFonts w:hint="eastAsia"/>
        </w:rPr>
        <w:t>промышленных</w:t>
      </w:r>
      <w:r>
        <w:t></w:t>
      </w:r>
      <w:r>
        <w:rPr>
          <w:rFonts w:hint="eastAsia"/>
        </w:rPr>
        <w:t>полимеров</w:t>
      </w:r>
      <w:r>
        <w:t></w:t>
      </w:r>
      <w:r>
        <w:t></w:t>
      </w:r>
      <w:r>
        <w:rPr>
          <w:rFonts w:hint="eastAsia"/>
        </w:rPr>
        <w:t>а</w:t>
      </w:r>
      <w:r>
        <w:t></w:t>
      </w:r>
      <w:r>
        <w:rPr>
          <w:rFonts w:hint="eastAsia"/>
        </w:rPr>
        <w:t>также</w:t>
      </w:r>
      <w:r>
        <w:t></w:t>
      </w:r>
      <w:r>
        <w:rPr>
          <w:rFonts w:hint="eastAsia"/>
        </w:rPr>
        <w:t>клеящих</w:t>
      </w:r>
      <w:r>
        <w:t></w:t>
      </w:r>
      <w:r>
        <w:rPr>
          <w:rFonts w:hint="eastAsia"/>
        </w:rPr>
        <w:t>составов</w:t>
      </w:r>
      <w:r>
        <w:t></w:t>
      </w:r>
      <w:r>
        <w:rPr>
          <w:rFonts w:hint="eastAsia"/>
        </w:rPr>
        <w:t>для</w:t>
      </w:r>
      <w:r>
        <w:t></w:t>
      </w:r>
      <w:r>
        <w:rPr>
          <w:rFonts w:hint="eastAsia"/>
        </w:rPr>
        <w:t>бумаги</w:t>
      </w:r>
      <w:r>
        <w:t></w:t>
      </w:r>
    </w:p>
    <w:p w:rsidR="007B1359" w:rsidRDefault="007B1359" w:rsidP="007B1359">
      <w:r>
        <w:rPr>
          <w:rFonts w:hint="eastAsia"/>
        </w:rPr>
        <w:t>Автор</w:t>
      </w:r>
      <w:r>
        <w:t></w:t>
      </w:r>
      <w:r>
        <w:rPr>
          <w:rFonts w:hint="eastAsia"/>
        </w:rPr>
        <w:t>защищает</w:t>
      </w:r>
      <w:r>
        <w:t></w:t>
      </w:r>
      <w:r>
        <w:rPr>
          <w:rFonts w:hint="eastAsia"/>
        </w:rPr>
        <w:t>результаты</w:t>
      </w:r>
      <w:r>
        <w:t></w:t>
      </w:r>
      <w:r>
        <w:rPr>
          <w:rFonts w:hint="eastAsia"/>
        </w:rPr>
        <w:t>закономерностей</w:t>
      </w:r>
      <w:r>
        <w:t></w:t>
      </w:r>
      <w:r>
        <w:rPr>
          <w:rFonts w:hint="eastAsia"/>
        </w:rPr>
        <w:t>радикальной</w:t>
      </w:r>
      <w:r>
        <w:t></w:t>
      </w:r>
      <w:r>
        <w:rPr>
          <w:rFonts w:hint="eastAsia"/>
        </w:rPr>
        <w:t>сополимеризации</w:t>
      </w:r>
      <w:r>
        <w:t></w:t>
      </w:r>
      <w:r>
        <w:t></w:t>
      </w:r>
      <w:r>
        <w:t></w:t>
      </w:r>
      <w:r>
        <w:t></w:t>
      </w:r>
      <w:r>
        <w:t></w:t>
      </w:r>
      <w:r>
        <w:t></w:t>
      </w:r>
      <w:r>
        <w:t></w:t>
      </w:r>
      <w:r>
        <w:t></w:t>
      </w:r>
      <w:r>
        <w:rPr>
          <w:rFonts w:hint="eastAsia"/>
        </w:rPr>
        <w:t>с</w:t>
      </w:r>
      <w:r>
        <w:t></w:t>
      </w:r>
      <w:r>
        <w:t></w:t>
      </w:r>
      <w:r>
        <w:t></w:t>
      </w:r>
      <w:r>
        <w:t></w:t>
      </w:r>
      <w:r>
        <w:t></w:t>
      </w:r>
      <w:r>
        <w:t></w:t>
      </w:r>
      <w:r>
        <w:t></w:t>
      </w:r>
      <w:r>
        <w:rPr>
          <w:rFonts w:hint="eastAsia"/>
        </w:rPr>
        <w:t>в</w:t>
      </w:r>
      <w:r>
        <w:t></w:t>
      </w:r>
      <w:r>
        <w:rPr>
          <w:rFonts w:hint="eastAsia"/>
        </w:rPr>
        <w:t>водных</w:t>
      </w:r>
      <w:r>
        <w:t></w:t>
      </w:r>
      <w:r>
        <w:rPr>
          <w:rFonts w:hint="eastAsia"/>
        </w:rPr>
        <w:t>и</w:t>
      </w:r>
      <w:r>
        <w:t></w:t>
      </w:r>
      <w:r>
        <w:rPr>
          <w:rFonts w:hint="eastAsia"/>
        </w:rPr>
        <w:t>водно</w:t>
      </w:r>
      <w:r>
        <w:t></w:t>
      </w:r>
      <w:r>
        <w:rPr>
          <w:rFonts w:hint="eastAsia"/>
        </w:rPr>
        <w:t>органических</w:t>
      </w:r>
      <w:r>
        <w:t></w:t>
      </w:r>
      <w:r>
        <w:rPr>
          <w:rFonts w:hint="eastAsia"/>
        </w:rPr>
        <w:t>средах</w:t>
      </w:r>
      <w:r>
        <w:t></w:t>
      </w:r>
      <w:r>
        <w:t></w:t>
      </w:r>
      <w:r>
        <w:rPr>
          <w:rFonts w:hint="eastAsia"/>
        </w:rPr>
        <w:t>а</w:t>
      </w:r>
      <w:r>
        <w:t></w:t>
      </w:r>
      <w:r>
        <w:rPr>
          <w:rFonts w:hint="eastAsia"/>
        </w:rPr>
        <w:t>также</w:t>
      </w:r>
      <w:r>
        <w:t></w:t>
      </w:r>
      <w:r>
        <w:rPr>
          <w:rFonts w:hint="eastAsia"/>
        </w:rPr>
        <w:t>свойств</w:t>
      </w:r>
      <w:r>
        <w:t></w:t>
      </w:r>
      <w:r>
        <w:rPr>
          <w:rFonts w:hint="eastAsia"/>
        </w:rPr>
        <w:t>и</w:t>
      </w:r>
      <w:r>
        <w:t></w:t>
      </w:r>
      <w:r>
        <w:rPr>
          <w:rFonts w:hint="eastAsia"/>
        </w:rPr>
        <w:t>применения</w:t>
      </w:r>
      <w:r>
        <w:t></w:t>
      </w:r>
      <w:r>
        <w:rPr>
          <w:rFonts w:hint="eastAsia"/>
        </w:rPr>
        <w:t>полученных</w:t>
      </w:r>
      <w:r>
        <w:t></w:t>
      </w:r>
      <w:r>
        <w:rPr>
          <w:rFonts w:hint="eastAsia"/>
        </w:rPr>
        <w:t>водорастворимых</w:t>
      </w:r>
      <w:r>
        <w:t></w:t>
      </w:r>
      <w:r>
        <w:rPr>
          <w:rFonts w:hint="eastAsia"/>
        </w:rPr>
        <w:t>сополимеров</w:t>
      </w:r>
      <w:r>
        <w:t></w:t>
      </w:r>
    </w:p>
    <w:p w:rsidR="007B1359" w:rsidRDefault="007B1359" w:rsidP="007B1359">
      <w:r>
        <w:rPr>
          <w:rFonts w:hint="eastAsia"/>
        </w:rPr>
        <w:t>Публикации</w:t>
      </w:r>
      <w:r>
        <w:t></w:t>
      </w:r>
      <w:r>
        <w:t></w:t>
      </w:r>
      <w:r>
        <w:rPr>
          <w:rFonts w:hint="eastAsia"/>
        </w:rPr>
        <w:t>По</w:t>
      </w:r>
      <w:r>
        <w:t></w:t>
      </w:r>
      <w:r>
        <w:rPr>
          <w:rFonts w:hint="eastAsia"/>
        </w:rPr>
        <w:t>материалам</w:t>
      </w:r>
      <w:r>
        <w:t></w:t>
      </w:r>
      <w:r>
        <w:rPr>
          <w:rFonts w:hint="eastAsia"/>
        </w:rPr>
        <w:t>диссертации</w:t>
      </w:r>
      <w:r>
        <w:t></w:t>
      </w:r>
      <w:r>
        <w:rPr>
          <w:rFonts w:hint="eastAsia"/>
        </w:rPr>
        <w:t>опубликовано</w:t>
      </w:r>
      <w:r>
        <w:t></w:t>
      </w:r>
      <w:r>
        <w:t></w:t>
      </w:r>
      <w:r>
        <w:t></w:t>
      </w:r>
      <w:r>
        <w:t></w:t>
      </w:r>
      <w:r>
        <w:rPr>
          <w:rFonts w:hint="eastAsia"/>
        </w:rPr>
        <w:t>статей</w:t>
      </w:r>
      <w:r>
        <w:t></w:t>
      </w:r>
      <w:r>
        <w:t></w:t>
      </w:r>
      <w:r>
        <w:rPr>
          <w:rFonts w:hint="eastAsia"/>
        </w:rPr>
        <w:t>из</w:t>
      </w:r>
      <w:r>
        <w:t></w:t>
      </w:r>
      <w:r>
        <w:rPr>
          <w:rFonts w:hint="eastAsia"/>
        </w:rPr>
        <w:t>них</w:t>
      </w:r>
      <w:r>
        <w:t></w:t>
      </w:r>
      <w:r>
        <w:t></w:t>
      </w:r>
      <w:r>
        <w:t></w:t>
      </w:r>
      <w:r>
        <w:t></w:t>
      </w:r>
      <w:r>
        <w:rPr>
          <w:rFonts w:hint="eastAsia"/>
        </w:rPr>
        <w:t>в</w:t>
      </w:r>
      <w:r>
        <w:t></w:t>
      </w:r>
      <w:r>
        <w:rPr>
          <w:rFonts w:hint="eastAsia"/>
        </w:rPr>
        <w:t>журналах</w:t>
      </w:r>
      <w:r>
        <w:t></w:t>
      </w:r>
      <w:r>
        <w:t></w:t>
      </w:r>
      <w:r>
        <w:rPr>
          <w:rFonts w:hint="eastAsia"/>
        </w:rPr>
        <w:t>рекомендованных</w:t>
      </w:r>
      <w:r>
        <w:t></w:t>
      </w:r>
      <w:r>
        <w:rPr>
          <w:rFonts w:hint="eastAsia"/>
        </w:rPr>
        <w:t>ВАК</w:t>
      </w:r>
      <w:r>
        <w:t></w:t>
      </w:r>
      <w:r>
        <w:rPr>
          <w:rFonts w:hint="eastAsia"/>
        </w:rPr>
        <w:t>для</w:t>
      </w:r>
      <w:r>
        <w:t></w:t>
      </w:r>
      <w:r>
        <w:rPr>
          <w:rFonts w:hint="eastAsia"/>
        </w:rPr>
        <w:t>размещения</w:t>
      </w:r>
      <w:r>
        <w:t></w:t>
      </w:r>
      <w:r>
        <w:rPr>
          <w:rFonts w:hint="eastAsia"/>
        </w:rPr>
        <w:t>материалов</w:t>
      </w:r>
      <w:r>
        <w:t></w:t>
      </w:r>
      <w:r>
        <w:rPr>
          <w:rFonts w:hint="eastAsia"/>
        </w:rPr>
        <w:t>диссертаций</w:t>
      </w:r>
      <w:r>
        <w:t></w:t>
      </w:r>
      <w:r>
        <w:t></w:t>
      </w:r>
      <w:r>
        <w:rPr>
          <w:rFonts w:hint="eastAsia"/>
        </w:rPr>
        <w:t>и</w:t>
      </w:r>
      <w:r>
        <w:t></w:t>
      </w:r>
      <w:r>
        <w:t></w:t>
      </w:r>
      <w:r>
        <w:t></w:t>
      </w:r>
      <w:r>
        <w:t></w:t>
      </w:r>
      <w:r>
        <w:rPr>
          <w:rFonts w:hint="eastAsia"/>
        </w:rPr>
        <w:t>тезисов</w:t>
      </w:r>
      <w:r>
        <w:t></w:t>
      </w:r>
      <w:r>
        <w:rPr>
          <w:rFonts w:hint="eastAsia"/>
        </w:rPr>
        <w:t>докладов</w:t>
      </w:r>
      <w:r>
        <w:t></w:t>
      </w:r>
    </w:p>
    <w:p w:rsidR="007B1359" w:rsidRDefault="007B1359" w:rsidP="007B1359">
      <w:r>
        <w:rPr>
          <w:rFonts w:hint="eastAsia"/>
        </w:rPr>
        <w:t>Апробация</w:t>
      </w:r>
      <w:r>
        <w:t></w:t>
      </w:r>
      <w:r>
        <w:rPr>
          <w:rFonts w:hint="eastAsia"/>
        </w:rPr>
        <w:t>работы</w:t>
      </w:r>
      <w:r>
        <w:t></w:t>
      </w:r>
      <w:r>
        <w:t></w:t>
      </w:r>
      <w:r>
        <w:rPr>
          <w:rFonts w:hint="eastAsia"/>
        </w:rPr>
        <w:t>Результаты</w:t>
      </w:r>
      <w:r>
        <w:t></w:t>
      </w:r>
      <w:r>
        <w:rPr>
          <w:rFonts w:hint="eastAsia"/>
        </w:rPr>
        <w:t>работы</w:t>
      </w:r>
      <w:r>
        <w:t></w:t>
      </w:r>
      <w:r>
        <w:rPr>
          <w:rFonts w:hint="eastAsia"/>
        </w:rPr>
        <w:t>докладывались</w:t>
      </w:r>
      <w:r>
        <w:t></w:t>
      </w:r>
      <w:r>
        <w:rPr>
          <w:rFonts w:hint="eastAsia"/>
        </w:rPr>
        <w:t>на</w:t>
      </w:r>
      <w:r>
        <w:t></w:t>
      </w:r>
      <w:r>
        <w:t></w:t>
      </w:r>
      <w:r>
        <w:t></w:t>
      </w:r>
      <w:r>
        <w:t></w:t>
      </w:r>
      <w:r>
        <w:t></w:t>
      </w:r>
      <w:r>
        <w:rPr>
          <w:rFonts w:hint="eastAsia"/>
        </w:rPr>
        <w:t>и</w:t>
      </w:r>
      <w:r>
        <w:t></w:t>
      </w:r>
      <w:r>
        <w:t></w:t>
      </w:r>
      <w:r>
        <w:t></w:t>
      </w:r>
      <w:r>
        <w:t></w:t>
      </w:r>
      <w:r>
        <w:t></w:t>
      </w:r>
      <w:r>
        <w:t></w:t>
      </w:r>
      <w:r>
        <w:rPr>
          <w:rFonts w:hint="eastAsia"/>
        </w:rPr>
        <w:t>Международных</w:t>
      </w:r>
      <w:r>
        <w:t></w:t>
      </w:r>
      <w:r>
        <w:rPr>
          <w:rFonts w:hint="eastAsia"/>
        </w:rPr>
        <w:t>конференциях</w:t>
      </w:r>
      <w:r>
        <w:t></w:t>
      </w:r>
      <w:r>
        <w:rPr>
          <w:rFonts w:hint="eastAsia"/>
        </w:rPr>
        <w:t>студентов</w:t>
      </w:r>
      <w:r>
        <w:t></w:t>
      </w:r>
      <w:r>
        <w:rPr>
          <w:rFonts w:hint="eastAsia"/>
        </w:rPr>
        <w:t>и</w:t>
      </w:r>
      <w:r>
        <w:t></w:t>
      </w:r>
      <w:r>
        <w:rPr>
          <w:rFonts w:hint="eastAsia"/>
        </w:rPr>
        <w:t>аспирантов</w:t>
      </w:r>
      <w:r>
        <w:t></w:t>
      </w:r>
      <w:r>
        <w:t></w:t>
      </w:r>
      <w:r>
        <w:rPr>
          <w:rFonts w:hint="eastAsia"/>
        </w:rPr>
        <w:t>Синтез</w:t>
      </w:r>
      <w:r>
        <w:t></w:t>
      </w:r>
      <w:r>
        <w:t></w:t>
      </w:r>
      <w:r>
        <w:rPr>
          <w:rFonts w:hint="eastAsia"/>
        </w:rPr>
        <w:t>исследование</w:t>
      </w:r>
      <w:r>
        <w:t></w:t>
      </w:r>
      <w:r>
        <w:rPr>
          <w:rFonts w:hint="eastAsia"/>
        </w:rPr>
        <w:t>свойств</w:t>
      </w:r>
      <w:r>
        <w:t></w:t>
      </w:r>
      <w:r>
        <w:t></w:t>
      </w:r>
      <w:r>
        <w:rPr>
          <w:rFonts w:hint="eastAsia"/>
        </w:rPr>
        <w:t>модификация</w:t>
      </w:r>
      <w:r>
        <w:t></w:t>
      </w:r>
      <w:r>
        <w:rPr>
          <w:rFonts w:hint="eastAsia"/>
        </w:rPr>
        <w:t>и</w:t>
      </w:r>
      <w:r>
        <w:t></w:t>
      </w:r>
      <w:r>
        <w:rPr>
          <w:rFonts w:hint="eastAsia"/>
        </w:rPr>
        <w:t>переработка</w:t>
      </w:r>
      <w:r>
        <w:t></w:t>
      </w:r>
      <w:r>
        <w:rPr>
          <w:rFonts w:hint="eastAsia"/>
        </w:rPr>
        <w:t>высокомолекулярных</w:t>
      </w:r>
      <w:r>
        <w:t></w:t>
      </w:r>
      <w:r>
        <w:rPr>
          <w:rFonts w:hint="eastAsia"/>
        </w:rPr>
        <w:t>соединений</w:t>
      </w:r>
      <w:r>
        <w:t></w:t>
      </w:r>
      <w:r>
        <w:t></w:t>
      </w:r>
      <w:r>
        <w:t></w:t>
      </w:r>
      <w:r>
        <w:rPr>
          <w:rFonts w:hint="eastAsia"/>
        </w:rPr>
        <w:t>Казань</w:t>
      </w:r>
      <w:r>
        <w:t></w:t>
      </w:r>
      <w:r>
        <w:t></w:t>
      </w:r>
      <w:r>
        <w:t></w:t>
      </w:r>
      <w:r>
        <w:t></w:t>
      </w:r>
      <w:r>
        <w:t></w:t>
      </w:r>
      <w:r>
        <w:t></w:t>
      </w:r>
      <w:r>
        <w:t></w:t>
      </w:r>
      <w:r>
        <w:t></w:t>
      </w:r>
      <w:r>
        <w:t></w:t>
      </w:r>
      <w:r>
        <w:t></w:t>
      </w:r>
      <w:r>
        <w:t></w:t>
      </w:r>
      <w:r>
        <w:t></w:t>
      </w:r>
      <w:r>
        <w:t></w:t>
      </w:r>
      <w:r>
        <w:t></w:t>
      </w:r>
      <w:r>
        <w:t></w:t>
      </w:r>
      <w:r>
        <w:t></w:t>
      </w:r>
      <w:r>
        <w:t></w:t>
      </w:r>
      <w:r>
        <w:rPr>
          <w:rFonts w:hint="eastAsia"/>
        </w:rPr>
        <w:t>Санкт</w:t>
      </w:r>
      <w:r>
        <w:t></w:t>
      </w:r>
      <w:r>
        <w:rPr>
          <w:rFonts w:hint="eastAsia"/>
        </w:rPr>
        <w:t>Петербургской</w:t>
      </w:r>
      <w:r>
        <w:t></w:t>
      </w:r>
      <w:r>
        <w:rPr>
          <w:rFonts w:hint="eastAsia"/>
        </w:rPr>
        <w:t>конференции</w:t>
      </w:r>
      <w:r>
        <w:t></w:t>
      </w:r>
      <w:r>
        <w:rPr>
          <w:rFonts w:hint="eastAsia"/>
        </w:rPr>
        <w:t>молодых</w:t>
      </w:r>
      <w:r>
        <w:t></w:t>
      </w:r>
      <w:r>
        <w:rPr>
          <w:rFonts w:hint="eastAsia"/>
        </w:rPr>
        <w:t>ученых</w:t>
      </w:r>
      <w:r>
        <w:t></w:t>
      </w:r>
      <w:r>
        <w:rPr>
          <w:rFonts w:hint="eastAsia"/>
        </w:rPr>
        <w:t>с</w:t>
      </w:r>
      <w:r>
        <w:t></w:t>
      </w:r>
      <w:r>
        <w:rPr>
          <w:rFonts w:hint="eastAsia"/>
        </w:rPr>
        <w:t>международным</w:t>
      </w:r>
      <w:r>
        <w:t></w:t>
      </w:r>
      <w:r>
        <w:rPr>
          <w:rFonts w:hint="eastAsia"/>
        </w:rPr>
        <w:t>участием</w:t>
      </w:r>
      <w:r>
        <w:t></w:t>
      </w:r>
      <w:r>
        <w:t></w:t>
      </w:r>
      <w:r>
        <w:rPr>
          <w:rFonts w:hint="eastAsia"/>
        </w:rPr>
        <w:t>Современные</w:t>
      </w:r>
      <w:r>
        <w:t></w:t>
      </w:r>
      <w:r>
        <w:rPr>
          <w:rFonts w:hint="eastAsia"/>
        </w:rPr>
        <w:t>проблемы</w:t>
      </w:r>
      <w:r>
        <w:t></w:t>
      </w:r>
      <w:r>
        <w:rPr>
          <w:rFonts w:hint="eastAsia"/>
        </w:rPr>
        <w:t>науки</w:t>
      </w:r>
      <w:r>
        <w:t></w:t>
      </w:r>
      <w:r>
        <w:rPr>
          <w:rFonts w:hint="eastAsia"/>
        </w:rPr>
        <w:t>о</w:t>
      </w:r>
      <w:r>
        <w:t></w:t>
      </w:r>
      <w:r>
        <w:rPr>
          <w:rFonts w:hint="eastAsia"/>
        </w:rPr>
        <w:t>полимерах</w:t>
      </w:r>
      <w:r>
        <w:t></w:t>
      </w:r>
      <w:r>
        <w:t></w:t>
      </w:r>
      <w:r>
        <w:t></w:t>
      </w:r>
      <w:r>
        <w:rPr>
          <w:rFonts w:hint="eastAsia"/>
        </w:rPr>
        <w:t>Санкт</w:t>
      </w:r>
      <w:r>
        <w:t></w:t>
      </w:r>
      <w:r>
        <w:rPr>
          <w:rFonts w:hint="eastAsia"/>
        </w:rPr>
        <w:t>Петербург</w:t>
      </w:r>
      <w:r>
        <w:t></w:t>
      </w:r>
      <w:r>
        <w:t></w:t>
      </w:r>
      <w:r>
        <w:t></w:t>
      </w:r>
      <w:r>
        <w:t></w:t>
      </w:r>
      <w:r>
        <w:t></w:t>
      </w:r>
      <w:r>
        <w:t></w:t>
      </w:r>
      <w:r>
        <w:t></w:t>
      </w:r>
      <w:r>
        <w:t></w:t>
      </w:r>
      <w:r>
        <w:t></w:t>
      </w:r>
      <w:r>
        <w:t></w:t>
      </w:r>
      <w:r>
        <w:t></w:t>
      </w:r>
      <w:r>
        <w:t></w:t>
      </w:r>
      <w:r>
        <w:rPr>
          <w:rFonts w:hint="eastAsia"/>
        </w:rPr>
        <w:t>и</w:t>
      </w:r>
      <w:r>
        <w:t></w:t>
      </w:r>
      <w:r>
        <w:t></w:t>
      </w:r>
      <w:r>
        <w:t></w:t>
      </w:r>
      <w:r>
        <w:t></w:t>
      </w:r>
      <w:r>
        <w:rPr>
          <w:rFonts w:hint="eastAsia"/>
        </w:rPr>
        <w:t>региональных</w:t>
      </w:r>
      <w:r>
        <w:t></w:t>
      </w:r>
      <w:r>
        <w:rPr>
          <w:rFonts w:hint="eastAsia"/>
        </w:rPr>
        <w:t>студенческих</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Актуальные</w:t>
      </w:r>
      <w:r>
        <w:t></w:t>
      </w:r>
      <w:r>
        <w:rPr>
          <w:rFonts w:hint="eastAsia"/>
        </w:rPr>
        <w:t>проблемы</w:t>
      </w:r>
      <w:r>
        <w:t></w:t>
      </w:r>
      <w:r>
        <w:rPr>
          <w:rFonts w:hint="eastAsia"/>
        </w:rPr>
        <w:t>химии</w:t>
      </w:r>
      <w:r>
        <w:t></w:t>
      </w:r>
      <w:r>
        <w:rPr>
          <w:rFonts w:hint="eastAsia"/>
        </w:rPr>
        <w:t>и</w:t>
      </w:r>
      <w:r>
        <w:t></w:t>
      </w:r>
      <w:r>
        <w:rPr>
          <w:rFonts w:hint="eastAsia"/>
        </w:rPr>
        <w:t>охраны</w:t>
      </w:r>
      <w:r>
        <w:t></w:t>
      </w:r>
      <w:r>
        <w:rPr>
          <w:rFonts w:hint="eastAsia"/>
        </w:rPr>
        <w:t>окружающей</w:t>
      </w:r>
      <w:r>
        <w:t></w:t>
      </w:r>
      <w:r>
        <w:rPr>
          <w:rFonts w:hint="eastAsia"/>
        </w:rPr>
        <w:t>среды</w:t>
      </w:r>
      <w:r>
        <w:t></w:t>
      </w:r>
      <w:r>
        <w:t></w:t>
      </w:r>
      <w:r>
        <w:t></w:t>
      </w:r>
      <w:r>
        <w:rPr>
          <w:rFonts w:hint="eastAsia"/>
        </w:rPr>
        <w:t>Человек</w:t>
      </w:r>
      <w:r>
        <w:t></w:t>
      </w:r>
      <w:r>
        <w:t></w:t>
      </w:r>
      <w:r>
        <w:rPr>
          <w:rFonts w:hint="eastAsia"/>
        </w:rPr>
        <w:t>гражданин</w:t>
      </w:r>
      <w:r>
        <w:t></w:t>
      </w:r>
      <w:r>
        <w:t></w:t>
      </w:r>
      <w:r>
        <w:rPr>
          <w:rFonts w:hint="eastAsia"/>
        </w:rPr>
        <w:t>ученый</w:t>
      </w:r>
      <w:r>
        <w:t></w:t>
      </w:r>
      <w:r>
        <w:t></w:t>
      </w:r>
      <w:r>
        <w:t></w:t>
      </w:r>
      <w:r>
        <w:rPr>
          <w:rFonts w:hint="eastAsia"/>
        </w:rPr>
        <w:t>Чебоксары</w:t>
      </w:r>
      <w:r>
        <w:t></w:t>
      </w:r>
      <w:r>
        <w:t></w:t>
      </w:r>
      <w:r>
        <w:t></w:t>
      </w:r>
      <w:r>
        <w:t></w:t>
      </w:r>
      <w:r>
        <w:t></w:t>
      </w:r>
      <w:r>
        <w:t></w:t>
      </w:r>
      <w:r>
        <w:t></w:t>
      </w:r>
      <w:r>
        <w:t></w:t>
      </w:r>
      <w:r>
        <w:t></w:t>
      </w:r>
      <w:r>
        <w:t></w:t>
      </w:r>
      <w:r>
        <w:t></w:t>
      </w:r>
      <w:r>
        <w:t></w:t>
      </w:r>
      <w:r>
        <w:t></w:t>
      </w:r>
      <w:r>
        <w:t></w:t>
      </w:r>
      <w:r>
        <w:t></w:t>
      </w:r>
      <w:r>
        <w:t></w:t>
      </w:r>
      <w:r>
        <w:t></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Прикладные</w:t>
      </w:r>
      <w:r>
        <w:t></w:t>
      </w:r>
      <w:r>
        <w:rPr>
          <w:rFonts w:hint="eastAsia"/>
        </w:rPr>
        <w:t>аспекты</w:t>
      </w:r>
      <w:r>
        <w:t></w:t>
      </w:r>
      <w:r>
        <w:rPr>
          <w:rFonts w:hint="eastAsia"/>
        </w:rPr>
        <w:t>химической</w:t>
      </w:r>
      <w:r>
        <w:t></w:t>
      </w:r>
      <w:r>
        <w:rPr>
          <w:rFonts w:hint="eastAsia"/>
        </w:rPr>
        <w:t>технологии</w:t>
      </w:r>
      <w:r>
        <w:t></w:t>
      </w:r>
      <w:r>
        <w:t></w:t>
      </w:r>
      <w:r>
        <w:rPr>
          <w:rFonts w:hint="eastAsia"/>
        </w:rPr>
        <w:t>полимерных</w:t>
      </w:r>
      <w:r>
        <w:t></w:t>
      </w:r>
      <w:r>
        <w:rPr>
          <w:rFonts w:hint="eastAsia"/>
        </w:rPr>
        <w:t>материалов</w:t>
      </w:r>
      <w:r>
        <w:t></w:t>
      </w:r>
      <w:r>
        <w:rPr>
          <w:rFonts w:hint="eastAsia"/>
        </w:rPr>
        <w:t>и</w:t>
      </w:r>
      <w:r>
        <w:t></w:t>
      </w:r>
      <w:r>
        <w:rPr>
          <w:rFonts w:hint="eastAsia"/>
        </w:rPr>
        <w:t>наносистем</w:t>
      </w:r>
      <w:r>
        <w:t></w:t>
      </w:r>
      <w:r>
        <w:t></w:t>
      </w:r>
      <w:r>
        <w:t></w:t>
      </w:r>
      <w:r>
        <w:rPr>
          <w:rFonts w:hint="eastAsia"/>
        </w:rPr>
        <w:t>Полимер</w:t>
      </w:r>
      <w:r>
        <w:t></w:t>
      </w:r>
      <w:r>
        <w:t></w:t>
      </w:r>
      <w:r>
        <w:t></w:t>
      </w:r>
      <w:r>
        <w:t></w:t>
      </w:r>
      <w:r>
        <w:t></w:t>
      </w:r>
      <w:r>
        <w:t></w:t>
      </w:r>
      <w:r>
        <w:t></w:t>
      </w:r>
      <w:r>
        <w:t></w:t>
      </w:r>
      <w:r>
        <w:t></w:t>
      </w:r>
      <w:r>
        <w:rPr>
          <w:rFonts w:hint="eastAsia"/>
        </w:rPr>
        <w:t>Бийск</w:t>
      </w:r>
      <w:r>
        <w:t></w:t>
      </w:r>
      <w:r>
        <w:t></w:t>
      </w:r>
      <w:r>
        <w:t></w:t>
      </w:r>
      <w:r>
        <w:t></w:t>
      </w:r>
      <w:r>
        <w:t></w:t>
      </w:r>
      <w:r>
        <w:t></w:t>
      </w:r>
      <w:r>
        <w:t></w:t>
      </w:r>
      <w:r>
        <w:t></w:t>
      </w:r>
      <w:r>
        <w:t></w:t>
      </w:r>
      <w:r>
        <w:t></w:t>
      </w:r>
      <w:r>
        <w:t></w:t>
      </w:r>
      <w:r>
        <w:t></w:t>
      </w:r>
      <w:r>
        <w:t></w:t>
      </w:r>
      <w:r>
        <w:t></w:t>
      </w:r>
      <w:r>
        <w:rPr>
          <w:rFonts w:hint="eastAsia"/>
        </w:rPr>
        <w:t>Международной</w:t>
      </w:r>
      <w:r>
        <w:t></w:t>
      </w:r>
      <w:r>
        <w:rPr>
          <w:rFonts w:hint="eastAsia"/>
        </w:rPr>
        <w:t>научной</w:t>
      </w:r>
      <w:r>
        <w:t></w:t>
      </w:r>
      <w:r>
        <w:rPr>
          <w:rFonts w:hint="eastAsia"/>
        </w:rPr>
        <w:t>конференции</w:t>
      </w:r>
      <w:r>
        <w:t></w:t>
      </w:r>
      <w:r>
        <w:rPr>
          <w:rFonts w:hint="eastAsia"/>
        </w:rPr>
        <w:t>студентов</w:t>
      </w:r>
      <w:r>
        <w:t></w:t>
      </w:r>
      <w:r>
        <w:t></w:t>
      </w:r>
      <w:r>
        <w:rPr>
          <w:rFonts w:hint="eastAsia"/>
        </w:rPr>
        <w:t>аспирантов</w:t>
      </w:r>
      <w:r>
        <w:t></w:t>
      </w:r>
      <w:r>
        <w:rPr>
          <w:rFonts w:hint="eastAsia"/>
        </w:rPr>
        <w:t>и</w:t>
      </w:r>
      <w:r>
        <w:t></w:t>
      </w:r>
      <w:r>
        <w:rPr>
          <w:rFonts w:hint="eastAsia"/>
        </w:rPr>
        <w:t>молодых</w:t>
      </w:r>
      <w:r>
        <w:t></w:t>
      </w:r>
      <w:r>
        <w:rPr>
          <w:rFonts w:hint="eastAsia"/>
        </w:rPr>
        <w:t>ученых</w:t>
      </w:r>
      <w:r>
        <w:t></w:t>
      </w:r>
      <w:r>
        <w:t></w:t>
      </w:r>
      <w:r>
        <w:rPr>
          <w:rFonts w:hint="eastAsia"/>
        </w:rPr>
        <w:t>Ломоносов</w:t>
      </w:r>
      <w:r>
        <w:t></w:t>
      </w:r>
      <w:r>
        <w:t></w:t>
      </w:r>
      <w:r>
        <w:t></w:t>
      </w:r>
      <w:r>
        <w:t></w:t>
      </w:r>
      <w:r>
        <w:t></w:t>
      </w:r>
      <w:r>
        <w:t></w:t>
      </w:r>
      <w:r>
        <w:t></w:t>
      </w:r>
      <w:r>
        <w:t></w:t>
      </w:r>
      <w:r>
        <w:rPr>
          <w:rFonts w:hint="eastAsia"/>
        </w:rPr>
        <w:t>Москва</w:t>
      </w:r>
      <w:r>
        <w:t></w:t>
      </w:r>
      <w:r>
        <w:t></w:t>
      </w:r>
      <w:r>
        <w:t></w:t>
      </w:r>
      <w:r>
        <w:t></w:t>
      </w:r>
      <w:r>
        <w:t></w:t>
      </w:r>
      <w:r>
        <w:t></w:t>
      </w:r>
      <w:r>
        <w:t></w:t>
      </w:r>
      <w:r>
        <w:t></w:t>
      </w:r>
    </w:p>
    <w:p w:rsidR="007B1359" w:rsidRDefault="007B1359" w:rsidP="007B1359">
      <w:r>
        <w:rPr>
          <w:rFonts w:hint="eastAsia"/>
        </w:rPr>
        <w:t>Результаты</w:t>
      </w:r>
      <w:r>
        <w:t></w:t>
      </w:r>
      <w:r>
        <w:rPr>
          <w:rFonts w:hint="eastAsia"/>
        </w:rPr>
        <w:t>работы</w:t>
      </w:r>
      <w:r>
        <w:t></w:t>
      </w:r>
      <w:r>
        <w:rPr>
          <w:rFonts w:hint="eastAsia"/>
        </w:rPr>
        <w:t>в</w:t>
      </w:r>
      <w:r>
        <w:t></w:t>
      </w:r>
      <w:r>
        <w:t></w:t>
      </w:r>
      <w:r>
        <w:t></w:t>
      </w:r>
      <w:r>
        <w:t></w:t>
      </w:r>
      <w:r>
        <w:t></w:t>
      </w:r>
      <w:r>
        <w:t></w:t>
      </w:r>
      <w:r>
        <w:rPr>
          <w:rFonts w:hint="eastAsia"/>
        </w:rPr>
        <w:t>г</w:t>
      </w:r>
      <w:r>
        <w:t></w:t>
      </w:r>
      <w:r>
        <w:t></w:t>
      </w:r>
      <w:r>
        <w:rPr>
          <w:rFonts w:hint="eastAsia"/>
        </w:rPr>
        <w:t>и</w:t>
      </w:r>
      <w:r>
        <w:t></w:t>
      </w:r>
      <w:r>
        <w:t></w:t>
      </w:r>
      <w:r>
        <w:t></w:t>
      </w:r>
      <w:r>
        <w:t></w:t>
      </w:r>
      <w:r>
        <w:t></w:t>
      </w:r>
      <w:r>
        <w:t></w:t>
      </w:r>
      <w:r>
        <w:rPr>
          <w:rFonts w:hint="eastAsia"/>
        </w:rPr>
        <w:t>г</w:t>
      </w:r>
      <w:r>
        <w:t></w:t>
      </w:r>
      <w:r>
        <w:t></w:t>
      </w:r>
      <w:r>
        <w:rPr>
          <w:rFonts w:hint="eastAsia"/>
        </w:rPr>
        <w:t>отмечены</w:t>
      </w:r>
      <w:r>
        <w:t></w:t>
      </w:r>
      <w:r>
        <w:rPr>
          <w:rFonts w:hint="eastAsia"/>
        </w:rPr>
        <w:t>стипендией</w:t>
      </w:r>
      <w:r>
        <w:t></w:t>
      </w:r>
      <w:r>
        <w:rPr>
          <w:rFonts w:hint="eastAsia"/>
        </w:rPr>
        <w:t>Президента</w:t>
      </w:r>
    </w:p>
    <w:p w:rsidR="007B1359" w:rsidRDefault="007B1359" w:rsidP="007B1359">
      <w:r>
        <w:rPr>
          <w:rFonts w:hint="eastAsia"/>
        </w:rPr>
        <w:t>РФ</w:t>
      </w:r>
      <w:r>
        <w:t></w:t>
      </w:r>
    </w:p>
    <w:p w:rsidR="007B1359" w:rsidRDefault="007B1359" w:rsidP="007B1359">
      <w:r>
        <w:rPr>
          <w:rFonts w:hint="eastAsia"/>
        </w:rPr>
        <w:t>Структура</w:t>
      </w:r>
      <w:r>
        <w:t></w:t>
      </w:r>
      <w:r>
        <w:rPr>
          <w:rFonts w:hint="eastAsia"/>
        </w:rPr>
        <w:t>и</w:t>
      </w:r>
      <w:r>
        <w:t></w:t>
      </w:r>
      <w:r>
        <w:rPr>
          <w:rFonts w:hint="eastAsia"/>
        </w:rPr>
        <w:t>объём</w:t>
      </w:r>
      <w:r>
        <w:t></w:t>
      </w:r>
      <w:r>
        <w:rPr>
          <w:rFonts w:hint="eastAsia"/>
        </w:rPr>
        <w:t>диссертации</w:t>
      </w:r>
      <w:r>
        <w:t></w:t>
      </w:r>
      <w:r>
        <w:t></w:t>
      </w:r>
      <w:r>
        <w:rPr>
          <w:rFonts w:hint="eastAsia"/>
        </w:rPr>
        <w:t>Диссертация</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машинописного</w:t>
      </w:r>
      <w:r>
        <w:t></w:t>
      </w:r>
      <w:r>
        <w:rPr>
          <w:rFonts w:hint="eastAsia"/>
        </w:rPr>
        <w:t>текста</w:t>
      </w:r>
      <w:r>
        <w:t></w:t>
      </w:r>
      <w:r>
        <w:rPr>
          <w:rFonts w:hint="eastAsia"/>
        </w:rPr>
        <w:t>и</w:t>
      </w:r>
      <w:r>
        <w:t></w:t>
      </w:r>
      <w:r>
        <w:rPr>
          <w:rFonts w:hint="eastAsia"/>
        </w:rPr>
        <w:t>состоит</w:t>
      </w:r>
      <w:r>
        <w:t></w:t>
      </w:r>
      <w:r>
        <w:rPr>
          <w:rFonts w:hint="eastAsia"/>
        </w:rPr>
        <w:t>из</w:t>
      </w:r>
      <w:r>
        <w:t></w:t>
      </w:r>
      <w:r>
        <w:rPr>
          <w:rFonts w:hint="eastAsia"/>
        </w:rPr>
        <w:t>введения</w:t>
      </w:r>
      <w:r>
        <w:t></w:t>
      </w:r>
      <w:r>
        <w:t></w:t>
      </w:r>
      <w:r>
        <w:rPr>
          <w:rFonts w:hint="eastAsia"/>
        </w:rPr>
        <w:t>трёх</w:t>
      </w:r>
      <w:r>
        <w:t></w:t>
      </w:r>
      <w:r>
        <w:rPr>
          <w:rFonts w:hint="eastAsia"/>
        </w:rPr>
        <w:t>глав</w:t>
      </w:r>
      <w:r>
        <w:t></w:t>
      </w:r>
      <w:r>
        <w:t></w:t>
      </w:r>
      <w:r>
        <w:rPr>
          <w:rFonts w:hint="eastAsia"/>
        </w:rPr>
        <w:t>выводов</w:t>
      </w:r>
      <w:r>
        <w:t></w:t>
      </w:r>
      <w:r>
        <w:t></w:t>
      </w:r>
      <w:r>
        <w:rPr>
          <w:rFonts w:hint="eastAsia"/>
        </w:rPr>
        <w:t>списка</w:t>
      </w:r>
      <w:r>
        <w:t></w:t>
      </w:r>
      <w:r>
        <w:rPr>
          <w:rFonts w:hint="eastAsia"/>
        </w:rPr>
        <w:t>цитируемой</w:t>
      </w:r>
      <w:r>
        <w:t></w:t>
      </w:r>
      <w:r>
        <w:rPr>
          <w:rFonts w:hint="eastAsia"/>
        </w:rPr>
        <w:t>литературы</w:t>
      </w:r>
      <w:r>
        <w:t></w:t>
      </w:r>
      <w:r>
        <w:t></w:t>
      </w:r>
      <w:r>
        <w:rPr>
          <w:rFonts w:hint="eastAsia"/>
        </w:rPr>
        <w:t>содержащего</w:t>
      </w:r>
      <w:r>
        <w:t></w:t>
      </w:r>
      <w:r>
        <w:t></w:t>
      </w:r>
      <w:r>
        <w:t></w:t>
      </w:r>
      <w:r>
        <w:t></w:t>
      </w:r>
      <w:r>
        <w:t></w:t>
      </w:r>
      <w:r>
        <w:rPr>
          <w:rFonts w:hint="eastAsia"/>
        </w:rPr>
        <w:t>наименование</w:t>
      </w:r>
      <w:r>
        <w:t></w:t>
      </w:r>
      <w:r>
        <w:rPr>
          <w:rFonts w:hint="eastAsia"/>
        </w:rPr>
        <w:t>и</w:t>
      </w:r>
      <w:r>
        <w:t></w:t>
      </w:r>
      <w:r>
        <w:rPr>
          <w:rFonts w:hint="eastAsia"/>
        </w:rPr>
        <w:t>списка</w:t>
      </w:r>
      <w:r>
        <w:t></w:t>
      </w:r>
      <w:r>
        <w:rPr>
          <w:rFonts w:hint="eastAsia"/>
        </w:rPr>
        <w:t>публикаций</w:t>
      </w:r>
      <w:r>
        <w:t></w:t>
      </w:r>
      <w:r>
        <w:rPr>
          <w:rFonts w:hint="eastAsia"/>
        </w:rPr>
        <w:t>автора</w:t>
      </w:r>
      <w:r>
        <w:t></w:t>
      </w:r>
      <w:r>
        <w:t></w:t>
      </w:r>
      <w:r>
        <w:rPr>
          <w:rFonts w:hint="eastAsia"/>
        </w:rPr>
        <w:t>Диссертация</w:t>
      </w:r>
      <w:r>
        <w:t></w:t>
      </w:r>
      <w:r>
        <w:rPr>
          <w:rFonts w:hint="eastAsia"/>
        </w:rPr>
        <w:t>включает</w:t>
      </w:r>
      <w:r>
        <w:t></w:t>
      </w:r>
      <w:r>
        <w:t></w:t>
      </w:r>
      <w:r>
        <w:t></w:t>
      </w:r>
      <w:r>
        <w:t></w:t>
      </w:r>
      <w:r>
        <w:rPr>
          <w:rFonts w:hint="eastAsia"/>
        </w:rPr>
        <w:t>таблиц</w:t>
      </w:r>
      <w:r>
        <w:t></w:t>
      </w:r>
      <w:r>
        <w:rPr>
          <w:rFonts w:hint="eastAsia"/>
        </w:rPr>
        <w:t>и</w:t>
      </w:r>
      <w:r>
        <w:t></w:t>
      </w:r>
      <w:r>
        <w:t></w:t>
      </w:r>
      <w:r>
        <w:t></w:t>
      </w:r>
      <w:r>
        <w:t></w:t>
      </w:r>
      <w:r>
        <w:rPr>
          <w:rFonts w:hint="eastAsia"/>
        </w:rPr>
        <w:t>рисунков</w:t>
      </w:r>
      <w:r>
        <w:t></w:t>
      </w:r>
    </w:p>
    <w:p w:rsidR="007B1359" w:rsidRDefault="007B1359" w:rsidP="007B1359"/>
    <w:p w:rsidR="007B1359" w:rsidRDefault="007B1359" w:rsidP="007B1359"/>
    <w:p w:rsidR="007B1359" w:rsidRDefault="007B1359" w:rsidP="007B1359"/>
    <w:p w:rsidR="007B1359" w:rsidRDefault="007B1359" w:rsidP="007B1359">
      <w:r>
        <w:rPr>
          <w:rFonts w:hint="eastAsia"/>
        </w:rPr>
        <w:t>выводы</w:t>
      </w:r>
    </w:p>
    <w:p w:rsidR="007B1359" w:rsidRDefault="007B1359" w:rsidP="007B1359">
      <w:r>
        <w:t></w:t>
      </w:r>
      <w:r>
        <w:t></w:t>
      </w:r>
      <w:r>
        <w:tab/>
      </w:r>
      <w:r>
        <w:rPr>
          <w:rFonts w:hint="eastAsia"/>
        </w:rPr>
        <w:t>Установлены</w:t>
      </w:r>
      <w:r>
        <w:t></w:t>
      </w:r>
      <w:r>
        <w:rPr>
          <w:rFonts w:hint="eastAsia"/>
        </w:rPr>
        <w:t>кинетические</w:t>
      </w:r>
      <w:r>
        <w:t></w:t>
      </w:r>
      <w:r>
        <w:rPr>
          <w:rFonts w:hint="eastAsia"/>
        </w:rPr>
        <w:t>закономерности</w:t>
      </w:r>
      <w:r>
        <w:t></w:t>
      </w:r>
      <w:r>
        <w:rPr>
          <w:rFonts w:hint="eastAsia"/>
        </w:rPr>
        <w:t>гомогенной</w:t>
      </w:r>
      <w:r>
        <w:t></w:t>
      </w:r>
      <w:r>
        <w:rPr>
          <w:rFonts w:hint="eastAsia"/>
        </w:rPr>
        <w:t>радикальной</w:t>
      </w:r>
      <w:r>
        <w:t></w:t>
      </w:r>
    </w:p>
    <w:p w:rsidR="007B1359" w:rsidRDefault="007B1359" w:rsidP="007B1359">
      <w:r>
        <w:rPr>
          <w:rFonts w:hint="eastAsia"/>
        </w:rPr>
        <w:t>сополимеризации</w:t>
      </w:r>
      <w:r>
        <w:t></w:t>
      </w:r>
      <w:r>
        <w:t></w:t>
      </w:r>
      <w:r>
        <w:t></w:t>
      </w:r>
      <w:r>
        <w:t></w:t>
      </w:r>
      <w:r>
        <w:t></w:t>
      </w:r>
      <w:r>
        <w:t></w:t>
      </w:r>
      <w:r>
        <w:t></w:t>
      </w:r>
      <w:r>
        <w:t></w:t>
      </w:r>
      <w:r>
        <w:rPr>
          <w:rFonts w:hint="eastAsia"/>
        </w:rPr>
        <w:t>с</w:t>
      </w:r>
      <w:r>
        <w:t></w:t>
      </w:r>
      <w:r>
        <w:t></w:t>
      </w:r>
      <w:r>
        <w:t></w:t>
      </w:r>
      <w:r>
        <w:t></w:t>
      </w:r>
      <w:r>
        <w:t></w:t>
      </w:r>
      <w:r>
        <w:t></w:t>
      </w:r>
      <w:r>
        <w:t></w:t>
      </w:r>
      <w:r>
        <w:rPr>
          <w:rFonts w:hint="eastAsia"/>
        </w:rPr>
        <w:t>в</w:t>
      </w:r>
      <w:r>
        <w:t></w:t>
      </w:r>
      <w:r>
        <w:rPr>
          <w:rFonts w:hint="eastAsia"/>
        </w:rPr>
        <w:t>воде</w:t>
      </w:r>
      <w:r>
        <w:t></w:t>
      </w:r>
      <w:r>
        <w:t></w:t>
      </w:r>
      <w:r>
        <w:rPr>
          <w:rFonts w:hint="eastAsia"/>
        </w:rPr>
        <w:t>водно</w:t>
      </w:r>
      <w:r>
        <w:t></w:t>
      </w:r>
      <w:r>
        <w:rPr>
          <w:rFonts w:hint="eastAsia"/>
        </w:rPr>
        <w:t>солевых</w:t>
      </w:r>
      <w:r>
        <w:t></w:t>
      </w:r>
      <w:r>
        <w:rPr>
          <w:rFonts w:hint="eastAsia"/>
        </w:rPr>
        <w:t>и</w:t>
      </w:r>
      <w:r>
        <w:t></w:t>
      </w:r>
      <w:r>
        <w:rPr>
          <w:rFonts w:hint="eastAsia"/>
        </w:rPr>
        <w:t>водно</w:t>
      </w:r>
      <w:r>
        <w:t></w:t>
      </w:r>
      <w:r>
        <w:t></w:t>
      </w:r>
    </w:p>
    <w:p w:rsidR="007B1359" w:rsidRDefault="007B1359" w:rsidP="007B1359">
      <w:r>
        <w:rPr>
          <w:rFonts w:hint="eastAsia"/>
        </w:rPr>
        <w:t>органических</w:t>
      </w:r>
      <w:r>
        <w:t></w:t>
      </w:r>
      <w:r>
        <w:t></w:t>
      </w:r>
      <w:r>
        <w:rPr>
          <w:rFonts w:hint="eastAsia"/>
        </w:rPr>
        <w:t>ДМСО</w:t>
      </w:r>
      <w:r>
        <w:t></w:t>
      </w:r>
      <w:r>
        <w:t></w:t>
      </w:r>
      <w:r>
        <w:rPr>
          <w:rFonts w:hint="eastAsia"/>
        </w:rPr>
        <w:t>ДМФА</w:t>
      </w:r>
      <w:r>
        <w:t></w:t>
      </w:r>
      <w:r>
        <w:t></w:t>
      </w:r>
      <w:r>
        <w:rPr>
          <w:rFonts w:hint="eastAsia"/>
        </w:rPr>
        <w:t>метанол</w:t>
      </w:r>
      <w:r>
        <w:t></w:t>
      </w:r>
      <w:r>
        <w:t></w:t>
      </w:r>
      <w:r>
        <w:rPr>
          <w:rFonts w:hint="eastAsia"/>
        </w:rPr>
        <w:t>изопропанол</w:t>
      </w:r>
      <w:r>
        <w:t></w:t>
      </w:r>
      <w:r>
        <w:t></w:t>
      </w:r>
      <w:r>
        <w:rPr>
          <w:rFonts w:hint="eastAsia"/>
        </w:rPr>
        <w:t>средах</w:t>
      </w:r>
      <w:r>
        <w:t></w:t>
      </w:r>
      <w:r>
        <w:t></w:t>
      </w:r>
      <w:r>
        <w:rPr>
          <w:rFonts w:hint="eastAsia"/>
        </w:rPr>
        <w:t>Изучено</w:t>
      </w:r>
      <w:r>
        <w:t></w:t>
      </w:r>
      <w:r>
        <w:rPr>
          <w:rFonts w:hint="eastAsia"/>
        </w:rPr>
        <w:t>влияние</w:t>
      </w:r>
      <w:r>
        <w:t></w:t>
      </w:r>
      <w:r>
        <w:rPr>
          <w:rFonts w:hint="eastAsia"/>
        </w:rPr>
        <w:t>ионизующей</w:t>
      </w:r>
      <w:r>
        <w:t></w:t>
      </w:r>
      <w:r>
        <w:rPr>
          <w:rFonts w:hint="eastAsia"/>
        </w:rPr>
        <w:t>способности</w:t>
      </w:r>
      <w:r>
        <w:t></w:t>
      </w:r>
      <w:r>
        <w:rPr>
          <w:rFonts w:hint="eastAsia"/>
        </w:rPr>
        <w:t>среды</w:t>
      </w:r>
      <w:r>
        <w:t></w:t>
      </w:r>
      <w:r>
        <w:t></w:t>
      </w:r>
      <w:r>
        <w:rPr>
          <w:rFonts w:hint="eastAsia"/>
        </w:rPr>
        <w:t>ионной</w:t>
      </w:r>
      <w:r>
        <w:t></w:t>
      </w:r>
      <w:r>
        <w:rPr>
          <w:rFonts w:hint="eastAsia"/>
        </w:rPr>
        <w:t>силы</w:t>
      </w:r>
      <w:r>
        <w:t></w:t>
      </w:r>
      <w:r>
        <w:rPr>
          <w:rFonts w:hint="eastAsia"/>
        </w:rPr>
        <w:t>раствора</w:t>
      </w:r>
      <w:r>
        <w:t></w:t>
      </w:r>
      <w:r>
        <w:t></w:t>
      </w:r>
      <w:r>
        <w:rPr>
          <w:rFonts w:hint="eastAsia"/>
        </w:rPr>
        <w:t>природы</w:t>
      </w:r>
      <w:r>
        <w:t></w:t>
      </w:r>
      <w:r>
        <w:rPr>
          <w:rFonts w:hint="eastAsia"/>
        </w:rPr>
        <w:t>и</w:t>
      </w:r>
      <w:r>
        <w:t></w:t>
      </w:r>
      <w:r>
        <w:rPr>
          <w:rFonts w:hint="eastAsia"/>
        </w:rPr>
        <w:t>полярности</w:t>
      </w:r>
      <w:r>
        <w:t></w:t>
      </w:r>
      <w:r>
        <w:rPr>
          <w:rFonts w:hint="eastAsia"/>
        </w:rPr>
        <w:t>растворителя</w:t>
      </w:r>
      <w:r>
        <w:t></w:t>
      </w:r>
      <w:r>
        <w:rPr>
          <w:rFonts w:hint="eastAsia"/>
        </w:rPr>
        <w:t>на</w:t>
      </w:r>
      <w:r>
        <w:t></w:t>
      </w:r>
      <w:r>
        <w:t></w:t>
      </w:r>
      <w:r>
        <w:t></w:t>
      </w:r>
      <w:r>
        <w:t></w:t>
      </w:r>
      <w:r>
        <w:t></w:t>
      </w:r>
      <w:r>
        <w:rPr>
          <w:rFonts w:hint="eastAsia"/>
        </w:rPr>
        <w:t>Г</w:t>
      </w:r>
      <w:r>
        <w:t></w:t>
      </w:r>
      <w:r>
        <w:t></w:t>
      </w:r>
      <w:r>
        <w:t></w:t>
      </w:r>
      <w:r>
        <w:rPr>
          <w:rFonts w:hint="eastAsia"/>
        </w:rPr>
        <w:t>г</w:t>
      </w:r>
      <w:r>
        <w:t></w:t>
      </w:r>
      <w:r>
        <w:t></w:t>
      </w:r>
      <w:r>
        <w:rPr>
          <w:rFonts w:hint="eastAsia"/>
        </w:rPr>
        <w:t>и</w:t>
      </w:r>
      <w:r>
        <w:t></w:t>
      </w:r>
      <w:r>
        <w:t></w:t>
      </w:r>
      <w:r>
        <w:t></w:t>
      </w:r>
      <w:r>
        <w:t></w:t>
      </w:r>
      <w:r>
        <w:t></w:t>
      </w:r>
      <w:r>
        <w:t></w:t>
      </w:r>
      <w:r>
        <w:t></w:t>
      </w:r>
      <w:r>
        <w:rPr>
          <w:rFonts w:hint="eastAsia"/>
        </w:rPr>
        <w:t>для</w:t>
      </w:r>
      <w:r>
        <w:t></w:t>
      </w:r>
      <w:r>
        <w:rPr>
          <w:rFonts w:hint="eastAsia"/>
        </w:rPr>
        <w:t>косвенной</w:t>
      </w:r>
      <w:r>
        <w:t></w:t>
      </w:r>
      <w:r>
        <w:rPr>
          <w:rFonts w:hint="eastAsia"/>
        </w:rPr>
        <w:t>оценки</w:t>
      </w:r>
      <w:r>
        <w:t></w:t>
      </w:r>
      <w:r>
        <w:rPr>
          <w:rFonts w:hint="eastAsia"/>
        </w:rPr>
        <w:t>молекулярной</w:t>
      </w:r>
      <w:r>
        <w:t></w:t>
      </w:r>
      <w:r>
        <w:rPr>
          <w:rFonts w:hint="eastAsia"/>
        </w:rPr>
        <w:t>массы</w:t>
      </w:r>
      <w:r>
        <w:t></w:t>
      </w:r>
      <w:r>
        <w:t></w:t>
      </w:r>
      <w:r>
        <w:rPr>
          <w:rFonts w:hint="eastAsia"/>
        </w:rPr>
        <w:t>образующихся</w:t>
      </w:r>
      <w:r>
        <w:t></w:t>
      </w:r>
      <w:r>
        <w:rPr>
          <w:rFonts w:hint="eastAsia"/>
        </w:rPr>
        <w:t>сополимеров</w:t>
      </w:r>
      <w:r>
        <w:t></w:t>
      </w:r>
      <w:r>
        <w:t></w:t>
      </w:r>
      <w:r>
        <w:rPr>
          <w:rFonts w:hint="eastAsia"/>
        </w:rPr>
        <w:t>что</w:t>
      </w:r>
      <w:r>
        <w:t></w:t>
      </w:r>
      <w:r>
        <w:rPr>
          <w:rFonts w:hint="eastAsia"/>
        </w:rPr>
        <w:t>объясняется</w:t>
      </w:r>
      <w:r>
        <w:t></w:t>
      </w:r>
      <w:r>
        <w:rPr>
          <w:rFonts w:hint="eastAsia"/>
        </w:rPr>
        <w:t>изменением</w:t>
      </w:r>
      <w:r>
        <w:t></w:t>
      </w:r>
      <w:r>
        <w:rPr>
          <w:rFonts w:hint="eastAsia"/>
        </w:rPr>
        <w:t>электростатических</w:t>
      </w:r>
      <w:r>
        <w:t></w:t>
      </w:r>
      <w:r>
        <w:rPr>
          <w:rFonts w:hint="eastAsia"/>
        </w:rPr>
        <w:t>взаимодействий</w:t>
      </w:r>
      <w:r>
        <w:t></w:t>
      </w:r>
      <w:r>
        <w:t></w:t>
      </w:r>
      <w:r>
        <w:rPr>
          <w:rFonts w:hint="eastAsia"/>
        </w:rPr>
        <w:t>в</w:t>
      </w:r>
      <w:r>
        <w:t></w:t>
      </w:r>
      <w:r>
        <w:rPr>
          <w:rFonts w:hint="eastAsia"/>
        </w:rPr>
        <w:t>системе</w:t>
      </w:r>
      <w:r>
        <w:t></w:t>
      </w:r>
      <w:r>
        <w:t></w:t>
      </w:r>
      <w:r>
        <w:rPr>
          <w:rFonts w:hint="eastAsia"/>
        </w:rPr>
        <w:t>Показана</w:t>
      </w:r>
      <w:r>
        <w:t></w:t>
      </w:r>
      <w:r>
        <w:rPr>
          <w:rFonts w:hint="eastAsia"/>
        </w:rPr>
        <w:t>возможность</w:t>
      </w:r>
      <w:r>
        <w:tab/>
      </w:r>
      <w:r>
        <w:rPr>
          <w:rFonts w:hint="eastAsia"/>
        </w:rPr>
        <w:t>проведения</w:t>
      </w:r>
      <w:r>
        <w:tab/>
      </w:r>
      <w:r>
        <w:rPr>
          <w:rFonts w:hint="eastAsia"/>
        </w:rPr>
        <w:t>направленного</w:t>
      </w:r>
      <w:r>
        <w:tab/>
      </w:r>
      <w:r>
        <w:rPr>
          <w:rFonts w:hint="eastAsia"/>
        </w:rPr>
        <w:t>синтеза</w:t>
      </w:r>
      <w:r>
        <w:t></w:t>
      </w:r>
      <w:r>
        <w:rPr>
          <w:rFonts w:hint="eastAsia"/>
        </w:rPr>
        <w:t>сополимеров</w:t>
      </w:r>
      <w:r>
        <w:t></w:t>
      </w:r>
      <w:r>
        <w:t></w:t>
      </w:r>
      <w:r>
        <w:rPr>
          <w:rFonts w:hint="eastAsia"/>
        </w:rPr>
        <w:t>с</w:t>
      </w:r>
    </w:p>
    <w:p w:rsidR="007B1359" w:rsidRDefault="007B1359" w:rsidP="007B1359">
      <w:r>
        <w:rPr>
          <w:rFonts w:hint="eastAsia"/>
        </w:rPr>
        <w:t>регулируемыми</w:t>
      </w:r>
      <w:r>
        <w:t></w:t>
      </w:r>
      <w:r>
        <w:rPr>
          <w:rFonts w:hint="eastAsia"/>
        </w:rPr>
        <w:t>характеристиками</w:t>
      </w:r>
      <w:r>
        <w:t></w:t>
      </w:r>
      <w:r>
        <w:rPr>
          <w:rFonts w:hint="eastAsia"/>
        </w:rPr>
        <w:t>путем</w:t>
      </w:r>
      <w:r>
        <w:t></w:t>
      </w:r>
      <w:r>
        <w:rPr>
          <w:rFonts w:hint="eastAsia"/>
        </w:rPr>
        <w:t>изменения</w:t>
      </w:r>
      <w:r>
        <w:t></w:t>
      </w:r>
      <w:r>
        <w:rPr>
          <w:rFonts w:hint="eastAsia"/>
        </w:rPr>
        <w:t>природы</w:t>
      </w:r>
      <w:r>
        <w:t></w:t>
      </w:r>
      <w:r>
        <w:rPr>
          <w:rFonts w:hint="eastAsia"/>
        </w:rPr>
        <w:t>реакционной</w:t>
      </w:r>
      <w:r>
        <w:t></w:t>
      </w:r>
      <w:r>
        <w:rPr>
          <w:rFonts w:hint="eastAsia"/>
        </w:rPr>
        <w:t>среды</w:t>
      </w:r>
      <w:r>
        <w:t></w:t>
      </w:r>
    </w:p>
    <w:p w:rsidR="007B1359" w:rsidRDefault="007B1359" w:rsidP="007B1359">
      <w:r>
        <w:t></w:t>
      </w:r>
      <w:r>
        <w:t></w:t>
      </w:r>
      <w:r>
        <w:tab/>
      </w:r>
      <w:r>
        <w:rPr>
          <w:rFonts w:hint="eastAsia"/>
        </w:rPr>
        <w:t>Показано</w:t>
      </w:r>
      <w:r>
        <w:t></w:t>
      </w:r>
      <w:r>
        <w:t></w:t>
      </w:r>
      <w:r>
        <w:rPr>
          <w:rFonts w:hint="eastAsia"/>
        </w:rPr>
        <w:t>что</w:t>
      </w:r>
      <w:r>
        <w:t></w:t>
      </w:r>
      <w:r>
        <w:rPr>
          <w:rFonts w:hint="eastAsia"/>
        </w:rPr>
        <w:t>при</w:t>
      </w:r>
      <w:r>
        <w:t></w:t>
      </w:r>
      <w:r>
        <w:rPr>
          <w:rFonts w:hint="eastAsia"/>
        </w:rPr>
        <w:t>сополимеризации</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rPr>
          <w:rFonts w:hint="eastAsia"/>
        </w:rPr>
        <w:t>М</w:t>
      </w:r>
      <w:r>
        <w:t></w:t>
      </w:r>
      <w:r>
        <w:t></w:t>
      </w:r>
      <w:r>
        <w:t></w:t>
      </w:r>
      <w:r>
        <w:rPr>
          <w:rFonts w:hint="eastAsia"/>
        </w:rPr>
        <w:t>в</w:t>
      </w:r>
      <w:r>
        <w:t></w:t>
      </w:r>
      <w:r>
        <w:rPr>
          <w:rFonts w:hint="eastAsia"/>
        </w:rPr>
        <w:t>водных</w:t>
      </w:r>
      <w:r>
        <w:t></w:t>
      </w:r>
      <w:r>
        <w:rPr>
          <w:rFonts w:hint="eastAsia"/>
        </w:rPr>
        <w:t>растворах</w:t>
      </w:r>
      <w:r>
        <w:t></w:t>
      </w:r>
      <w:r>
        <w:rPr>
          <w:rFonts w:hint="eastAsia"/>
        </w:rPr>
        <w:t>щ</w:t>
      </w:r>
      <w:r>
        <w:t></w:t>
      </w:r>
      <w:r>
        <w:rPr>
          <w:rFonts w:hint="eastAsia"/>
        </w:rPr>
        <w:t>и</w:t>
      </w:r>
      <w:r>
        <w:t></w:t>
      </w:r>
      <w:r>
        <w:t></w:t>
      </w:r>
      <w:r>
        <w:t></w:t>
      </w:r>
      <w:r>
        <w:t></w:t>
      </w:r>
      <w:r>
        <w:t></w:t>
      </w:r>
      <w:r>
        <w:t></w:t>
      </w:r>
      <w:r>
        <w:rPr>
          <w:rFonts w:hint="eastAsia"/>
        </w:rPr>
        <w:t>растворов</w:t>
      </w:r>
      <w:r>
        <w:t></w:t>
      </w:r>
      <w:r>
        <w:rPr>
          <w:rFonts w:hint="eastAsia"/>
        </w:rPr>
        <w:t>сополимеров</w:t>
      </w:r>
      <w:r>
        <w:t></w:t>
      </w:r>
      <w:r>
        <w:rPr>
          <w:rFonts w:hint="eastAsia"/>
        </w:rPr>
        <w:t>возрастают</w:t>
      </w:r>
      <w:r>
        <w:t></w:t>
      </w:r>
      <w:r>
        <w:rPr>
          <w:rFonts w:hint="eastAsia"/>
        </w:rPr>
        <w:t>с</w:t>
      </w:r>
      <w:r>
        <w:t></w:t>
      </w:r>
      <w:r>
        <w:rPr>
          <w:rFonts w:hint="eastAsia"/>
        </w:rPr>
        <w:t>увеличением</w:t>
      </w:r>
      <w:r>
        <w:t></w:t>
      </w:r>
      <w:r>
        <w:rPr>
          <w:rFonts w:hint="eastAsia"/>
        </w:rPr>
        <w:t>суммарной</w:t>
      </w:r>
      <w:r>
        <w:t></w:t>
      </w:r>
      <w:r>
        <w:rPr>
          <w:rFonts w:hint="eastAsia"/>
        </w:rPr>
        <w:t>начальной</w:t>
      </w:r>
      <w:r>
        <w:t></w:t>
      </w:r>
      <w:r>
        <w:rPr>
          <w:rFonts w:hint="eastAsia"/>
        </w:rPr>
        <w:t>концентрации</w:t>
      </w:r>
      <w:r>
        <w:t></w:t>
      </w:r>
      <w:r>
        <w:rPr>
          <w:rFonts w:hint="eastAsia"/>
        </w:rPr>
        <w:t>мономерной</w:t>
      </w:r>
      <w:r>
        <w:t></w:t>
      </w:r>
      <w:r>
        <w:rPr>
          <w:rFonts w:hint="eastAsia"/>
        </w:rPr>
        <w:t>смеси</w:t>
      </w:r>
      <w:r>
        <w:t></w:t>
      </w:r>
      <w:r>
        <w:rPr>
          <w:rFonts w:hint="eastAsia"/>
        </w:rPr>
        <w:t>в</w:t>
      </w:r>
      <w:r>
        <w:t></w:t>
      </w:r>
      <w:r>
        <w:rPr>
          <w:rFonts w:hint="eastAsia"/>
        </w:rPr>
        <w:t>растворе</w:t>
      </w:r>
      <w:r>
        <w:t></w:t>
      </w:r>
      <w:r>
        <w:rPr>
          <w:rFonts w:hint="eastAsia"/>
        </w:rPr>
        <w:t>и</w:t>
      </w:r>
      <w:r>
        <w:t></w:t>
      </w:r>
      <w:r>
        <w:rPr>
          <w:rFonts w:hint="eastAsia"/>
        </w:rPr>
        <w:t>доли</w:t>
      </w:r>
      <w:r>
        <w:t></w:t>
      </w:r>
      <w:r>
        <w:rPr>
          <w:rFonts w:hint="eastAsia"/>
        </w:rPr>
        <w:t>в</w:t>
      </w:r>
      <w:r>
        <w:t></w:t>
      </w:r>
      <w:r>
        <w:rPr>
          <w:rFonts w:hint="eastAsia"/>
        </w:rPr>
        <w:t>ней</w:t>
      </w:r>
      <w:r>
        <w:t></w:t>
      </w:r>
      <w:r>
        <w:t></w:t>
      </w:r>
      <w:r>
        <w:t></w:t>
      </w:r>
      <w:r>
        <w:t></w:t>
      </w:r>
      <w:r>
        <w:t></w:t>
      </w:r>
      <w:r>
        <w:t></w:t>
      </w:r>
      <w:r>
        <w:t></w:t>
      </w:r>
      <w:r>
        <w:t></w:t>
      </w:r>
      <w:r>
        <w:t></w:t>
      </w:r>
      <w:r>
        <w:rPr>
          <w:rFonts w:hint="eastAsia"/>
        </w:rPr>
        <w:t>С</w:t>
      </w:r>
      <w:r>
        <w:t></w:t>
      </w:r>
      <w:r>
        <w:rPr>
          <w:rFonts w:hint="eastAsia"/>
        </w:rPr>
        <w:t>ростом</w:t>
      </w:r>
      <w:r>
        <w:t></w:t>
      </w:r>
      <w:r>
        <w:rPr>
          <w:rFonts w:hint="eastAsia"/>
        </w:rPr>
        <w:t>конверсии</w:t>
      </w:r>
      <w:r>
        <w:t></w:t>
      </w:r>
      <w:r>
        <w:t></w:t>
      </w:r>
      <w:r>
        <w:t></w:t>
      </w:r>
      <w:r>
        <w:t></w:t>
      </w:r>
      <w:r>
        <w:t></w:t>
      </w:r>
      <w:r>
        <w:t></w:t>
      </w:r>
      <w:r>
        <w:rPr>
          <w:rFonts w:hint="eastAsia"/>
        </w:rPr>
        <w:t>растворов</w:t>
      </w:r>
      <w:r>
        <w:t></w:t>
      </w:r>
      <w:r>
        <w:rPr>
          <w:rFonts w:hint="eastAsia"/>
        </w:rPr>
        <w:t>сополимеров</w:t>
      </w:r>
      <w:r>
        <w:t></w:t>
      </w:r>
      <w:r>
        <w:rPr>
          <w:rFonts w:hint="eastAsia"/>
        </w:rPr>
        <w:t>не</w:t>
      </w:r>
      <w:r>
        <w:t></w:t>
      </w:r>
      <w:r>
        <w:rPr>
          <w:rFonts w:hint="eastAsia"/>
        </w:rPr>
        <w:t>изменяется</w:t>
      </w:r>
      <w:r>
        <w:t></w:t>
      </w:r>
      <w:r>
        <w:t></w:t>
      </w:r>
      <w:r>
        <w:rPr>
          <w:rFonts w:hint="eastAsia"/>
        </w:rPr>
        <w:t>Во</w:t>
      </w:r>
      <w:r>
        <w:t></w:t>
      </w:r>
      <w:r>
        <w:rPr>
          <w:rFonts w:hint="eastAsia"/>
        </w:rPr>
        <w:t>всех</w:t>
      </w:r>
      <w:r>
        <w:t></w:t>
      </w:r>
      <w:r>
        <w:rPr>
          <w:rFonts w:hint="eastAsia"/>
        </w:rPr>
        <w:t>исследованных</w:t>
      </w:r>
      <w:r>
        <w:t></w:t>
      </w:r>
      <w:r>
        <w:rPr>
          <w:rFonts w:hint="eastAsia"/>
        </w:rPr>
        <w:t>средах</w:t>
      </w:r>
      <w:r>
        <w:t></w:t>
      </w:r>
      <w:r>
        <w:rPr>
          <w:rFonts w:hint="eastAsia"/>
        </w:rPr>
        <w:t>образуются</w:t>
      </w:r>
      <w:r>
        <w:t></w:t>
      </w:r>
      <w:r>
        <w:rPr>
          <w:rFonts w:hint="eastAsia"/>
        </w:rPr>
        <w:t>сополимеры</w:t>
      </w:r>
      <w:r>
        <w:t></w:t>
      </w:r>
      <w:r>
        <w:t></w:t>
      </w:r>
      <w:r>
        <w:rPr>
          <w:rFonts w:hint="eastAsia"/>
        </w:rPr>
        <w:t>обогащенные</w:t>
      </w:r>
      <w:r>
        <w:t></w:t>
      </w:r>
      <w:r>
        <w:rPr>
          <w:rFonts w:hint="eastAsia"/>
        </w:rPr>
        <w:t>звеньями</w:t>
      </w:r>
      <w:r>
        <w:t></w:t>
      </w:r>
      <w:r>
        <w:t></w:t>
      </w:r>
      <w:r>
        <w:t></w:t>
      </w:r>
      <w:r>
        <w:t></w:t>
      </w:r>
      <w:r>
        <w:t></w:t>
      </w:r>
      <w:r>
        <w:t></w:t>
      </w:r>
      <w:r>
        <w:t></w:t>
      </w:r>
      <w:r>
        <w:t></w:t>
      </w:r>
      <w:r>
        <w:t></w:t>
      </w:r>
      <w:r>
        <w:t></w:t>
      </w:r>
      <w:r>
        <w:t></w:t>
      </w:r>
      <w:r>
        <w:t></w:t>
      </w:r>
      <w:r>
        <w:t></w:t>
      </w:r>
      <w:r>
        <w:t></w:t>
      </w:r>
      <w:r>
        <w:t></w:t>
      </w:r>
      <w:r>
        <w:t></w:t>
      </w:r>
      <w:r>
        <w:t></w:t>
      </w:r>
      <w:r>
        <w:rPr>
          <w:rFonts w:hint="eastAsia"/>
        </w:rPr>
        <w:t>Содержание</w:t>
      </w:r>
      <w:r>
        <w:t></w:t>
      </w:r>
      <w:r>
        <w:rPr>
          <w:rFonts w:hint="eastAsia"/>
        </w:rPr>
        <w:t>звеньев</w:t>
      </w:r>
      <w:r>
        <w:t></w:t>
      </w:r>
      <w:r>
        <w:t></w:t>
      </w:r>
      <w:r>
        <w:t></w:t>
      </w:r>
      <w:r>
        <w:t></w:t>
      </w:r>
      <w:r>
        <w:t></w:t>
      </w:r>
      <w:r>
        <w:t></w:t>
      </w:r>
      <w:r>
        <w:t></w:t>
      </w:r>
      <w:r>
        <w:t></w:t>
      </w:r>
      <w:r>
        <w:rPr>
          <w:rFonts w:hint="eastAsia"/>
        </w:rPr>
        <w:t>в</w:t>
      </w:r>
      <w:r>
        <w:t></w:t>
      </w:r>
      <w:r>
        <w:rPr>
          <w:rFonts w:hint="eastAsia"/>
        </w:rPr>
        <w:t>сополимере</w:t>
      </w:r>
      <w:r>
        <w:t></w:t>
      </w:r>
      <w:r>
        <w:rPr>
          <w:rFonts w:hint="eastAsia"/>
        </w:rPr>
        <w:t>незначительно</w:t>
      </w:r>
      <w:r>
        <w:t></w:t>
      </w:r>
      <w:r>
        <w:rPr>
          <w:rFonts w:hint="eastAsia"/>
        </w:rPr>
        <w:t>возрастает</w:t>
      </w:r>
      <w:r>
        <w:t></w:t>
      </w:r>
      <w:r>
        <w:rPr>
          <w:rFonts w:hint="eastAsia"/>
        </w:rPr>
        <w:t>с</w:t>
      </w:r>
      <w:r>
        <w:t></w:t>
      </w:r>
      <w:r>
        <w:rPr>
          <w:rFonts w:hint="eastAsia"/>
        </w:rPr>
        <w:t>увеличением</w:t>
      </w:r>
      <w:r>
        <w:t></w:t>
      </w:r>
      <w:r>
        <w:rPr>
          <w:rFonts w:hint="eastAsia"/>
        </w:rPr>
        <w:t>суммарной</w:t>
      </w:r>
      <w:r>
        <w:t></w:t>
      </w:r>
      <w:r>
        <w:t></w:t>
      </w:r>
      <w:r>
        <w:rPr>
          <w:rFonts w:hint="eastAsia"/>
        </w:rPr>
        <w:t>начальной</w:t>
      </w:r>
      <w:r>
        <w:t></w:t>
      </w:r>
      <w:r>
        <w:rPr>
          <w:rFonts w:hint="eastAsia"/>
        </w:rPr>
        <w:t>концентрации</w:t>
      </w:r>
      <w:r>
        <w:t></w:t>
      </w:r>
      <w:r>
        <w:rPr>
          <w:rFonts w:hint="eastAsia"/>
        </w:rPr>
        <w:t>мономерной</w:t>
      </w:r>
      <w:r>
        <w:t></w:t>
      </w:r>
      <w:r>
        <w:rPr>
          <w:rFonts w:hint="eastAsia"/>
        </w:rPr>
        <w:t>смеси</w:t>
      </w:r>
      <w:r>
        <w:t></w:t>
      </w:r>
      <w:r>
        <w:t></w:t>
      </w:r>
      <w:r>
        <w:rPr>
          <w:rFonts w:hint="eastAsia"/>
        </w:rPr>
        <w:t>Выход</w:t>
      </w:r>
      <w:r>
        <w:t></w:t>
      </w:r>
      <w:r>
        <w:rPr>
          <w:rFonts w:hint="eastAsia"/>
        </w:rPr>
        <w:t>сополимера</w:t>
      </w:r>
      <w:r>
        <w:t></w:t>
      </w:r>
      <w:r>
        <w:rPr>
          <w:rFonts w:hint="eastAsia"/>
        </w:rPr>
        <w:t>возрастает</w:t>
      </w:r>
      <w:r>
        <w:t></w:t>
      </w:r>
      <w:r>
        <w:rPr>
          <w:rFonts w:hint="eastAsia"/>
        </w:rPr>
        <w:t>с</w:t>
      </w:r>
      <w:r>
        <w:t></w:t>
      </w:r>
      <w:r>
        <w:rPr>
          <w:rFonts w:hint="eastAsia"/>
        </w:rPr>
        <w:t>увеличением</w:t>
      </w:r>
      <w:r>
        <w:t></w:t>
      </w:r>
      <w:r>
        <w:rPr>
          <w:rFonts w:hint="eastAsia"/>
        </w:rPr>
        <w:t>концентрации</w:t>
      </w:r>
      <w:r>
        <w:t></w:t>
      </w:r>
      <w:r>
        <w:rPr>
          <w:rFonts w:hint="eastAsia"/>
        </w:rPr>
        <w:t>сомономеров</w:t>
      </w:r>
      <w:r>
        <w:t></w:t>
      </w:r>
      <w:r>
        <w:rPr>
          <w:rFonts w:hint="eastAsia"/>
        </w:rPr>
        <w:t>и</w:t>
      </w:r>
      <w:r>
        <w:t></w:t>
      </w:r>
      <w:r>
        <w:rPr>
          <w:rFonts w:hint="eastAsia"/>
        </w:rPr>
        <w:t>инициатора</w:t>
      </w:r>
      <w:r>
        <w:t></w:t>
      </w:r>
    </w:p>
    <w:p w:rsidR="007B1359" w:rsidRDefault="007B1359" w:rsidP="007B1359">
      <w:r>
        <w:t></w:t>
      </w:r>
      <w:r>
        <w:t></w:t>
      </w:r>
      <w:r>
        <w:tab/>
      </w:r>
      <w:r>
        <w:rPr>
          <w:rFonts w:hint="eastAsia"/>
        </w:rPr>
        <w:t>Установлено</w:t>
      </w:r>
      <w:r>
        <w:t></w:t>
      </w:r>
      <w:r>
        <w:t></w:t>
      </w:r>
      <w:r>
        <w:rPr>
          <w:rFonts w:hint="eastAsia"/>
        </w:rPr>
        <w:t>что</w:t>
      </w:r>
      <w:r>
        <w:t></w:t>
      </w:r>
      <w:r>
        <w:rPr>
          <w:rFonts w:hint="eastAsia"/>
        </w:rPr>
        <w:t>с</w:t>
      </w:r>
      <w:r>
        <w:t></w:t>
      </w:r>
      <w:r>
        <w:rPr>
          <w:rFonts w:hint="eastAsia"/>
        </w:rPr>
        <w:t>увеличением</w:t>
      </w:r>
      <w:r>
        <w:t></w:t>
      </w:r>
      <w:r>
        <w:rPr>
          <w:rFonts w:hint="eastAsia"/>
        </w:rPr>
        <w:t>в</w:t>
      </w:r>
      <w:r>
        <w:t></w:t>
      </w:r>
      <w:r>
        <w:rPr>
          <w:rFonts w:hint="eastAsia"/>
        </w:rPr>
        <w:t>воде</w:t>
      </w:r>
      <w:r>
        <w:t></w:t>
      </w:r>
      <w:r>
        <w:rPr>
          <w:rFonts w:hint="eastAsia"/>
        </w:rPr>
        <w:t>концентрации</w:t>
      </w:r>
      <w:r>
        <w:t></w:t>
      </w:r>
      <w:r>
        <w:t></w:t>
      </w:r>
      <w:r>
        <w:t></w:t>
      </w:r>
      <w:r>
        <w:t></w:t>
      </w:r>
      <w:r>
        <w:t></w:t>
      </w:r>
      <w:r>
        <w:t></w:t>
      </w:r>
      <w:r>
        <w:rPr>
          <w:rFonts w:hint="eastAsia"/>
        </w:rPr>
        <w:t>значения</w:t>
      </w:r>
      <w:r>
        <w:t></w:t>
      </w:r>
      <w:r>
        <w:t></w:t>
      </w:r>
      <w:r>
        <w:t></w:t>
      </w:r>
      <w:r>
        <w:t></w:t>
      </w:r>
      <w:r>
        <w:rPr>
          <w:rFonts w:hint="eastAsia"/>
        </w:rPr>
        <w:t>возрастают</w:t>
      </w:r>
      <w:r>
        <w:t></w:t>
      </w:r>
      <w:r>
        <w:t></w:t>
      </w:r>
      <w:r>
        <w:rPr>
          <w:rFonts w:hint="eastAsia"/>
        </w:rPr>
        <w:t>а</w:t>
      </w:r>
      <w:r>
        <w:t></w:t>
      </w:r>
      <w:r>
        <w:t></w:t>
      </w:r>
      <w:r>
        <w:rPr>
          <w:rFonts w:hint="eastAsia"/>
        </w:rPr>
        <w:t>ц</w:t>
      </w:r>
      <w:r>
        <w:t></w:t>
      </w:r>
      <w:r>
        <w:t></w:t>
      </w:r>
      <w:r>
        <w:rPr>
          <w:rFonts w:hint="eastAsia"/>
        </w:rPr>
        <w:t>растворов</w:t>
      </w:r>
      <w:r>
        <w:t></w:t>
      </w:r>
      <w:r>
        <w:rPr>
          <w:rFonts w:hint="eastAsia"/>
        </w:rPr>
        <w:t>сополимеров</w:t>
      </w:r>
      <w:r>
        <w:t></w:t>
      </w:r>
      <w:r>
        <w:rPr>
          <w:rFonts w:hint="eastAsia"/>
        </w:rPr>
        <w:t>падаю</w:t>
      </w:r>
      <w:r>
        <w:t></w:t>
      </w:r>
      <w:r>
        <w:rPr>
          <w:rFonts w:hint="eastAsia"/>
        </w:rPr>
        <w:t>т</w:t>
      </w:r>
      <w:r>
        <w:t></w:t>
      </w:r>
      <w:r>
        <w:t></w:t>
      </w:r>
      <w:r>
        <w:rPr>
          <w:rFonts w:hint="eastAsia"/>
        </w:rPr>
        <w:t>Содержание</w:t>
      </w:r>
      <w:r>
        <w:t></w:t>
      </w:r>
      <w:r>
        <w:rPr>
          <w:rFonts w:hint="eastAsia"/>
        </w:rPr>
        <w:t>звеньев</w:t>
      </w:r>
      <w:r>
        <w:t></w:t>
      </w:r>
      <w:r>
        <w:t></w:t>
      </w:r>
      <w:r>
        <w:t></w:t>
      </w:r>
      <w:r>
        <w:t></w:t>
      </w:r>
      <w:r>
        <w:t></w:t>
      </w:r>
      <w:r>
        <w:t></w:t>
      </w:r>
      <w:r>
        <w:t></w:t>
      </w:r>
      <w:r>
        <w:t></w:t>
      </w:r>
      <w:r>
        <w:rPr>
          <w:rFonts w:hint="eastAsia"/>
        </w:rPr>
        <w:t>в</w:t>
      </w:r>
      <w:r>
        <w:t></w:t>
      </w:r>
      <w:r>
        <w:rPr>
          <w:rFonts w:hint="eastAsia"/>
        </w:rPr>
        <w:t>сополимере</w:t>
      </w:r>
      <w:r>
        <w:t></w:t>
      </w:r>
      <w:r>
        <w:rPr>
          <w:rFonts w:hint="eastAsia"/>
        </w:rPr>
        <w:t>не</w:t>
      </w:r>
      <w:r>
        <w:t></w:t>
      </w:r>
      <w:r>
        <w:rPr>
          <w:rFonts w:hint="eastAsia"/>
        </w:rPr>
        <w:t>изменяется</w:t>
      </w:r>
      <w:r>
        <w:t></w:t>
      </w:r>
      <w:r>
        <w:rPr>
          <w:rFonts w:hint="eastAsia"/>
        </w:rPr>
        <w:t>с</w:t>
      </w:r>
      <w:r>
        <w:t></w:t>
      </w:r>
      <w:r>
        <w:rPr>
          <w:rFonts w:hint="eastAsia"/>
        </w:rPr>
        <w:t>конверсией</w:t>
      </w:r>
      <w:r>
        <w:t></w:t>
      </w:r>
      <w:r>
        <w:t></w:t>
      </w:r>
      <w:r>
        <w:rPr>
          <w:rFonts w:hint="eastAsia"/>
        </w:rPr>
        <w:t>а</w:t>
      </w:r>
      <w:r>
        <w:t></w:t>
      </w:r>
      <w:r>
        <w:rPr>
          <w:rFonts w:hint="eastAsia"/>
        </w:rPr>
        <w:t>при</w:t>
      </w:r>
      <w:r>
        <w:t></w:t>
      </w:r>
      <w:r>
        <w:rPr>
          <w:rFonts w:hint="eastAsia"/>
        </w:rPr>
        <w:t>добавлении</w:t>
      </w:r>
      <w:r>
        <w:t></w:t>
      </w:r>
      <w:r>
        <w:t></w:t>
      </w:r>
      <w:r>
        <w:t></w:t>
      </w:r>
      <w:r>
        <w:t></w:t>
      </w:r>
      <w:r>
        <w:t></w:t>
      </w:r>
      <w:r>
        <w:t></w:t>
      </w:r>
      <w:r>
        <w:rPr>
          <w:rFonts w:hint="eastAsia"/>
        </w:rPr>
        <w:t>увеличивается</w:t>
      </w:r>
      <w:r>
        <w:t></w:t>
      </w:r>
    </w:p>
    <w:p w:rsidR="007B1359" w:rsidRDefault="007B1359" w:rsidP="007B1359">
      <w:r>
        <w:t></w:t>
      </w:r>
      <w:r>
        <w:t></w:t>
      </w:r>
      <w:r>
        <w:tab/>
      </w:r>
      <w:r>
        <w:rPr>
          <w:rFonts w:hint="eastAsia"/>
        </w:rPr>
        <w:t>Установлено</w:t>
      </w:r>
      <w:r>
        <w:t></w:t>
      </w:r>
      <w:r>
        <w:t></w:t>
      </w:r>
      <w:r>
        <w:rPr>
          <w:rFonts w:hint="eastAsia"/>
        </w:rPr>
        <w:t>что</w:t>
      </w:r>
      <w:r>
        <w:t></w:t>
      </w:r>
      <w:r>
        <w:rPr>
          <w:rFonts w:hint="eastAsia"/>
        </w:rPr>
        <w:t>с</w:t>
      </w:r>
      <w:r>
        <w:t></w:t>
      </w:r>
      <w:r>
        <w:rPr>
          <w:rFonts w:hint="eastAsia"/>
        </w:rPr>
        <w:t>увеличением</w:t>
      </w:r>
      <w:r>
        <w:t></w:t>
      </w:r>
      <w:r>
        <w:rPr>
          <w:rFonts w:hint="eastAsia"/>
        </w:rPr>
        <w:t>содержания</w:t>
      </w:r>
      <w:r>
        <w:t></w:t>
      </w:r>
      <w:r>
        <w:rPr>
          <w:rFonts w:hint="eastAsia"/>
        </w:rPr>
        <w:t>воды</w:t>
      </w:r>
      <w:r>
        <w:t></w:t>
      </w:r>
      <w:r>
        <w:rPr>
          <w:rFonts w:hint="eastAsia"/>
        </w:rPr>
        <w:t>во</w:t>
      </w:r>
      <w:r>
        <w:t></w:t>
      </w:r>
      <w:r>
        <w:rPr>
          <w:rFonts w:hint="eastAsia"/>
        </w:rPr>
        <w:t>всех</w:t>
      </w:r>
      <w:r>
        <w:t></w:t>
      </w:r>
      <w:r>
        <w:rPr>
          <w:rFonts w:hint="eastAsia"/>
        </w:rPr>
        <w:t>исследованных</w:t>
      </w:r>
      <w:r>
        <w:t></w:t>
      </w:r>
      <w:r>
        <w:rPr>
          <w:rFonts w:hint="eastAsia"/>
        </w:rPr>
        <w:t>водно</w:t>
      </w:r>
      <w:r>
        <w:t></w:t>
      </w:r>
      <w:r>
        <w:rPr>
          <w:rFonts w:hint="eastAsia"/>
        </w:rPr>
        <w:t>органических</w:t>
      </w:r>
      <w:r>
        <w:t></w:t>
      </w:r>
      <w:r>
        <w:rPr>
          <w:rFonts w:hint="eastAsia"/>
        </w:rPr>
        <w:t>средах</w:t>
      </w:r>
      <w:r>
        <w:t></w:t>
      </w:r>
      <w:r>
        <w:rPr>
          <w:rFonts w:hint="eastAsia"/>
        </w:rPr>
        <w:t>параметры</w:t>
      </w:r>
      <w:r>
        <w:t></w:t>
      </w:r>
      <w:r>
        <w:t></w:t>
      </w:r>
      <w:r>
        <w:t></w:t>
      </w:r>
      <w:r>
        <w:t></w:t>
      </w:r>
      <w:r>
        <w:rPr>
          <w:rFonts w:hint="eastAsia"/>
        </w:rPr>
        <w:t>и</w:t>
      </w:r>
      <w:r>
        <w:t></w:t>
      </w:r>
      <w:r>
        <w:t></w:t>
      </w:r>
      <w:r>
        <w:t></w:t>
      </w:r>
      <w:r>
        <w:t></w:t>
      </w:r>
      <w:r>
        <w:t></w:t>
      </w:r>
      <w:r>
        <w:t></w:t>
      </w:r>
      <w:r>
        <w:t></w:t>
      </w:r>
      <w:r>
        <w:rPr>
          <w:rFonts w:hint="eastAsia"/>
        </w:rPr>
        <w:t>а</w:t>
      </w:r>
      <w:r>
        <w:t></w:t>
      </w:r>
      <w:r>
        <w:rPr>
          <w:rFonts w:hint="eastAsia"/>
        </w:rPr>
        <w:t>также</w:t>
      </w:r>
      <w:r>
        <w:t></w:t>
      </w:r>
      <w:r>
        <w:rPr>
          <w:rFonts w:hint="eastAsia"/>
        </w:rPr>
        <w:t>доля</w:t>
      </w:r>
      <w:r>
        <w:t></w:t>
      </w:r>
      <w:r>
        <w:rPr>
          <w:rFonts w:hint="eastAsia"/>
        </w:rPr>
        <w:t>звеньев</w:t>
      </w:r>
      <w:r>
        <w:t></w:t>
      </w:r>
      <w:r>
        <w:t></w:t>
      </w:r>
      <w:r>
        <w:t></w:t>
      </w:r>
      <w:r>
        <w:t></w:t>
      </w:r>
      <w:r>
        <w:t></w:t>
      </w:r>
      <w:r>
        <w:t></w:t>
      </w:r>
      <w:r>
        <w:t></w:t>
      </w:r>
      <w:r>
        <w:rPr>
          <w:rFonts w:hint="eastAsia"/>
        </w:rPr>
        <w:t>в</w:t>
      </w:r>
      <w:r>
        <w:t></w:t>
      </w:r>
      <w:r>
        <w:rPr>
          <w:rFonts w:hint="eastAsia"/>
        </w:rPr>
        <w:t>сополимерах</w:t>
      </w:r>
      <w:r>
        <w:t></w:t>
      </w:r>
      <w:r>
        <w:rPr>
          <w:rFonts w:hint="eastAsia"/>
        </w:rPr>
        <w:t>возрастают</w:t>
      </w:r>
      <w:r>
        <w:t></w:t>
      </w:r>
      <w:r>
        <w:t></w:t>
      </w:r>
      <w:r>
        <w:rPr>
          <w:rFonts w:hint="eastAsia"/>
        </w:rPr>
        <w:t>При</w:t>
      </w:r>
      <w:r>
        <w:t></w:t>
      </w:r>
      <w:r>
        <w:rPr>
          <w:rFonts w:hint="eastAsia"/>
        </w:rPr>
        <w:t>замене</w:t>
      </w:r>
      <w:r>
        <w:t></w:t>
      </w:r>
      <w:r>
        <w:rPr>
          <w:rFonts w:hint="eastAsia"/>
        </w:rPr>
        <w:t>метанола</w:t>
      </w:r>
      <w:r>
        <w:t></w:t>
      </w:r>
      <w:r>
        <w:rPr>
          <w:rFonts w:hint="eastAsia"/>
        </w:rPr>
        <w:t>на</w:t>
      </w:r>
      <w:r>
        <w:t></w:t>
      </w:r>
      <w:r>
        <w:rPr>
          <w:rFonts w:hint="eastAsia"/>
        </w:rPr>
        <w:t>изопропанол</w:t>
      </w:r>
      <w:r>
        <w:t></w:t>
      </w:r>
      <w:r>
        <w:rPr>
          <w:rFonts w:hint="eastAsia"/>
        </w:rPr>
        <w:t>величина</w:t>
      </w:r>
      <w:r>
        <w:t></w:t>
      </w:r>
      <w:r>
        <w:t></w:t>
      </w:r>
      <w:r>
        <w:t></w:t>
      </w:r>
      <w:r>
        <w:t></w:t>
      </w:r>
      <w:r>
        <w:rPr>
          <w:rFonts w:hint="eastAsia"/>
        </w:rPr>
        <w:t>и</w:t>
      </w:r>
      <w:r>
        <w:t></w:t>
      </w:r>
      <w:r>
        <w:rPr>
          <w:rFonts w:hint="eastAsia"/>
        </w:rPr>
        <w:t>доля</w:t>
      </w:r>
      <w:r>
        <w:t></w:t>
      </w:r>
      <w:r>
        <w:rPr>
          <w:rFonts w:hint="eastAsia"/>
        </w:rPr>
        <w:t>звеньев</w:t>
      </w:r>
      <w:r>
        <w:t></w:t>
      </w:r>
      <w:r>
        <w:t></w:t>
      </w:r>
      <w:r>
        <w:t></w:t>
      </w:r>
      <w:r>
        <w:t></w:t>
      </w:r>
      <w:r>
        <w:t></w:t>
      </w:r>
      <w:r>
        <w:t></w:t>
      </w:r>
      <w:r>
        <w:t></w:t>
      </w:r>
      <w:r>
        <w:rPr>
          <w:rFonts w:hint="eastAsia"/>
        </w:rPr>
        <w:t>в</w:t>
      </w:r>
      <w:r>
        <w:t></w:t>
      </w:r>
      <w:r>
        <w:rPr>
          <w:rFonts w:hint="eastAsia"/>
        </w:rPr>
        <w:t>сополимере</w:t>
      </w:r>
      <w:r>
        <w:t></w:t>
      </w:r>
      <w:r>
        <w:rPr>
          <w:rFonts w:hint="eastAsia"/>
        </w:rPr>
        <w:t>возрастают</w:t>
      </w:r>
      <w:r>
        <w:t></w:t>
      </w:r>
      <w:r>
        <w:t></w:t>
      </w:r>
      <w:r>
        <w:rPr>
          <w:rFonts w:hint="eastAsia"/>
        </w:rPr>
        <w:t>а</w:t>
      </w:r>
      <w:r>
        <w:t></w:t>
      </w:r>
      <w:r>
        <w:rPr>
          <w:rFonts w:hint="eastAsia"/>
        </w:rPr>
        <w:t>значения</w:t>
      </w:r>
      <w:r>
        <w:t></w:t>
      </w:r>
      <w:r>
        <w:t></w:t>
      </w:r>
      <w:r>
        <w:t></w:t>
      </w:r>
      <w:r>
        <w:t></w:t>
      </w:r>
      <w:r>
        <w:t></w:t>
      </w:r>
      <w:r>
        <w:t></w:t>
      </w:r>
      <w:r>
        <w:rPr>
          <w:rFonts w:hint="eastAsia"/>
        </w:rPr>
        <w:t>и</w:t>
      </w:r>
      <w:r>
        <w:t></w:t>
      </w:r>
      <w:r>
        <w:rPr>
          <w:rFonts w:hint="eastAsia"/>
        </w:rPr>
        <w:t>выхода</w:t>
      </w:r>
      <w:r>
        <w:t></w:t>
      </w:r>
      <w:r>
        <w:rPr>
          <w:rFonts w:hint="eastAsia"/>
        </w:rPr>
        <w:t>сополимера</w:t>
      </w:r>
      <w:r>
        <w:t></w:t>
      </w:r>
      <w:r>
        <w:rPr>
          <w:rFonts w:hint="eastAsia"/>
        </w:rPr>
        <w:t>падают</w:t>
      </w:r>
      <w:r>
        <w:t></w:t>
      </w:r>
    </w:p>
    <w:p w:rsidR="007B1359" w:rsidRDefault="007B1359" w:rsidP="007B1359">
      <w:r>
        <w:t></w:t>
      </w:r>
      <w:r>
        <w:t></w:t>
      </w:r>
      <w:r>
        <w:tab/>
      </w:r>
      <w:r>
        <w:rPr>
          <w:rFonts w:hint="eastAsia"/>
        </w:rPr>
        <w:t>Обнаружен</w:t>
      </w:r>
      <w:r>
        <w:t></w:t>
      </w:r>
      <w:r>
        <w:rPr>
          <w:rFonts w:hint="eastAsia"/>
        </w:rPr>
        <w:t>флокулирующий</w:t>
      </w:r>
      <w:r>
        <w:t></w:t>
      </w:r>
      <w:r>
        <w:rPr>
          <w:rFonts w:hint="eastAsia"/>
        </w:rPr>
        <w:t>эффект</w:t>
      </w:r>
      <w:r>
        <w:t></w:t>
      </w:r>
      <w:r>
        <w:t></w:t>
      </w:r>
      <w:r>
        <w:t></w:t>
      </w:r>
      <w:r>
        <w:t></w:t>
      </w:r>
      <w:r>
        <w:t></w:t>
      </w:r>
      <w:r>
        <w:rPr>
          <w:rFonts w:hint="eastAsia"/>
        </w:rPr>
        <w:t>в</w:t>
      </w:r>
      <w:r>
        <w:t></w:t>
      </w:r>
      <w:r>
        <w:rPr>
          <w:rFonts w:hint="eastAsia"/>
        </w:rPr>
        <w:t>водных</w:t>
      </w:r>
      <w:r>
        <w:t></w:t>
      </w:r>
      <w:r>
        <w:rPr>
          <w:rFonts w:hint="eastAsia"/>
        </w:rPr>
        <w:t>суспензиях</w:t>
      </w:r>
      <w:r>
        <w:t></w:t>
      </w:r>
      <w:r>
        <w:rPr>
          <w:rFonts w:hint="eastAsia"/>
        </w:rPr>
        <w:t>каолина</w:t>
      </w:r>
      <w:r>
        <w:t></w:t>
      </w:r>
      <w:r>
        <w:rPr>
          <w:rFonts w:hint="eastAsia"/>
        </w:rPr>
        <w:t>при</w:t>
      </w:r>
      <w:r>
        <w:t></w:t>
      </w:r>
      <w:r>
        <w:rPr>
          <w:rFonts w:hint="eastAsia"/>
        </w:rPr>
        <w:t>концентрации</w:t>
      </w:r>
      <w:r>
        <w:t></w:t>
      </w:r>
      <w:r>
        <w:rPr>
          <w:rFonts w:hint="eastAsia"/>
        </w:rPr>
        <w:t>в</w:t>
      </w:r>
      <w:r>
        <w:t></w:t>
      </w:r>
      <w:r>
        <w:rPr>
          <w:rFonts w:hint="eastAsia"/>
        </w:rPr>
        <w:t>них</w:t>
      </w:r>
      <w:r>
        <w:t></w:t>
      </w:r>
      <w:r>
        <w:rPr>
          <w:rFonts w:hint="eastAsia"/>
        </w:rPr>
        <w:t>сополимеров</w:t>
      </w:r>
      <w:r>
        <w:t></w:t>
      </w:r>
      <w:r>
        <w:rPr>
          <w:rFonts w:hint="eastAsia"/>
        </w:rPr>
        <w:t>С</w:t>
      </w:r>
      <w:r>
        <w:t></w:t>
      </w:r>
      <w:r>
        <w:t></w:t>
      </w:r>
      <w:r>
        <w:t></w:t>
      </w:r>
      <w:r>
        <w:t></w:t>
      </w:r>
      <w:r>
        <w:t></w:t>
      </w:r>
      <w:r>
        <w:rPr>
          <w:rFonts w:hint="eastAsia"/>
        </w:rPr>
        <w:t>Д—</w:t>
      </w:r>
      <w:r>
        <w:t></w:t>
      </w:r>
      <w:r>
        <w:t></w:t>
      </w:r>
      <w:r>
        <w:t></w:t>
      </w:r>
      <w:r>
        <w:rPr>
          <w:rFonts w:hint="eastAsia"/>
        </w:rPr>
        <w:t>х</w:t>
      </w:r>
      <w:r>
        <w:t></w:t>
      </w:r>
      <w:r>
        <w:t></w:t>
      </w:r>
      <w:r>
        <w:t></w:t>
      </w:r>
      <w:r>
        <w:t></w:t>
      </w:r>
      <w:r>
        <w:t></w:t>
      </w:r>
      <w:r>
        <w:t></w:t>
      </w:r>
      <w:r>
        <w:rPr>
          <w:rFonts w:hint="eastAsia"/>
        </w:rPr>
        <w:t>который</w:t>
      </w:r>
      <w:r>
        <w:t></w:t>
      </w:r>
      <w:r>
        <w:rPr>
          <w:rFonts w:hint="eastAsia"/>
        </w:rPr>
        <w:t>возрастает</w:t>
      </w:r>
      <w:r>
        <w:t></w:t>
      </w:r>
      <w:r>
        <w:rPr>
          <w:rFonts w:hint="eastAsia"/>
        </w:rPr>
        <w:t>с</w:t>
      </w:r>
      <w:r>
        <w:t></w:t>
      </w:r>
      <w:r>
        <w:rPr>
          <w:rFonts w:hint="eastAsia"/>
        </w:rPr>
        <w:t>увеличением</w:t>
      </w:r>
      <w:r>
        <w:t></w:t>
      </w:r>
      <w:r>
        <w:rPr>
          <w:rFonts w:hint="eastAsia"/>
        </w:rPr>
        <w:t>их</w:t>
      </w:r>
      <w:r>
        <w:t></w:t>
      </w:r>
      <w:r>
        <w:rPr>
          <w:rFonts w:hint="eastAsia"/>
        </w:rPr>
        <w:t>концентрации</w:t>
      </w:r>
      <w:r>
        <w:t></w:t>
      </w:r>
      <w:r>
        <w:rPr>
          <w:rFonts w:hint="eastAsia"/>
        </w:rPr>
        <w:t>в</w:t>
      </w:r>
      <w:r>
        <w:t></w:t>
      </w:r>
      <w:r>
        <w:rPr>
          <w:rFonts w:hint="eastAsia"/>
        </w:rPr>
        <w:t>растворе</w:t>
      </w:r>
      <w:r>
        <w:t></w:t>
      </w:r>
      <w:r>
        <w:rPr>
          <w:rFonts w:hint="eastAsia"/>
        </w:rPr>
        <w:t>в</w:t>
      </w:r>
      <w:r>
        <w:t></w:t>
      </w:r>
      <w:r>
        <w:rPr>
          <w:rFonts w:hint="eastAsia"/>
        </w:rPr>
        <w:t>интервале</w:t>
      </w:r>
      <w:r>
        <w:t></w:t>
      </w:r>
      <w:r>
        <w:rPr>
          <w:rFonts w:hint="eastAsia"/>
        </w:rPr>
        <w:t>С</w:t>
      </w:r>
      <w:r>
        <w:t></w:t>
      </w:r>
      <w:r>
        <w:t></w:t>
      </w:r>
      <w:r>
        <w:t></w:t>
      </w:r>
      <w:r>
        <w:t></w:t>
      </w:r>
      <w:r>
        <w:t></w:t>
      </w:r>
      <w:r>
        <w:t></w:t>
      </w:r>
      <w:r>
        <w:t></w:t>
      </w:r>
      <w:r>
        <w:rPr>
          <w:rFonts w:hint="eastAsia"/>
        </w:rPr>
        <w:t>—</w:t>
      </w:r>
      <w:r>
        <w:t></w:t>
      </w:r>
      <w:r>
        <w:t></w:t>
      </w:r>
      <w:r>
        <w:rPr>
          <w:rFonts w:hint="eastAsia"/>
        </w:rPr>
        <w:t>х</w:t>
      </w:r>
      <w:r>
        <w:t></w:t>
      </w:r>
      <w:r>
        <w:t></w:t>
      </w:r>
      <w:r>
        <w:t></w:t>
      </w:r>
      <w:r>
        <w:t></w:t>
      </w:r>
      <w:r>
        <w:t></w:t>
      </w:r>
      <w:r>
        <w:t></w:t>
      </w:r>
      <w:r>
        <w:t></w:t>
      </w:r>
      <w:r>
        <w:t></w:t>
      </w:r>
      <w:r>
        <w:rPr>
          <w:rFonts w:hint="eastAsia"/>
        </w:rPr>
        <w:t>г</w:t>
      </w:r>
      <w:r>
        <w:t></w:t>
      </w:r>
      <w:r>
        <w:t></w:t>
      </w:r>
      <w:r>
        <w:t></w:t>
      </w:r>
      <w:r>
        <w:rPr>
          <w:rFonts w:hint="eastAsia"/>
        </w:rPr>
        <w:t>и</w:t>
      </w:r>
      <w:r>
        <w:t></w:t>
      </w:r>
      <w:r>
        <w:rPr>
          <w:rFonts w:hint="eastAsia"/>
        </w:rPr>
        <w:t>содержания</w:t>
      </w:r>
      <w:r>
        <w:t></w:t>
      </w:r>
      <w:r>
        <w:rPr>
          <w:rFonts w:hint="eastAsia"/>
        </w:rPr>
        <w:t>звеньев</w:t>
      </w:r>
      <w:r>
        <w:t></w:t>
      </w:r>
      <w:r>
        <w:t></w:t>
      </w:r>
      <w:r>
        <w:t></w:t>
      </w:r>
      <w:r>
        <w:t></w:t>
      </w:r>
      <w:r>
        <w:t></w:t>
      </w:r>
      <w:r>
        <w:t></w:t>
      </w:r>
      <w:r>
        <w:t></w:t>
      </w:r>
      <w:r>
        <w:t></w:t>
      </w:r>
      <w:r>
        <w:rPr>
          <w:rFonts w:hint="eastAsia"/>
        </w:rPr>
        <w:t>в</w:t>
      </w:r>
      <w:r>
        <w:t></w:t>
      </w:r>
      <w:r>
        <w:rPr>
          <w:rFonts w:hint="eastAsia"/>
        </w:rPr>
        <w:t>сополимере</w:t>
      </w:r>
      <w:r>
        <w:t></w:t>
      </w:r>
      <w:r>
        <w:t></w:t>
      </w:r>
      <w:r>
        <w:rPr>
          <w:rFonts w:hint="eastAsia"/>
        </w:rPr>
        <w:t>а</w:t>
      </w:r>
      <w:r>
        <w:t></w:t>
      </w:r>
      <w:r>
        <w:rPr>
          <w:rFonts w:hint="eastAsia"/>
        </w:rPr>
        <w:t>также</w:t>
      </w:r>
      <w:r>
        <w:t></w:t>
      </w:r>
      <w:r>
        <w:rPr>
          <w:rFonts w:hint="eastAsia"/>
        </w:rPr>
        <w:t>при</w:t>
      </w:r>
      <w:r>
        <w:t></w:t>
      </w:r>
      <w:r>
        <w:rPr>
          <w:rFonts w:hint="eastAsia"/>
        </w:rPr>
        <w:t>добавлении</w:t>
      </w:r>
      <w:r>
        <w:t></w:t>
      </w:r>
      <w:r>
        <w:t></w:t>
      </w:r>
      <w:r>
        <w:t></w:t>
      </w:r>
      <w:r>
        <w:t></w:t>
      </w:r>
      <w:r>
        <w:t></w:t>
      </w:r>
      <w:r>
        <w:t></w:t>
      </w:r>
      <w:r>
        <w:rPr>
          <w:rFonts w:hint="eastAsia"/>
        </w:rPr>
        <w:t>и</w:t>
      </w:r>
      <w:r>
        <w:t></w:t>
      </w:r>
      <w:r>
        <w:rPr>
          <w:rFonts w:hint="eastAsia"/>
        </w:rPr>
        <w:t>особенно</w:t>
      </w:r>
      <w:r>
        <w:t></w:t>
      </w:r>
      <w:r>
        <w:rPr>
          <w:rFonts w:hint="eastAsia"/>
        </w:rPr>
        <w:t>СаС</w:t>
      </w:r>
      <w:r>
        <w:t></w:t>
      </w:r>
      <w:r>
        <w:t></w:t>
      </w:r>
      <w:r>
        <w:t></w:t>
      </w:r>
      <w:r>
        <w:t></w:t>
      </w:r>
      <w:r>
        <w:rPr>
          <w:rFonts w:hint="eastAsia"/>
        </w:rPr>
        <w:t>Установлено</w:t>
      </w:r>
      <w:r>
        <w:t></w:t>
      </w:r>
      <w:r>
        <w:rPr>
          <w:rFonts w:hint="eastAsia"/>
        </w:rPr>
        <w:t>заметное</w:t>
      </w:r>
      <w:r>
        <w:t></w:t>
      </w:r>
      <w:r>
        <w:rPr>
          <w:rFonts w:hint="eastAsia"/>
        </w:rPr>
        <w:t>повышение</w:t>
      </w:r>
      <w:r>
        <w:t></w:t>
      </w:r>
      <w:r>
        <w:rPr>
          <w:rFonts w:hint="eastAsia"/>
        </w:rPr>
        <w:t>значений</w:t>
      </w:r>
      <w:r>
        <w:t></w:t>
      </w:r>
      <w:r>
        <w:t></w:t>
      </w:r>
      <w:r>
        <w:t></w:t>
      </w:r>
      <w:r>
        <w:rPr>
          <w:rFonts w:hint="eastAsia"/>
        </w:rPr>
        <w:t>сополимеров</w:t>
      </w:r>
      <w:r>
        <w:t></w:t>
      </w:r>
      <w:r>
        <w:rPr>
          <w:rFonts w:hint="eastAsia"/>
        </w:rPr>
        <w:t>в</w:t>
      </w:r>
      <w:r>
        <w:t></w:t>
      </w:r>
      <w:r>
        <w:rPr>
          <w:rFonts w:hint="eastAsia"/>
        </w:rPr>
        <w:t>присутствии</w:t>
      </w:r>
      <w:r>
        <w:t></w:t>
      </w:r>
      <w:r>
        <w:rPr>
          <w:rFonts w:hint="eastAsia"/>
        </w:rPr>
        <w:t>коагулянтов</w:t>
      </w:r>
      <w:r>
        <w:t></w:t>
      </w:r>
      <w:r>
        <w:t></w:t>
      </w:r>
      <w:r>
        <w:t></w:t>
      </w:r>
      <w:r>
        <w:rPr>
          <w:rFonts w:hint="eastAsia"/>
        </w:rPr>
        <w:t>СА</w:t>
      </w:r>
      <w:r>
        <w:t></w:t>
      </w:r>
      <w:r>
        <w:rPr>
          <w:rFonts w:hint="eastAsia"/>
        </w:rPr>
        <w:t>и</w:t>
      </w:r>
      <w:r>
        <w:t></w:t>
      </w:r>
      <w:r>
        <w:rPr>
          <w:rFonts w:hint="eastAsia"/>
        </w:rPr>
        <w:t>особенно</w:t>
      </w:r>
      <w:r>
        <w:t></w:t>
      </w:r>
      <w:r>
        <w:rPr>
          <w:rFonts w:hint="eastAsia"/>
        </w:rPr>
        <w:t>ХГА</w:t>
      </w:r>
      <w:r>
        <w:t></w:t>
      </w:r>
      <w:r>
        <w:t></w:t>
      </w:r>
      <w:r>
        <w:rPr>
          <w:rFonts w:hint="eastAsia"/>
        </w:rPr>
        <w:t>при</w:t>
      </w:r>
      <w:r>
        <w:t></w:t>
      </w:r>
      <w:r>
        <w:rPr>
          <w:rFonts w:hint="eastAsia"/>
        </w:rPr>
        <w:t>его</w:t>
      </w:r>
      <w:r>
        <w:t></w:t>
      </w:r>
      <w:r>
        <w:rPr>
          <w:rFonts w:hint="eastAsia"/>
        </w:rPr>
        <w:t>первоначальном</w:t>
      </w:r>
      <w:r>
        <w:t></w:t>
      </w:r>
      <w:r>
        <w:rPr>
          <w:rFonts w:hint="eastAsia"/>
        </w:rPr>
        <w:t>введении</w:t>
      </w:r>
      <w:r>
        <w:t></w:t>
      </w:r>
      <w:r>
        <w:rPr>
          <w:rFonts w:hint="eastAsia"/>
        </w:rPr>
        <w:t>в</w:t>
      </w:r>
      <w:r>
        <w:t></w:t>
      </w:r>
      <w:r>
        <w:rPr>
          <w:rFonts w:hint="eastAsia"/>
        </w:rPr>
        <w:t>суспензию</w:t>
      </w:r>
      <w:r>
        <w:t></w:t>
      </w:r>
      <w:r>
        <w:t></w:t>
      </w:r>
      <w:r>
        <w:rPr>
          <w:rFonts w:hint="eastAsia"/>
        </w:rPr>
        <w:t>перед</w:t>
      </w:r>
      <w:r>
        <w:t></w:t>
      </w:r>
      <w:r>
        <w:rPr>
          <w:rFonts w:hint="eastAsia"/>
        </w:rPr>
        <w:t>введением</w:t>
      </w:r>
      <w:r>
        <w:t></w:t>
      </w:r>
      <w:r>
        <w:rPr>
          <w:rFonts w:hint="eastAsia"/>
        </w:rPr>
        <w:t>флокулянта</w:t>
      </w:r>
      <w:r>
        <w:t></w:t>
      </w:r>
      <w:r>
        <w:t></w:t>
      </w:r>
      <w:r>
        <w:t></w:t>
      </w:r>
      <w:r>
        <w:rPr>
          <w:rFonts w:hint="eastAsia"/>
        </w:rPr>
        <w:t>В</w:t>
      </w:r>
      <w:r>
        <w:t></w:t>
      </w:r>
      <w:r>
        <w:rPr>
          <w:rFonts w:hint="eastAsia"/>
        </w:rPr>
        <w:t>интервале</w:t>
      </w:r>
      <w:r>
        <w:t></w:t>
      </w:r>
      <w:r>
        <w:rPr>
          <w:rFonts w:hint="eastAsia"/>
        </w:rPr>
        <w:t>Сп</w:t>
      </w:r>
      <w:r>
        <w:t></w:t>
      </w:r>
      <w:r>
        <w:t></w:t>
      </w:r>
      <w:r>
        <w:t></w:t>
      </w:r>
      <w:r>
        <w:t></w:t>
      </w:r>
      <w:r>
        <w:rPr>
          <w:rFonts w:hint="eastAsia"/>
        </w:rPr>
        <w:t>—</w:t>
      </w:r>
      <w:r>
        <w:t></w:t>
      </w:r>
      <w:r>
        <w:t></w:t>
      </w:r>
      <w:r>
        <w:t></w:t>
      </w:r>
      <w:r>
        <w:t></w:t>
      </w:r>
      <w:r>
        <w:rPr>
          <w:rFonts w:hint="eastAsia"/>
        </w:rPr>
        <w:t>х</w:t>
      </w:r>
      <w:r>
        <w:t></w:t>
      </w:r>
      <w:r>
        <w:t></w:t>
      </w:r>
      <w:r>
        <w:t></w:t>
      </w:r>
      <w:r>
        <w:t></w:t>
      </w:r>
      <w:r>
        <w:t></w:t>
      </w:r>
      <w:r>
        <w:t></w:t>
      </w:r>
      <w:r>
        <w:t></w:t>
      </w:r>
      <w:r>
        <w:t></w:t>
      </w:r>
      <w:r>
        <w:rPr>
          <w:rFonts w:hint="eastAsia"/>
        </w:rPr>
        <w:t>сополимеры</w:t>
      </w:r>
      <w:r>
        <w:t></w:t>
      </w:r>
      <w:r>
        <w:rPr>
          <w:rFonts w:hint="eastAsia"/>
        </w:rPr>
        <w:t>проявляют</w:t>
      </w:r>
      <w:r>
        <w:t></w:t>
      </w:r>
      <w:r>
        <w:rPr>
          <w:rFonts w:hint="eastAsia"/>
        </w:rPr>
        <w:t>свойства</w:t>
      </w:r>
      <w:r>
        <w:t></w:t>
      </w:r>
      <w:r>
        <w:rPr>
          <w:rFonts w:hint="eastAsia"/>
        </w:rPr>
        <w:t>стабилизаторов</w:t>
      </w:r>
      <w:r>
        <w:t></w:t>
      </w:r>
      <w:r>
        <w:rPr>
          <w:rFonts w:hint="eastAsia"/>
        </w:rPr>
        <w:t>суспензий</w:t>
      </w:r>
      <w:r>
        <w:t></w:t>
      </w:r>
      <w:r>
        <w:t></w:t>
      </w:r>
      <w:r>
        <w:rPr>
          <w:rFonts w:hint="eastAsia"/>
        </w:rPr>
        <w:t>Сополимеры</w:t>
      </w:r>
      <w:r>
        <w:t></w:t>
      </w:r>
      <w:r>
        <w:t></w:t>
      </w:r>
      <w:r>
        <w:t></w:t>
      </w:r>
      <w:r>
        <w:t></w:t>
      </w:r>
      <w:r>
        <w:t></w:t>
      </w:r>
      <w:r>
        <w:t></w:t>
      </w:r>
      <w:r>
        <w:t></w:t>
      </w:r>
      <w:r>
        <w:t></w:t>
      </w:r>
      <w:r>
        <w:rPr>
          <w:rFonts w:hint="eastAsia"/>
        </w:rPr>
        <w:t>с</w:t>
      </w:r>
      <w:r>
        <w:t></w:t>
      </w:r>
      <w:r>
        <w:t></w:t>
      </w:r>
      <w:r>
        <w:t></w:t>
      </w:r>
      <w:r>
        <w:t></w:t>
      </w:r>
      <w:r>
        <w:t></w:t>
      </w:r>
      <w:r>
        <w:t></w:t>
      </w:r>
      <w:r>
        <w:t></w:t>
      </w:r>
      <w:r>
        <w:rPr>
          <w:rFonts w:hint="eastAsia"/>
        </w:rPr>
        <w:t>повышают</w:t>
      </w:r>
      <w:r>
        <w:t></w:t>
      </w:r>
      <w:r>
        <w:rPr>
          <w:rFonts w:hint="eastAsia"/>
        </w:rPr>
        <w:t>седиментационную</w:t>
      </w:r>
      <w:r>
        <w:t></w:t>
      </w:r>
      <w:r>
        <w:rPr>
          <w:rFonts w:hint="eastAsia"/>
        </w:rPr>
        <w:t>устойчивость</w:t>
      </w:r>
      <w:r>
        <w:t></w:t>
      </w:r>
      <w:r>
        <w:rPr>
          <w:rFonts w:hint="eastAsia"/>
        </w:rPr>
        <w:t>водной</w:t>
      </w:r>
      <w:r>
        <w:t></w:t>
      </w:r>
      <w:r>
        <w:rPr>
          <w:rFonts w:hint="eastAsia"/>
        </w:rPr>
        <w:t>суспензии</w:t>
      </w:r>
      <w:r>
        <w:t></w:t>
      </w:r>
      <w:r>
        <w:rPr>
          <w:rFonts w:hint="eastAsia"/>
        </w:rPr>
        <w:t>каолина</w:t>
      </w:r>
      <w:r>
        <w:t></w:t>
      </w:r>
      <w:r>
        <w:t></w:t>
      </w:r>
      <w:r>
        <w:rPr>
          <w:rFonts w:hint="eastAsia"/>
        </w:rPr>
        <w:t>которая</w:t>
      </w:r>
      <w:r>
        <w:t></w:t>
      </w:r>
      <w:r>
        <w:rPr>
          <w:rFonts w:hint="eastAsia"/>
        </w:rPr>
        <w:t>усиливается</w:t>
      </w:r>
      <w:r>
        <w:t></w:t>
      </w:r>
      <w:r>
        <w:rPr>
          <w:rFonts w:hint="eastAsia"/>
        </w:rPr>
        <w:t>с</w:t>
      </w:r>
      <w:r>
        <w:t></w:t>
      </w:r>
      <w:r>
        <w:rPr>
          <w:rFonts w:hint="eastAsia"/>
        </w:rPr>
        <w:t>уменьшением</w:t>
      </w:r>
      <w:r>
        <w:t></w:t>
      </w:r>
      <w:r>
        <w:rPr>
          <w:rFonts w:hint="eastAsia"/>
        </w:rPr>
        <w:t>значений</w:t>
      </w:r>
      <w:r>
        <w:t></w:t>
      </w:r>
      <w:r>
        <w:t></w:t>
      </w:r>
      <w:r>
        <w:t></w:t>
      </w:r>
      <w:r>
        <w:t></w:t>
      </w:r>
      <w:r>
        <w:t></w:t>
      </w:r>
      <w:r>
        <w:t></w:t>
      </w:r>
    </w:p>
    <w:p w:rsidR="007B1359" w:rsidRDefault="007B1359" w:rsidP="007B1359">
      <w:r>
        <w:t></w:t>
      </w:r>
      <w:r>
        <w:t></w:t>
      </w:r>
      <w:r>
        <w:tab/>
      </w:r>
      <w:r>
        <w:rPr>
          <w:rFonts w:hint="eastAsia"/>
        </w:rPr>
        <w:t>Показана</w:t>
      </w:r>
      <w:r>
        <w:t></w:t>
      </w:r>
      <w:r>
        <w:rPr>
          <w:rFonts w:hint="eastAsia"/>
        </w:rPr>
        <w:t>возможность</w:t>
      </w:r>
      <w:r>
        <w:t></w:t>
      </w:r>
      <w:r>
        <w:rPr>
          <w:rFonts w:hint="eastAsia"/>
        </w:rPr>
        <w:t>применения</w:t>
      </w:r>
      <w:r>
        <w:t></w:t>
      </w:r>
      <w:r>
        <w:rPr>
          <w:rFonts w:hint="eastAsia"/>
        </w:rPr>
        <w:t>сополимеров</w:t>
      </w:r>
      <w:r>
        <w:t></w:t>
      </w:r>
      <w:r>
        <w:t></w:t>
      </w:r>
      <w:r>
        <w:t></w:t>
      </w:r>
      <w:r>
        <w:t></w:t>
      </w:r>
      <w:r>
        <w:t></w:t>
      </w:r>
      <w:r>
        <w:t></w:t>
      </w:r>
      <w:r>
        <w:t></w:t>
      </w:r>
      <w:r>
        <w:t></w:t>
      </w:r>
      <w:r>
        <w:rPr>
          <w:rFonts w:hint="eastAsia"/>
        </w:rPr>
        <w:t>с</w:t>
      </w:r>
      <w:r>
        <w:t></w:t>
      </w:r>
      <w:r>
        <w:t></w:t>
      </w:r>
      <w:r>
        <w:t></w:t>
      </w:r>
      <w:r>
        <w:t></w:t>
      </w:r>
      <w:r>
        <w:t></w:t>
      </w:r>
      <w:r>
        <w:t></w:t>
      </w:r>
      <w:r>
        <w:t></w:t>
      </w:r>
      <w:r>
        <w:rPr>
          <w:rFonts w:hint="eastAsia"/>
        </w:rPr>
        <w:t>в</w:t>
      </w:r>
    </w:p>
    <w:p w:rsidR="007B1359" w:rsidRDefault="007B1359" w:rsidP="007B1359">
      <w:r>
        <w:t></w:t>
      </w:r>
      <w:r>
        <w:tab/>
      </w:r>
      <w:r>
        <w:t></w:t>
      </w:r>
      <w:r>
        <w:rPr>
          <w:rFonts w:hint="eastAsia"/>
        </w:rPr>
        <w:t>П</w:t>
      </w:r>
    </w:p>
    <w:p w:rsidR="007B1359" w:rsidRPr="007B1359" w:rsidRDefault="007B1359" w:rsidP="007B1359">
      <w:r>
        <w:rPr>
          <w:rFonts w:hint="eastAsia"/>
        </w:rPr>
        <w:t>качестве</w:t>
      </w:r>
      <w:r>
        <w:t></w:t>
      </w:r>
      <w:r>
        <w:rPr>
          <w:rFonts w:hint="eastAsia"/>
        </w:rPr>
        <w:t>антистатических</w:t>
      </w:r>
      <w:r>
        <w:t></w:t>
      </w:r>
      <w:r>
        <w:t></w:t>
      </w:r>
      <w:r>
        <w:rPr>
          <w:rFonts w:hint="eastAsia"/>
        </w:rPr>
        <w:t>р</w:t>
      </w:r>
      <w:r>
        <w:t></w:t>
      </w:r>
      <w:r>
        <w:t></w:t>
      </w:r>
      <w:r>
        <w:t></w:t>
      </w:r>
      <w:r>
        <w:t></w:t>
      </w:r>
      <w:r>
        <w:t></w:t>
      </w:r>
      <w:r>
        <w:t></w:t>
      </w:r>
      <w:r>
        <w:t></w:t>
      </w:r>
      <w:r>
        <w:t></w:t>
      </w:r>
      <w:r>
        <w:t></w:t>
      </w:r>
      <w:r>
        <w:t></w:t>
      </w:r>
      <w:r>
        <w:t></w:t>
      </w:r>
      <w:r>
        <w:rPr>
          <w:rFonts w:hint="eastAsia"/>
        </w:rPr>
        <w:t>Ом</w:t>
      </w:r>
      <w:r>
        <w:t></w:t>
      </w:r>
      <w:r>
        <w:t></w:t>
      </w:r>
      <w:r>
        <w:t></w:t>
      </w:r>
      <w:r>
        <w:rPr>
          <w:rFonts w:hint="eastAsia"/>
        </w:rPr>
        <w:t>адгезионно</w:t>
      </w:r>
      <w:r>
        <w:t></w:t>
      </w:r>
      <w:r>
        <w:rPr>
          <w:rFonts w:hint="eastAsia"/>
        </w:rPr>
        <w:t>активных</w:t>
      </w:r>
      <w:r>
        <w:t></w:t>
      </w:r>
      <w:r>
        <w:rPr>
          <w:rFonts w:hint="eastAsia"/>
        </w:rPr>
        <w:t>покрытий</w:t>
      </w:r>
      <w:r>
        <w:t></w:t>
      </w:r>
      <w:r>
        <w:rPr>
          <w:rFonts w:hint="eastAsia"/>
        </w:rPr>
        <w:t>на</w:t>
      </w:r>
      <w:r>
        <w:t></w:t>
      </w:r>
      <w:r>
        <w:rPr>
          <w:rFonts w:hint="eastAsia"/>
        </w:rPr>
        <w:t>ПММА</w:t>
      </w:r>
      <w:r>
        <w:t></w:t>
      </w:r>
      <w:r>
        <w:t></w:t>
      </w:r>
      <w:r>
        <w:rPr>
          <w:rFonts w:hint="eastAsia"/>
        </w:rPr>
        <w:t>ПЭТФ</w:t>
      </w:r>
      <w:r>
        <w:t></w:t>
      </w:r>
      <w:r>
        <w:t></w:t>
      </w:r>
      <w:r>
        <w:rPr>
          <w:rFonts w:hint="eastAsia"/>
        </w:rPr>
        <w:t>ТАЦ</w:t>
      </w:r>
      <w:r>
        <w:t></w:t>
      </w:r>
      <w:r>
        <w:t></w:t>
      </w:r>
      <w:r>
        <w:rPr>
          <w:rFonts w:hint="eastAsia"/>
        </w:rPr>
        <w:t>ССТ</w:t>
      </w:r>
      <w:r>
        <w:t></w:t>
      </w:r>
      <w:r>
        <w:rPr>
          <w:rFonts w:hint="eastAsia"/>
        </w:rPr>
        <w:t>и</w:t>
      </w:r>
      <w:r>
        <w:t></w:t>
      </w:r>
      <w:r>
        <w:rPr>
          <w:rFonts w:hint="eastAsia"/>
        </w:rPr>
        <w:t>клеевых</w:t>
      </w:r>
      <w:r>
        <w:t></w:t>
      </w:r>
      <w:r>
        <w:rPr>
          <w:rFonts w:hint="eastAsia"/>
        </w:rPr>
        <w:t>композиций</w:t>
      </w:r>
      <w:r>
        <w:t></w:t>
      </w:r>
      <w:r>
        <w:rPr>
          <w:rFonts w:hint="eastAsia"/>
        </w:rPr>
        <w:t>для</w:t>
      </w:r>
      <w:r>
        <w:t></w:t>
      </w:r>
      <w:r>
        <w:rPr>
          <w:rFonts w:hint="eastAsia"/>
        </w:rPr>
        <w:t>бумаги</w:t>
      </w:r>
    </w:p>
    <w:sectPr w:rsidR="007B1359" w:rsidRPr="007B135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3E19D8">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3E19D8">
                <w:pPr>
                  <w:spacing w:line="240" w:lineRule="auto"/>
                </w:pPr>
                <w:fldSimple w:instr=" PAGE \* MERGEFORMAT ">
                  <w:r w:rsidR="007B1359" w:rsidRPr="007B1359">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3E19D8">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3E19D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3E19D8">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3E19D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7D3B1-01ED-4CEB-A69F-DB825000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5897</TotalTime>
  <Pages>8</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2022-08-02T11:55:00Z</dcterms:created>
  <dcterms:modified xsi:type="dcterms:W3CDTF">2022-10-26T08:24:00Z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