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42C76"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hint="eastAsia"/>
          <w:b/>
          <w:bCs/>
          <w:color w:val="222222"/>
          <w:sz w:val="21"/>
          <w:szCs w:val="21"/>
        </w:rPr>
        <w:t>Шаталин</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Константин</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Юрьевич</w:t>
      </w:r>
      <w:r w:rsidRPr="003E5F61">
        <w:rPr>
          <w:rFonts w:ascii="Helvetica" w:hAnsi="Helvetica" w:cs="Helvetica"/>
          <w:b/>
          <w:bCs/>
          <w:color w:val="222222"/>
          <w:sz w:val="21"/>
          <w:szCs w:val="21"/>
        </w:rPr>
        <w:t>.</w:t>
      </w:r>
    </w:p>
    <w:p w14:paraId="577A665C"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hint="eastAsia"/>
          <w:b/>
          <w:bCs/>
          <w:color w:val="222222"/>
          <w:sz w:val="21"/>
          <w:szCs w:val="21"/>
        </w:rPr>
        <w:t>Влияние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донорских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генетических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структур</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специфичность</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интеграции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транспозонов</w:t>
      </w:r>
      <w:r w:rsidRPr="003E5F61">
        <w:rPr>
          <w:rFonts w:ascii="Helvetica" w:hAnsi="Helvetica" w:cs="Helvetica"/>
          <w:b/>
          <w:bCs/>
          <w:color w:val="222222"/>
          <w:sz w:val="21"/>
          <w:szCs w:val="21"/>
        </w:rPr>
        <w:t xml:space="preserve"> Tr9 </w:t>
      </w:r>
      <w:r w:rsidRPr="003E5F61">
        <w:rPr>
          <w:rFonts w:ascii="Helvetica" w:hAnsi="Helvetica" w:cs="Helvetica" w:hint="eastAsia"/>
          <w:b/>
          <w:bCs/>
          <w:color w:val="222222"/>
          <w:sz w:val="21"/>
          <w:szCs w:val="21"/>
        </w:rPr>
        <w:t>и</w:t>
      </w:r>
      <w:r w:rsidRPr="003E5F61">
        <w:rPr>
          <w:rFonts w:ascii="Helvetica" w:hAnsi="Helvetica" w:cs="Helvetica"/>
          <w:b/>
          <w:bCs/>
          <w:color w:val="222222"/>
          <w:sz w:val="21"/>
          <w:szCs w:val="21"/>
        </w:rPr>
        <w:t xml:space="preserve"> Tr903 : </w:t>
      </w:r>
      <w:r w:rsidRPr="003E5F61">
        <w:rPr>
          <w:rFonts w:ascii="Helvetica" w:hAnsi="Helvetica" w:cs="Helvetica" w:hint="eastAsia"/>
          <w:b/>
          <w:bCs/>
          <w:color w:val="222222"/>
          <w:sz w:val="21"/>
          <w:szCs w:val="21"/>
        </w:rPr>
        <w:t>диссертация</w:t>
      </w:r>
      <w:r w:rsidRPr="003E5F61">
        <w:rPr>
          <w:rFonts w:ascii="Helvetica" w:hAnsi="Helvetica" w:cs="Helvetica"/>
          <w:b/>
          <w:bCs/>
          <w:color w:val="222222"/>
          <w:sz w:val="21"/>
          <w:szCs w:val="21"/>
        </w:rPr>
        <w:t xml:space="preserve"> ... </w:t>
      </w:r>
      <w:r w:rsidRPr="003E5F61">
        <w:rPr>
          <w:rFonts w:ascii="Helvetica" w:hAnsi="Helvetica" w:cs="Helvetica" w:hint="eastAsia"/>
          <w:b/>
          <w:bCs/>
          <w:color w:val="222222"/>
          <w:sz w:val="21"/>
          <w:szCs w:val="21"/>
        </w:rPr>
        <w:t>кандидата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биологических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наук</w:t>
      </w:r>
      <w:r w:rsidRPr="003E5F61">
        <w:rPr>
          <w:rFonts w:ascii="Helvetica" w:hAnsi="Helvetica" w:cs="Helvetica"/>
          <w:b/>
          <w:bCs/>
          <w:color w:val="222222"/>
          <w:sz w:val="21"/>
          <w:szCs w:val="21"/>
        </w:rPr>
        <w:t xml:space="preserve"> : 03.00.07, 03.00.15. - </w:t>
      </w:r>
      <w:r w:rsidRPr="003E5F61">
        <w:rPr>
          <w:rFonts w:ascii="Helvetica" w:hAnsi="Helvetica" w:cs="Helvetica" w:hint="eastAsia"/>
          <w:b/>
          <w:bCs/>
          <w:color w:val="222222"/>
          <w:sz w:val="21"/>
          <w:szCs w:val="21"/>
        </w:rPr>
        <w:t>Москва</w:t>
      </w:r>
      <w:r w:rsidRPr="003E5F61">
        <w:rPr>
          <w:rFonts w:ascii="Helvetica" w:hAnsi="Helvetica" w:cs="Helvetica"/>
          <w:b/>
          <w:bCs/>
          <w:color w:val="222222"/>
          <w:sz w:val="21"/>
          <w:szCs w:val="21"/>
        </w:rPr>
        <w:t xml:space="preserve">, 1985. - 150 </w:t>
      </w:r>
      <w:r w:rsidRPr="003E5F61">
        <w:rPr>
          <w:rFonts w:ascii="Helvetica" w:hAnsi="Helvetica" w:cs="Helvetica" w:hint="eastAsia"/>
          <w:b/>
          <w:bCs/>
          <w:color w:val="222222"/>
          <w:sz w:val="21"/>
          <w:szCs w:val="21"/>
        </w:rPr>
        <w:t>с</w:t>
      </w:r>
      <w:r w:rsidRPr="003E5F61">
        <w:rPr>
          <w:rFonts w:ascii="Helvetica" w:hAnsi="Helvetica" w:cs="Helvetica"/>
          <w:b/>
          <w:bCs/>
          <w:color w:val="222222"/>
          <w:sz w:val="21"/>
          <w:szCs w:val="21"/>
        </w:rPr>
        <w:t xml:space="preserve">. : </w:t>
      </w:r>
      <w:r w:rsidRPr="003E5F61">
        <w:rPr>
          <w:rFonts w:ascii="Helvetica" w:hAnsi="Helvetica" w:cs="Helvetica" w:hint="eastAsia"/>
          <w:b/>
          <w:bCs/>
          <w:color w:val="222222"/>
          <w:sz w:val="21"/>
          <w:szCs w:val="21"/>
        </w:rPr>
        <w:t>ил</w:t>
      </w:r>
      <w:r w:rsidRPr="003E5F61">
        <w:rPr>
          <w:rFonts w:ascii="Helvetica" w:hAnsi="Helvetica" w:cs="Helvetica"/>
          <w:b/>
          <w:bCs/>
          <w:color w:val="222222"/>
          <w:sz w:val="21"/>
          <w:szCs w:val="21"/>
        </w:rPr>
        <w:t>.</w:t>
      </w:r>
    </w:p>
    <w:p w14:paraId="0DB5B9CE"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hint="eastAsia"/>
          <w:b/>
          <w:bCs/>
          <w:color w:val="222222"/>
          <w:sz w:val="21"/>
          <w:szCs w:val="21"/>
        </w:rPr>
        <w:t>больше</w:t>
      </w:r>
    </w:p>
    <w:p w14:paraId="0FA5DA46"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hint="eastAsia"/>
          <w:b/>
          <w:bCs/>
          <w:color w:val="222222"/>
          <w:sz w:val="21"/>
          <w:szCs w:val="21"/>
        </w:rPr>
        <w:t>Цитаты</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из</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текста</w:t>
      </w:r>
      <w:r w:rsidRPr="003E5F61">
        <w:rPr>
          <w:rFonts w:ascii="Helvetica" w:hAnsi="Helvetica" w:cs="Helvetica"/>
          <w:b/>
          <w:bCs/>
          <w:color w:val="222222"/>
          <w:sz w:val="21"/>
          <w:szCs w:val="21"/>
        </w:rPr>
        <w:t>:</w:t>
      </w:r>
    </w:p>
    <w:p w14:paraId="68B35903"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hint="eastAsia"/>
          <w:b/>
          <w:bCs/>
          <w:color w:val="222222"/>
          <w:sz w:val="21"/>
          <w:szCs w:val="21"/>
        </w:rPr>
        <w:t>стр</w:t>
      </w:r>
      <w:r w:rsidRPr="003E5F61">
        <w:rPr>
          <w:rFonts w:ascii="Helvetica" w:hAnsi="Helvetica" w:cs="Helvetica"/>
          <w:b/>
          <w:bCs/>
          <w:color w:val="222222"/>
          <w:sz w:val="21"/>
          <w:szCs w:val="21"/>
        </w:rPr>
        <w:t>. 1</w:t>
      </w:r>
    </w:p>
    <w:p w14:paraId="436AC106"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hint="eastAsia"/>
          <w:b/>
          <w:bCs/>
          <w:color w:val="222222"/>
          <w:sz w:val="21"/>
          <w:szCs w:val="21"/>
        </w:rPr>
        <w:t>ИМЕНИ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ПОЧЁТНОГО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АКАД</w:t>
      </w:r>
      <w:r w:rsidRPr="003E5F61">
        <w:rPr>
          <w:rFonts w:ascii="Helvetica" w:hAnsi="Helvetica" w:cs="Helvetica"/>
          <w:b/>
          <w:bCs/>
          <w:color w:val="222222"/>
          <w:sz w:val="21"/>
          <w:szCs w:val="21"/>
        </w:rPr>
        <w:t>^^</w:t>
      </w:r>
      <w:r w:rsidRPr="003E5F61">
        <w:rPr>
          <w:rFonts w:ascii="Helvetica" w:hAnsi="Helvetica" w:cs="Helvetica" w:hint="eastAsia"/>
          <w:b/>
          <w:bCs/>
          <w:color w:val="222222"/>
          <w:sz w:val="21"/>
          <w:szCs w:val="21"/>
        </w:rPr>
        <w:t>МИКА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w:t>
      </w:r>
      <w:r w:rsidRPr="003E5F61">
        <w:rPr>
          <w:rFonts w:ascii="Helvetica" w:hAnsi="Helvetica" w:cs="Helvetica"/>
          <w:b/>
          <w:bCs/>
          <w:color w:val="222222"/>
          <w:sz w:val="21"/>
          <w:szCs w:val="21"/>
        </w:rPr>
        <w:t>.</w:t>
      </w:r>
      <w:r w:rsidRPr="003E5F61">
        <w:rPr>
          <w:rFonts w:ascii="Helvetica" w:hAnsi="Helvetica" w:cs="Helvetica" w:hint="eastAsia"/>
          <w:b/>
          <w:bCs/>
          <w:color w:val="222222"/>
          <w:sz w:val="21"/>
          <w:szCs w:val="21"/>
        </w:rPr>
        <w:t>Ф</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ГА</w:t>
      </w:r>
      <w:r w:rsidRPr="003E5F61">
        <w:rPr>
          <w:rFonts w:ascii="Helvetica" w:hAnsi="Helvetica" w:cs="Helvetica"/>
          <w:b/>
          <w:bCs/>
          <w:color w:val="222222"/>
          <w:sz w:val="21"/>
          <w:szCs w:val="21"/>
        </w:rPr>
        <w:t>^</w:t>
      </w:r>
      <w:r w:rsidRPr="003E5F61">
        <w:rPr>
          <w:rFonts w:ascii="Helvetica" w:hAnsi="Helvetica" w:cs="Helvetica" w:hint="eastAsia"/>
          <w:b/>
          <w:bCs/>
          <w:color w:val="222222"/>
          <w:sz w:val="21"/>
          <w:szCs w:val="21"/>
        </w:rPr>
        <w:t>МЛЕИ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Мт</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СССР</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правах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рукописи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ШАТАЛИН</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Константин</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Ерьевич</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УДД</w:t>
      </w:r>
      <w:r w:rsidRPr="003E5F61">
        <w:rPr>
          <w:rFonts w:ascii="Helvetica" w:hAnsi="Helvetica" w:cs="Helvetica"/>
          <w:b/>
          <w:bCs/>
          <w:color w:val="222222"/>
          <w:sz w:val="21"/>
          <w:szCs w:val="21"/>
        </w:rPr>
        <w:t xml:space="preserve"> 575.113:576.851.48 </w:t>
      </w:r>
      <w:r w:rsidRPr="003E5F61">
        <w:rPr>
          <w:rFonts w:ascii="Helvetica" w:hAnsi="Helvetica" w:cs="Helvetica" w:hint="eastAsia"/>
          <w:b/>
          <w:bCs/>
          <w:color w:val="222222"/>
          <w:sz w:val="21"/>
          <w:szCs w:val="21"/>
        </w:rPr>
        <w:t>ВЛИЯНИЕ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w:t>
      </w:r>
      <w:r w:rsidRPr="003E5F61">
        <w:rPr>
          <w:rFonts w:ascii="Helvetica" w:hAnsi="Helvetica" w:cs="Helvetica"/>
          <w:b/>
          <w:bCs/>
          <w:color w:val="222222"/>
          <w:sz w:val="21"/>
          <w:szCs w:val="21"/>
        </w:rPr>
        <w:t>0</w:t>
      </w:r>
      <w:r w:rsidRPr="003E5F61">
        <w:rPr>
          <w:rFonts w:ascii="Helvetica" w:hAnsi="Helvetica" w:cs="Helvetica" w:hint="eastAsia"/>
          <w:b/>
          <w:bCs/>
          <w:color w:val="222222"/>
          <w:sz w:val="21"/>
          <w:szCs w:val="21"/>
        </w:rPr>
        <w:t>Н</w:t>
      </w:r>
      <w:r w:rsidRPr="003E5F61">
        <w:rPr>
          <w:rFonts w:ascii="Helvetica" w:hAnsi="Helvetica" w:cs="Helvetica"/>
          <w:b/>
          <w:bCs/>
          <w:color w:val="222222"/>
          <w:sz w:val="21"/>
          <w:szCs w:val="21"/>
        </w:rPr>
        <w:t>0</w:t>
      </w:r>
      <w:r w:rsidRPr="003E5F61">
        <w:rPr>
          <w:rFonts w:ascii="Helvetica" w:hAnsi="Helvetica" w:cs="Helvetica" w:hint="eastAsia"/>
          <w:b/>
          <w:bCs/>
          <w:color w:val="222222"/>
          <w:sz w:val="21"/>
          <w:szCs w:val="21"/>
        </w:rPr>
        <w:t>РСКИ</w:t>
      </w:r>
      <w:r w:rsidRPr="003E5F61">
        <w:rPr>
          <w:rFonts w:ascii="Helvetica" w:hAnsi="Helvetica" w:cs="Helvetica"/>
          <w:b/>
          <w:bCs/>
          <w:color w:val="222222"/>
          <w:sz w:val="21"/>
          <w:szCs w:val="21"/>
        </w:rPr>
        <w:t>1</w:t>
      </w:r>
      <w:r w:rsidRPr="003E5F61">
        <w:rPr>
          <w:rFonts w:ascii="Helvetica" w:hAnsi="Helvetica" w:cs="Helvetica" w:hint="eastAsia"/>
          <w:b/>
          <w:bCs/>
          <w:color w:val="222222"/>
          <w:sz w:val="21"/>
          <w:szCs w:val="21"/>
        </w:rPr>
        <w:t>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ГЕНЕТИЧЕСКИХ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СТРУКТУР</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СПЕЦИсЖМНОСТЬ</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ИНТЕГРАЦИИ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ТРАНСПОЗОНОВ</w:t>
      </w:r>
      <w:r w:rsidRPr="003E5F61">
        <w:rPr>
          <w:rFonts w:ascii="Helvetica" w:hAnsi="Helvetica" w:cs="Helvetica"/>
          <w:b/>
          <w:bCs/>
          <w:color w:val="222222"/>
          <w:sz w:val="21"/>
          <w:szCs w:val="21"/>
        </w:rPr>
        <w:t xml:space="preserve"> 77.^ </w:t>
      </w:r>
      <w:r w:rsidRPr="003E5F61">
        <w:rPr>
          <w:rFonts w:ascii="Helvetica" w:hAnsi="Helvetica" w:cs="Helvetica" w:hint="eastAsia"/>
          <w:b/>
          <w:bCs/>
          <w:color w:val="222222"/>
          <w:sz w:val="21"/>
          <w:szCs w:val="21"/>
        </w:rPr>
        <w:t>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Т</w:t>
      </w:r>
      <w:r w:rsidRPr="003E5F61">
        <w:rPr>
          <w:rFonts w:ascii="Helvetica" w:hAnsi="Helvetica" w:cs="Helvetica"/>
          <w:b/>
          <w:bCs/>
          <w:color w:val="222222"/>
          <w:sz w:val="21"/>
          <w:szCs w:val="21"/>
        </w:rPr>
        <w:t>^^</w:t>
      </w:r>
      <w:r w:rsidRPr="003E5F61">
        <w:rPr>
          <w:rFonts w:ascii="Helvetica" w:hAnsi="Helvetica" w:cs="Helvetica" w:hint="eastAsia"/>
          <w:b/>
          <w:bCs/>
          <w:color w:val="222222"/>
          <w:sz w:val="21"/>
          <w:szCs w:val="21"/>
        </w:rPr>
        <w:t>РЗ</w:t>
      </w:r>
      <w:r w:rsidRPr="003E5F61">
        <w:rPr>
          <w:rFonts w:ascii="Helvetica" w:hAnsi="Helvetica" w:cs="Helvetica"/>
          <w:b/>
          <w:bCs/>
          <w:color w:val="222222"/>
          <w:sz w:val="21"/>
          <w:szCs w:val="21"/>
        </w:rPr>
        <w:t xml:space="preserve"> 03.00.07 - </w:t>
      </w:r>
      <w:r w:rsidRPr="003E5F61">
        <w:rPr>
          <w:rFonts w:ascii="Helvetica" w:hAnsi="Helvetica" w:cs="Helvetica" w:hint="eastAsia"/>
          <w:b/>
          <w:bCs/>
          <w:color w:val="222222"/>
          <w:sz w:val="21"/>
          <w:szCs w:val="21"/>
        </w:rPr>
        <w:t>микробиология</w:t>
      </w:r>
      <w:r w:rsidRPr="003E5F61">
        <w:rPr>
          <w:rFonts w:ascii="Helvetica" w:hAnsi="Helvetica" w:cs="Helvetica"/>
          <w:b/>
          <w:bCs/>
          <w:color w:val="222222"/>
          <w:sz w:val="21"/>
          <w:szCs w:val="21"/>
        </w:rPr>
        <w:t xml:space="preserve"> 03.00.15 - </w:t>
      </w:r>
      <w:r w:rsidRPr="003E5F61">
        <w:rPr>
          <w:rFonts w:ascii="Helvetica" w:hAnsi="Helvetica" w:cs="Helvetica" w:hint="eastAsia"/>
          <w:b/>
          <w:bCs/>
          <w:color w:val="222222"/>
          <w:sz w:val="21"/>
          <w:szCs w:val="21"/>
        </w:rPr>
        <w:t>генетика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Диссертация</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соискание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ученой</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степени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кандидата</w:t>
      </w:r>
    </w:p>
    <w:p w14:paraId="717BE376"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hint="eastAsia"/>
          <w:b/>
          <w:bCs/>
          <w:color w:val="222222"/>
          <w:sz w:val="21"/>
          <w:szCs w:val="21"/>
        </w:rPr>
        <w:t>стр</w:t>
      </w:r>
      <w:r w:rsidRPr="003E5F61">
        <w:rPr>
          <w:rFonts w:ascii="Helvetica" w:hAnsi="Helvetica" w:cs="Helvetica"/>
          <w:b/>
          <w:bCs/>
          <w:color w:val="222222"/>
          <w:sz w:val="21"/>
          <w:szCs w:val="21"/>
        </w:rPr>
        <w:t>. 10</w:t>
      </w:r>
    </w:p>
    <w:p w14:paraId="38D20F5E"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b/>
          <w:bCs/>
          <w:color w:val="222222"/>
          <w:sz w:val="21"/>
          <w:szCs w:val="21"/>
        </w:rPr>
        <w:t xml:space="preserve">7^ -^^5 </w:t>
      </w:r>
      <w:r w:rsidRPr="003E5F61">
        <w:rPr>
          <w:rFonts w:ascii="Helvetica" w:hAnsi="Helvetica" w:cs="Helvetica" w:hint="eastAsia"/>
          <w:b/>
          <w:bCs/>
          <w:color w:val="222222"/>
          <w:sz w:val="21"/>
          <w:szCs w:val="21"/>
        </w:rPr>
        <w:t>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процессе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транспозиции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Научная</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новизна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работы</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Впервые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проведено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изучение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влия­</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ния</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донорских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генетических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структур</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специфичность</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транс­</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позиции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элементов</w:t>
      </w:r>
      <w:r w:rsidRPr="003E5F61">
        <w:rPr>
          <w:rFonts w:ascii="Helvetica" w:hAnsi="Helvetica" w:cs="Helvetica"/>
          <w:b/>
          <w:bCs/>
          <w:color w:val="222222"/>
          <w:sz w:val="21"/>
          <w:szCs w:val="21"/>
        </w:rPr>
        <w:t xml:space="preserve"> 7^-? </w:t>
      </w:r>
      <w:r w:rsidRPr="003E5F61">
        <w:rPr>
          <w:rFonts w:ascii="Helvetica" w:hAnsi="Helvetica" w:cs="Helvetica" w:hint="eastAsia"/>
          <w:b/>
          <w:bCs/>
          <w:color w:val="222222"/>
          <w:sz w:val="21"/>
          <w:szCs w:val="21"/>
        </w:rPr>
        <w:t>и</w:t>
      </w:r>
      <w:r w:rsidRPr="003E5F61">
        <w:rPr>
          <w:rFonts w:ascii="Helvetica" w:hAnsi="Helvetica" w:cs="Helvetica"/>
          <w:b/>
          <w:bCs/>
          <w:color w:val="222222"/>
          <w:sz w:val="21"/>
          <w:szCs w:val="21"/>
        </w:rPr>
        <w:t xml:space="preserve"> 7 ^ ^^5 </w:t>
      </w:r>
      <w:r w:rsidRPr="003E5F61">
        <w:rPr>
          <w:rFonts w:ascii="Helvetica" w:hAnsi="Helvetica" w:cs="Helvetica" w:hint="eastAsia"/>
          <w:b/>
          <w:bCs/>
          <w:color w:val="222222"/>
          <w:sz w:val="21"/>
          <w:szCs w:val="21"/>
        </w:rPr>
        <w:t>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геном</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бактериофага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Л</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Установлено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что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донорские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генетические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структуры</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могл</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оказывать</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влияние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выбор</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сайтов</w:t>
      </w:r>
    </w:p>
    <w:p w14:paraId="6DA45965"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hint="eastAsia"/>
          <w:b/>
          <w:bCs/>
          <w:color w:val="222222"/>
          <w:sz w:val="21"/>
          <w:szCs w:val="21"/>
        </w:rPr>
        <w:t>стр</w:t>
      </w:r>
      <w:r w:rsidRPr="003E5F61">
        <w:rPr>
          <w:rFonts w:ascii="Helvetica" w:hAnsi="Helvetica" w:cs="Helvetica"/>
          <w:b/>
          <w:bCs/>
          <w:color w:val="222222"/>
          <w:sz w:val="21"/>
          <w:szCs w:val="21"/>
        </w:rPr>
        <w:t>. 66</w:t>
      </w:r>
    </w:p>
    <w:p w14:paraId="55066622"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hint="eastAsia"/>
          <w:b/>
          <w:bCs/>
          <w:color w:val="222222"/>
          <w:sz w:val="21"/>
          <w:szCs w:val="21"/>
        </w:rPr>
        <w:t>интеграции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значительной</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степени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зависит</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от</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ДНКн</w:t>
      </w:r>
      <w:r w:rsidRPr="003E5F61">
        <w:rPr>
          <w:rFonts w:ascii="Helvetica" w:hAnsi="Helvetica" w:cs="Helvetica"/>
          <w:b/>
          <w:bCs/>
          <w:color w:val="222222"/>
          <w:sz w:val="21"/>
          <w:szCs w:val="21"/>
        </w:rPr>
        <w:t>^</w:t>
      </w:r>
      <w:r w:rsidRPr="003E5F61">
        <w:rPr>
          <w:rFonts w:ascii="Helvetica" w:hAnsi="Helvetica" w:cs="Helvetica" w:hint="eastAsia"/>
          <w:b/>
          <w:bCs/>
          <w:color w:val="222222"/>
          <w:sz w:val="21"/>
          <w:szCs w:val="21"/>
        </w:rPr>
        <w:t>лишени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от</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ее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нуклеотидной</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последовательности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При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изучении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специфичности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последующей</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интеграции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Тп</w:t>
      </w:r>
      <w:r w:rsidRPr="003E5F61">
        <w:rPr>
          <w:rFonts w:ascii="Helvetica" w:hAnsi="Helvetica" w:cs="Helvetica"/>
          <w:b/>
          <w:bCs/>
          <w:color w:val="222222"/>
          <w:sz w:val="21"/>
          <w:szCs w:val="21"/>
        </w:rPr>
        <w:t>9</w:t>
      </w:r>
      <w:r w:rsidRPr="003E5F61">
        <w:rPr>
          <w:rFonts w:ascii="Helvetica" w:hAnsi="Helvetica" w:cs="Helvetica" w:hint="eastAsia"/>
          <w:b/>
          <w:bCs/>
          <w:color w:val="222222"/>
          <w:sz w:val="21"/>
          <w:szCs w:val="21"/>
        </w:rPr>
        <w:t>были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получены</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косвенные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данные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указывающие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возмо</w:t>
      </w:r>
      <w:r w:rsidRPr="003E5F61">
        <w:rPr>
          <w:rFonts w:ascii="Helvetica" w:hAnsi="Helvetica" w:cs="Helvetica"/>
          <w:b/>
          <w:bCs/>
          <w:color w:val="222222"/>
          <w:sz w:val="21"/>
          <w:szCs w:val="21"/>
        </w:rPr>
        <w:t>:</w:t>
      </w:r>
      <w:r w:rsidRPr="003E5F61">
        <w:rPr>
          <w:rFonts w:ascii="Helvetica" w:hAnsi="Helvetica" w:cs="Helvetica" w:hint="eastAsia"/>
          <w:b/>
          <w:bCs/>
          <w:color w:val="222222"/>
          <w:sz w:val="21"/>
          <w:szCs w:val="21"/>
        </w:rPr>
        <w:t>шость</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вли­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яния</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донорского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участка</w:t>
      </w:r>
      <w:r w:rsidRPr="003E5F61">
        <w:rPr>
          <w:rFonts w:ascii="Helvetica" w:hAnsi="Helvetica" w:cs="Helvetica"/>
          <w:b/>
          <w:bCs/>
          <w:color w:val="222222"/>
          <w:sz w:val="21"/>
          <w:szCs w:val="21"/>
        </w:rPr>
        <w:t>-</w:t>
      </w:r>
      <w:r w:rsidRPr="003E5F61">
        <w:rPr>
          <w:rFonts w:ascii="Helvetica" w:hAnsi="Helvetica" w:cs="Helvetica" w:hint="eastAsia"/>
          <w:b/>
          <w:bCs/>
          <w:color w:val="222222"/>
          <w:sz w:val="21"/>
          <w:szCs w:val="21"/>
        </w:rPr>
        <w:t>на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специфичность</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интеграции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этого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миг­</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рирующего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генетического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Этот</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транспозон</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имеет</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несколь­</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ко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предпочтительных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сайтов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интеграции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хромосоме</w:t>
      </w:r>
      <w:r w:rsidRPr="003E5F61">
        <w:rPr>
          <w:rFonts w:ascii="Helvetica" w:hAnsi="Helvetica" w:cs="Helvetica"/>
          <w:b/>
          <w:bCs/>
          <w:color w:val="222222"/>
          <w:sz w:val="21"/>
          <w:szCs w:val="21"/>
        </w:rPr>
        <w:t xml:space="preserve"> (f. &lt;^^ KI2 (</w:t>
      </w:r>
      <w:r w:rsidRPr="003E5F61">
        <w:rPr>
          <w:rFonts w:ascii="Helvetica" w:hAnsi="Helvetica" w:cs="Helvetica" w:hint="eastAsia"/>
          <w:b/>
          <w:bCs/>
          <w:color w:val="222222"/>
          <w:sz w:val="21"/>
          <w:szCs w:val="21"/>
        </w:rPr>
        <w:t>Ильина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w:t>
      </w:r>
      <w:r w:rsidRPr="003E5F61">
        <w:rPr>
          <w:rFonts w:ascii="Helvetica" w:hAnsi="Helvetica" w:cs="Helvetica"/>
          <w:b/>
          <w:bCs/>
          <w:color w:val="222222"/>
          <w:sz w:val="21"/>
          <w:szCs w:val="21"/>
        </w:rPr>
        <w:t>...</w:t>
      </w:r>
    </w:p>
    <w:p w14:paraId="71891CA9" w14:textId="77777777" w:rsidR="003E5F61" w:rsidRPr="003E5F61" w:rsidRDefault="003E5F61" w:rsidP="003E5F61">
      <w:pPr>
        <w:rPr>
          <w:rFonts w:ascii="Helvetica" w:hAnsi="Helvetica" w:cs="Helvetica"/>
          <w:b/>
          <w:bCs/>
          <w:color w:val="222222"/>
          <w:sz w:val="21"/>
          <w:szCs w:val="21"/>
        </w:rPr>
      </w:pPr>
    </w:p>
    <w:p w14:paraId="341D7854"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hint="eastAsia"/>
          <w:b/>
          <w:bCs/>
          <w:color w:val="222222"/>
          <w:sz w:val="21"/>
          <w:szCs w:val="21"/>
        </w:rPr>
        <w:t>Оглавление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диссертации</w:t>
      </w:r>
    </w:p>
    <w:p w14:paraId="699E0EF2"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hint="eastAsia"/>
          <w:b/>
          <w:bCs/>
          <w:color w:val="222222"/>
          <w:sz w:val="21"/>
          <w:szCs w:val="21"/>
        </w:rPr>
        <w:t>кандидат</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биологических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наук</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Шаталин</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Константин</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Юрьевич</w:t>
      </w:r>
    </w:p>
    <w:p w14:paraId="6FB05159"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hint="eastAsia"/>
          <w:b/>
          <w:bCs/>
          <w:color w:val="222222"/>
          <w:sz w:val="21"/>
          <w:szCs w:val="21"/>
        </w:rPr>
        <w:lastRenderedPageBreak/>
        <w:t>Список</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сокращений</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условных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обозначений</w:t>
      </w:r>
    </w:p>
    <w:p w14:paraId="5A2DB1B3" w14:textId="77777777" w:rsidR="003E5F61" w:rsidRPr="003E5F61" w:rsidRDefault="003E5F61" w:rsidP="003E5F61">
      <w:pPr>
        <w:rPr>
          <w:rFonts w:ascii="Helvetica" w:hAnsi="Helvetica" w:cs="Helvetica"/>
          <w:b/>
          <w:bCs/>
          <w:color w:val="222222"/>
          <w:sz w:val="21"/>
          <w:szCs w:val="21"/>
        </w:rPr>
      </w:pPr>
    </w:p>
    <w:p w14:paraId="26070F4C"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hint="eastAsia"/>
          <w:b/>
          <w:bCs/>
          <w:color w:val="222222"/>
          <w:sz w:val="21"/>
          <w:szCs w:val="21"/>
        </w:rPr>
        <w:t>ВВЕДЕНИЕ</w:t>
      </w:r>
    </w:p>
    <w:p w14:paraId="77E2A654" w14:textId="77777777" w:rsidR="003E5F61" w:rsidRPr="003E5F61" w:rsidRDefault="003E5F61" w:rsidP="003E5F61">
      <w:pPr>
        <w:rPr>
          <w:rFonts w:ascii="Helvetica" w:hAnsi="Helvetica" w:cs="Helvetica"/>
          <w:b/>
          <w:bCs/>
          <w:color w:val="222222"/>
          <w:sz w:val="21"/>
          <w:szCs w:val="21"/>
        </w:rPr>
      </w:pPr>
    </w:p>
    <w:p w14:paraId="4D13EEE8"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b/>
          <w:bCs/>
          <w:color w:val="222222"/>
          <w:sz w:val="21"/>
          <w:szCs w:val="21"/>
        </w:rPr>
        <w:t xml:space="preserve">I. </w:t>
      </w:r>
      <w:r w:rsidRPr="003E5F61">
        <w:rPr>
          <w:rFonts w:ascii="Helvetica" w:hAnsi="Helvetica" w:cs="Helvetica" w:hint="eastAsia"/>
          <w:b/>
          <w:bCs/>
          <w:color w:val="222222"/>
          <w:sz w:val="21"/>
          <w:szCs w:val="21"/>
        </w:rPr>
        <w:t>ОБЗОР</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ЛИТЕРАТУРЫ</w:t>
      </w:r>
      <w:r w:rsidRPr="003E5F61">
        <w:rPr>
          <w:rFonts w:ascii="Helvetica" w:hAnsi="Helvetica" w:cs="Helvetica"/>
          <w:b/>
          <w:bCs/>
          <w:color w:val="222222"/>
          <w:sz w:val="21"/>
          <w:szCs w:val="21"/>
        </w:rPr>
        <w:t>.</w:t>
      </w:r>
    </w:p>
    <w:p w14:paraId="10C12701" w14:textId="77777777" w:rsidR="003E5F61" w:rsidRPr="003E5F61" w:rsidRDefault="003E5F61" w:rsidP="003E5F61">
      <w:pPr>
        <w:rPr>
          <w:rFonts w:ascii="Helvetica" w:hAnsi="Helvetica" w:cs="Helvetica"/>
          <w:b/>
          <w:bCs/>
          <w:color w:val="222222"/>
          <w:sz w:val="21"/>
          <w:szCs w:val="21"/>
        </w:rPr>
      </w:pPr>
    </w:p>
    <w:p w14:paraId="5D021A58"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hint="eastAsia"/>
          <w:b/>
          <w:bCs/>
          <w:color w:val="222222"/>
          <w:sz w:val="21"/>
          <w:szCs w:val="21"/>
        </w:rPr>
        <w:t>ГЛАВА</w:t>
      </w:r>
      <w:r w:rsidRPr="003E5F61">
        <w:rPr>
          <w:rFonts w:ascii="Helvetica" w:hAnsi="Helvetica" w:cs="Helvetica"/>
          <w:b/>
          <w:bCs/>
          <w:color w:val="222222"/>
          <w:sz w:val="21"/>
          <w:szCs w:val="21"/>
        </w:rPr>
        <w:t xml:space="preserve"> I. </w:t>
      </w:r>
      <w:r w:rsidRPr="003E5F61">
        <w:rPr>
          <w:rFonts w:ascii="Helvetica" w:hAnsi="Helvetica" w:cs="Helvetica" w:hint="eastAsia"/>
          <w:b/>
          <w:bCs/>
          <w:color w:val="222222"/>
          <w:sz w:val="21"/>
          <w:szCs w:val="21"/>
        </w:rPr>
        <w:t>МЕХАНИЗМ</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ТРАНСПОЗИЦИИ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МИГРИРУЮЩИХ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ГЕНЕТИЧЕСКИХ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ЭЛЕМЕНТОВ</w:t>
      </w:r>
      <w:r w:rsidRPr="003E5F61">
        <w:rPr>
          <w:rFonts w:ascii="Helvetica" w:hAnsi="Helvetica" w:cs="Helvetica"/>
          <w:b/>
          <w:bCs/>
          <w:color w:val="222222"/>
          <w:sz w:val="21"/>
          <w:szCs w:val="21"/>
        </w:rPr>
        <w:t>.</w:t>
      </w:r>
    </w:p>
    <w:p w14:paraId="34B978A9" w14:textId="77777777" w:rsidR="003E5F61" w:rsidRPr="003E5F61" w:rsidRDefault="003E5F61" w:rsidP="003E5F61">
      <w:pPr>
        <w:rPr>
          <w:rFonts w:ascii="Helvetica" w:hAnsi="Helvetica" w:cs="Helvetica"/>
          <w:b/>
          <w:bCs/>
          <w:color w:val="222222"/>
          <w:sz w:val="21"/>
          <w:szCs w:val="21"/>
        </w:rPr>
      </w:pPr>
    </w:p>
    <w:p w14:paraId="4A56CB4D"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b/>
          <w:bCs/>
          <w:color w:val="222222"/>
          <w:sz w:val="21"/>
          <w:szCs w:val="21"/>
        </w:rPr>
        <w:t xml:space="preserve">1.1. </w:t>
      </w:r>
      <w:r w:rsidRPr="003E5F61">
        <w:rPr>
          <w:rFonts w:ascii="Helvetica" w:hAnsi="Helvetica" w:cs="Helvetica" w:hint="eastAsia"/>
          <w:b/>
          <w:bCs/>
          <w:color w:val="222222"/>
          <w:sz w:val="21"/>
          <w:szCs w:val="21"/>
        </w:rPr>
        <w:t>Необходимость</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репликации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мигрирующих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элементов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для</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транспозиции</w:t>
      </w:r>
    </w:p>
    <w:p w14:paraId="7EC235FD" w14:textId="77777777" w:rsidR="003E5F61" w:rsidRPr="003E5F61" w:rsidRDefault="003E5F61" w:rsidP="003E5F61">
      <w:pPr>
        <w:rPr>
          <w:rFonts w:ascii="Helvetica" w:hAnsi="Helvetica" w:cs="Helvetica"/>
          <w:b/>
          <w:bCs/>
          <w:color w:val="222222"/>
          <w:sz w:val="21"/>
          <w:szCs w:val="21"/>
        </w:rPr>
      </w:pPr>
    </w:p>
    <w:p w14:paraId="7B9E3620"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b/>
          <w:bCs/>
          <w:color w:val="222222"/>
          <w:sz w:val="21"/>
          <w:szCs w:val="21"/>
        </w:rPr>
        <w:t xml:space="preserve">1.2. </w:t>
      </w:r>
      <w:r w:rsidRPr="003E5F61">
        <w:rPr>
          <w:rFonts w:ascii="Helvetica" w:hAnsi="Helvetica" w:cs="Helvetica" w:hint="eastAsia"/>
          <w:b/>
          <w:bCs/>
          <w:color w:val="222222"/>
          <w:sz w:val="21"/>
          <w:szCs w:val="21"/>
        </w:rPr>
        <w:t>Особенности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интеграции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мигрирующих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элементов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ДНК</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реципиента</w:t>
      </w:r>
      <w:r w:rsidRPr="003E5F61">
        <w:rPr>
          <w:rFonts w:ascii="Helvetica" w:hAnsi="Helvetica" w:cs="Helvetica"/>
          <w:b/>
          <w:bCs/>
          <w:color w:val="222222"/>
          <w:sz w:val="21"/>
          <w:szCs w:val="21"/>
        </w:rPr>
        <w:t>.</w:t>
      </w:r>
    </w:p>
    <w:p w14:paraId="7F8F5658" w14:textId="77777777" w:rsidR="003E5F61" w:rsidRPr="003E5F61" w:rsidRDefault="003E5F61" w:rsidP="003E5F61">
      <w:pPr>
        <w:rPr>
          <w:rFonts w:ascii="Helvetica" w:hAnsi="Helvetica" w:cs="Helvetica"/>
          <w:b/>
          <w:bCs/>
          <w:color w:val="222222"/>
          <w:sz w:val="21"/>
          <w:szCs w:val="21"/>
        </w:rPr>
      </w:pPr>
    </w:p>
    <w:p w14:paraId="38F05D63"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b/>
          <w:bCs/>
          <w:color w:val="222222"/>
          <w:sz w:val="21"/>
          <w:szCs w:val="21"/>
        </w:rPr>
        <w:t xml:space="preserve">1.3. </w:t>
      </w:r>
      <w:r w:rsidRPr="003E5F61">
        <w:rPr>
          <w:rFonts w:ascii="Helvetica" w:hAnsi="Helvetica" w:cs="Helvetica" w:hint="eastAsia"/>
          <w:b/>
          <w:bCs/>
          <w:color w:val="222222"/>
          <w:sz w:val="21"/>
          <w:szCs w:val="21"/>
        </w:rPr>
        <w:t>Мигрирующие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элементы</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индуцируют</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геномные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перестройки</w:t>
      </w:r>
      <w:r w:rsidRPr="003E5F61">
        <w:rPr>
          <w:rFonts w:ascii="Helvetica" w:hAnsi="Helvetica" w:cs="Helvetica"/>
          <w:b/>
          <w:bCs/>
          <w:color w:val="222222"/>
          <w:sz w:val="21"/>
          <w:szCs w:val="21"/>
        </w:rPr>
        <w:t>.</w:t>
      </w:r>
    </w:p>
    <w:p w14:paraId="783B7CB2" w14:textId="77777777" w:rsidR="003E5F61" w:rsidRPr="003E5F61" w:rsidRDefault="003E5F61" w:rsidP="003E5F61">
      <w:pPr>
        <w:rPr>
          <w:rFonts w:ascii="Helvetica" w:hAnsi="Helvetica" w:cs="Helvetica"/>
          <w:b/>
          <w:bCs/>
          <w:color w:val="222222"/>
          <w:sz w:val="21"/>
          <w:szCs w:val="21"/>
        </w:rPr>
      </w:pPr>
    </w:p>
    <w:p w14:paraId="1D2BC1C9"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hint="eastAsia"/>
          <w:b/>
          <w:bCs/>
          <w:color w:val="222222"/>
          <w:sz w:val="21"/>
          <w:szCs w:val="21"/>
        </w:rPr>
        <w:t>•</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ГЛАВА</w:t>
      </w:r>
      <w:r w:rsidRPr="003E5F61">
        <w:rPr>
          <w:rFonts w:ascii="Helvetica" w:hAnsi="Helvetica" w:cs="Helvetica"/>
          <w:b/>
          <w:bCs/>
          <w:color w:val="222222"/>
          <w:sz w:val="21"/>
          <w:szCs w:val="21"/>
        </w:rPr>
        <w:t xml:space="preserve"> 2. </w:t>
      </w:r>
      <w:r w:rsidRPr="003E5F61">
        <w:rPr>
          <w:rFonts w:ascii="Helvetica" w:hAnsi="Helvetica" w:cs="Helvetica" w:hint="eastAsia"/>
          <w:b/>
          <w:bCs/>
          <w:color w:val="222222"/>
          <w:sz w:val="21"/>
          <w:szCs w:val="21"/>
        </w:rPr>
        <w:t>МОЛЕКУЛЯРНЫЕ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МОДЕЛИ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ТРАНСПОЗИЦИИ</w:t>
      </w:r>
    </w:p>
    <w:p w14:paraId="32B5FF15" w14:textId="77777777" w:rsidR="003E5F61" w:rsidRPr="003E5F61" w:rsidRDefault="003E5F61" w:rsidP="003E5F61">
      <w:pPr>
        <w:rPr>
          <w:rFonts w:ascii="Helvetica" w:hAnsi="Helvetica" w:cs="Helvetica"/>
          <w:b/>
          <w:bCs/>
          <w:color w:val="222222"/>
          <w:sz w:val="21"/>
          <w:szCs w:val="21"/>
        </w:rPr>
      </w:pPr>
    </w:p>
    <w:p w14:paraId="0B0791EA"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b/>
          <w:bCs/>
          <w:color w:val="222222"/>
          <w:sz w:val="21"/>
          <w:szCs w:val="21"/>
        </w:rPr>
        <w:t xml:space="preserve">2.1. </w:t>
      </w:r>
      <w:r w:rsidRPr="003E5F61">
        <w:rPr>
          <w:rFonts w:ascii="Helvetica" w:hAnsi="Helvetica" w:cs="Helvetica" w:hint="eastAsia"/>
          <w:b/>
          <w:bCs/>
          <w:color w:val="222222"/>
          <w:sz w:val="21"/>
          <w:szCs w:val="21"/>
        </w:rPr>
        <w:t>Молекулярные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модели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транспозиции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которых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репликация</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мигрирующего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происходит</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его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интеграции</w:t>
      </w:r>
      <w:r w:rsidRPr="003E5F61">
        <w:rPr>
          <w:rFonts w:ascii="Helvetica" w:hAnsi="Helvetica" w:cs="Helvetica"/>
          <w:b/>
          <w:bCs/>
          <w:color w:val="222222"/>
          <w:sz w:val="21"/>
          <w:szCs w:val="21"/>
        </w:rPr>
        <w:t>.</w:t>
      </w:r>
    </w:p>
    <w:p w14:paraId="3C7563D9" w14:textId="77777777" w:rsidR="003E5F61" w:rsidRPr="003E5F61" w:rsidRDefault="003E5F61" w:rsidP="003E5F61">
      <w:pPr>
        <w:rPr>
          <w:rFonts w:ascii="Helvetica" w:hAnsi="Helvetica" w:cs="Helvetica"/>
          <w:b/>
          <w:bCs/>
          <w:color w:val="222222"/>
          <w:sz w:val="21"/>
          <w:szCs w:val="21"/>
        </w:rPr>
      </w:pPr>
    </w:p>
    <w:p w14:paraId="7E844B41"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b/>
          <w:bCs/>
          <w:color w:val="222222"/>
          <w:sz w:val="21"/>
          <w:szCs w:val="21"/>
        </w:rPr>
        <w:t xml:space="preserve">2.2. </w:t>
      </w:r>
      <w:r w:rsidRPr="003E5F61">
        <w:rPr>
          <w:rFonts w:ascii="Helvetica" w:hAnsi="Helvetica" w:cs="Helvetica" w:hint="eastAsia"/>
          <w:b/>
          <w:bCs/>
          <w:color w:val="222222"/>
          <w:sz w:val="21"/>
          <w:szCs w:val="21"/>
        </w:rPr>
        <w:t>Молекулярные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модели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транспозиции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которых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рекомбинационные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процессы</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предшествуют</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репликации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мигрирующего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элемента</w:t>
      </w:r>
    </w:p>
    <w:p w14:paraId="3447EB22" w14:textId="77777777" w:rsidR="003E5F61" w:rsidRPr="003E5F61" w:rsidRDefault="003E5F61" w:rsidP="003E5F61">
      <w:pPr>
        <w:rPr>
          <w:rFonts w:ascii="Helvetica" w:hAnsi="Helvetica" w:cs="Helvetica"/>
          <w:b/>
          <w:bCs/>
          <w:color w:val="222222"/>
          <w:sz w:val="21"/>
          <w:szCs w:val="21"/>
        </w:rPr>
      </w:pPr>
    </w:p>
    <w:p w14:paraId="46144E32"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hint="eastAsia"/>
          <w:b/>
          <w:bCs/>
          <w:color w:val="222222"/>
          <w:sz w:val="21"/>
          <w:szCs w:val="21"/>
        </w:rPr>
        <w:t>ГЛАВА</w:t>
      </w:r>
      <w:r w:rsidRPr="003E5F61">
        <w:rPr>
          <w:rFonts w:ascii="Helvetica" w:hAnsi="Helvetica" w:cs="Helvetica"/>
          <w:b/>
          <w:bCs/>
          <w:color w:val="222222"/>
          <w:sz w:val="21"/>
          <w:szCs w:val="21"/>
        </w:rPr>
        <w:t xml:space="preserve"> 3. </w:t>
      </w:r>
      <w:r w:rsidRPr="003E5F61">
        <w:rPr>
          <w:rFonts w:ascii="Helvetica" w:hAnsi="Helvetica" w:cs="Helvetica" w:hint="eastAsia"/>
          <w:b/>
          <w:bCs/>
          <w:color w:val="222222"/>
          <w:sz w:val="21"/>
          <w:szCs w:val="21"/>
        </w:rPr>
        <w:t>СПЕЦИФИЧНОСТЬ</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ИНТЕГРАЦИИ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МИГРИРУЮЩИХ</w:t>
      </w:r>
    </w:p>
    <w:p w14:paraId="14089BA6" w14:textId="77777777" w:rsidR="003E5F61" w:rsidRPr="003E5F61" w:rsidRDefault="003E5F61" w:rsidP="003E5F61">
      <w:pPr>
        <w:rPr>
          <w:rFonts w:ascii="Helvetica" w:hAnsi="Helvetica" w:cs="Helvetica"/>
          <w:b/>
          <w:bCs/>
          <w:color w:val="222222"/>
          <w:sz w:val="21"/>
          <w:szCs w:val="21"/>
        </w:rPr>
      </w:pPr>
    </w:p>
    <w:p w14:paraId="2947EDB9"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hint="eastAsia"/>
          <w:b/>
          <w:bCs/>
          <w:color w:val="222222"/>
          <w:sz w:val="21"/>
          <w:szCs w:val="21"/>
        </w:rPr>
        <w:t>ГЕНЕТИЧЕСКИХ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ЭЛЕМЕНТОВ</w:t>
      </w:r>
      <w:r w:rsidRPr="003E5F61">
        <w:rPr>
          <w:rFonts w:ascii="Helvetica" w:hAnsi="Helvetica" w:cs="Helvetica"/>
          <w:b/>
          <w:bCs/>
          <w:color w:val="222222"/>
          <w:sz w:val="21"/>
          <w:szCs w:val="21"/>
        </w:rPr>
        <w:t>.</w:t>
      </w:r>
    </w:p>
    <w:p w14:paraId="47779172" w14:textId="77777777" w:rsidR="003E5F61" w:rsidRPr="003E5F61" w:rsidRDefault="003E5F61" w:rsidP="003E5F61">
      <w:pPr>
        <w:rPr>
          <w:rFonts w:ascii="Helvetica" w:hAnsi="Helvetica" w:cs="Helvetica"/>
          <w:b/>
          <w:bCs/>
          <w:color w:val="222222"/>
          <w:sz w:val="21"/>
          <w:szCs w:val="21"/>
        </w:rPr>
      </w:pPr>
    </w:p>
    <w:p w14:paraId="5113A7F1"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b/>
          <w:bCs/>
          <w:color w:val="222222"/>
          <w:sz w:val="21"/>
          <w:szCs w:val="21"/>
        </w:rPr>
        <w:t xml:space="preserve">II. </w:t>
      </w:r>
      <w:r w:rsidRPr="003E5F61">
        <w:rPr>
          <w:rFonts w:ascii="Helvetica" w:hAnsi="Helvetica" w:cs="Helvetica" w:hint="eastAsia"/>
          <w:b/>
          <w:bCs/>
          <w:color w:val="222222"/>
          <w:sz w:val="21"/>
          <w:szCs w:val="21"/>
        </w:rPr>
        <w:t>ЭКСПЕРИМЕНТАЛЬНАЯ</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ЧАСТЬ</w:t>
      </w:r>
      <w:r w:rsidRPr="003E5F61">
        <w:rPr>
          <w:rFonts w:ascii="Helvetica" w:hAnsi="Helvetica" w:cs="Helvetica"/>
          <w:b/>
          <w:bCs/>
          <w:color w:val="222222"/>
          <w:sz w:val="21"/>
          <w:szCs w:val="21"/>
        </w:rPr>
        <w:t>.</w:t>
      </w:r>
    </w:p>
    <w:p w14:paraId="7A1EA71B" w14:textId="77777777" w:rsidR="003E5F61" w:rsidRPr="003E5F61" w:rsidRDefault="003E5F61" w:rsidP="003E5F61">
      <w:pPr>
        <w:rPr>
          <w:rFonts w:ascii="Helvetica" w:hAnsi="Helvetica" w:cs="Helvetica"/>
          <w:b/>
          <w:bCs/>
          <w:color w:val="222222"/>
          <w:sz w:val="21"/>
          <w:szCs w:val="21"/>
        </w:rPr>
      </w:pPr>
    </w:p>
    <w:p w14:paraId="04FDBFDB"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hint="eastAsia"/>
          <w:b/>
          <w:bCs/>
          <w:color w:val="222222"/>
          <w:sz w:val="21"/>
          <w:szCs w:val="21"/>
        </w:rPr>
        <w:t>ГЛАВА</w:t>
      </w:r>
      <w:r w:rsidRPr="003E5F61">
        <w:rPr>
          <w:rFonts w:ascii="Helvetica" w:hAnsi="Helvetica" w:cs="Helvetica"/>
          <w:b/>
          <w:bCs/>
          <w:color w:val="222222"/>
          <w:sz w:val="21"/>
          <w:szCs w:val="21"/>
        </w:rPr>
        <w:t xml:space="preserve"> 4. </w:t>
      </w:r>
      <w:r w:rsidRPr="003E5F61">
        <w:rPr>
          <w:rFonts w:ascii="Helvetica" w:hAnsi="Helvetica" w:cs="Helvetica" w:hint="eastAsia"/>
          <w:b/>
          <w:bCs/>
          <w:color w:val="222222"/>
          <w:sz w:val="21"/>
          <w:szCs w:val="21"/>
        </w:rPr>
        <w:t>МАТЕРИАЛЫ</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МЕТОДЫ</w:t>
      </w:r>
      <w:r w:rsidRPr="003E5F61">
        <w:rPr>
          <w:rFonts w:ascii="Helvetica" w:hAnsi="Helvetica" w:cs="Helvetica"/>
          <w:b/>
          <w:bCs/>
          <w:color w:val="222222"/>
          <w:sz w:val="21"/>
          <w:szCs w:val="21"/>
        </w:rPr>
        <w:t>.</w:t>
      </w:r>
    </w:p>
    <w:p w14:paraId="15B5F094" w14:textId="77777777" w:rsidR="003E5F61" w:rsidRPr="003E5F61" w:rsidRDefault="003E5F61" w:rsidP="003E5F61">
      <w:pPr>
        <w:rPr>
          <w:rFonts w:ascii="Helvetica" w:hAnsi="Helvetica" w:cs="Helvetica"/>
          <w:b/>
          <w:bCs/>
          <w:color w:val="222222"/>
          <w:sz w:val="21"/>
          <w:szCs w:val="21"/>
        </w:rPr>
      </w:pPr>
    </w:p>
    <w:p w14:paraId="7FDB2432"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hint="eastAsia"/>
          <w:b/>
          <w:bCs/>
          <w:color w:val="222222"/>
          <w:sz w:val="21"/>
          <w:szCs w:val="21"/>
        </w:rPr>
        <w:t>ГЛАВА</w:t>
      </w:r>
      <w:r w:rsidRPr="003E5F61">
        <w:rPr>
          <w:rFonts w:ascii="Helvetica" w:hAnsi="Helvetica" w:cs="Helvetica"/>
          <w:b/>
          <w:bCs/>
          <w:color w:val="222222"/>
          <w:sz w:val="21"/>
          <w:szCs w:val="21"/>
        </w:rPr>
        <w:t xml:space="preserve"> 5. </w:t>
      </w:r>
      <w:r w:rsidRPr="003E5F61">
        <w:rPr>
          <w:rFonts w:ascii="Helvetica" w:hAnsi="Helvetica" w:cs="Helvetica" w:hint="eastAsia"/>
          <w:b/>
          <w:bCs/>
          <w:color w:val="222222"/>
          <w:sz w:val="21"/>
          <w:szCs w:val="21"/>
        </w:rPr>
        <w:t>ПОЛУЧЕНИЕ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ЛИЗОГЕННЫХ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ШТАММОВ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w:t>
      </w:r>
    </w:p>
    <w:p w14:paraId="1508887B" w14:textId="77777777" w:rsidR="003E5F61" w:rsidRPr="003E5F61" w:rsidRDefault="003E5F61" w:rsidP="003E5F61">
      <w:pPr>
        <w:rPr>
          <w:rFonts w:ascii="Helvetica" w:hAnsi="Helvetica" w:cs="Helvetica"/>
          <w:b/>
          <w:bCs/>
          <w:color w:val="222222"/>
          <w:sz w:val="21"/>
          <w:szCs w:val="21"/>
        </w:rPr>
      </w:pPr>
    </w:p>
    <w:p w14:paraId="036882F8"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hint="eastAsia"/>
          <w:b/>
          <w:bCs/>
          <w:color w:val="222222"/>
          <w:sz w:val="21"/>
          <w:szCs w:val="21"/>
        </w:rPr>
        <w:t>СОДЕРЖАЩИХ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СОСТАВЕ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ГЕНОМА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ПРОФАГА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НЕЗАВИСИМЫЕ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ВНЕСЕНИЯ</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ЭЛЕМЕНТОВ</w:t>
      </w:r>
      <w:r w:rsidRPr="003E5F61">
        <w:rPr>
          <w:rFonts w:ascii="Helvetica" w:hAnsi="Helvetica" w:cs="Helvetica"/>
          <w:b/>
          <w:bCs/>
          <w:color w:val="222222"/>
          <w:sz w:val="21"/>
          <w:szCs w:val="21"/>
        </w:rPr>
        <w:t xml:space="preserve"> Tt~9 </w:t>
      </w:r>
      <w:r w:rsidRPr="003E5F61">
        <w:rPr>
          <w:rFonts w:ascii="Helvetica" w:hAnsi="Helvetica" w:cs="Helvetica" w:hint="eastAsia"/>
          <w:b/>
          <w:bCs/>
          <w:color w:val="222222"/>
          <w:sz w:val="21"/>
          <w:szCs w:val="21"/>
        </w:rPr>
        <w:t>И</w:t>
      </w:r>
      <w:r w:rsidRPr="003E5F61">
        <w:rPr>
          <w:rFonts w:ascii="Helvetica" w:hAnsi="Helvetica" w:cs="Helvetica"/>
          <w:b/>
          <w:bCs/>
          <w:color w:val="222222"/>
          <w:sz w:val="21"/>
          <w:szCs w:val="21"/>
        </w:rPr>
        <w:t xml:space="preserve"> 7</w:t>
      </w:r>
      <w:r w:rsidRPr="003E5F61">
        <w:rPr>
          <w:rFonts w:ascii="Helvetica" w:hAnsi="Helvetica" w:cs="Helvetica" w:hint="eastAsia"/>
          <w:b/>
          <w:bCs/>
          <w:color w:val="222222"/>
          <w:sz w:val="21"/>
          <w:szCs w:val="21"/>
        </w:rPr>
        <w:t>Ъ</w:t>
      </w:r>
      <w:r w:rsidRPr="003E5F61">
        <w:rPr>
          <w:rFonts w:ascii="Helvetica" w:hAnsi="Helvetica" w:cs="Helvetica"/>
          <w:b/>
          <w:bCs/>
          <w:color w:val="222222"/>
          <w:sz w:val="21"/>
          <w:szCs w:val="21"/>
        </w:rPr>
        <w:t>0</w:t>
      </w:r>
      <w:r w:rsidRPr="003E5F61">
        <w:rPr>
          <w:rFonts w:ascii="Helvetica" w:hAnsi="Helvetica" w:cs="Helvetica" w:hint="eastAsia"/>
          <w:b/>
          <w:bCs/>
          <w:color w:val="222222"/>
          <w:sz w:val="21"/>
          <w:szCs w:val="21"/>
        </w:rPr>
        <w:t>оЗ</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ИЗ</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РАЗЛИЧНЫХ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ДОНОРСКИХ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ГЕНЕТИЧЕСКИХ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СТРУКТУР</w:t>
      </w:r>
    </w:p>
    <w:p w14:paraId="5B7524FB" w14:textId="77777777" w:rsidR="003E5F61" w:rsidRPr="003E5F61" w:rsidRDefault="003E5F61" w:rsidP="003E5F61">
      <w:pPr>
        <w:rPr>
          <w:rFonts w:ascii="Helvetica" w:hAnsi="Helvetica" w:cs="Helvetica"/>
          <w:b/>
          <w:bCs/>
          <w:color w:val="222222"/>
          <w:sz w:val="21"/>
          <w:szCs w:val="21"/>
        </w:rPr>
      </w:pPr>
    </w:p>
    <w:p w14:paraId="38189690"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b/>
          <w:bCs/>
          <w:color w:val="222222"/>
          <w:sz w:val="21"/>
          <w:szCs w:val="21"/>
        </w:rPr>
        <w:t xml:space="preserve">5.1. </w:t>
      </w:r>
      <w:r w:rsidRPr="003E5F61">
        <w:rPr>
          <w:rFonts w:ascii="Helvetica" w:hAnsi="Helvetica" w:cs="Helvetica" w:hint="eastAsia"/>
          <w:b/>
          <w:bCs/>
          <w:color w:val="222222"/>
          <w:sz w:val="21"/>
          <w:szCs w:val="21"/>
        </w:rPr>
        <w:t>Введение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из</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разных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донорских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генетических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структур</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штамм</w:t>
      </w:r>
      <w:r w:rsidRPr="003E5F61">
        <w:rPr>
          <w:rFonts w:ascii="Helvetica" w:hAnsi="Helvetica" w:cs="Helvetica"/>
          <w:b/>
          <w:bCs/>
          <w:color w:val="222222"/>
          <w:sz w:val="21"/>
          <w:szCs w:val="21"/>
        </w:rPr>
        <w:t xml:space="preserve"> ^^ </w:t>
      </w:r>
      <w:r w:rsidRPr="003E5F61">
        <w:rPr>
          <w:rFonts w:ascii="Helvetica" w:hAnsi="Helvetica" w:cs="Helvetica" w:hint="eastAsia"/>
          <w:b/>
          <w:bCs/>
          <w:color w:val="222222"/>
          <w:sz w:val="21"/>
          <w:szCs w:val="21"/>
        </w:rPr>
        <w:t>дефектный</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гену</w:t>
      </w:r>
      <w:r w:rsidRPr="003E5F61">
        <w:rPr>
          <w:rFonts w:ascii="Helvetica" w:hAnsi="Helvetica" w:cs="Helvetica"/>
          <w:b/>
          <w:bCs/>
          <w:color w:val="222222"/>
          <w:sz w:val="21"/>
          <w:szCs w:val="21"/>
        </w:rPr>
        <w:t xml:space="preserve"> fx.*-/?</w:t>
      </w:r>
    </w:p>
    <w:p w14:paraId="2254E2F0" w14:textId="77777777" w:rsidR="003E5F61" w:rsidRPr="003E5F61" w:rsidRDefault="003E5F61" w:rsidP="003E5F61">
      <w:pPr>
        <w:rPr>
          <w:rFonts w:ascii="Helvetica" w:hAnsi="Helvetica" w:cs="Helvetica"/>
          <w:b/>
          <w:bCs/>
          <w:color w:val="222222"/>
          <w:sz w:val="21"/>
          <w:szCs w:val="21"/>
        </w:rPr>
      </w:pPr>
    </w:p>
    <w:p w14:paraId="2D92D5C0"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b/>
          <w:bCs/>
          <w:color w:val="222222"/>
          <w:sz w:val="21"/>
          <w:szCs w:val="21"/>
        </w:rPr>
        <w:t xml:space="preserve">5.2. </w:t>
      </w:r>
      <w:r w:rsidRPr="003E5F61">
        <w:rPr>
          <w:rFonts w:ascii="Helvetica" w:hAnsi="Helvetica" w:cs="Helvetica" w:hint="eastAsia"/>
          <w:b/>
          <w:bCs/>
          <w:color w:val="222222"/>
          <w:sz w:val="21"/>
          <w:szCs w:val="21"/>
        </w:rPr>
        <w:t>Картирование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сайтов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локализации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элемента</w:t>
      </w:r>
      <w:r w:rsidRPr="003E5F61">
        <w:rPr>
          <w:rFonts w:ascii="Helvetica" w:hAnsi="Helvetica" w:cs="Helvetica"/>
          <w:b/>
          <w:bCs/>
          <w:color w:val="222222"/>
          <w:sz w:val="21"/>
          <w:szCs w:val="21"/>
        </w:rPr>
        <w:t xml:space="preserve"> JZS </w:t>
      </w:r>
      <w:r w:rsidRPr="003E5F61">
        <w:rPr>
          <w:rFonts w:ascii="Helvetica" w:hAnsi="Helvetica" w:cs="Helvetica" w:hint="eastAsia"/>
          <w:b/>
          <w:bCs/>
          <w:color w:val="222222"/>
          <w:sz w:val="21"/>
          <w:szCs w:val="21"/>
        </w:rPr>
        <w:t>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штамме</w:t>
      </w:r>
    </w:p>
    <w:p w14:paraId="751EE1F1" w14:textId="77777777" w:rsidR="003E5F61" w:rsidRPr="003E5F61" w:rsidRDefault="003E5F61" w:rsidP="003E5F61">
      <w:pPr>
        <w:rPr>
          <w:rFonts w:ascii="Helvetica" w:hAnsi="Helvetica" w:cs="Helvetica"/>
          <w:b/>
          <w:bCs/>
          <w:color w:val="222222"/>
          <w:sz w:val="21"/>
          <w:szCs w:val="21"/>
        </w:rPr>
      </w:pPr>
    </w:p>
    <w:p w14:paraId="3CCEC76C"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b/>
          <w:bCs/>
          <w:color w:val="222222"/>
          <w:sz w:val="21"/>
          <w:szCs w:val="21"/>
        </w:rPr>
        <w:t xml:space="preserve">5. 3. </w:t>
      </w:r>
      <w:r w:rsidRPr="003E5F61">
        <w:rPr>
          <w:rFonts w:ascii="Helvetica" w:hAnsi="Helvetica" w:cs="Helvetica" w:hint="eastAsia"/>
          <w:b/>
          <w:bCs/>
          <w:color w:val="222222"/>
          <w:sz w:val="21"/>
          <w:szCs w:val="21"/>
        </w:rPr>
        <w:t>Получение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независимых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внедрений</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элемента</w:t>
      </w:r>
      <w:r w:rsidRPr="003E5F61">
        <w:rPr>
          <w:rFonts w:ascii="Helvetica" w:hAnsi="Helvetica" w:cs="Helvetica"/>
          <w:b/>
          <w:bCs/>
          <w:color w:val="222222"/>
          <w:sz w:val="21"/>
          <w:szCs w:val="21"/>
        </w:rPr>
        <w:t xml:space="preserve"> TL6 </w:t>
      </w:r>
      <w:r w:rsidRPr="003E5F61">
        <w:rPr>
          <w:rFonts w:ascii="Helvetica" w:hAnsi="Helvetica" w:cs="Helvetica" w:hint="eastAsia"/>
          <w:b/>
          <w:bCs/>
          <w:color w:val="222222"/>
          <w:sz w:val="21"/>
          <w:szCs w:val="21"/>
        </w:rPr>
        <w:t>из</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различных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донорских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генетических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структур</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геном</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бактериофага</w:t>
      </w:r>
    </w:p>
    <w:p w14:paraId="63C55139" w14:textId="77777777" w:rsidR="003E5F61" w:rsidRPr="003E5F61" w:rsidRDefault="003E5F61" w:rsidP="003E5F61">
      <w:pPr>
        <w:rPr>
          <w:rFonts w:ascii="Helvetica" w:hAnsi="Helvetica" w:cs="Helvetica"/>
          <w:b/>
          <w:bCs/>
          <w:color w:val="222222"/>
          <w:sz w:val="21"/>
          <w:szCs w:val="21"/>
        </w:rPr>
      </w:pPr>
    </w:p>
    <w:p w14:paraId="23C9F37E"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b/>
          <w:bCs/>
          <w:color w:val="222222"/>
          <w:sz w:val="21"/>
          <w:szCs w:val="21"/>
        </w:rPr>
        <w:t xml:space="preserve">5.4. </w:t>
      </w:r>
      <w:r w:rsidRPr="003E5F61">
        <w:rPr>
          <w:rFonts w:ascii="Helvetica" w:hAnsi="Helvetica" w:cs="Helvetica" w:hint="eastAsia"/>
          <w:b/>
          <w:bCs/>
          <w:color w:val="222222"/>
          <w:sz w:val="21"/>
          <w:szCs w:val="21"/>
        </w:rPr>
        <w:t>Получение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лизогенных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штаммов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w:t>
      </w:r>
      <w:r w:rsidRPr="003E5F61">
        <w:rPr>
          <w:rFonts w:ascii="Helvetica" w:hAnsi="Helvetica" w:cs="Helvetica"/>
          <w:b/>
          <w:bCs/>
          <w:color w:val="222222"/>
          <w:sz w:val="21"/>
          <w:szCs w:val="21"/>
        </w:rPr>
        <w:t>/</w:t>
      </w:r>
      <w:r w:rsidRPr="003E5F61">
        <w:rPr>
          <w:rFonts w:ascii="Helvetica" w:hAnsi="Helvetica" w:cs="Helvetica" w:hint="eastAsia"/>
          <w:b/>
          <w:bCs/>
          <w:color w:val="222222"/>
          <w:sz w:val="21"/>
          <w:szCs w:val="21"/>
        </w:rPr>
        <w:t>ъ</w:t>
      </w:r>
      <w:r w:rsidRPr="003E5F61">
        <w:rPr>
          <w:rFonts w:ascii="Helvetica" w:hAnsi="Helvetica" w:cs="Helvetica"/>
          <w:b/>
          <w:bCs/>
          <w:color w:val="222222"/>
          <w:sz w:val="21"/>
          <w:szCs w:val="21"/>
        </w:rPr>
        <w:t>^^</w:t>
      </w:r>
      <w:r w:rsidRPr="003E5F61">
        <w:rPr>
          <w:rFonts w:ascii="Helvetica" w:hAnsi="Helvetica" w:cs="Helvetica" w:hint="eastAsia"/>
          <w:b/>
          <w:bCs/>
          <w:color w:val="222222"/>
          <w:sz w:val="21"/>
          <w:szCs w:val="21"/>
        </w:rPr>
        <w:t>яо</w:t>
      </w:r>
      <w:r w:rsidRPr="003E5F61">
        <w:rPr>
          <w:rFonts w:ascii="Helvetica" w:hAnsi="Helvetica" w:cs="Helvetica"/>
          <w:b/>
          <w:bCs/>
          <w:color w:val="222222"/>
          <w:sz w:val="21"/>
          <w:szCs w:val="21"/>
        </w:rPr>
        <w:t xml:space="preserve">) t </w:t>
      </w:r>
      <w:r w:rsidRPr="003E5F61">
        <w:rPr>
          <w:rFonts w:ascii="Helvetica" w:hAnsi="Helvetica" w:cs="Helvetica" w:hint="eastAsia"/>
          <w:b/>
          <w:bCs/>
          <w:color w:val="222222"/>
          <w:sz w:val="21"/>
          <w:szCs w:val="21"/>
        </w:rPr>
        <w:t>содержащих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составе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генома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профага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независимые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внедрения</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элемента</w:t>
      </w:r>
      <w:r w:rsidRPr="003E5F61">
        <w:rPr>
          <w:rFonts w:ascii="Helvetica" w:hAnsi="Helvetica" w:cs="Helvetica"/>
          <w:b/>
          <w:bCs/>
          <w:color w:val="222222"/>
          <w:sz w:val="21"/>
          <w:szCs w:val="21"/>
        </w:rPr>
        <w:t xml:space="preserve"> 7*^ 903 </w:t>
      </w:r>
      <w:r w:rsidRPr="003E5F61">
        <w:rPr>
          <w:rFonts w:ascii="Helvetica" w:hAnsi="Helvetica" w:cs="Helvetica" w:hint="eastAsia"/>
          <w:b/>
          <w:bCs/>
          <w:color w:val="222222"/>
          <w:sz w:val="21"/>
          <w:szCs w:val="21"/>
        </w:rPr>
        <w:t>из</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различных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донорских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генетических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структур</w:t>
      </w:r>
      <w:r w:rsidRPr="003E5F61">
        <w:rPr>
          <w:rFonts w:ascii="Helvetica" w:hAnsi="Helvetica" w:cs="Helvetica"/>
          <w:b/>
          <w:bCs/>
          <w:color w:val="222222"/>
          <w:sz w:val="21"/>
          <w:szCs w:val="21"/>
        </w:rPr>
        <w:t>.</w:t>
      </w:r>
    </w:p>
    <w:p w14:paraId="158EDEF3" w14:textId="77777777" w:rsidR="003E5F61" w:rsidRPr="003E5F61" w:rsidRDefault="003E5F61" w:rsidP="003E5F61">
      <w:pPr>
        <w:rPr>
          <w:rFonts w:ascii="Helvetica" w:hAnsi="Helvetica" w:cs="Helvetica"/>
          <w:b/>
          <w:bCs/>
          <w:color w:val="222222"/>
          <w:sz w:val="21"/>
          <w:szCs w:val="21"/>
        </w:rPr>
      </w:pPr>
    </w:p>
    <w:p w14:paraId="250BD045"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hint="eastAsia"/>
          <w:b/>
          <w:bCs/>
          <w:color w:val="222222"/>
          <w:sz w:val="21"/>
          <w:szCs w:val="21"/>
        </w:rPr>
        <w:t>ГЛАВА</w:t>
      </w:r>
      <w:r w:rsidRPr="003E5F61">
        <w:rPr>
          <w:rFonts w:ascii="Helvetica" w:hAnsi="Helvetica" w:cs="Helvetica"/>
          <w:b/>
          <w:bCs/>
          <w:color w:val="222222"/>
          <w:sz w:val="21"/>
          <w:szCs w:val="21"/>
        </w:rPr>
        <w:t xml:space="preserve"> 6. </w:t>
      </w:r>
      <w:r w:rsidRPr="003E5F61">
        <w:rPr>
          <w:rFonts w:ascii="Helvetica" w:hAnsi="Helvetica" w:cs="Helvetica" w:hint="eastAsia"/>
          <w:b/>
          <w:bCs/>
          <w:color w:val="222222"/>
          <w:sz w:val="21"/>
          <w:szCs w:val="21"/>
        </w:rPr>
        <w:t>ФИЗИЧЕСКОЕ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КАРТИРОВАНИЕ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ГЕНОМЕ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БАКТЕРИОФАГА</w:t>
      </w:r>
    </w:p>
    <w:p w14:paraId="51419F30" w14:textId="77777777" w:rsidR="003E5F61" w:rsidRPr="003E5F61" w:rsidRDefault="003E5F61" w:rsidP="003E5F61">
      <w:pPr>
        <w:rPr>
          <w:rFonts w:ascii="Helvetica" w:hAnsi="Helvetica" w:cs="Helvetica"/>
          <w:b/>
          <w:bCs/>
          <w:color w:val="222222"/>
          <w:sz w:val="21"/>
          <w:szCs w:val="21"/>
        </w:rPr>
      </w:pPr>
    </w:p>
    <w:p w14:paraId="5D84D026"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hint="eastAsia"/>
          <w:b/>
          <w:bCs/>
          <w:color w:val="222222"/>
          <w:sz w:val="21"/>
          <w:szCs w:val="21"/>
        </w:rPr>
        <w:t>САЙТОВ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ЛОКАЛИЗАЦИИ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НЕЗАВИСИМЫХ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ВНЕДРЕНИЙ</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ЭЛЕМЕНТОВ</w:t>
      </w:r>
      <w:r w:rsidRPr="003E5F61">
        <w:rPr>
          <w:rFonts w:ascii="Helvetica" w:hAnsi="Helvetica" w:cs="Helvetica"/>
          <w:b/>
          <w:bCs/>
          <w:color w:val="222222"/>
          <w:sz w:val="21"/>
          <w:szCs w:val="21"/>
        </w:rPr>
        <w:t xml:space="preserve"> 7^9 </w:t>
      </w:r>
      <w:r w:rsidRPr="003E5F61">
        <w:rPr>
          <w:rFonts w:ascii="Helvetica" w:hAnsi="Helvetica" w:cs="Helvetica" w:hint="eastAsia"/>
          <w:b/>
          <w:bCs/>
          <w:color w:val="222222"/>
          <w:sz w:val="21"/>
          <w:szCs w:val="21"/>
        </w:rPr>
        <w:t>И</w:t>
      </w:r>
      <w:r w:rsidRPr="003E5F61">
        <w:rPr>
          <w:rFonts w:ascii="Helvetica" w:hAnsi="Helvetica" w:cs="Helvetica"/>
          <w:b/>
          <w:bCs/>
          <w:color w:val="222222"/>
          <w:sz w:val="21"/>
          <w:szCs w:val="21"/>
        </w:rPr>
        <w:t xml:space="preserve"> ^ </w:t>
      </w:r>
      <w:r w:rsidRPr="003E5F61">
        <w:rPr>
          <w:rFonts w:ascii="Helvetica" w:hAnsi="Helvetica" w:cs="Helvetica" w:hint="eastAsia"/>
          <w:b/>
          <w:bCs/>
          <w:color w:val="222222"/>
          <w:sz w:val="21"/>
          <w:szCs w:val="21"/>
        </w:rPr>
        <w:t>ТРАНСП</w:t>
      </w:r>
      <w:r w:rsidRPr="003E5F61">
        <w:rPr>
          <w:rFonts w:ascii="Helvetica" w:hAnsi="Helvetica" w:cs="Helvetica"/>
          <w:b/>
          <w:bCs/>
          <w:color w:val="222222"/>
          <w:sz w:val="21"/>
          <w:szCs w:val="21"/>
        </w:rPr>
        <w:t>03</w:t>
      </w:r>
      <w:r w:rsidRPr="003E5F61">
        <w:rPr>
          <w:rFonts w:ascii="Helvetica" w:hAnsi="Helvetica" w:cs="Helvetica" w:hint="eastAsia"/>
          <w:b/>
          <w:bCs/>
          <w:color w:val="222222"/>
          <w:sz w:val="21"/>
          <w:szCs w:val="21"/>
        </w:rPr>
        <w:t>ИР</w:t>
      </w:r>
      <w:r w:rsidRPr="003E5F61">
        <w:rPr>
          <w:rFonts w:ascii="Helvetica" w:hAnsi="Helvetica" w:cs="Helvetica"/>
          <w:b/>
          <w:bCs/>
          <w:color w:val="222222"/>
          <w:sz w:val="21"/>
          <w:szCs w:val="21"/>
        </w:rPr>
        <w:t>0</w:t>
      </w:r>
      <w:r w:rsidRPr="003E5F61">
        <w:rPr>
          <w:rFonts w:ascii="Helvetica" w:hAnsi="Helvetica" w:cs="Helvetica" w:hint="eastAsia"/>
          <w:b/>
          <w:bCs/>
          <w:color w:val="222222"/>
          <w:sz w:val="21"/>
          <w:szCs w:val="21"/>
        </w:rPr>
        <w:t>ВАННЫХ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ИЗ</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РАЗЛИЧНЫХ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ДОНОРСКИХ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ГЕНЕТИЧЕСКИХ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СТРУКТУР</w:t>
      </w:r>
      <w:r w:rsidRPr="003E5F61">
        <w:rPr>
          <w:rFonts w:ascii="Helvetica" w:hAnsi="Helvetica" w:cs="Helvetica"/>
          <w:b/>
          <w:bCs/>
          <w:color w:val="222222"/>
          <w:sz w:val="21"/>
          <w:szCs w:val="21"/>
        </w:rPr>
        <w:t xml:space="preserve">. 77 6.1. </w:t>
      </w:r>
      <w:r w:rsidRPr="003E5F61">
        <w:rPr>
          <w:rFonts w:ascii="Helvetica" w:hAnsi="Helvetica" w:cs="Helvetica" w:hint="eastAsia"/>
          <w:b/>
          <w:bCs/>
          <w:color w:val="222222"/>
          <w:sz w:val="21"/>
          <w:szCs w:val="21"/>
        </w:rPr>
        <w:t>Доказательства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наличия</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сайтов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узнавания</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для</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эндонуклеаз</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сс</w:t>
      </w:r>
      <w:r w:rsidRPr="003E5F61">
        <w:rPr>
          <w:rFonts w:ascii="Helvetica" w:hAnsi="Helvetica" w:cs="Helvetica"/>
          <w:b/>
          <w:bCs/>
          <w:color w:val="222222"/>
          <w:sz w:val="21"/>
          <w:szCs w:val="21"/>
        </w:rPr>
        <w:t>^</w:t>
      </w:r>
      <w:r w:rsidRPr="003E5F61">
        <w:rPr>
          <w:rFonts w:ascii="Helvetica" w:hAnsi="Helvetica" w:cs="Helvetica" w:hint="eastAsia"/>
          <w:b/>
          <w:bCs/>
          <w:color w:val="222222"/>
          <w:sz w:val="21"/>
          <w:szCs w:val="21"/>
        </w:rPr>
        <w:t>Ш</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w:t>
      </w:r>
      <w:r w:rsidRPr="003E5F61">
        <w:rPr>
          <w:rFonts w:ascii="Helvetica" w:hAnsi="Helvetica" w:cs="Helvetica" w:hint="eastAsia"/>
          <w:b/>
          <w:bCs/>
          <w:color w:val="222222"/>
          <w:sz w:val="21"/>
          <w:szCs w:val="21"/>
        </w:rPr>
        <w:lastRenderedPageBreak/>
        <w:t>НК</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элементов</w:t>
      </w:r>
      <w:r w:rsidRPr="003E5F61">
        <w:rPr>
          <w:rFonts w:ascii="Helvetica" w:hAnsi="Helvetica" w:cs="Helvetica"/>
          <w:b/>
          <w:bCs/>
          <w:color w:val="222222"/>
          <w:sz w:val="21"/>
          <w:szCs w:val="21"/>
        </w:rPr>
        <w:t xml:space="preserve"> 71S </w:t>
      </w:r>
      <w:r w:rsidRPr="003E5F61">
        <w:rPr>
          <w:rFonts w:ascii="Helvetica" w:hAnsi="Helvetica" w:cs="Helvetica" w:hint="eastAsia"/>
          <w:b/>
          <w:bCs/>
          <w:color w:val="222222"/>
          <w:sz w:val="21"/>
          <w:szCs w:val="21"/>
        </w:rPr>
        <w:t>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Определение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сайтов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узнавания</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для</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эндонуклеаз</w:t>
      </w:r>
      <w:r w:rsidRPr="003E5F61">
        <w:rPr>
          <w:rFonts w:ascii="Helvetica" w:hAnsi="Helvetica" w:cs="Helvetica"/>
          <w:b/>
          <w:bCs/>
          <w:color w:val="222222"/>
          <w:sz w:val="21"/>
          <w:szCs w:val="21"/>
        </w:rPr>
        <w:t xml:space="preserve"> &amp;</w:t>
      </w:r>
      <w:r w:rsidRPr="003E5F61">
        <w:rPr>
          <w:rFonts w:ascii="Helvetica" w:hAnsi="Helvetica" w:cs="Helvetica" w:hint="eastAsia"/>
          <w:b/>
          <w:bCs/>
          <w:color w:val="222222"/>
          <w:sz w:val="21"/>
          <w:szCs w:val="21"/>
        </w:rPr>
        <w:t>Т</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w:t>
      </w:r>
      <w:r w:rsidRPr="003E5F61">
        <w:rPr>
          <w:rFonts w:ascii="Helvetica" w:hAnsi="Helvetica" w:cs="Helvetica"/>
          <w:b/>
          <w:bCs/>
          <w:color w:val="222222"/>
          <w:sz w:val="21"/>
          <w:szCs w:val="21"/>
        </w:rPr>
        <w:t xml:space="preserve"> OL </w:t>
      </w:r>
      <w:r w:rsidRPr="003E5F61">
        <w:rPr>
          <w:rFonts w:ascii="Helvetica" w:hAnsi="Helvetica" w:cs="Helvetica" w:hint="eastAsia"/>
          <w:b/>
          <w:bCs/>
          <w:color w:val="222222"/>
          <w:sz w:val="21"/>
          <w:szCs w:val="21"/>
        </w:rPr>
        <w:t>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нуклеотидной</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последовательности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элементов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w:t>
      </w:r>
      <w:r w:rsidRPr="003E5F61">
        <w:rPr>
          <w:rFonts w:ascii="Helvetica" w:hAnsi="Helvetica" w:cs="Helvetica"/>
          <w:b/>
          <w:bCs/>
          <w:color w:val="222222"/>
          <w:sz w:val="21"/>
          <w:szCs w:val="21"/>
        </w:rPr>
        <w:t xml:space="preserve"> 7*^9^3 , . 77 </w:t>
      </w:r>
      <w:r w:rsidRPr="003E5F61">
        <w:rPr>
          <w:rFonts w:ascii="Helvetica" w:hAnsi="Helvetica" w:cs="Helvetica" w:hint="eastAsia"/>
          <w:b/>
          <w:bCs/>
          <w:color w:val="222222"/>
          <w:sz w:val="21"/>
          <w:szCs w:val="21"/>
        </w:rPr>
        <w:t>б</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Клонирование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элемента</w:t>
      </w:r>
      <w:r w:rsidRPr="003E5F61">
        <w:rPr>
          <w:rFonts w:ascii="Helvetica" w:hAnsi="Helvetica" w:cs="Helvetica"/>
          <w:b/>
          <w:bCs/>
          <w:color w:val="222222"/>
          <w:sz w:val="21"/>
          <w:szCs w:val="21"/>
        </w:rPr>
        <w:t xml:space="preserve"> 7^3 </w:t>
      </w:r>
      <w:r w:rsidRPr="003E5F61">
        <w:rPr>
          <w:rFonts w:ascii="Helvetica" w:hAnsi="Helvetica" w:cs="Helvetica" w:hint="eastAsia"/>
          <w:b/>
          <w:bCs/>
          <w:color w:val="222222"/>
          <w:sz w:val="21"/>
          <w:szCs w:val="21"/>
        </w:rPr>
        <w:t>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составе</w:t>
      </w:r>
      <w:r w:rsidRPr="003E5F61">
        <w:rPr>
          <w:rFonts w:ascii="Helvetica" w:hAnsi="Helvetica" w:cs="Helvetica"/>
          <w:b/>
          <w:bCs/>
          <w:color w:val="222222"/>
          <w:sz w:val="21"/>
          <w:szCs w:val="21"/>
        </w:rPr>
        <w:t xml:space="preserve"> fat^/H </w:t>
      </w:r>
      <w:r w:rsidRPr="003E5F61">
        <w:rPr>
          <w:rFonts w:ascii="Helvetica" w:hAnsi="Helvetica" w:cs="Helvetica" w:hint="eastAsia"/>
          <w:b/>
          <w:bCs/>
          <w:color w:val="222222"/>
          <w:sz w:val="21"/>
          <w:szCs w:val="21"/>
        </w:rPr>
        <w:t>фрагмента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ДНК</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бактериофага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плазмиде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Компьютерный</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анализ</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нуклеотидной</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последовательности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элемента</w:t>
      </w:r>
      <w:r w:rsidRPr="003E5F61">
        <w:rPr>
          <w:rFonts w:ascii="Helvetica" w:hAnsi="Helvetica" w:cs="Helvetica"/>
          <w:b/>
          <w:bCs/>
          <w:color w:val="222222"/>
          <w:sz w:val="21"/>
          <w:szCs w:val="21"/>
        </w:rPr>
        <w:t xml:space="preserve"> 7</w:t>
      </w:r>
      <w:r w:rsidRPr="003E5F61">
        <w:rPr>
          <w:rFonts w:ascii="Helvetica" w:hAnsi="Helvetica" w:cs="Helvetica" w:hint="eastAsia"/>
          <w:b/>
          <w:bCs/>
          <w:color w:val="222222"/>
          <w:sz w:val="21"/>
          <w:szCs w:val="21"/>
        </w:rPr>
        <w:t>Х</w:t>
      </w:r>
    </w:p>
    <w:p w14:paraId="4B32283B" w14:textId="77777777" w:rsidR="003E5F61" w:rsidRPr="003E5F61" w:rsidRDefault="003E5F61" w:rsidP="003E5F61">
      <w:pPr>
        <w:rPr>
          <w:rFonts w:ascii="Helvetica" w:hAnsi="Helvetica" w:cs="Helvetica"/>
          <w:b/>
          <w:bCs/>
          <w:color w:val="222222"/>
          <w:sz w:val="21"/>
          <w:szCs w:val="21"/>
        </w:rPr>
      </w:pPr>
    </w:p>
    <w:p w14:paraId="5E3E44E3"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b/>
          <w:bCs/>
          <w:color w:val="222222"/>
          <w:sz w:val="21"/>
          <w:szCs w:val="21"/>
        </w:rPr>
        <w:t xml:space="preserve">6.2. </w:t>
      </w:r>
      <w:r w:rsidRPr="003E5F61">
        <w:rPr>
          <w:rFonts w:ascii="Helvetica" w:hAnsi="Helvetica" w:cs="Helvetica" w:hint="eastAsia"/>
          <w:b/>
          <w:bCs/>
          <w:color w:val="222222"/>
          <w:sz w:val="21"/>
          <w:szCs w:val="21"/>
        </w:rPr>
        <w:t>Картирование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геноме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бактериофага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сайтов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независимых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внедрений</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элемента</w:t>
      </w:r>
      <w:r w:rsidRPr="003E5F61">
        <w:rPr>
          <w:rFonts w:ascii="Helvetica" w:hAnsi="Helvetica" w:cs="Helvetica"/>
          <w:b/>
          <w:bCs/>
          <w:color w:val="222222"/>
          <w:sz w:val="21"/>
          <w:szCs w:val="21"/>
        </w:rPr>
        <w:t xml:space="preserve"> , </w:t>
      </w:r>
      <w:r w:rsidRPr="003E5F61">
        <w:rPr>
          <w:rFonts w:ascii="Helvetica" w:hAnsi="Helvetica" w:cs="Helvetica" w:hint="eastAsia"/>
          <w:b/>
          <w:bCs/>
          <w:color w:val="222222"/>
          <w:sz w:val="21"/>
          <w:szCs w:val="21"/>
        </w:rPr>
        <w:t>транспозированного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из</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плазмидного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хромосомного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донорских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сайтов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Картирование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геноме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бактериофага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Дд</w:t>
      </w:r>
      <w:r w:rsidRPr="003E5F61">
        <w:rPr>
          <w:rFonts w:ascii="Helvetica" w:hAnsi="Helvetica" w:cs="Helvetica"/>
          <w:b/>
          <w:bCs/>
          <w:color w:val="222222"/>
          <w:sz w:val="21"/>
          <w:szCs w:val="21"/>
        </w:rPr>
        <w:t>^^</w:t>
      </w:r>
      <w:r w:rsidRPr="003E5F61">
        <w:rPr>
          <w:rFonts w:ascii="Helvetica" w:hAnsi="Helvetica" w:cs="Helvetica" w:hint="eastAsia"/>
          <w:b/>
          <w:bCs/>
          <w:color w:val="222222"/>
          <w:sz w:val="21"/>
          <w:szCs w:val="21"/>
        </w:rPr>
        <w:t>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сайтов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независимых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внедрений</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элемента</w:t>
      </w:r>
      <w:r w:rsidRPr="003E5F61">
        <w:rPr>
          <w:rFonts w:ascii="Helvetica" w:hAnsi="Helvetica" w:cs="Helvetica"/>
          <w:b/>
          <w:bCs/>
          <w:color w:val="222222"/>
          <w:sz w:val="21"/>
          <w:szCs w:val="21"/>
        </w:rPr>
        <w:t xml:space="preserve"> 7*^9, </w:t>
      </w:r>
      <w:r w:rsidRPr="003E5F61">
        <w:rPr>
          <w:rFonts w:ascii="Helvetica" w:hAnsi="Helvetica" w:cs="Helvetica" w:hint="eastAsia"/>
          <w:b/>
          <w:bCs/>
          <w:color w:val="222222"/>
          <w:sz w:val="21"/>
          <w:szCs w:val="21"/>
        </w:rPr>
        <w:t>транспозированного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из</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плазмидного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донорского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сайта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б</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Картирование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геноме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бактериофага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сайтов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независимых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внедрений</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элемента</w:t>
      </w:r>
      <w:r w:rsidRPr="003E5F61">
        <w:rPr>
          <w:rFonts w:ascii="Helvetica" w:hAnsi="Helvetica" w:cs="Helvetica"/>
          <w:b/>
          <w:bCs/>
          <w:color w:val="222222"/>
          <w:sz w:val="21"/>
          <w:szCs w:val="21"/>
        </w:rPr>
        <w:t xml:space="preserve"> 7</w:t>
      </w:r>
      <w:r w:rsidRPr="003E5F61">
        <w:rPr>
          <w:rFonts w:ascii="Helvetica" w:hAnsi="Helvetica" w:cs="Helvetica" w:hint="eastAsia"/>
          <w:b/>
          <w:bCs/>
          <w:color w:val="222222"/>
          <w:sz w:val="21"/>
          <w:szCs w:val="21"/>
        </w:rPr>
        <w:t>й</w:t>
      </w:r>
      <w:r w:rsidRPr="003E5F61">
        <w:rPr>
          <w:rFonts w:ascii="Helvetica" w:hAnsi="Helvetica" w:cs="Helvetica"/>
          <w:b/>
          <w:bCs/>
          <w:color w:val="222222"/>
          <w:sz w:val="21"/>
          <w:szCs w:val="21"/>
        </w:rPr>
        <w:t xml:space="preserve">-9, </w:t>
      </w:r>
      <w:r w:rsidRPr="003E5F61">
        <w:rPr>
          <w:rFonts w:ascii="Helvetica" w:hAnsi="Helvetica" w:cs="Helvetica" w:hint="eastAsia"/>
          <w:b/>
          <w:bCs/>
          <w:color w:val="222222"/>
          <w:sz w:val="21"/>
          <w:szCs w:val="21"/>
        </w:rPr>
        <w:t>транспозированного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из</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хромосомного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донорского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сайта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ЮЗ</w:t>
      </w:r>
    </w:p>
    <w:p w14:paraId="15E5900F" w14:textId="77777777" w:rsidR="003E5F61" w:rsidRPr="003E5F61" w:rsidRDefault="003E5F61" w:rsidP="003E5F61">
      <w:pPr>
        <w:rPr>
          <w:rFonts w:ascii="Helvetica" w:hAnsi="Helvetica" w:cs="Helvetica"/>
          <w:b/>
          <w:bCs/>
          <w:color w:val="222222"/>
          <w:sz w:val="21"/>
          <w:szCs w:val="21"/>
        </w:rPr>
      </w:pPr>
    </w:p>
    <w:p w14:paraId="22D44FE4"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b/>
          <w:bCs/>
          <w:color w:val="222222"/>
          <w:sz w:val="21"/>
          <w:szCs w:val="21"/>
        </w:rPr>
        <w:t xml:space="preserve">6.3. </w:t>
      </w:r>
      <w:r w:rsidRPr="003E5F61">
        <w:rPr>
          <w:rFonts w:ascii="Helvetica" w:hAnsi="Helvetica" w:cs="Helvetica" w:hint="eastAsia"/>
          <w:b/>
          <w:bCs/>
          <w:color w:val="222222"/>
          <w:sz w:val="21"/>
          <w:szCs w:val="21"/>
        </w:rPr>
        <w:t>Картирование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геноме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бактериофага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а</w:t>
      </w:r>
      <w:r w:rsidRPr="003E5F61">
        <w:rPr>
          <w:rFonts w:ascii="Helvetica" w:hAnsi="Helvetica" w:cs="Helvetica" w:hint="eastAsia"/>
          <w:b/>
          <w:bCs/>
          <w:color w:val="222222"/>
          <w:sz w:val="21"/>
          <w:szCs w:val="21"/>
        </w:rPr>
        <w:t>££</w:t>
      </w:r>
      <w:r w:rsidRPr="003E5F61">
        <w:rPr>
          <w:rFonts w:ascii="Helvetica" w:hAnsi="Helvetica" w:cs="Helvetica"/>
          <w:b/>
          <w:bCs/>
          <w:color w:val="222222"/>
          <w:sz w:val="21"/>
          <w:szCs w:val="21"/>
        </w:rPr>
        <w:t>?</w:t>
      </w:r>
      <w:r w:rsidRPr="003E5F61">
        <w:rPr>
          <w:rFonts w:ascii="Helvetica" w:hAnsi="Helvetica" w:cs="Helvetica" w:hint="eastAsia"/>
          <w:b/>
          <w:bCs/>
          <w:color w:val="222222"/>
          <w:sz w:val="21"/>
          <w:szCs w:val="21"/>
        </w:rPr>
        <w:t>с</w:t>
      </w:r>
      <w:r w:rsidRPr="003E5F61">
        <w:rPr>
          <w:rFonts w:ascii="Helvetica" w:hAnsi="Helvetica" w:cs="Helvetica"/>
          <w:b/>
          <w:bCs/>
          <w:color w:val="222222"/>
          <w:sz w:val="21"/>
          <w:szCs w:val="21"/>
        </w:rPr>
        <w:t xml:space="preserve">&gt; </w:t>
      </w:r>
      <w:r w:rsidRPr="003E5F61">
        <w:rPr>
          <w:rFonts w:ascii="Helvetica" w:hAnsi="Helvetica" w:cs="Helvetica" w:hint="eastAsia"/>
          <w:b/>
          <w:bCs/>
          <w:color w:val="222222"/>
          <w:sz w:val="21"/>
          <w:szCs w:val="21"/>
        </w:rPr>
        <w:t>сайтов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независимых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внедрений</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элемента</w:t>
      </w:r>
      <w:r w:rsidRPr="003E5F61">
        <w:rPr>
          <w:rFonts w:ascii="Helvetica" w:hAnsi="Helvetica" w:cs="Helvetica"/>
          <w:b/>
          <w:bCs/>
          <w:color w:val="222222"/>
          <w:sz w:val="21"/>
          <w:szCs w:val="21"/>
        </w:rPr>
        <w:t xml:space="preserve">7LW3, </w:t>
      </w:r>
      <w:r w:rsidRPr="003E5F61">
        <w:rPr>
          <w:rFonts w:ascii="Helvetica" w:hAnsi="Helvetica" w:cs="Helvetica" w:hint="eastAsia"/>
          <w:b/>
          <w:bCs/>
          <w:color w:val="222222"/>
          <w:sz w:val="21"/>
          <w:szCs w:val="21"/>
        </w:rPr>
        <w:t>транспозированного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из</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хромосомного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плазмидного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донорских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сайтов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Картирование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геноме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бактериофага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а</w:t>
      </w:r>
      <w:r w:rsidRPr="003E5F61">
        <w:rPr>
          <w:rFonts w:ascii="Helvetica" w:hAnsi="Helvetica" w:cs="Helvetica"/>
          <w:b/>
          <w:bCs/>
          <w:color w:val="222222"/>
          <w:sz w:val="21"/>
          <w:szCs w:val="21"/>
        </w:rPr>
        <w:t>&amp;</w:t>
      </w:r>
      <w:r w:rsidRPr="003E5F61">
        <w:rPr>
          <w:rFonts w:ascii="Helvetica" w:hAnsi="Helvetica" w:cs="Helvetica" w:hint="eastAsia"/>
          <w:b/>
          <w:bCs/>
          <w:color w:val="222222"/>
          <w:sz w:val="21"/>
          <w:szCs w:val="21"/>
        </w:rPr>
        <w:t>яя</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сайтов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независимых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внедрений</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транспозироваяного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из</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хромосомного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донорского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сайта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б</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Картирование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вгеноме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бактериофага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сайтов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независимых</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внедрений</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элемента</w:t>
      </w:r>
      <w:r w:rsidRPr="003E5F61">
        <w:rPr>
          <w:rFonts w:ascii="Helvetica" w:hAnsi="Helvetica" w:cs="Helvetica"/>
          <w:b/>
          <w:bCs/>
          <w:color w:val="222222"/>
          <w:sz w:val="21"/>
          <w:szCs w:val="21"/>
        </w:rPr>
        <w:t>^^</w:t>
      </w:r>
      <w:r w:rsidRPr="003E5F61">
        <w:rPr>
          <w:rFonts w:ascii="Helvetica" w:hAnsi="Helvetica" w:cs="Helvetica" w:hint="eastAsia"/>
          <w:b/>
          <w:bCs/>
          <w:color w:val="222222"/>
          <w:sz w:val="21"/>
          <w:szCs w:val="21"/>
        </w:rPr>
        <w:t>З</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транспозированного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из</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плазмидного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донорского</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сайта</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w:t>
      </w:r>
    </w:p>
    <w:p w14:paraId="46099965" w14:textId="77777777" w:rsidR="003E5F61" w:rsidRPr="003E5F61" w:rsidRDefault="003E5F61" w:rsidP="003E5F61">
      <w:pPr>
        <w:rPr>
          <w:rFonts w:ascii="Helvetica" w:hAnsi="Helvetica" w:cs="Helvetica"/>
          <w:b/>
          <w:bCs/>
          <w:color w:val="222222"/>
          <w:sz w:val="21"/>
          <w:szCs w:val="21"/>
        </w:rPr>
      </w:pPr>
    </w:p>
    <w:p w14:paraId="794EA10A" w14:textId="77777777" w:rsidR="003E5F61" w:rsidRPr="003E5F61" w:rsidRDefault="003E5F61" w:rsidP="003E5F61">
      <w:pPr>
        <w:rPr>
          <w:rFonts w:ascii="Helvetica" w:hAnsi="Helvetica" w:cs="Helvetica"/>
          <w:b/>
          <w:bCs/>
          <w:color w:val="222222"/>
          <w:sz w:val="21"/>
          <w:szCs w:val="21"/>
        </w:rPr>
      </w:pPr>
      <w:r w:rsidRPr="003E5F61">
        <w:rPr>
          <w:rFonts w:ascii="Helvetica" w:hAnsi="Helvetica" w:cs="Helvetica" w:hint="eastAsia"/>
          <w:b/>
          <w:bCs/>
          <w:color w:val="222222"/>
          <w:sz w:val="21"/>
          <w:szCs w:val="21"/>
        </w:rPr>
        <w:t>ОБСУВДНИЕ</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РЕЗУЛЬТАТОВ</w:t>
      </w:r>
      <w:r w:rsidRPr="003E5F61">
        <w:rPr>
          <w:rFonts w:ascii="Helvetica" w:hAnsi="Helvetica" w:cs="Helvetica"/>
          <w:b/>
          <w:bCs/>
          <w:color w:val="222222"/>
          <w:sz w:val="21"/>
          <w:szCs w:val="21"/>
        </w:rPr>
        <w:t xml:space="preserve">. </w:t>
      </w:r>
      <w:r w:rsidRPr="003E5F61">
        <w:rPr>
          <w:rFonts w:ascii="Helvetica" w:hAnsi="Helvetica" w:cs="Helvetica" w:hint="eastAsia"/>
          <w:b/>
          <w:bCs/>
          <w:color w:val="222222"/>
          <w:sz w:val="21"/>
          <w:szCs w:val="21"/>
        </w:rPr>
        <w:t>П</w:t>
      </w:r>
    </w:p>
    <w:p w14:paraId="5884E54E" w14:textId="77777777" w:rsidR="003E5F61" w:rsidRPr="003E5F61" w:rsidRDefault="003E5F61" w:rsidP="003E5F61">
      <w:pPr>
        <w:rPr>
          <w:rFonts w:ascii="Helvetica" w:hAnsi="Helvetica" w:cs="Helvetica"/>
          <w:b/>
          <w:bCs/>
          <w:color w:val="222222"/>
          <w:sz w:val="21"/>
          <w:szCs w:val="21"/>
        </w:rPr>
      </w:pPr>
    </w:p>
    <w:p w14:paraId="109CC004" w14:textId="7D5DD818" w:rsidR="00484EB4" w:rsidRPr="003E5F61" w:rsidRDefault="003E5F61" w:rsidP="003E5F61">
      <w:r w:rsidRPr="003E5F61">
        <w:rPr>
          <w:rFonts w:ascii="Helvetica" w:hAnsi="Helvetica" w:cs="Helvetica" w:hint="eastAsia"/>
          <w:b/>
          <w:bCs/>
          <w:color w:val="222222"/>
          <w:sz w:val="21"/>
          <w:szCs w:val="21"/>
        </w:rPr>
        <w:t>ВЫВОДЫ</w:t>
      </w:r>
      <w:r w:rsidRPr="003E5F61">
        <w:rPr>
          <w:rFonts w:ascii="Helvetica" w:hAnsi="Helvetica" w:cs="Helvetica"/>
          <w:b/>
          <w:bCs/>
          <w:color w:val="222222"/>
          <w:sz w:val="21"/>
          <w:szCs w:val="21"/>
        </w:rPr>
        <w:t>.</w:t>
      </w:r>
    </w:p>
    <w:sectPr w:rsidR="00484EB4" w:rsidRPr="003E5F6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85E85" w14:textId="77777777" w:rsidR="006A16CD" w:rsidRDefault="006A16CD">
      <w:pPr>
        <w:spacing w:after="0" w:line="240" w:lineRule="auto"/>
      </w:pPr>
      <w:r>
        <w:separator/>
      </w:r>
    </w:p>
  </w:endnote>
  <w:endnote w:type="continuationSeparator" w:id="0">
    <w:p w14:paraId="04629E51" w14:textId="77777777" w:rsidR="006A16CD" w:rsidRDefault="006A1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B818D" w14:textId="77777777" w:rsidR="006A16CD" w:rsidRDefault="006A16CD"/>
    <w:p w14:paraId="00E5DE49" w14:textId="77777777" w:rsidR="006A16CD" w:rsidRDefault="006A16CD"/>
    <w:p w14:paraId="0D8D44C1" w14:textId="77777777" w:rsidR="006A16CD" w:rsidRDefault="006A16CD"/>
    <w:p w14:paraId="7F93565C" w14:textId="77777777" w:rsidR="006A16CD" w:rsidRDefault="006A16CD"/>
    <w:p w14:paraId="5265003E" w14:textId="77777777" w:rsidR="006A16CD" w:rsidRDefault="006A16CD"/>
    <w:p w14:paraId="07C733A7" w14:textId="77777777" w:rsidR="006A16CD" w:rsidRDefault="006A16CD"/>
    <w:p w14:paraId="00153B14" w14:textId="77777777" w:rsidR="006A16CD" w:rsidRDefault="006A16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8BD00B" wp14:editId="64B905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15840" w14:textId="77777777" w:rsidR="006A16CD" w:rsidRDefault="006A16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8BD0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215840" w14:textId="77777777" w:rsidR="006A16CD" w:rsidRDefault="006A16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882497" w14:textId="77777777" w:rsidR="006A16CD" w:rsidRDefault="006A16CD"/>
    <w:p w14:paraId="06F082C9" w14:textId="77777777" w:rsidR="006A16CD" w:rsidRDefault="006A16CD"/>
    <w:p w14:paraId="53D61689" w14:textId="77777777" w:rsidR="006A16CD" w:rsidRDefault="006A16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0EE885" wp14:editId="3BFB11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3DF42" w14:textId="77777777" w:rsidR="006A16CD" w:rsidRDefault="006A16CD"/>
                          <w:p w14:paraId="7458A5B0" w14:textId="77777777" w:rsidR="006A16CD" w:rsidRDefault="006A16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0EE8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C3DF42" w14:textId="77777777" w:rsidR="006A16CD" w:rsidRDefault="006A16CD"/>
                    <w:p w14:paraId="7458A5B0" w14:textId="77777777" w:rsidR="006A16CD" w:rsidRDefault="006A16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2B647A" w14:textId="77777777" w:rsidR="006A16CD" w:rsidRDefault="006A16CD"/>
    <w:p w14:paraId="36BA8CF0" w14:textId="77777777" w:rsidR="006A16CD" w:rsidRDefault="006A16CD">
      <w:pPr>
        <w:rPr>
          <w:sz w:val="2"/>
          <w:szCs w:val="2"/>
        </w:rPr>
      </w:pPr>
    </w:p>
    <w:p w14:paraId="2DBDAD41" w14:textId="77777777" w:rsidR="006A16CD" w:rsidRDefault="006A16CD"/>
    <w:p w14:paraId="60AC56D3" w14:textId="77777777" w:rsidR="006A16CD" w:rsidRDefault="006A16CD">
      <w:pPr>
        <w:spacing w:after="0" w:line="240" w:lineRule="auto"/>
      </w:pPr>
    </w:p>
  </w:footnote>
  <w:footnote w:type="continuationSeparator" w:id="0">
    <w:p w14:paraId="26938EC0" w14:textId="77777777" w:rsidR="006A16CD" w:rsidRDefault="006A1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6CD"/>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207477</TotalTime>
  <Pages>4</Pages>
  <Words>626</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1748</cp:revision>
  <cp:lastPrinted>2009-02-06T05:36:00Z</cp:lastPrinted>
  <dcterms:created xsi:type="dcterms:W3CDTF">2024-01-07T13:43:00Z</dcterms:created>
  <dcterms:modified xsi:type="dcterms:W3CDTF">2025-11-16T07:43:00Z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