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РОССИЙСКИЙ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УНИВЕРСИТЕТ</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ДРУЖБЫ</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НАРОДОВ</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На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правах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рукописи</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Ганенков</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Евгений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Олегович</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ПЕРСПЕКТИВЫ</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РЕГУЛИРОВАНИЯ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АЭРОКОСМИЧЕСКОЙ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НАВИГАЦИИ</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Специальность</w:t>
      </w:r>
      <w:r w:rsidRPr="0012467B">
        <w:rPr>
          <w:rFonts w:ascii="Trebuchet MS" w:eastAsia="Times New Roman" w:hAnsi="Trebuchet MS" w:cs="Times New Roman"/>
          <w:color w:val="000000"/>
          <w:kern w:val="0"/>
          <w:sz w:val="18"/>
          <w:szCs w:val="18"/>
          <w:lang w:eastAsia="ru-RU"/>
        </w:rPr>
        <w:t xml:space="preserve"> 12.00.10 - </w:t>
      </w:r>
      <w:r w:rsidRPr="0012467B">
        <w:rPr>
          <w:rFonts w:ascii="Trebuchet MS" w:eastAsia="Times New Roman" w:hAnsi="Trebuchet MS" w:cs="Times New Roman" w:hint="eastAsia"/>
          <w:color w:val="000000"/>
          <w:kern w:val="0"/>
          <w:sz w:val="18"/>
          <w:szCs w:val="18"/>
          <w:lang w:eastAsia="ru-RU"/>
        </w:rPr>
        <w:t>Международное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Европейское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ДИССЕРТАЦИЯ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соискание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ученой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степени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кандидата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юридических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наук</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Научный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руководитель</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кандидат</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юридических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наук</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доцент</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Травников</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Александр</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Иванович</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Москва</w:t>
      </w:r>
      <w:r w:rsidRPr="0012467B">
        <w:rPr>
          <w:rFonts w:ascii="Trebuchet MS" w:eastAsia="Times New Roman" w:hAnsi="Trebuchet MS" w:cs="Times New Roman"/>
          <w:color w:val="000000"/>
          <w:kern w:val="0"/>
          <w:sz w:val="18"/>
          <w:szCs w:val="18"/>
          <w:lang w:eastAsia="ru-RU"/>
        </w:rPr>
        <w:t xml:space="preserve"> - 2015</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 xml:space="preserve"> </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СОДЕРЖАНИЕ</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Введение</w:t>
      </w:r>
      <w:r w:rsidRPr="0012467B">
        <w:rPr>
          <w:rFonts w:ascii="Trebuchet MS" w:eastAsia="Times New Roman" w:hAnsi="Trebuchet MS" w:cs="Times New Roman"/>
          <w:color w:val="000000"/>
          <w:kern w:val="0"/>
          <w:sz w:val="18"/>
          <w:szCs w:val="18"/>
          <w:lang w:eastAsia="ru-RU"/>
        </w:rPr>
        <w:tab/>
        <w:t xml:space="preserve"> 3</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Глава</w:t>
      </w:r>
      <w:r w:rsidRPr="0012467B">
        <w:rPr>
          <w:rFonts w:ascii="Trebuchet MS" w:eastAsia="Times New Roman" w:hAnsi="Trebuchet MS" w:cs="Times New Roman"/>
          <w:color w:val="000000"/>
          <w:kern w:val="0"/>
          <w:sz w:val="18"/>
          <w:szCs w:val="18"/>
          <w:lang w:eastAsia="ru-RU"/>
        </w:rPr>
        <w:t xml:space="preserve"> 1. </w:t>
      </w:r>
      <w:r w:rsidRPr="0012467B">
        <w:rPr>
          <w:rFonts w:ascii="Trebuchet MS" w:eastAsia="Times New Roman" w:hAnsi="Trebuchet MS" w:cs="Times New Roman" w:hint="eastAsia"/>
          <w:color w:val="000000"/>
          <w:kern w:val="0"/>
          <w:sz w:val="18"/>
          <w:szCs w:val="18"/>
          <w:lang w:eastAsia="ru-RU"/>
        </w:rPr>
        <w:t>Динамика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определения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статуса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установления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современных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правовых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режимов</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воздушного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ab/>
        <w:t xml:space="preserve"> 20</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1.1.</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Динамика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определения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статуса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установления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действующего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суверенного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воздушного</w:t>
      </w:r>
      <w:r w:rsidRPr="0012467B">
        <w:rPr>
          <w:rFonts w:ascii="Trebuchet MS" w:eastAsia="Times New Roman" w:hAnsi="Trebuchet MS" w:cs="Times New Roman"/>
          <w:color w:val="000000"/>
          <w:kern w:val="0"/>
          <w:sz w:val="18"/>
          <w:szCs w:val="18"/>
          <w:lang w:eastAsia="ru-RU"/>
        </w:rPr>
        <w:t xml:space="preserve"> </w:t>
      </w:r>
      <w:proofErr w:type="gramStart"/>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 xml:space="preserve">  20</w:t>
      </w:r>
      <w:proofErr w:type="gramEnd"/>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1.2.</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Динамика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определения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статуса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установления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действующего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воздушного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ab/>
        <w:t xml:space="preserve"> 38</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1.3.</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Правовое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регулирование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аэронавигации</w:t>
      </w:r>
      <w:r w:rsidRPr="0012467B">
        <w:rPr>
          <w:rFonts w:ascii="Trebuchet MS" w:eastAsia="Times New Roman" w:hAnsi="Trebuchet MS" w:cs="Times New Roman"/>
          <w:color w:val="000000"/>
          <w:kern w:val="0"/>
          <w:sz w:val="18"/>
          <w:szCs w:val="18"/>
          <w:lang w:eastAsia="ru-RU"/>
        </w:rPr>
        <w:tab/>
        <w:t xml:space="preserve"> 48</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Глава</w:t>
      </w:r>
      <w:r w:rsidRPr="0012467B">
        <w:rPr>
          <w:rFonts w:ascii="Trebuchet MS" w:eastAsia="Times New Roman" w:hAnsi="Trebuchet MS" w:cs="Times New Roman"/>
          <w:color w:val="000000"/>
          <w:kern w:val="0"/>
          <w:sz w:val="18"/>
          <w:szCs w:val="18"/>
          <w:lang w:eastAsia="ru-RU"/>
        </w:rPr>
        <w:t xml:space="preserve"> 2. </w:t>
      </w:r>
      <w:r w:rsidRPr="0012467B">
        <w:rPr>
          <w:rFonts w:ascii="Trebuchet MS" w:eastAsia="Times New Roman" w:hAnsi="Trebuchet MS" w:cs="Times New Roman" w:hint="eastAsia"/>
          <w:color w:val="000000"/>
          <w:kern w:val="0"/>
          <w:sz w:val="18"/>
          <w:szCs w:val="18"/>
          <w:lang w:eastAsia="ru-RU"/>
        </w:rPr>
        <w:t>Определение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статуса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формирование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правового</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режима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космического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ab/>
        <w:t xml:space="preserve"> 63</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2.1.</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Актуальные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проблемы</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делимитации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космического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воздушного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ab/>
        <w:t xml:space="preserve"> 63</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2.2.</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Современный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космического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пространства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небесных</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тел</w:t>
      </w:r>
      <w:r w:rsidRPr="0012467B">
        <w:rPr>
          <w:rFonts w:ascii="Trebuchet MS" w:eastAsia="Times New Roman" w:hAnsi="Trebuchet MS" w:cs="Times New Roman"/>
          <w:color w:val="000000"/>
          <w:kern w:val="0"/>
          <w:sz w:val="18"/>
          <w:szCs w:val="18"/>
          <w:lang w:eastAsia="ru-RU"/>
        </w:rPr>
        <w:tab/>
        <w:t xml:space="preserve"> 75</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2.3.</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элементов</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космической</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навигации</w:t>
      </w:r>
      <w:r w:rsidRPr="0012467B">
        <w:rPr>
          <w:rFonts w:ascii="Trebuchet MS" w:eastAsia="Times New Roman" w:hAnsi="Trebuchet MS" w:cs="Times New Roman"/>
          <w:color w:val="000000"/>
          <w:kern w:val="0"/>
          <w:sz w:val="18"/>
          <w:szCs w:val="18"/>
          <w:lang w:eastAsia="ru-RU"/>
        </w:rPr>
        <w:tab/>
        <w:t>103</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Глава</w:t>
      </w:r>
      <w:r w:rsidRPr="0012467B">
        <w:rPr>
          <w:rFonts w:ascii="Trebuchet MS" w:eastAsia="Times New Roman" w:hAnsi="Trebuchet MS" w:cs="Times New Roman"/>
          <w:color w:val="000000"/>
          <w:kern w:val="0"/>
          <w:sz w:val="18"/>
          <w:szCs w:val="18"/>
          <w:lang w:eastAsia="ru-RU"/>
        </w:rPr>
        <w:t xml:space="preserve"> 3. </w:t>
      </w:r>
      <w:r w:rsidRPr="0012467B">
        <w:rPr>
          <w:rFonts w:ascii="Trebuchet MS" w:eastAsia="Times New Roman" w:hAnsi="Trebuchet MS" w:cs="Times New Roman" w:hint="eastAsia"/>
          <w:color w:val="000000"/>
          <w:kern w:val="0"/>
          <w:sz w:val="18"/>
          <w:szCs w:val="18"/>
          <w:lang w:eastAsia="ru-RU"/>
        </w:rPr>
        <w:t>Возможные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подходы</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к</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правовому</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регулированию</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аэрокосмической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навигации</w:t>
      </w:r>
      <w:r w:rsidRPr="0012467B">
        <w:rPr>
          <w:rFonts w:ascii="Trebuchet MS" w:eastAsia="Times New Roman" w:hAnsi="Trebuchet MS" w:cs="Times New Roman"/>
          <w:color w:val="000000"/>
          <w:kern w:val="0"/>
          <w:sz w:val="18"/>
          <w:szCs w:val="18"/>
          <w:lang w:eastAsia="ru-RU"/>
        </w:rPr>
        <w:tab/>
        <w:t>117</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3.1.</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Предпосылки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создания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аэрокосмической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навигации</w:t>
      </w:r>
      <w:r w:rsidRPr="0012467B">
        <w:rPr>
          <w:rFonts w:ascii="Trebuchet MS" w:eastAsia="Times New Roman" w:hAnsi="Trebuchet MS" w:cs="Times New Roman"/>
          <w:color w:val="000000"/>
          <w:kern w:val="0"/>
          <w:sz w:val="18"/>
          <w:szCs w:val="18"/>
          <w:lang w:eastAsia="ru-RU"/>
        </w:rPr>
        <w:tab/>
        <w:t>117</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3.2.</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Содержание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w:t>
      </w:r>
      <w:r w:rsidRPr="0012467B">
        <w:rPr>
          <w:rFonts w:ascii="Trebuchet MS" w:eastAsia="Times New Roman" w:hAnsi="Trebuchet MS" w:cs="Times New Roman"/>
          <w:color w:val="000000"/>
          <w:kern w:val="0"/>
          <w:sz w:val="18"/>
          <w:szCs w:val="18"/>
          <w:lang w:eastAsia="ru-RU"/>
        </w:rPr>
        <w:t>-</w:t>
      </w:r>
      <w:r w:rsidRPr="0012467B">
        <w:rPr>
          <w:rFonts w:ascii="Trebuchet MS" w:eastAsia="Times New Roman" w:hAnsi="Trebuchet MS" w:cs="Times New Roman" w:hint="eastAsia"/>
          <w:color w:val="000000"/>
          <w:kern w:val="0"/>
          <w:sz w:val="18"/>
          <w:szCs w:val="18"/>
          <w:lang w:eastAsia="ru-RU"/>
        </w:rPr>
        <w:t>правового</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режима</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аэрокосмической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навигации</w:t>
      </w:r>
      <w:r w:rsidRPr="0012467B">
        <w:rPr>
          <w:rFonts w:ascii="Trebuchet MS" w:eastAsia="Times New Roman" w:hAnsi="Trebuchet MS" w:cs="Times New Roman"/>
          <w:color w:val="000000"/>
          <w:kern w:val="0"/>
          <w:sz w:val="18"/>
          <w:szCs w:val="18"/>
          <w:lang w:eastAsia="ru-RU"/>
        </w:rPr>
        <w:tab/>
        <w:t>132</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color w:val="000000"/>
          <w:kern w:val="0"/>
          <w:sz w:val="18"/>
          <w:szCs w:val="18"/>
          <w:lang w:eastAsia="ru-RU"/>
        </w:rPr>
        <w:t>3.3.</w:t>
      </w:r>
      <w:r w:rsidRPr="0012467B">
        <w:rPr>
          <w:rFonts w:ascii="Trebuchet MS" w:eastAsia="Times New Roman" w:hAnsi="Trebuchet MS" w:cs="Times New Roman"/>
          <w:color w:val="000000"/>
          <w:kern w:val="0"/>
          <w:sz w:val="18"/>
          <w:szCs w:val="18"/>
          <w:lang w:eastAsia="ru-RU"/>
        </w:rPr>
        <w:tab/>
        <w:t xml:space="preserve"> </w:t>
      </w:r>
      <w:r w:rsidRPr="0012467B">
        <w:rPr>
          <w:rFonts w:ascii="Trebuchet MS" w:eastAsia="Times New Roman" w:hAnsi="Trebuchet MS" w:cs="Times New Roman" w:hint="eastAsia"/>
          <w:color w:val="000000"/>
          <w:kern w:val="0"/>
          <w:sz w:val="18"/>
          <w:szCs w:val="18"/>
          <w:lang w:eastAsia="ru-RU"/>
        </w:rPr>
        <w:t>Обоснование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необходимости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создания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международной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организации</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в</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сфере</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обеспечения</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безопасности</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аэрокосмической</w:t>
      </w:r>
      <w:r w:rsidRPr="0012467B">
        <w:rPr>
          <w:rFonts w:ascii="Trebuchet MS" w:eastAsia="Times New Roman" w:hAnsi="Trebuchet MS" w:cs="Times New Roman"/>
          <w:color w:val="000000"/>
          <w:kern w:val="0"/>
          <w:sz w:val="18"/>
          <w:szCs w:val="18"/>
          <w:lang w:eastAsia="ru-RU"/>
        </w:rPr>
        <w:t xml:space="preserve"> </w:t>
      </w:r>
      <w:r w:rsidRPr="0012467B">
        <w:rPr>
          <w:rFonts w:ascii="Trebuchet MS" w:eastAsia="Times New Roman" w:hAnsi="Trebuchet MS" w:cs="Times New Roman" w:hint="eastAsia"/>
          <w:color w:val="000000"/>
          <w:kern w:val="0"/>
          <w:sz w:val="18"/>
          <w:szCs w:val="18"/>
          <w:lang w:eastAsia="ru-RU"/>
        </w:rPr>
        <w:t>навигации</w:t>
      </w:r>
      <w:r w:rsidRPr="0012467B">
        <w:rPr>
          <w:rFonts w:ascii="Trebuchet MS" w:eastAsia="Times New Roman" w:hAnsi="Trebuchet MS" w:cs="Times New Roman"/>
          <w:color w:val="000000"/>
          <w:kern w:val="0"/>
          <w:sz w:val="18"/>
          <w:szCs w:val="18"/>
          <w:lang w:eastAsia="ru-RU"/>
        </w:rPr>
        <w:tab/>
        <w:t>147</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Заключение</w:t>
      </w:r>
      <w:r w:rsidRPr="0012467B">
        <w:rPr>
          <w:rFonts w:ascii="Trebuchet MS" w:eastAsia="Times New Roman" w:hAnsi="Trebuchet MS" w:cs="Times New Roman"/>
          <w:color w:val="000000"/>
          <w:kern w:val="0"/>
          <w:sz w:val="18"/>
          <w:szCs w:val="18"/>
          <w:lang w:eastAsia="ru-RU"/>
        </w:rPr>
        <w:tab/>
        <w:t xml:space="preserve"> 154</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Библиография</w:t>
      </w:r>
      <w:r w:rsidRPr="0012467B">
        <w:rPr>
          <w:rFonts w:ascii="Trebuchet MS" w:eastAsia="Times New Roman" w:hAnsi="Trebuchet MS" w:cs="Times New Roman"/>
          <w:color w:val="000000"/>
          <w:kern w:val="0"/>
          <w:sz w:val="18"/>
          <w:szCs w:val="18"/>
          <w:lang w:eastAsia="ru-RU"/>
        </w:rPr>
        <w:tab/>
        <w:t xml:space="preserve"> 157</w:t>
      </w:r>
    </w:p>
    <w:p w:rsidR="0012467B" w:rsidRPr="0012467B" w:rsidRDefault="0012467B" w:rsidP="0012467B">
      <w:pPr>
        <w:rPr>
          <w:rFonts w:ascii="Trebuchet MS" w:eastAsia="Times New Roman" w:hAnsi="Trebuchet MS" w:cs="Times New Roman"/>
          <w:color w:val="000000"/>
          <w:kern w:val="0"/>
          <w:sz w:val="18"/>
          <w:szCs w:val="18"/>
          <w:lang w:eastAsia="ru-RU"/>
        </w:rPr>
      </w:pPr>
      <w:r w:rsidRPr="0012467B">
        <w:rPr>
          <w:rFonts w:ascii="Trebuchet MS" w:eastAsia="Times New Roman" w:hAnsi="Trebuchet MS" w:cs="Times New Roman" w:hint="eastAsia"/>
          <w:color w:val="000000"/>
          <w:kern w:val="0"/>
          <w:sz w:val="18"/>
          <w:szCs w:val="18"/>
          <w:lang w:eastAsia="ru-RU"/>
        </w:rPr>
        <w:t>Приложение</w:t>
      </w:r>
      <w:r w:rsidRPr="0012467B">
        <w:rPr>
          <w:rFonts w:ascii="Trebuchet MS" w:eastAsia="Times New Roman" w:hAnsi="Trebuchet MS" w:cs="Times New Roman"/>
          <w:color w:val="000000"/>
          <w:kern w:val="0"/>
          <w:sz w:val="18"/>
          <w:szCs w:val="18"/>
          <w:lang w:eastAsia="ru-RU"/>
        </w:rPr>
        <w:tab/>
        <w:t xml:space="preserve"> 175</w:t>
      </w:r>
    </w:p>
    <w:p w:rsidR="000D4F55" w:rsidRDefault="000D4F55" w:rsidP="0012467B"/>
    <w:p w:rsidR="0012467B" w:rsidRDefault="0012467B" w:rsidP="0012467B"/>
    <w:p w:rsidR="0012467B" w:rsidRDefault="0012467B" w:rsidP="0012467B"/>
    <w:p w:rsidR="0012467B" w:rsidRDefault="0012467B" w:rsidP="0012467B">
      <w:r>
        <w:rPr>
          <w:rFonts w:hint="eastAsia"/>
        </w:rPr>
        <w:t>ЗАКЛЮЧЕНИЕ</w:t>
      </w:r>
    </w:p>
    <w:p w:rsidR="0012467B" w:rsidRDefault="0012467B" w:rsidP="0012467B">
      <w:r>
        <w:rPr>
          <w:rFonts w:hint="eastAsia"/>
        </w:rPr>
        <w:t>Проведенные</w:t>
      </w:r>
      <w:r>
        <w:t></w:t>
      </w:r>
      <w:r>
        <w:rPr>
          <w:rFonts w:hint="eastAsia"/>
        </w:rPr>
        <w:t>диссертантом</w:t>
      </w:r>
      <w:r>
        <w:t></w:t>
      </w:r>
      <w:r>
        <w:rPr>
          <w:rFonts w:hint="eastAsia"/>
        </w:rPr>
        <w:t>исследования</w:t>
      </w:r>
      <w:r>
        <w:t></w:t>
      </w:r>
      <w:r>
        <w:rPr>
          <w:rFonts w:hint="eastAsia"/>
        </w:rPr>
        <w:t>правовых</w:t>
      </w:r>
      <w:r>
        <w:t></w:t>
      </w:r>
      <w:r>
        <w:rPr>
          <w:rFonts w:hint="eastAsia"/>
        </w:rPr>
        <w:t>режимов</w:t>
      </w:r>
      <w:r>
        <w:t></w:t>
      </w:r>
      <w:r>
        <w:rPr>
          <w:rFonts w:hint="eastAsia"/>
        </w:rPr>
        <w:t>воздушного</w:t>
      </w:r>
      <w:r>
        <w:t></w:t>
      </w:r>
      <w:r>
        <w:rPr>
          <w:rFonts w:hint="eastAsia"/>
        </w:rPr>
        <w:t>и</w:t>
      </w:r>
      <w:r>
        <w:t></w:t>
      </w:r>
      <w:r>
        <w:rPr>
          <w:rFonts w:hint="eastAsia"/>
        </w:rPr>
        <w:t>космического</w:t>
      </w:r>
      <w:r>
        <w:t></w:t>
      </w:r>
      <w:r>
        <w:rPr>
          <w:rFonts w:hint="eastAsia"/>
        </w:rPr>
        <w:t>пространств</w:t>
      </w:r>
      <w:r>
        <w:t></w:t>
      </w:r>
      <w:r>
        <w:rPr>
          <w:rFonts w:hint="eastAsia"/>
        </w:rPr>
        <w:t>с</w:t>
      </w:r>
      <w:r>
        <w:t></w:t>
      </w:r>
      <w:r>
        <w:rPr>
          <w:rFonts w:hint="eastAsia"/>
        </w:rPr>
        <w:t>полной</w:t>
      </w:r>
      <w:r>
        <w:t></w:t>
      </w:r>
      <w:r>
        <w:rPr>
          <w:rFonts w:hint="eastAsia"/>
        </w:rPr>
        <w:t>очевидностью</w:t>
      </w:r>
      <w:r>
        <w:t></w:t>
      </w:r>
      <w:r>
        <w:rPr>
          <w:rFonts w:hint="eastAsia"/>
        </w:rPr>
        <w:t>подтверждают</w:t>
      </w:r>
      <w:r>
        <w:t></w:t>
      </w:r>
      <w:r>
        <w:rPr>
          <w:rFonts w:hint="eastAsia"/>
        </w:rPr>
        <w:t>невозможность</w:t>
      </w:r>
      <w:r>
        <w:t></w:t>
      </w:r>
      <w:r>
        <w:rPr>
          <w:rFonts w:hint="eastAsia"/>
        </w:rPr>
        <w:t>применения</w:t>
      </w:r>
      <w:r>
        <w:t></w:t>
      </w:r>
      <w:r>
        <w:rPr>
          <w:rFonts w:hint="eastAsia"/>
        </w:rPr>
        <w:t>ни</w:t>
      </w:r>
      <w:r>
        <w:t></w:t>
      </w:r>
      <w:r>
        <w:rPr>
          <w:rFonts w:hint="eastAsia"/>
        </w:rPr>
        <w:t>одного</w:t>
      </w:r>
      <w:r>
        <w:t></w:t>
      </w:r>
      <w:r>
        <w:rPr>
          <w:rFonts w:hint="eastAsia"/>
        </w:rPr>
        <w:t>из</w:t>
      </w:r>
      <w:r>
        <w:t></w:t>
      </w:r>
      <w:r>
        <w:rPr>
          <w:rFonts w:hint="eastAsia"/>
        </w:rPr>
        <w:t>указанных</w:t>
      </w:r>
      <w:r>
        <w:t></w:t>
      </w:r>
      <w:r>
        <w:rPr>
          <w:rFonts w:hint="eastAsia"/>
        </w:rPr>
        <w:t>правовых</w:t>
      </w:r>
      <w:r>
        <w:t></w:t>
      </w:r>
      <w:r>
        <w:rPr>
          <w:rFonts w:hint="eastAsia"/>
        </w:rPr>
        <w:t>режимов</w:t>
      </w:r>
      <w:r>
        <w:t></w:t>
      </w:r>
      <w:r>
        <w:rPr>
          <w:rFonts w:hint="eastAsia"/>
        </w:rPr>
        <w:t>к</w:t>
      </w:r>
      <w:r>
        <w:t></w:t>
      </w:r>
      <w:r>
        <w:rPr>
          <w:rFonts w:hint="eastAsia"/>
        </w:rPr>
        <w:t>регулированию</w:t>
      </w:r>
      <w:r>
        <w:t></w:t>
      </w:r>
      <w:r>
        <w:rPr>
          <w:rFonts w:hint="eastAsia"/>
        </w:rPr>
        <w:t>аэрокосмических</w:t>
      </w:r>
      <w:r>
        <w:t></w:t>
      </w:r>
      <w:r>
        <w:rPr>
          <w:rFonts w:hint="eastAsia"/>
        </w:rPr>
        <w:t>полетов</w:t>
      </w:r>
      <w:r>
        <w:t></w:t>
      </w:r>
    </w:p>
    <w:p w:rsidR="0012467B" w:rsidRDefault="0012467B" w:rsidP="0012467B">
      <w:r>
        <w:rPr>
          <w:rFonts w:hint="eastAsia"/>
        </w:rPr>
        <w:t>Подробное</w:t>
      </w:r>
      <w:r>
        <w:t></w:t>
      </w:r>
      <w:r>
        <w:rPr>
          <w:rFonts w:hint="eastAsia"/>
        </w:rPr>
        <w:t>изучение</w:t>
      </w:r>
      <w:r>
        <w:t></w:t>
      </w:r>
      <w:r>
        <w:rPr>
          <w:rFonts w:hint="eastAsia"/>
        </w:rPr>
        <w:t>существующего</w:t>
      </w:r>
      <w:r>
        <w:t></w:t>
      </w:r>
      <w:r>
        <w:rPr>
          <w:rFonts w:hint="eastAsia"/>
        </w:rPr>
        <w:t>порядка</w:t>
      </w:r>
      <w:r>
        <w:t></w:t>
      </w:r>
      <w:r>
        <w:rPr>
          <w:rFonts w:hint="eastAsia"/>
        </w:rPr>
        <w:t>навигации</w:t>
      </w:r>
      <w:r>
        <w:t></w:t>
      </w:r>
      <w:r>
        <w:rPr>
          <w:rFonts w:hint="eastAsia"/>
        </w:rPr>
        <w:t>в</w:t>
      </w:r>
      <w:r>
        <w:t></w:t>
      </w:r>
      <w:r>
        <w:rPr>
          <w:rFonts w:hint="eastAsia"/>
        </w:rPr>
        <w:t>космическом</w:t>
      </w:r>
      <w:r>
        <w:t></w:t>
      </w:r>
      <w:r>
        <w:rPr>
          <w:rFonts w:hint="eastAsia"/>
        </w:rPr>
        <w:t>пространстве</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в</w:t>
      </w:r>
      <w:r>
        <w:t></w:t>
      </w:r>
      <w:r>
        <w:rPr>
          <w:rFonts w:hint="eastAsia"/>
        </w:rPr>
        <w:t>условиях</w:t>
      </w:r>
      <w:r>
        <w:t></w:t>
      </w:r>
      <w:r>
        <w:rPr>
          <w:rFonts w:hint="eastAsia"/>
        </w:rPr>
        <w:t>повышающейся</w:t>
      </w:r>
      <w:r>
        <w:t></w:t>
      </w:r>
      <w:r>
        <w:rPr>
          <w:rFonts w:hint="eastAsia"/>
        </w:rPr>
        <w:t>интенсивности</w:t>
      </w:r>
      <w:r>
        <w:t></w:t>
      </w:r>
      <w:r>
        <w:rPr>
          <w:rFonts w:hint="eastAsia"/>
        </w:rPr>
        <w:t>полетов</w:t>
      </w:r>
      <w:r>
        <w:t></w:t>
      </w:r>
      <w:r>
        <w:rPr>
          <w:rFonts w:hint="eastAsia"/>
        </w:rPr>
        <w:t>в</w:t>
      </w:r>
      <w:r>
        <w:t></w:t>
      </w:r>
      <w:r>
        <w:rPr>
          <w:rFonts w:hint="eastAsia"/>
        </w:rPr>
        <w:t>космосе</w:t>
      </w:r>
      <w:r>
        <w:t></w:t>
      </w:r>
      <w:r>
        <w:t></w:t>
      </w:r>
      <w:r>
        <w:rPr>
          <w:rFonts w:hint="eastAsia"/>
        </w:rPr>
        <w:t>с</w:t>
      </w:r>
      <w:r>
        <w:t></w:t>
      </w:r>
      <w:r>
        <w:rPr>
          <w:rFonts w:hint="eastAsia"/>
        </w:rPr>
        <w:t>учетом</w:t>
      </w:r>
      <w:r>
        <w:t></w:t>
      </w:r>
      <w:r>
        <w:rPr>
          <w:rFonts w:hint="eastAsia"/>
        </w:rPr>
        <w:t>использования</w:t>
      </w:r>
      <w:r>
        <w:t></w:t>
      </w:r>
      <w:r>
        <w:rPr>
          <w:rFonts w:hint="eastAsia"/>
        </w:rPr>
        <w:t>аэрокосмических</w:t>
      </w:r>
      <w:r>
        <w:t></w:t>
      </w:r>
      <w:r>
        <w:rPr>
          <w:rFonts w:hint="eastAsia"/>
        </w:rPr>
        <w:t>аппаратов</w:t>
      </w:r>
      <w:r>
        <w:t></w:t>
      </w:r>
      <w:r>
        <w:t></w:t>
      </w:r>
      <w:r>
        <w:rPr>
          <w:rFonts w:hint="eastAsia"/>
        </w:rPr>
        <w:t>тенденции</w:t>
      </w:r>
      <w:r>
        <w:t></w:t>
      </w:r>
      <w:r>
        <w:rPr>
          <w:rFonts w:hint="eastAsia"/>
        </w:rPr>
        <w:t>коммерциализации</w:t>
      </w:r>
      <w:r>
        <w:t></w:t>
      </w:r>
      <w:r>
        <w:rPr>
          <w:rFonts w:hint="eastAsia"/>
        </w:rPr>
        <w:t>космической</w:t>
      </w:r>
      <w:r>
        <w:t></w:t>
      </w:r>
      <w:r>
        <w:rPr>
          <w:rFonts w:hint="eastAsia"/>
        </w:rPr>
        <w:t>деятельности</w:t>
      </w:r>
      <w:r>
        <w:t></w:t>
      </w:r>
      <w:r>
        <w:t></w:t>
      </w:r>
      <w:r>
        <w:rPr>
          <w:rFonts w:hint="eastAsia"/>
        </w:rPr>
        <w:t>увеличения</w:t>
      </w:r>
      <w:r>
        <w:t></w:t>
      </w:r>
      <w:r>
        <w:rPr>
          <w:rFonts w:hint="eastAsia"/>
        </w:rPr>
        <w:t>круга</w:t>
      </w:r>
      <w:r>
        <w:t></w:t>
      </w:r>
      <w:r>
        <w:rPr>
          <w:rFonts w:hint="eastAsia"/>
        </w:rPr>
        <w:t>субъектов</w:t>
      </w:r>
      <w:r>
        <w:t></w:t>
      </w:r>
      <w:r>
        <w:t></w:t>
      </w:r>
      <w:r>
        <w:rPr>
          <w:rFonts w:hint="eastAsia"/>
        </w:rPr>
        <w:t>запускающих</w:t>
      </w:r>
      <w:r>
        <w:t></w:t>
      </w:r>
      <w:r>
        <w:rPr>
          <w:rFonts w:hint="eastAsia"/>
        </w:rPr>
        <w:t>космические</w:t>
      </w:r>
      <w:r>
        <w:t></w:t>
      </w:r>
      <w:r>
        <w:rPr>
          <w:rFonts w:hint="eastAsia"/>
        </w:rPr>
        <w:t>аппараты</w:t>
      </w:r>
      <w:r>
        <w:t></w:t>
      </w:r>
      <w:r>
        <w:t></w:t>
      </w:r>
      <w:r>
        <w:rPr>
          <w:rFonts w:hint="eastAsia"/>
        </w:rPr>
        <w:t>необходимо</w:t>
      </w:r>
      <w:r>
        <w:t></w:t>
      </w:r>
      <w:r>
        <w:rPr>
          <w:rFonts w:hint="eastAsia"/>
        </w:rPr>
        <w:t>в</w:t>
      </w:r>
      <w:r>
        <w:t></w:t>
      </w:r>
      <w:r>
        <w:rPr>
          <w:rFonts w:hint="eastAsia"/>
        </w:rPr>
        <w:t>универсальном</w:t>
      </w:r>
      <w:r>
        <w:t></w:t>
      </w:r>
      <w:r>
        <w:rPr>
          <w:rFonts w:hint="eastAsia"/>
        </w:rPr>
        <w:t>международном</w:t>
      </w:r>
      <w:r>
        <w:t></w:t>
      </w:r>
      <w:r>
        <w:rPr>
          <w:rFonts w:hint="eastAsia"/>
        </w:rPr>
        <w:t>договоре</w:t>
      </w:r>
      <w:r>
        <w:t></w:t>
      </w:r>
      <w:r>
        <w:rPr>
          <w:rFonts w:hint="eastAsia"/>
        </w:rPr>
        <w:t>предусмотреть</w:t>
      </w:r>
      <w:r>
        <w:t></w:t>
      </w:r>
      <w:r>
        <w:rPr>
          <w:rFonts w:hint="eastAsia"/>
        </w:rPr>
        <w:t>нормы</w:t>
      </w:r>
      <w:r>
        <w:t></w:t>
      </w:r>
      <w:r>
        <w:t></w:t>
      </w:r>
      <w:r>
        <w:rPr>
          <w:rFonts w:hint="eastAsia"/>
        </w:rPr>
        <w:t>устанавливающие</w:t>
      </w:r>
      <w:r>
        <w:t></w:t>
      </w:r>
      <w:r>
        <w:rPr>
          <w:rFonts w:hint="eastAsia"/>
        </w:rPr>
        <w:t>международно</w:t>
      </w:r>
      <w:r>
        <w:t></w:t>
      </w:r>
      <w:r>
        <w:rPr>
          <w:rFonts w:hint="eastAsia"/>
        </w:rPr>
        <w:t>правовой</w:t>
      </w:r>
      <w:r>
        <w:t></w:t>
      </w:r>
      <w:r>
        <w:rPr>
          <w:rFonts w:hint="eastAsia"/>
        </w:rPr>
        <w:t>режим</w:t>
      </w:r>
      <w:r>
        <w:t></w:t>
      </w:r>
      <w:r>
        <w:rPr>
          <w:rFonts w:hint="eastAsia"/>
        </w:rPr>
        <w:t>аэрокосмической</w:t>
      </w:r>
      <w:r>
        <w:t></w:t>
      </w:r>
      <w:r>
        <w:rPr>
          <w:rFonts w:hint="eastAsia"/>
        </w:rPr>
        <w:t>навигации</w:t>
      </w:r>
      <w:r>
        <w:t></w:t>
      </w:r>
      <w:r>
        <w:t></w:t>
      </w:r>
      <w:r>
        <w:rPr>
          <w:rFonts w:hint="eastAsia"/>
        </w:rPr>
        <w:t>который</w:t>
      </w:r>
      <w:r>
        <w:t></w:t>
      </w:r>
      <w:r>
        <w:rPr>
          <w:rFonts w:hint="eastAsia"/>
        </w:rPr>
        <w:t>обеспечил</w:t>
      </w:r>
      <w:r>
        <w:t></w:t>
      </w:r>
      <w:r>
        <w:rPr>
          <w:rFonts w:hint="eastAsia"/>
        </w:rPr>
        <w:t>бы</w:t>
      </w:r>
      <w:r>
        <w:t></w:t>
      </w:r>
      <w:r>
        <w:rPr>
          <w:rFonts w:hint="eastAsia"/>
        </w:rPr>
        <w:t>безопасность</w:t>
      </w:r>
      <w:r>
        <w:t></w:t>
      </w:r>
      <w:r>
        <w:rPr>
          <w:rFonts w:hint="eastAsia"/>
        </w:rPr>
        <w:t>движения</w:t>
      </w:r>
      <w:r>
        <w:t></w:t>
      </w:r>
      <w:r>
        <w:rPr>
          <w:rFonts w:hint="eastAsia"/>
        </w:rPr>
        <w:t>в</w:t>
      </w:r>
      <w:r>
        <w:t></w:t>
      </w:r>
      <w:r>
        <w:rPr>
          <w:rFonts w:hint="eastAsia"/>
        </w:rPr>
        <w:t>верхних</w:t>
      </w:r>
      <w:r>
        <w:t></w:t>
      </w:r>
      <w:r>
        <w:rPr>
          <w:rFonts w:hint="eastAsia"/>
        </w:rPr>
        <w:t>пределах</w:t>
      </w:r>
      <w:r>
        <w:t></w:t>
      </w:r>
      <w:r>
        <w:rPr>
          <w:rFonts w:hint="eastAsia"/>
        </w:rPr>
        <w:t>воздушного</w:t>
      </w:r>
      <w:r>
        <w:t></w:t>
      </w:r>
      <w:r>
        <w:rPr>
          <w:rFonts w:hint="eastAsia"/>
        </w:rPr>
        <w:t>пространства</w:t>
      </w:r>
      <w:r>
        <w:t></w:t>
      </w:r>
      <w:r>
        <w:rPr>
          <w:rFonts w:hint="eastAsia"/>
        </w:rPr>
        <w:t>и</w:t>
      </w:r>
      <w:r>
        <w:t></w:t>
      </w:r>
      <w:r>
        <w:rPr>
          <w:rFonts w:hint="eastAsia"/>
        </w:rPr>
        <w:t>в</w:t>
      </w:r>
      <w:r>
        <w:t></w:t>
      </w:r>
      <w:r>
        <w:rPr>
          <w:rFonts w:hint="eastAsia"/>
        </w:rPr>
        <w:t>космосе</w:t>
      </w:r>
      <w:r>
        <w:t></w:t>
      </w:r>
      <w:r>
        <w:rPr>
          <w:rFonts w:hint="eastAsia"/>
        </w:rPr>
        <w:t>при</w:t>
      </w:r>
      <w:r>
        <w:t></w:t>
      </w:r>
      <w:r>
        <w:rPr>
          <w:rFonts w:hint="eastAsia"/>
        </w:rPr>
        <w:t>выполнении</w:t>
      </w:r>
      <w:r>
        <w:t></w:t>
      </w:r>
      <w:r>
        <w:rPr>
          <w:rFonts w:hint="eastAsia"/>
        </w:rPr>
        <w:t>аэрокосмических</w:t>
      </w:r>
      <w:r>
        <w:t></w:t>
      </w:r>
      <w:r>
        <w:rPr>
          <w:rFonts w:hint="eastAsia"/>
        </w:rPr>
        <w:t>полетов</w:t>
      </w:r>
      <w:r>
        <w:t></w:t>
      </w:r>
    </w:p>
    <w:p w:rsidR="0012467B" w:rsidRDefault="0012467B" w:rsidP="0012467B">
      <w:r>
        <w:rPr>
          <w:rFonts w:hint="eastAsia"/>
        </w:rPr>
        <w:t>Анализ</w:t>
      </w:r>
      <w:r>
        <w:t></w:t>
      </w:r>
      <w:r>
        <w:rPr>
          <w:rFonts w:hint="eastAsia"/>
        </w:rPr>
        <w:t>международных</w:t>
      </w:r>
      <w:r>
        <w:t></w:t>
      </w:r>
      <w:r>
        <w:rPr>
          <w:rFonts w:hint="eastAsia"/>
        </w:rPr>
        <w:t>правовых</w:t>
      </w:r>
      <w:r>
        <w:t></w:t>
      </w:r>
      <w:r>
        <w:rPr>
          <w:rFonts w:hint="eastAsia"/>
        </w:rPr>
        <w:t>актов</w:t>
      </w:r>
      <w:r>
        <w:t></w:t>
      </w:r>
      <w:r>
        <w:rPr>
          <w:rFonts w:hint="eastAsia"/>
        </w:rPr>
        <w:t>в</w:t>
      </w:r>
      <w:r>
        <w:t></w:t>
      </w:r>
      <w:r>
        <w:rPr>
          <w:rFonts w:hint="eastAsia"/>
        </w:rPr>
        <w:t>области</w:t>
      </w:r>
      <w:r>
        <w:t></w:t>
      </w:r>
      <w:r>
        <w:rPr>
          <w:rFonts w:hint="eastAsia"/>
        </w:rPr>
        <w:t>воздушного</w:t>
      </w:r>
      <w:r>
        <w:t></w:t>
      </w:r>
      <w:r>
        <w:rPr>
          <w:rFonts w:hint="eastAsia"/>
        </w:rPr>
        <w:t>и</w:t>
      </w:r>
      <w:r>
        <w:t></w:t>
      </w:r>
      <w:r>
        <w:rPr>
          <w:rFonts w:hint="eastAsia"/>
        </w:rPr>
        <w:t>космического</w:t>
      </w:r>
      <w:r>
        <w:t></w:t>
      </w:r>
      <w:r>
        <w:rPr>
          <w:rFonts w:hint="eastAsia"/>
        </w:rPr>
        <w:t>права</w:t>
      </w:r>
      <w:r>
        <w:t></w:t>
      </w:r>
      <w:r>
        <w:rPr>
          <w:rFonts w:hint="eastAsia"/>
        </w:rPr>
        <w:t>и</w:t>
      </w:r>
      <w:r>
        <w:t></w:t>
      </w:r>
      <w:r>
        <w:rPr>
          <w:rFonts w:hint="eastAsia"/>
        </w:rPr>
        <w:t>оценка</w:t>
      </w:r>
      <w:r>
        <w:t></w:t>
      </w:r>
      <w:r>
        <w:rPr>
          <w:rFonts w:hint="eastAsia"/>
        </w:rPr>
        <w:t>их</w:t>
      </w:r>
      <w:r>
        <w:t></w:t>
      </w:r>
      <w:r>
        <w:rPr>
          <w:rFonts w:hint="eastAsia"/>
        </w:rPr>
        <w:t>взаимодействия</w:t>
      </w:r>
      <w:r>
        <w:t></w:t>
      </w:r>
      <w:r>
        <w:t></w:t>
      </w:r>
      <w:r>
        <w:rPr>
          <w:rFonts w:hint="eastAsia"/>
        </w:rPr>
        <w:t>показали</w:t>
      </w:r>
      <w:r>
        <w:t></w:t>
      </w:r>
      <w:r>
        <w:rPr>
          <w:rFonts w:hint="eastAsia"/>
        </w:rPr>
        <w:t>недостаточность</w:t>
      </w:r>
      <w:r>
        <w:t></w:t>
      </w:r>
      <w:r>
        <w:rPr>
          <w:rFonts w:hint="eastAsia"/>
        </w:rPr>
        <w:t>нормативной</w:t>
      </w:r>
      <w:r>
        <w:t></w:t>
      </w:r>
      <w:r>
        <w:rPr>
          <w:rFonts w:hint="eastAsia"/>
        </w:rPr>
        <w:t>базы</w:t>
      </w:r>
      <w:r>
        <w:t></w:t>
      </w:r>
      <w:r>
        <w:t></w:t>
      </w:r>
      <w:r>
        <w:rPr>
          <w:rFonts w:hint="eastAsia"/>
        </w:rPr>
        <w:t>которая</w:t>
      </w:r>
      <w:r>
        <w:t></w:t>
      </w:r>
      <w:r>
        <w:rPr>
          <w:rFonts w:hint="eastAsia"/>
        </w:rPr>
        <w:t>могла</w:t>
      </w:r>
      <w:r>
        <w:t></w:t>
      </w:r>
      <w:r>
        <w:rPr>
          <w:rFonts w:hint="eastAsia"/>
        </w:rPr>
        <w:t>бы</w:t>
      </w:r>
      <w:r>
        <w:t></w:t>
      </w:r>
      <w:r>
        <w:rPr>
          <w:rFonts w:hint="eastAsia"/>
        </w:rPr>
        <w:t>составить</w:t>
      </w:r>
      <w:r>
        <w:t></w:t>
      </w:r>
      <w:r>
        <w:rPr>
          <w:rFonts w:hint="eastAsia"/>
        </w:rPr>
        <w:t>фундамент</w:t>
      </w:r>
      <w:r>
        <w:t></w:t>
      </w:r>
      <w:r>
        <w:rPr>
          <w:rFonts w:hint="eastAsia"/>
        </w:rPr>
        <w:t>для</w:t>
      </w:r>
      <w:r>
        <w:t></w:t>
      </w:r>
      <w:r>
        <w:rPr>
          <w:rFonts w:hint="eastAsia"/>
        </w:rPr>
        <w:t>разработки</w:t>
      </w:r>
      <w:r>
        <w:t></w:t>
      </w:r>
      <w:r>
        <w:rPr>
          <w:rFonts w:hint="eastAsia"/>
        </w:rPr>
        <w:t>и</w:t>
      </w:r>
      <w:r>
        <w:t></w:t>
      </w:r>
      <w:r>
        <w:rPr>
          <w:rFonts w:hint="eastAsia"/>
        </w:rPr>
        <w:t>внедрения</w:t>
      </w:r>
      <w:r>
        <w:t></w:t>
      </w:r>
      <w:r>
        <w:rPr>
          <w:rFonts w:hint="eastAsia"/>
        </w:rPr>
        <w:t>правового</w:t>
      </w:r>
      <w:r>
        <w:t></w:t>
      </w:r>
      <w:r>
        <w:rPr>
          <w:rFonts w:hint="eastAsia"/>
        </w:rPr>
        <w:t>режима</w:t>
      </w:r>
      <w:r>
        <w:t></w:t>
      </w:r>
      <w:r>
        <w:rPr>
          <w:rFonts w:hint="eastAsia"/>
        </w:rPr>
        <w:t>аэрокосмического</w:t>
      </w:r>
      <w:r>
        <w:t></w:t>
      </w:r>
      <w:r>
        <w:rPr>
          <w:rFonts w:hint="eastAsia"/>
        </w:rPr>
        <w:t>пространства</w:t>
      </w:r>
      <w:r>
        <w:t></w:t>
      </w:r>
      <w:r>
        <w:t></w:t>
      </w:r>
      <w:r>
        <w:rPr>
          <w:rFonts w:hint="eastAsia"/>
        </w:rPr>
        <w:t>В</w:t>
      </w:r>
      <w:r>
        <w:t></w:t>
      </w:r>
      <w:r>
        <w:rPr>
          <w:rFonts w:hint="eastAsia"/>
        </w:rPr>
        <w:t>связи</w:t>
      </w:r>
      <w:r>
        <w:t></w:t>
      </w:r>
      <w:r>
        <w:rPr>
          <w:rFonts w:hint="eastAsia"/>
        </w:rPr>
        <w:t>с</w:t>
      </w:r>
      <w:r>
        <w:t></w:t>
      </w:r>
      <w:r>
        <w:rPr>
          <w:rFonts w:hint="eastAsia"/>
        </w:rPr>
        <w:t>этими</w:t>
      </w:r>
      <w:r>
        <w:t></w:t>
      </w:r>
      <w:r>
        <w:t></w:t>
      </w:r>
      <w:r>
        <w:rPr>
          <w:rFonts w:hint="eastAsia"/>
        </w:rPr>
        <w:t>существует</w:t>
      </w:r>
      <w:r>
        <w:t></w:t>
      </w:r>
      <w:r>
        <w:rPr>
          <w:rFonts w:hint="eastAsia"/>
        </w:rPr>
        <w:t>необходимость</w:t>
      </w:r>
      <w:r>
        <w:t></w:t>
      </w:r>
      <w:r>
        <w:rPr>
          <w:rFonts w:hint="eastAsia"/>
        </w:rPr>
        <w:t>принятия</w:t>
      </w:r>
      <w:r>
        <w:t></w:t>
      </w:r>
      <w:r>
        <w:rPr>
          <w:rFonts w:hint="eastAsia"/>
        </w:rPr>
        <w:t>универсальной</w:t>
      </w:r>
      <w:r>
        <w:t></w:t>
      </w:r>
      <w:r>
        <w:rPr>
          <w:rFonts w:hint="eastAsia"/>
        </w:rPr>
        <w:t>Конвенции</w:t>
      </w:r>
      <w:r>
        <w:t></w:t>
      </w:r>
      <w:r>
        <w:rPr>
          <w:rFonts w:hint="eastAsia"/>
        </w:rPr>
        <w:t>о</w:t>
      </w:r>
      <w:r>
        <w:t></w:t>
      </w:r>
      <w:r>
        <w:rPr>
          <w:rFonts w:hint="eastAsia"/>
        </w:rPr>
        <w:t>регулировании</w:t>
      </w:r>
      <w:r>
        <w:t></w:t>
      </w:r>
      <w:r>
        <w:rPr>
          <w:rFonts w:hint="eastAsia"/>
        </w:rPr>
        <w:t>аэрокосмической</w:t>
      </w:r>
      <w:r>
        <w:t></w:t>
      </w:r>
      <w:r>
        <w:rPr>
          <w:rFonts w:hint="eastAsia"/>
        </w:rPr>
        <w:t>навигации</w:t>
      </w:r>
      <w:r>
        <w:t></w:t>
      </w:r>
      <w:r>
        <w:rPr>
          <w:rFonts w:hint="eastAsia"/>
        </w:rPr>
        <w:t>и</w:t>
      </w:r>
      <w:r>
        <w:t></w:t>
      </w:r>
      <w:r>
        <w:rPr>
          <w:rFonts w:hint="eastAsia"/>
        </w:rPr>
        <w:t>приложений</w:t>
      </w:r>
      <w:r>
        <w:t></w:t>
      </w:r>
      <w:r>
        <w:rPr>
          <w:rFonts w:hint="eastAsia"/>
        </w:rPr>
        <w:t>к</w:t>
      </w:r>
      <w:r>
        <w:t></w:t>
      </w:r>
      <w:r>
        <w:rPr>
          <w:rFonts w:hint="eastAsia"/>
        </w:rPr>
        <w:t>ней</w:t>
      </w:r>
      <w:r>
        <w:t></w:t>
      </w:r>
      <w:r>
        <w:rPr>
          <w:rFonts w:hint="eastAsia"/>
        </w:rPr>
        <w:t>в</w:t>
      </w:r>
      <w:r>
        <w:t></w:t>
      </w:r>
      <w:r>
        <w:rPr>
          <w:rFonts w:hint="eastAsia"/>
        </w:rPr>
        <w:t>формате</w:t>
      </w:r>
      <w:r>
        <w:t></w:t>
      </w:r>
      <w:r>
        <w:rPr>
          <w:rFonts w:hint="eastAsia"/>
        </w:rPr>
        <w:t>международных</w:t>
      </w:r>
      <w:r>
        <w:t></w:t>
      </w:r>
      <w:r>
        <w:rPr>
          <w:rFonts w:hint="eastAsia"/>
        </w:rPr>
        <w:t>стандартов</w:t>
      </w:r>
      <w:r>
        <w:t></w:t>
      </w:r>
      <w:r>
        <w:rPr>
          <w:rFonts w:hint="eastAsia"/>
        </w:rPr>
        <w:t>и</w:t>
      </w:r>
      <w:r>
        <w:t></w:t>
      </w:r>
      <w:r>
        <w:rPr>
          <w:rFonts w:hint="eastAsia"/>
        </w:rPr>
        <w:t>рекомендуемой</w:t>
      </w:r>
      <w:r>
        <w:t></w:t>
      </w:r>
      <w:r>
        <w:rPr>
          <w:rFonts w:hint="eastAsia"/>
        </w:rPr>
        <w:t>практики</w:t>
      </w:r>
      <w:r>
        <w:t></w:t>
      </w:r>
      <w:r>
        <w:rPr>
          <w:rFonts w:hint="eastAsia"/>
        </w:rPr>
        <w:t>по</w:t>
      </w:r>
      <w:r>
        <w:t></w:t>
      </w:r>
      <w:r>
        <w:rPr>
          <w:rFonts w:hint="eastAsia"/>
        </w:rPr>
        <w:t>аналогии</w:t>
      </w:r>
      <w:r>
        <w:t></w:t>
      </w:r>
      <w:r>
        <w:rPr>
          <w:rFonts w:hint="eastAsia"/>
        </w:rPr>
        <w:t>с</w:t>
      </w:r>
      <w:r>
        <w:t></w:t>
      </w:r>
      <w:r>
        <w:rPr>
          <w:rFonts w:hint="eastAsia"/>
        </w:rPr>
        <w:t>тем</w:t>
      </w:r>
      <w:r>
        <w:t></w:t>
      </w:r>
      <w:r>
        <w:t></w:t>
      </w:r>
      <w:r>
        <w:rPr>
          <w:rFonts w:hint="eastAsia"/>
        </w:rPr>
        <w:t>как</w:t>
      </w:r>
      <w:r>
        <w:t></w:t>
      </w:r>
      <w:r>
        <w:rPr>
          <w:rFonts w:hint="eastAsia"/>
        </w:rPr>
        <w:t>это</w:t>
      </w:r>
      <w:r>
        <w:t></w:t>
      </w:r>
      <w:r>
        <w:rPr>
          <w:rFonts w:hint="eastAsia"/>
        </w:rPr>
        <w:t>сделано</w:t>
      </w:r>
      <w:r>
        <w:t></w:t>
      </w:r>
      <w:r>
        <w:rPr>
          <w:rFonts w:hint="eastAsia"/>
        </w:rPr>
        <w:t>в</w:t>
      </w:r>
      <w:r>
        <w:t></w:t>
      </w:r>
      <w:r>
        <w:rPr>
          <w:rFonts w:hint="eastAsia"/>
        </w:rPr>
        <w:t>международном</w:t>
      </w:r>
      <w:r>
        <w:t></w:t>
      </w:r>
      <w:r>
        <w:rPr>
          <w:rFonts w:hint="eastAsia"/>
        </w:rPr>
        <w:t>воздушном</w:t>
      </w:r>
      <w:r>
        <w:t></w:t>
      </w:r>
      <w:r>
        <w:rPr>
          <w:rFonts w:hint="eastAsia"/>
        </w:rPr>
        <w:t>праве</w:t>
      </w:r>
      <w:r>
        <w:t></w:t>
      </w:r>
    </w:p>
    <w:p w:rsidR="0012467B" w:rsidRDefault="0012467B" w:rsidP="0012467B">
      <w:r>
        <w:rPr>
          <w:rFonts w:hint="eastAsia"/>
        </w:rPr>
        <w:t>Новая</w:t>
      </w:r>
      <w:r>
        <w:t></w:t>
      </w:r>
      <w:r>
        <w:rPr>
          <w:rFonts w:hint="eastAsia"/>
        </w:rPr>
        <w:t>Конвенция</w:t>
      </w:r>
      <w:r>
        <w:t></w:t>
      </w:r>
      <w:r>
        <w:rPr>
          <w:rFonts w:hint="eastAsia"/>
        </w:rPr>
        <w:t>будет</w:t>
      </w:r>
      <w:r>
        <w:t></w:t>
      </w:r>
      <w:r>
        <w:rPr>
          <w:rFonts w:hint="eastAsia"/>
        </w:rPr>
        <w:t>регулировать</w:t>
      </w:r>
      <w:r>
        <w:t></w:t>
      </w:r>
      <w:r>
        <w:rPr>
          <w:rFonts w:hint="eastAsia"/>
        </w:rPr>
        <w:t>следующие</w:t>
      </w:r>
      <w:r>
        <w:t></w:t>
      </w:r>
      <w:r>
        <w:rPr>
          <w:rFonts w:hint="eastAsia"/>
        </w:rPr>
        <w:t>аспекты</w:t>
      </w:r>
      <w:r>
        <w:t></w:t>
      </w:r>
      <w:r>
        <w:rPr>
          <w:rFonts w:hint="eastAsia"/>
        </w:rPr>
        <w:t>осуществления</w:t>
      </w:r>
      <w:r>
        <w:t></w:t>
      </w:r>
      <w:r>
        <w:rPr>
          <w:rFonts w:hint="eastAsia"/>
        </w:rPr>
        <w:t>аэрокосмических</w:t>
      </w:r>
      <w:r>
        <w:t></w:t>
      </w:r>
      <w:r>
        <w:rPr>
          <w:rFonts w:hint="eastAsia"/>
        </w:rPr>
        <w:t>полетов</w:t>
      </w:r>
      <w:r>
        <w:t></w:t>
      </w:r>
      <w:r>
        <w:t></w:t>
      </w:r>
      <w:r>
        <w:rPr>
          <w:rFonts w:hint="eastAsia"/>
        </w:rPr>
        <w:t>безопасность</w:t>
      </w:r>
      <w:r>
        <w:t></w:t>
      </w:r>
      <w:r>
        <w:rPr>
          <w:rFonts w:hint="eastAsia"/>
        </w:rPr>
        <w:t>запусков</w:t>
      </w:r>
      <w:r>
        <w:t></w:t>
      </w:r>
      <w:r>
        <w:rPr>
          <w:rFonts w:hint="eastAsia"/>
        </w:rPr>
        <w:t>аэрокосмических</w:t>
      </w:r>
      <w:r>
        <w:t></w:t>
      </w:r>
      <w:r>
        <w:rPr>
          <w:rFonts w:hint="eastAsia"/>
        </w:rPr>
        <w:t>аппаратов</w:t>
      </w:r>
      <w:r>
        <w:t></w:t>
      </w:r>
      <w:r>
        <w:rPr>
          <w:rFonts w:hint="eastAsia"/>
        </w:rPr>
        <w:t>и</w:t>
      </w:r>
      <w:r>
        <w:t></w:t>
      </w:r>
      <w:r>
        <w:rPr>
          <w:rFonts w:hint="eastAsia"/>
        </w:rPr>
        <w:t>возвращения</w:t>
      </w:r>
      <w:r>
        <w:t></w:t>
      </w:r>
      <w:r>
        <w:rPr>
          <w:rFonts w:hint="eastAsia"/>
        </w:rPr>
        <w:t>их</w:t>
      </w:r>
      <w:r>
        <w:t></w:t>
      </w:r>
      <w:r>
        <w:rPr>
          <w:rFonts w:hint="eastAsia"/>
        </w:rPr>
        <w:t>на</w:t>
      </w:r>
      <w:r>
        <w:t></w:t>
      </w:r>
      <w:r>
        <w:rPr>
          <w:rFonts w:hint="eastAsia"/>
        </w:rPr>
        <w:t>Землю</w:t>
      </w:r>
      <w:r>
        <w:t></w:t>
      </w:r>
      <w:r>
        <w:t></w:t>
      </w:r>
      <w:r>
        <w:rPr>
          <w:rFonts w:hint="eastAsia"/>
        </w:rPr>
        <w:t>наземную</w:t>
      </w:r>
      <w:r>
        <w:t></w:t>
      </w:r>
      <w:r>
        <w:rPr>
          <w:rFonts w:hint="eastAsia"/>
        </w:rPr>
        <w:t>безопасность</w:t>
      </w:r>
      <w:r>
        <w:t></w:t>
      </w:r>
      <w:r>
        <w:t></w:t>
      </w:r>
      <w:r>
        <w:rPr>
          <w:rFonts w:hint="eastAsia"/>
        </w:rPr>
        <w:t>аэрокосмическую</w:t>
      </w:r>
      <w:r>
        <w:t></w:t>
      </w:r>
      <w:r>
        <w:rPr>
          <w:rFonts w:hint="eastAsia"/>
        </w:rPr>
        <w:t>навигацию</w:t>
      </w:r>
      <w:r>
        <w:t></w:t>
      </w:r>
      <w:r>
        <w:rPr>
          <w:rFonts w:hint="eastAsia"/>
        </w:rPr>
        <w:t>в</w:t>
      </w:r>
      <w:r>
        <w:t></w:t>
      </w:r>
      <w:r>
        <w:rPr>
          <w:rFonts w:hint="eastAsia"/>
        </w:rPr>
        <w:t>воздушном</w:t>
      </w:r>
      <w:r>
        <w:t></w:t>
      </w:r>
      <w:r>
        <w:rPr>
          <w:rFonts w:hint="eastAsia"/>
        </w:rPr>
        <w:t>пространстве</w:t>
      </w:r>
      <w:r>
        <w:t></w:t>
      </w:r>
      <w:r>
        <w:t></w:t>
      </w:r>
      <w:r>
        <w:rPr>
          <w:rFonts w:hint="eastAsia"/>
        </w:rPr>
        <w:t>в</w:t>
      </w:r>
      <w:r>
        <w:t></w:t>
      </w:r>
      <w:r>
        <w:rPr>
          <w:rFonts w:hint="eastAsia"/>
        </w:rPr>
        <w:t>том</w:t>
      </w:r>
      <w:r>
        <w:t></w:t>
      </w:r>
      <w:r>
        <w:rPr>
          <w:rFonts w:hint="eastAsia"/>
        </w:rPr>
        <w:t>числе</w:t>
      </w:r>
      <w:r>
        <w:t></w:t>
      </w:r>
      <w:r>
        <w:t></w:t>
      </w:r>
      <w:r>
        <w:rPr>
          <w:rFonts w:hint="eastAsia"/>
        </w:rPr>
        <w:t>в</w:t>
      </w:r>
      <w:r>
        <w:t></w:t>
      </w:r>
      <w:r>
        <w:rPr>
          <w:rFonts w:hint="eastAsia"/>
        </w:rPr>
        <w:t>его</w:t>
      </w:r>
      <w:r>
        <w:t></w:t>
      </w:r>
      <w:r>
        <w:rPr>
          <w:rFonts w:hint="eastAsia"/>
        </w:rPr>
        <w:t>верхних</w:t>
      </w:r>
      <w:r>
        <w:t></w:t>
      </w:r>
      <w:r>
        <w:rPr>
          <w:rFonts w:hint="eastAsia"/>
        </w:rPr>
        <w:t>пределах</w:t>
      </w:r>
      <w:r>
        <w:t></w:t>
      </w:r>
      <w:r>
        <w:t></w:t>
      </w:r>
      <w:r>
        <w:rPr>
          <w:rFonts w:hint="eastAsia"/>
        </w:rPr>
        <w:t>суборбитальные</w:t>
      </w:r>
      <w:r>
        <w:t></w:t>
      </w:r>
      <w:r>
        <w:rPr>
          <w:rFonts w:hint="eastAsia"/>
        </w:rPr>
        <w:t>полеты</w:t>
      </w:r>
      <w:r>
        <w:t></w:t>
      </w:r>
      <w:r>
        <w:t></w:t>
      </w:r>
      <w:r>
        <w:t></w:t>
      </w:r>
      <w:r>
        <w:rPr>
          <w:rFonts w:hint="eastAsia"/>
        </w:rPr>
        <w:t>а</w:t>
      </w:r>
      <w:r>
        <w:t></w:t>
      </w:r>
      <w:r>
        <w:rPr>
          <w:rFonts w:hint="eastAsia"/>
        </w:rPr>
        <w:t>также</w:t>
      </w:r>
      <w:r>
        <w:t></w:t>
      </w:r>
      <w:r>
        <w:rPr>
          <w:rFonts w:hint="eastAsia"/>
        </w:rPr>
        <w:t>на</w:t>
      </w:r>
      <w:r>
        <w:t></w:t>
      </w:r>
      <w:r>
        <w:rPr>
          <w:rFonts w:hint="eastAsia"/>
        </w:rPr>
        <w:t>орбитах</w:t>
      </w:r>
      <w:r>
        <w:t></w:t>
      </w:r>
      <w:r>
        <w:rPr>
          <w:rFonts w:hint="eastAsia"/>
        </w:rPr>
        <w:t>Земли</w:t>
      </w:r>
      <w:r>
        <w:t></w:t>
      </w:r>
      <w:r>
        <w:rPr>
          <w:rFonts w:hint="eastAsia"/>
        </w:rPr>
        <w:t>и</w:t>
      </w:r>
      <w:r>
        <w:t></w:t>
      </w:r>
      <w:r>
        <w:rPr>
          <w:rFonts w:hint="eastAsia"/>
        </w:rPr>
        <w:t>в</w:t>
      </w:r>
      <w:r>
        <w:t></w:t>
      </w:r>
      <w:r>
        <w:rPr>
          <w:rFonts w:hint="eastAsia"/>
        </w:rPr>
        <w:t>дальнем</w:t>
      </w:r>
      <w:r>
        <w:t></w:t>
      </w:r>
      <w:r>
        <w:rPr>
          <w:rFonts w:hint="eastAsia"/>
        </w:rPr>
        <w:t>космосе</w:t>
      </w:r>
      <w:r>
        <w:t></w:t>
      </w:r>
      <w:r>
        <w:t></w:t>
      </w:r>
      <w:r>
        <w:rPr>
          <w:rFonts w:hint="eastAsia"/>
        </w:rPr>
        <w:t>в</w:t>
      </w:r>
      <w:r>
        <w:t></w:t>
      </w:r>
      <w:r>
        <w:rPr>
          <w:rFonts w:hint="eastAsia"/>
        </w:rPr>
        <w:t>том</w:t>
      </w:r>
      <w:r>
        <w:t></w:t>
      </w:r>
      <w:r>
        <w:rPr>
          <w:rFonts w:hint="eastAsia"/>
        </w:rPr>
        <w:t>числе</w:t>
      </w:r>
      <w:r>
        <w:t></w:t>
      </w:r>
      <w:r>
        <w:t></w:t>
      </w:r>
      <w:r>
        <w:rPr>
          <w:rFonts w:hint="eastAsia"/>
        </w:rPr>
        <w:t>закрепит</w:t>
      </w:r>
      <w:r>
        <w:t></w:t>
      </w:r>
      <w:r>
        <w:rPr>
          <w:rFonts w:hint="eastAsia"/>
        </w:rPr>
        <w:t>за</w:t>
      </w:r>
      <w:r>
        <w:t></w:t>
      </w:r>
      <w:r>
        <w:rPr>
          <w:rFonts w:hint="eastAsia"/>
        </w:rPr>
        <w:t>аэрокосмическими</w:t>
      </w:r>
      <w:r>
        <w:t></w:t>
      </w:r>
      <w:r>
        <w:rPr>
          <w:rFonts w:hint="eastAsia"/>
        </w:rPr>
        <w:t>аппаратами</w:t>
      </w:r>
      <w:r>
        <w:t></w:t>
      </w:r>
      <w:r>
        <w:rPr>
          <w:rFonts w:hint="eastAsia"/>
        </w:rPr>
        <w:t>так</w:t>
      </w:r>
      <w:r>
        <w:t></w:t>
      </w:r>
      <w:r>
        <w:rPr>
          <w:rFonts w:hint="eastAsia"/>
        </w:rPr>
        <w:t>называемые</w:t>
      </w:r>
      <w:r>
        <w:t></w:t>
      </w:r>
      <w:r>
        <w:rPr>
          <w:rFonts w:hint="eastAsia"/>
        </w:rPr>
        <w:t>функциональные</w:t>
      </w:r>
      <w:r>
        <w:t></w:t>
      </w:r>
      <w:r>
        <w:rPr>
          <w:rFonts w:hint="eastAsia"/>
        </w:rPr>
        <w:t>пространства</w:t>
      </w:r>
      <w:r>
        <w:t></w:t>
      </w:r>
      <w:r>
        <w:rPr>
          <w:rFonts w:hint="eastAsia"/>
        </w:rPr>
        <w:t>для</w:t>
      </w:r>
      <w:r>
        <w:t></w:t>
      </w:r>
      <w:r>
        <w:rPr>
          <w:rFonts w:hint="eastAsia"/>
        </w:rPr>
        <w:t>безопасного</w:t>
      </w:r>
      <w:r>
        <w:t></w:t>
      </w:r>
      <w:r>
        <w:rPr>
          <w:rFonts w:hint="eastAsia"/>
        </w:rPr>
        <w:t>управления</w:t>
      </w:r>
      <w:r>
        <w:t></w:t>
      </w:r>
      <w:r>
        <w:rPr>
          <w:rFonts w:hint="eastAsia"/>
        </w:rPr>
        <w:t>движением</w:t>
      </w:r>
      <w:r>
        <w:t></w:t>
      </w:r>
      <w:r>
        <w:rPr>
          <w:rFonts w:hint="eastAsia"/>
        </w:rPr>
        <w:t>в</w:t>
      </w:r>
    </w:p>
    <w:p w:rsidR="0012467B" w:rsidRDefault="0012467B" w:rsidP="0012467B">
      <w:r>
        <w:t></w:t>
      </w:r>
      <w:r>
        <w:t></w:t>
      </w:r>
      <w:r>
        <w:t></w:t>
      </w:r>
    </w:p>
    <w:p w:rsidR="0012467B" w:rsidRDefault="0012467B" w:rsidP="0012467B">
      <w:r>
        <w:t></w:t>
      </w:r>
    </w:p>
    <w:p w:rsidR="0012467B" w:rsidRDefault="0012467B" w:rsidP="0012467B">
      <w:r>
        <w:rPr>
          <w:rFonts w:hint="eastAsia"/>
        </w:rPr>
        <w:lastRenderedPageBreak/>
        <w:t>космосе</w:t>
      </w:r>
      <w:r>
        <w:t></w:t>
      </w:r>
      <w:r>
        <w:t></w:t>
      </w:r>
      <w:r>
        <w:rPr>
          <w:rFonts w:hint="eastAsia"/>
        </w:rPr>
        <w:t>регистрацию</w:t>
      </w:r>
      <w:r>
        <w:t></w:t>
      </w:r>
      <w:r>
        <w:rPr>
          <w:rFonts w:hint="eastAsia"/>
        </w:rPr>
        <w:t>и</w:t>
      </w:r>
      <w:r>
        <w:t></w:t>
      </w:r>
      <w:r>
        <w:rPr>
          <w:rFonts w:hint="eastAsia"/>
        </w:rPr>
        <w:t>сертификацию</w:t>
      </w:r>
      <w:r>
        <w:t></w:t>
      </w:r>
      <w:r>
        <w:rPr>
          <w:rFonts w:hint="eastAsia"/>
        </w:rPr>
        <w:t>аэрокосмических</w:t>
      </w:r>
      <w:r>
        <w:t></w:t>
      </w:r>
      <w:r>
        <w:rPr>
          <w:rFonts w:hint="eastAsia"/>
        </w:rPr>
        <w:t>аппаратов</w:t>
      </w:r>
      <w:r>
        <w:t></w:t>
      </w:r>
      <w:r>
        <w:t></w:t>
      </w:r>
      <w:r>
        <w:rPr>
          <w:rFonts w:hint="eastAsia"/>
        </w:rPr>
        <w:t>аттестацию</w:t>
      </w:r>
      <w:r>
        <w:t></w:t>
      </w:r>
      <w:r>
        <w:rPr>
          <w:rFonts w:hint="eastAsia"/>
        </w:rPr>
        <w:t>экипажей</w:t>
      </w:r>
      <w:r>
        <w:t></w:t>
      </w:r>
      <w:r>
        <w:rPr>
          <w:rFonts w:hint="eastAsia"/>
        </w:rPr>
        <w:t>аппаратов</w:t>
      </w:r>
      <w:r>
        <w:t></w:t>
      </w:r>
      <w:r>
        <w:t></w:t>
      </w:r>
      <w:r>
        <w:rPr>
          <w:rFonts w:hint="eastAsia"/>
        </w:rPr>
        <w:t>вопросы</w:t>
      </w:r>
      <w:r>
        <w:t></w:t>
      </w:r>
      <w:r>
        <w:rPr>
          <w:rFonts w:hint="eastAsia"/>
        </w:rPr>
        <w:t>поиска</w:t>
      </w:r>
      <w:r>
        <w:t></w:t>
      </w:r>
      <w:r>
        <w:rPr>
          <w:rFonts w:hint="eastAsia"/>
        </w:rPr>
        <w:t>и</w:t>
      </w:r>
      <w:r>
        <w:t></w:t>
      </w:r>
      <w:r>
        <w:rPr>
          <w:rFonts w:hint="eastAsia"/>
        </w:rPr>
        <w:t>спасения</w:t>
      </w:r>
      <w:r>
        <w:t></w:t>
      </w:r>
      <w:r>
        <w:rPr>
          <w:rFonts w:hint="eastAsia"/>
        </w:rPr>
        <w:t>экипажа</w:t>
      </w:r>
      <w:r>
        <w:t></w:t>
      </w:r>
      <w:r>
        <w:rPr>
          <w:rFonts w:hint="eastAsia"/>
        </w:rPr>
        <w:t>в</w:t>
      </w:r>
      <w:r>
        <w:t></w:t>
      </w:r>
      <w:r>
        <w:rPr>
          <w:rFonts w:hint="eastAsia"/>
        </w:rPr>
        <w:t>случае</w:t>
      </w:r>
      <w:r>
        <w:t></w:t>
      </w:r>
      <w:r>
        <w:rPr>
          <w:rFonts w:hint="eastAsia"/>
        </w:rPr>
        <w:t>возникновения</w:t>
      </w:r>
      <w:r>
        <w:t></w:t>
      </w:r>
      <w:r>
        <w:rPr>
          <w:rFonts w:hint="eastAsia"/>
        </w:rPr>
        <w:t>внештатных</w:t>
      </w:r>
      <w:r>
        <w:t></w:t>
      </w:r>
      <w:r>
        <w:rPr>
          <w:rFonts w:hint="eastAsia"/>
        </w:rPr>
        <w:t>ситуаций</w:t>
      </w:r>
      <w:r>
        <w:t></w:t>
      </w:r>
      <w:r>
        <w:t></w:t>
      </w:r>
      <w:r>
        <w:rPr>
          <w:rFonts w:hint="eastAsia"/>
        </w:rPr>
        <w:t>а</w:t>
      </w:r>
      <w:r>
        <w:t></w:t>
      </w:r>
      <w:r>
        <w:rPr>
          <w:rFonts w:hint="eastAsia"/>
        </w:rPr>
        <w:t>также</w:t>
      </w:r>
      <w:r>
        <w:t></w:t>
      </w:r>
      <w:r>
        <w:rPr>
          <w:rFonts w:hint="eastAsia"/>
        </w:rPr>
        <w:t>защиту</w:t>
      </w:r>
      <w:r>
        <w:t></w:t>
      </w:r>
      <w:r>
        <w:rPr>
          <w:rFonts w:hint="eastAsia"/>
        </w:rPr>
        <w:t>окружающей</w:t>
      </w:r>
      <w:r>
        <w:t></w:t>
      </w:r>
      <w:r>
        <w:rPr>
          <w:rFonts w:hint="eastAsia"/>
        </w:rPr>
        <w:t>среды</w:t>
      </w:r>
      <w:r>
        <w:t></w:t>
      </w:r>
      <w:r>
        <w:t></w:t>
      </w:r>
      <w:r>
        <w:rPr>
          <w:rFonts w:hint="eastAsia"/>
        </w:rPr>
        <w:t>от</w:t>
      </w:r>
      <w:r>
        <w:t></w:t>
      </w:r>
      <w:r>
        <w:rPr>
          <w:rFonts w:hint="eastAsia"/>
        </w:rPr>
        <w:t>загрязнений</w:t>
      </w:r>
      <w:r>
        <w:t></w:t>
      </w:r>
      <w:r>
        <w:t></w:t>
      </w:r>
      <w:r>
        <w:rPr>
          <w:rFonts w:hint="eastAsia"/>
        </w:rPr>
        <w:t>космического</w:t>
      </w:r>
      <w:r>
        <w:t></w:t>
      </w:r>
      <w:r>
        <w:rPr>
          <w:rFonts w:hint="eastAsia"/>
        </w:rPr>
        <w:t>мусора</w:t>
      </w:r>
      <w:r>
        <w:t></w:t>
      </w:r>
      <w:r>
        <w:t></w:t>
      </w:r>
      <w:r>
        <w:rPr>
          <w:rFonts w:hint="eastAsia"/>
        </w:rPr>
        <w:t>повышенного</w:t>
      </w:r>
      <w:r>
        <w:t></w:t>
      </w:r>
      <w:r>
        <w:rPr>
          <w:rFonts w:hint="eastAsia"/>
        </w:rPr>
        <w:t>уровня</w:t>
      </w:r>
      <w:r>
        <w:t></w:t>
      </w:r>
      <w:r>
        <w:rPr>
          <w:rFonts w:hint="eastAsia"/>
        </w:rPr>
        <w:t>шума</w:t>
      </w:r>
      <w:r>
        <w:t></w:t>
      </w:r>
      <w:r>
        <w:rPr>
          <w:rFonts w:hint="eastAsia"/>
        </w:rPr>
        <w:t>и</w:t>
      </w:r>
      <w:r>
        <w:t></w:t>
      </w:r>
      <w:r>
        <w:rPr>
          <w:rFonts w:hint="eastAsia"/>
        </w:rPr>
        <w:t>др</w:t>
      </w:r>
      <w:r>
        <w:t></w:t>
      </w:r>
      <w:r>
        <w:t></w:t>
      </w:r>
      <w:r>
        <w:rPr>
          <w:rFonts w:hint="eastAsia"/>
        </w:rPr>
        <w:t>видов</w:t>
      </w:r>
      <w:r>
        <w:t></w:t>
      </w:r>
      <w:r>
        <w:rPr>
          <w:rFonts w:hint="eastAsia"/>
        </w:rPr>
        <w:t>воздействия</w:t>
      </w:r>
      <w:r>
        <w:t></w:t>
      </w:r>
      <w:r>
        <w:t></w:t>
      </w:r>
    </w:p>
    <w:p w:rsidR="0012467B" w:rsidRDefault="0012467B" w:rsidP="0012467B">
      <w:r>
        <w:rPr>
          <w:rFonts w:hint="eastAsia"/>
        </w:rPr>
        <w:t>Для</w:t>
      </w:r>
      <w:r>
        <w:t></w:t>
      </w:r>
      <w:r>
        <w:rPr>
          <w:rFonts w:hint="eastAsia"/>
        </w:rPr>
        <w:t>этих</w:t>
      </w:r>
      <w:r>
        <w:t></w:t>
      </w:r>
      <w:r>
        <w:rPr>
          <w:rFonts w:hint="eastAsia"/>
        </w:rPr>
        <w:t>целей</w:t>
      </w:r>
      <w:r>
        <w:t></w:t>
      </w:r>
      <w:r>
        <w:rPr>
          <w:rFonts w:hint="eastAsia"/>
        </w:rPr>
        <w:t>по</w:t>
      </w:r>
      <w:r>
        <w:t></w:t>
      </w:r>
      <w:r>
        <w:rPr>
          <w:rFonts w:hint="eastAsia"/>
        </w:rPr>
        <w:t>разным</w:t>
      </w:r>
      <w:r>
        <w:t></w:t>
      </w:r>
      <w:r>
        <w:rPr>
          <w:rFonts w:hint="eastAsia"/>
        </w:rPr>
        <w:t>причинам</w:t>
      </w:r>
      <w:r>
        <w:t></w:t>
      </w:r>
      <w:r>
        <w:rPr>
          <w:rFonts w:hint="eastAsia"/>
        </w:rPr>
        <w:t>не</w:t>
      </w:r>
      <w:r>
        <w:t></w:t>
      </w:r>
      <w:r>
        <w:rPr>
          <w:rFonts w:hint="eastAsia"/>
        </w:rPr>
        <w:t>могут</w:t>
      </w:r>
      <w:r>
        <w:t></w:t>
      </w:r>
      <w:r>
        <w:rPr>
          <w:rFonts w:hint="eastAsia"/>
        </w:rPr>
        <w:t>быть</w:t>
      </w:r>
      <w:r>
        <w:t></w:t>
      </w:r>
      <w:r>
        <w:rPr>
          <w:rFonts w:hint="eastAsia"/>
        </w:rPr>
        <w:t>использованы</w:t>
      </w:r>
      <w:r>
        <w:t></w:t>
      </w:r>
      <w:r>
        <w:rPr>
          <w:rFonts w:hint="eastAsia"/>
        </w:rPr>
        <w:t>действующие</w:t>
      </w:r>
      <w:r>
        <w:t></w:t>
      </w:r>
      <w:r>
        <w:rPr>
          <w:rFonts w:hint="eastAsia"/>
        </w:rPr>
        <w:t>международные</w:t>
      </w:r>
      <w:r>
        <w:t></w:t>
      </w:r>
      <w:r>
        <w:rPr>
          <w:rFonts w:hint="eastAsia"/>
        </w:rPr>
        <w:t>организации</w:t>
      </w:r>
      <w:r>
        <w:t></w:t>
      </w:r>
      <w:r>
        <w:t></w:t>
      </w:r>
      <w:r>
        <w:rPr>
          <w:rFonts w:hint="eastAsia"/>
        </w:rPr>
        <w:t>ИКАО</w:t>
      </w:r>
      <w:r>
        <w:t></w:t>
      </w:r>
      <w:r>
        <w:rPr>
          <w:rFonts w:hint="eastAsia"/>
        </w:rPr>
        <w:t>или</w:t>
      </w:r>
      <w:r>
        <w:t></w:t>
      </w:r>
      <w:r>
        <w:rPr>
          <w:rFonts w:hint="eastAsia"/>
        </w:rPr>
        <w:t>КОПУОС</w:t>
      </w:r>
      <w:r>
        <w:t></w:t>
      </w:r>
      <w:r>
        <w:t></w:t>
      </w:r>
      <w:r>
        <w:rPr>
          <w:rFonts w:hint="eastAsia"/>
        </w:rPr>
        <w:t>Поэтому</w:t>
      </w:r>
      <w:r>
        <w:t></w:t>
      </w:r>
      <w:r>
        <w:rPr>
          <w:rFonts w:hint="eastAsia"/>
        </w:rPr>
        <w:t>автором</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предложена</w:t>
      </w:r>
      <w:r>
        <w:t></w:t>
      </w:r>
      <w:r>
        <w:rPr>
          <w:rFonts w:hint="eastAsia"/>
        </w:rPr>
        <w:t>идея</w:t>
      </w:r>
      <w:r>
        <w:t></w:t>
      </w:r>
      <w:r>
        <w:rPr>
          <w:rFonts w:hint="eastAsia"/>
        </w:rPr>
        <w:t>создания</w:t>
      </w:r>
      <w:r>
        <w:t></w:t>
      </w:r>
      <w:r>
        <w:rPr>
          <w:rFonts w:hint="eastAsia"/>
        </w:rPr>
        <w:t>МОАН</w:t>
      </w:r>
      <w:r>
        <w:t></w:t>
      </w:r>
      <w:r>
        <w:t></w:t>
      </w:r>
      <w:r>
        <w:rPr>
          <w:rFonts w:hint="eastAsia"/>
        </w:rPr>
        <w:t>одна</w:t>
      </w:r>
      <w:r>
        <w:t></w:t>
      </w:r>
      <w:r>
        <w:rPr>
          <w:rFonts w:hint="eastAsia"/>
        </w:rPr>
        <w:t>из</w:t>
      </w:r>
      <w:r>
        <w:t></w:t>
      </w:r>
      <w:r>
        <w:rPr>
          <w:rFonts w:hint="eastAsia"/>
        </w:rPr>
        <w:t>целей</w:t>
      </w:r>
      <w:r>
        <w:t></w:t>
      </w:r>
      <w:r>
        <w:rPr>
          <w:rFonts w:hint="eastAsia"/>
        </w:rPr>
        <w:t>которой</w:t>
      </w:r>
      <w:r>
        <w:t></w:t>
      </w:r>
      <w:r>
        <w:rPr>
          <w:rFonts w:hint="eastAsia"/>
        </w:rPr>
        <w:t>была</w:t>
      </w:r>
      <w:r>
        <w:t></w:t>
      </w:r>
      <w:r>
        <w:rPr>
          <w:rFonts w:hint="eastAsia"/>
        </w:rPr>
        <w:t>бы</w:t>
      </w:r>
      <w:r>
        <w:t></w:t>
      </w:r>
      <w:r>
        <w:rPr>
          <w:rFonts w:hint="eastAsia"/>
        </w:rPr>
        <w:t>направлена</w:t>
      </w:r>
      <w:r>
        <w:t></w:t>
      </w:r>
      <w:r>
        <w:rPr>
          <w:rFonts w:hint="eastAsia"/>
        </w:rPr>
        <w:t>на</w:t>
      </w:r>
      <w:r>
        <w:t></w:t>
      </w:r>
      <w:r>
        <w:rPr>
          <w:rFonts w:hint="eastAsia"/>
        </w:rPr>
        <w:t>обеспечение</w:t>
      </w:r>
      <w:r>
        <w:t></w:t>
      </w:r>
      <w:r>
        <w:rPr>
          <w:rFonts w:hint="eastAsia"/>
        </w:rPr>
        <w:t>безопасного</w:t>
      </w:r>
      <w:r>
        <w:t></w:t>
      </w:r>
      <w:r>
        <w:t></w:t>
      </w:r>
      <w:r>
        <w:rPr>
          <w:rFonts w:hint="eastAsia"/>
        </w:rPr>
        <w:t>упорядоченного</w:t>
      </w:r>
      <w:r>
        <w:t></w:t>
      </w:r>
      <w:r>
        <w:rPr>
          <w:rFonts w:hint="eastAsia"/>
        </w:rPr>
        <w:t>развития</w:t>
      </w:r>
      <w:r>
        <w:t></w:t>
      </w:r>
      <w:r>
        <w:rPr>
          <w:rFonts w:hint="eastAsia"/>
        </w:rPr>
        <w:t>аэрокосмических</w:t>
      </w:r>
      <w:r>
        <w:t></w:t>
      </w:r>
      <w:r>
        <w:rPr>
          <w:rFonts w:hint="eastAsia"/>
        </w:rPr>
        <w:t>полетов</w:t>
      </w:r>
      <w:r>
        <w:t></w:t>
      </w:r>
      <w:r>
        <w:rPr>
          <w:rFonts w:hint="eastAsia"/>
        </w:rPr>
        <w:t>во</w:t>
      </w:r>
      <w:r>
        <w:t></w:t>
      </w:r>
      <w:r>
        <w:rPr>
          <w:rFonts w:hint="eastAsia"/>
        </w:rPr>
        <w:t>всем</w:t>
      </w:r>
      <w:r>
        <w:t></w:t>
      </w:r>
      <w:r>
        <w:rPr>
          <w:rFonts w:hint="eastAsia"/>
        </w:rPr>
        <w:t>мире</w:t>
      </w:r>
      <w:r>
        <w:t></w:t>
      </w:r>
      <w:r>
        <w:rPr>
          <w:rFonts w:hint="eastAsia"/>
        </w:rPr>
        <w:t>и</w:t>
      </w:r>
      <w:r>
        <w:t></w:t>
      </w:r>
      <w:r>
        <w:rPr>
          <w:rFonts w:hint="eastAsia"/>
        </w:rPr>
        <w:t>другие</w:t>
      </w:r>
      <w:r>
        <w:t></w:t>
      </w:r>
      <w:r>
        <w:rPr>
          <w:rFonts w:hint="eastAsia"/>
        </w:rPr>
        <w:t>аспекты</w:t>
      </w:r>
      <w:r>
        <w:t></w:t>
      </w:r>
      <w:r>
        <w:rPr>
          <w:rFonts w:hint="eastAsia"/>
        </w:rPr>
        <w:t>организации</w:t>
      </w:r>
      <w:r>
        <w:t></w:t>
      </w:r>
      <w:r>
        <w:rPr>
          <w:rFonts w:hint="eastAsia"/>
        </w:rPr>
        <w:t>и</w:t>
      </w:r>
      <w:r>
        <w:t></w:t>
      </w:r>
      <w:r>
        <w:rPr>
          <w:rFonts w:hint="eastAsia"/>
        </w:rPr>
        <w:t>координации</w:t>
      </w:r>
      <w:r>
        <w:t></w:t>
      </w:r>
      <w:r>
        <w:rPr>
          <w:rFonts w:hint="eastAsia"/>
        </w:rPr>
        <w:t>международного</w:t>
      </w:r>
      <w:r>
        <w:t></w:t>
      </w:r>
      <w:r>
        <w:rPr>
          <w:rFonts w:hint="eastAsia"/>
        </w:rPr>
        <w:t>сотрудничества</w:t>
      </w:r>
      <w:r>
        <w:t></w:t>
      </w:r>
      <w:r>
        <w:rPr>
          <w:rFonts w:hint="eastAsia"/>
        </w:rPr>
        <w:t>по</w:t>
      </w:r>
      <w:r>
        <w:t></w:t>
      </w:r>
      <w:r>
        <w:rPr>
          <w:rFonts w:hint="eastAsia"/>
        </w:rPr>
        <w:t>всем</w:t>
      </w:r>
      <w:r>
        <w:t></w:t>
      </w:r>
      <w:r>
        <w:rPr>
          <w:rFonts w:hint="eastAsia"/>
        </w:rPr>
        <w:t>вопросам</w:t>
      </w:r>
      <w:r>
        <w:t></w:t>
      </w:r>
      <w:r>
        <w:rPr>
          <w:rFonts w:hint="eastAsia"/>
        </w:rPr>
        <w:t>данных</w:t>
      </w:r>
      <w:r>
        <w:t></w:t>
      </w:r>
      <w:r>
        <w:rPr>
          <w:rFonts w:hint="eastAsia"/>
        </w:rPr>
        <w:t>видов</w:t>
      </w:r>
      <w:r>
        <w:t></w:t>
      </w:r>
      <w:r>
        <w:rPr>
          <w:rFonts w:hint="eastAsia"/>
        </w:rPr>
        <w:t>полетов</w:t>
      </w:r>
      <w:r>
        <w:t></w:t>
      </w:r>
    </w:p>
    <w:p w:rsidR="0012467B" w:rsidRDefault="0012467B" w:rsidP="0012467B">
      <w:r>
        <w:rPr>
          <w:rFonts w:hint="eastAsia"/>
        </w:rPr>
        <w:t>Это</w:t>
      </w:r>
      <w:r>
        <w:t></w:t>
      </w:r>
      <w:r>
        <w:rPr>
          <w:rFonts w:hint="eastAsia"/>
        </w:rPr>
        <w:t>объясняется</w:t>
      </w:r>
      <w:r>
        <w:t></w:t>
      </w:r>
      <w:r>
        <w:rPr>
          <w:rFonts w:hint="eastAsia"/>
        </w:rPr>
        <w:t>тем</w:t>
      </w:r>
      <w:r>
        <w:t></w:t>
      </w:r>
      <w:r>
        <w:t></w:t>
      </w:r>
      <w:r>
        <w:rPr>
          <w:rFonts w:hint="eastAsia"/>
        </w:rPr>
        <w:t>что</w:t>
      </w:r>
      <w:r>
        <w:t></w:t>
      </w:r>
      <w:r>
        <w:rPr>
          <w:rFonts w:hint="eastAsia"/>
        </w:rPr>
        <w:t>техническая</w:t>
      </w:r>
      <w:r>
        <w:t></w:t>
      </w:r>
      <w:r>
        <w:rPr>
          <w:rFonts w:hint="eastAsia"/>
        </w:rPr>
        <w:t>возможность</w:t>
      </w:r>
      <w:r>
        <w:t></w:t>
      </w:r>
      <w:r>
        <w:rPr>
          <w:rFonts w:hint="eastAsia"/>
        </w:rPr>
        <w:t>объективного</w:t>
      </w:r>
      <w:r>
        <w:t></w:t>
      </w:r>
      <w:r>
        <w:rPr>
          <w:rFonts w:hint="eastAsia"/>
        </w:rPr>
        <w:t>контроля</w:t>
      </w:r>
      <w:r>
        <w:t></w:t>
      </w:r>
      <w:r>
        <w:rPr>
          <w:rFonts w:hint="eastAsia"/>
        </w:rPr>
        <w:t>аэрокосмических</w:t>
      </w:r>
      <w:r>
        <w:t></w:t>
      </w:r>
      <w:r>
        <w:rPr>
          <w:rFonts w:hint="eastAsia"/>
        </w:rPr>
        <w:t>аппаратов</w:t>
      </w:r>
      <w:r>
        <w:t></w:t>
      </w:r>
      <w:r>
        <w:rPr>
          <w:rFonts w:hint="eastAsia"/>
        </w:rPr>
        <w:t>и</w:t>
      </w:r>
      <w:r>
        <w:t></w:t>
      </w:r>
      <w:r>
        <w:rPr>
          <w:rFonts w:hint="eastAsia"/>
        </w:rPr>
        <w:t>космических</w:t>
      </w:r>
      <w:r>
        <w:t></w:t>
      </w:r>
      <w:r>
        <w:rPr>
          <w:rFonts w:hint="eastAsia"/>
        </w:rPr>
        <w:t>объектов</w:t>
      </w:r>
      <w:r>
        <w:t></w:t>
      </w:r>
      <w:r>
        <w:rPr>
          <w:rFonts w:hint="eastAsia"/>
        </w:rPr>
        <w:t>в</w:t>
      </w:r>
      <w:r>
        <w:t></w:t>
      </w:r>
      <w:r>
        <w:rPr>
          <w:rFonts w:hint="eastAsia"/>
        </w:rPr>
        <w:t>космосе</w:t>
      </w:r>
      <w:r>
        <w:t></w:t>
      </w:r>
      <w:r>
        <w:rPr>
          <w:rFonts w:hint="eastAsia"/>
        </w:rPr>
        <w:t>имеется</w:t>
      </w:r>
      <w:r>
        <w:t></w:t>
      </w:r>
      <w:r>
        <w:rPr>
          <w:rFonts w:hint="eastAsia"/>
        </w:rPr>
        <w:t>только</w:t>
      </w:r>
      <w:r>
        <w:t></w:t>
      </w:r>
      <w:r>
        <w:rPr>
          <w:rFonts w:hint="eastAsia"/>
        </w:rPr>
        <w:t>у</w:t>
      </w:r>
      <w:r>
        <w:t></w:t>
      </w:r>
      <w:r>
        <w:rPr>
          <w:rFonts w:hint="eastAsia"/>
        </w:rPr>
        <w:t>нескольких</w:t>
      </w:r>
      <w:r>
        <w:t></w:t>
      </w:r>
      <w:r>
        <w:rPr>
          <w:rFonts w:hint="eastAsia"/>
        </w:rPr>
        <w:t>наиболее</w:t>
      </w:r>
      <w:r>
        <w:t></w:t>
      </w:r>
      <w:r>
        <w:rPr>
          <w:rFonts w:hint="eastAsia"/>
        </w:rPr>
        <w:t>развитых</w:t>
      </w:r>
      <w:r>
        <w:t></w:t>
      </w:r>
      <w:r>
        <w:rPr>
          <w:rFonts w:hint="eastAsia"/>
        </w:rPr>
        <w:t>государств</w:t>
      </w:r>
      <w:r>
        <w:t></w:t>
      </w:r>
      <w:r>
        <w:t></w:t>
      </w:r>
      <w:r>
        <w:rPr>
          <w:rFonts w:hint="eastAsia"/>
        </w:rPr>
        <w:t>Россия</w:t>
      </w:r>
      <w:r>
        <w:t></w:t>
      </w:r>
      <w:r>
        <w:t></w:t>
      </w:r>
      <w:r>
        <w:rPr>
          <w:rFonts w:hint="eastAsia"/>
        </w:rPr>
        <w:t>США</w:t>
      </w:r>
      <w:r>
        <w:t></w:t>
      </w:r>
      <w:r>
        <w:t></w:t>
      </w:r>
      <w:r>
        <w:rPr>
          <w:rFonts w:hint="eastAsia"/>
        </w:rPr>
        <w:t>Китай</w:t>
      </w:r>
      <w:r>
        <w:t></w:t>
      </w:r>
      <w:r>
        <w:t></w:t>
      </w:r>
      <w:r>
        <w:rPr>
          <w:rFonts w:hint="eastAsia"/>
        </w:rPr>
        <w:t>и</w:t>
      </w:r>
      <w:r>
        <w:t></w:t>
      </w:r>
      <w:r>
        <w:rPr>
          <w:rFonts w:hint="eastAsia"/>
        </w:rPr>
        <w:t>ЕКА</w:t>
      </w:r>
      <w:r>
        <w:t></w:t>
      </w:r>
      <w:r>
        <w:t></w:t>
      </w:r>
      <w:r>
        <w:rPr>
          <w:rFonts w:hint="eastAsia"/>
        </w:rPr>
        <w:t>Обмен</w:t>
      </w:r>
      <w:r>
        <w:t></w:t>
      </w:r>
      <w:r>
        <w:rPr>
          <w:rFonts w:hint="eastAsia"/>
        </w:rPr>
        <w:t>получаемой</w:t>
      </w:r>
      <w:r>
        <w:t></w:t>
      </w:r>
      <w:r>
        <w:rPr>
          <w:rFonts w:hint="eastAsia"/>
        </w:rPr>
        <w:t>информацией</w:t>
      </w:r>
      <w:r>
        <w:t></w:t>
      </w:r>
      <w:r>
        <w:rPr>
          <w:rFonts w:hint="eastAsia"/>
        </w:rPr>
        <w:t>в</w:t>
      </w:r>
      <w:r>
        <w:t></w:t>
      </w:r>
      <w:r>
        <w:rPr>
          <w:rFonts w:hint="eastAsia"/>
        </w:rPr>
        <w:t>настоящее</w:t>
      </w:r>
      <w:r>
        <w:t></w:t>
      </w:r>
      <w:r>
        <w:rPr>
          <w:rFonts w:hint="eastAsia"/>
        </w:rPr>
        <w:t>время</w:t>
      </w:r>
      <w:r>
        <w:t></w:t>
      </w:r>
      <w:r>
        <w:rPr>
          <w:rFonts w:hint="eastAsia"/>
        </w:rPr>
        <w:t>осуществляется</w:t>
      </w:r>
      <w:r>
        <w:t></w:t>
      </w:r>
      <w:r>
        <w:rPr>
          <w:rFonts w:hint="eastAsia"/>
        </w:rPr>
        <w:t>на</w:t>
      </w:r>
      <w:r>
        <w:t></w:t>
      </w:r>
      <w:r>
        <w:rPr>
          <w:rFonts w:hint="eastAsia"/>
        </w:rPr>
        <w:t>основе</w:t>
      </w:r>
      <w:r>
        <w:t></w:t>
      </w:r>
      <w:r>
        <w:rPr>
          <w:rFonts w:hint="eastAsia"/>
        </w:rPr>
        <w:t>двусторонних</w:t>
      </w:r>
      <w:r>
        <w:t></w:t>
      </w:r>
      <w:r>
        <w:t></w:t>
      </w:r>
      <w:r>
        <w:rPr>
          <w:rFonts w:hint="eastAsia"/>
        </w:rPr>
        <w:t>джентельменских</w:t>
      </w:r>
      <w:r>
        <w:t></w:t>
      </w:r>
      <w:r>
        <w:t></w:t>
      </w:r>
      <w:r>
        <w:rPr>
          <w:rFonts w:hint="eastAsia"/>
        </w:rPr>
        <w:t>соглашений</w:t>
      </w:r>
      <w:r>
        <w:t></w:t>
      </w:r>
      <w:r>
        <w:rPr>
          <w:rFonts w:hint="eastAsia"/>
        </w:rPr>
        <w:t>между</w:t>
      </w:r>
      <w:r>
        <w:t></w:t>
      </w:r>
      <w:r>
        <w:rPr>
          <w:rFonts w:hint="eastAsia"/>
        </w:rPr>
        <w:t>государствами</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сформировавшиеся</w:t>
      </w:r>
      <w:r>
        <w:t></w:t>
      </w:r>
      <w:r>
        <w:rPr>
          <w:rFonts w:hint="eastAsia"/>
        </w:rPr>
        <w:t>условия</w:t>
      </w:r>
      <w:r>
        <w:t></w:t>
      </w:r>
      <w:r>
        <w:rPr>
          <w:rFonts w:hint="eastAsia"/>
        </w:rPr>
        <w:t>для</w:t>
      </w:r>
      <w:r>
        <w:t></w:t>
      </w:r>
      <w:r>
        <w:rPr>
          <w:rFonts w:hint="eastAsia"/>
        </w:rPr>
        <w:t>обмена</w:t>
      </w:r>
      <w:r>
        <w:t></w:t>
      </w:r>
      <w:r>
        <w:rPr>
          <w:rFonts w:hint="eastAsia"/>
        </w:rPr>
        <w:t>информацией</w:t>
      </w:r>
      <w:r>
        <w:t></w:t>
      </w:r>
      <w:r>
        <w:rPr>
          <w:rFonts w:hint="eastAsia"/>
        </w:rPr>
        <w:t>представляются</w:t>
      </w:r>
      <w:r>
        <w:t></w:t>
      </w:r>
      <w:r>
        <w:rPr>
          <w:rFonts w:hint="eastAsia"/>
        </w:rPr>
        <w:t>не</w:t>
      </w:r>
      <w:r>
        <w:t></w:t>
      </w:r>
      <w:r>
        <w:rPr>
          <w:rFonts w:hint="eastAsia"/>
        </w:rPr>
        <w:t>безопасными</w:t>
      </w:r>
      <w:r>
        <w:t></w:t>
      </w:r>
      <w:r>
        <w:rPr>
          <w:rFonts w:hint="eastAsia"/>
        </w:rPr>
        <w:t>и</w:t>
      </w:r>
      <w:r>
        <w:t></w:t>
      </w:r>
      <w:r>
        <w:rPr>
          <w:rFonts w:hint="eastAsia"/>
        </w:rPr>
        <w:t>мало</w:t>
      </w:r>
      <w:r>
        <w:t></w:t>
      </w:r>
      <w:r>
        <w:rPr>
          <w:rFonts w:hint="eastAsia"/>
        </w:rPr>
        <w:t>эффективными</w:t>
      </w:r>
      <w:r>
        <w:t></w:t>
      </w:r>
      <w:r>
        <w:t></w:t>
      </w:r>
      <w:r>
        <w:rPr>
          <w:rFonts w:hint="eastAsia"/>
        </w:rPr>
        <w:t>Региональные</w:t>
      </w:r>
      <w:r>
        <w:t></w:t>
      </w:r>
      <w:r>
        <w:rPr>
          <w:rFonts w:hint="eastAsia"/>
        </w:rPr>
        <w:t>оперативные</w:t>
      </w:r>
      <w:r>
        <w:t></w:t>
      </w:r>
      <w:r>
        <w:rPr>
          <w:rFonts w:hint="eastAsia"/>
        </w:rPr>
        <w:t>центры</w:t>
      </w:r>
      <w:r>
        <w:t></w:t>
      </w:r>
      <w:r>
        <w:rPr>
          <w:rFonts w:hint="eastAsia"/>
        </w:rPr>
        <w:t>МОАН</w:t>
      </w:r>
      <w:r>
        <w:t></w:t>
      </w:r>
      <w:r>
        <w:t></w:t>
      </w:r>
      <w:r>
        <w:rPr>
          <w:rFonts w:hint="eastAsia"/>
        </w:rPr>
        <w:t>обладающие</w:t>
      </w:r>
      <w:r>
        <w:t></w:t>
      </w:r>
      <w:r>
        <w:rPr>
          <w:rFonts w:hint="eastAsia"/>
        </w:rPr>
        <w:t>средствами</w:t>
      </w:r>
      <w:r>
        <w:t></w:t>
      </w:r>
      <w:r>
        <w:rPr>
          <w:rFonts w:hint="eastAsia"/>
        </w:rPr>
        <w:t>объективного</w:t>
      </w:r>
      <w:r>
        <w:t></w:t>
      </w:r>
      <w:r>
        <w:rPr>
          <w:rFonts w:hint="eastAsia"/>
        </w:rPr>
        <w:t>контроля</w:t>
      </w:r>
      <w:r>
        <w:t></w:t>
      </w:r>
      <w:r>
        <w:t></w:t>
      </w:r>
      <w:r>
        <w:rPr>
          <w:rFonts w:hint="eastAsia"/>
        </w:rPr>
        <w:t>могут</w:t>
      </w:r>
      <w:r>
        <w:t></w:t>
      </w:r>
      <w:r>
        <w:rPr>
          <w:rFonts w:hint="eastAsia"/>
        </w:rPr>
        <w:t>обеспечить</w:t>
      </w:r>
      <w:r>
        <w:t></w:t>
      </w:r>
      <w:r>
        <w:rPr>
          <w:rFonts w:hint="eastAsia"/>
        </w:rPr>
        <w:t>надлежащее</w:t>
      </w:r>
      <w:r>
        <w:t></w:t>
      </w:r>
      <w:r>
        <w:rPr>
          <w:rFonts w:hint="eastAsia"/>
        </w:rPr>
        <w:t>аэронавигационное</w:t>
      </w:r>
      <w:r>
        <w:t></w:t>
      </w:r>
      <w:r>
        <w:rPr>
          <w:rFonts w:hint="eastAsia"/>
        </w:rPr>
        <w:t>обслуживание</w:t>
      </w:r>
      <w:r>
        <w:t></w:t>
      </w:r>
      <w:r>
        <w:rPr>
          <w:rFonts w:hint="eastAsia"/>
        </w:rPr>
        <w:t>аэрокосмических</w:t>
      </w:r>
      <w:r>
        <w:t></w:t>
      </w:r>
      <w:r>
        <w:rPr>
          <w:rFonts w:hint="eastAsia"/>
        </w:rPr>
        <w:t>полетов</w:t>
      </w:r>
      <w:r>
        <w:t></w:t>
      </w:r>
    </w:p>
    <w:p w:rsidR="0012467B" w:rsidRDefault="0012467B" w:rsidP="0012467B">
      <w:r>
        <w:rPr>
          <w:rFonts w:hint="eastAsia"/>
        </w:rPr>
        <w:t>Предполагается</w:t>
      </w:r>
      <w:r>
        <w:t></w:t>
      </w:r>
      <w:r>
        <w:t></w:t>
      </w:r>
      <w:r>
        <w:rPr>
          <w:rFonts w:hint="eastAsia"/>
        </w:rPr>
        <w:t>что</w:t>
      </w:r>
      <w:r>
        <w:t></w:t>
      </w:r>
      <w:r>
        <w:rPr>
          <w:rFonts w:hint="eastAsia"/>
        </w:rPr>
        <w:t>на</w:t>
      </w:r>
      <w:r>
        <w:t></w:t>
      </w:r>
      <w:r>
        <w:rPr>
          <w:rFonts w:hint="eastAsia"/>
        </w:rPr>
        <w:t>предполагаемую</w:t>
      </w:r>
      <w:r>
        <w:t></w:t>
      </w:r>
      <w:r>
        <w:rPr>
          <w:rFonts w:hint="eastAsia"/>
        </w:rPr>
        <w:t>организацию</w:t>
      </w:r>
      <w:r>
        <w:t></w:t>
      </w:r>
      <w:r>
        <w:rPr>
          <w:rFonts w:hint="eastAsia"/>
        </w:rPr>
        <w:t>будут</w:t>
      </w:r>
      <w:r>
        <w:t></w:t>
      </w:r>
      <w:r>
        <w:rPr>
          <w:rFonts w:hint="eastAsia"/>
        </w:rPr>
        <w:t>также</w:t>
      </w:r>
      <w:r>
        <w:t></w:t>
      </w:r>
      <w:r>
        <w:rPr>
          <w:rFonts w:hint="eastAsia"/>
        </w:rPr>
        <w:t>возложены</w:t>
      </w:r>
      <w:r>
        <w:t></w:t>
      </w:r>
      <w:r>
        <w:rPr>
          <w:rFonts w:hint="eastAsia"/>
        </w:rPr>
        <w:t>функции</w:t>
      </w:r>
      <w:r>
        <w:t></w:t>
      </w:r>
      <w:r>
        <w:rPr>
          <w:rFonts w:hint="eastAsia"/>
        </w:rPr>
        <w:t>по</w:t>
      </w:r>
      <w:r>
        <w:t></w:t>
      </w:r>
      <w:r>
        <w:rPr>
          <w:rFonts w:hint="eastAsia"/>
        </w:rPr>
        <w:t>управлению</w:t>
      </w:r>
      <w:r>
        <w:t></w:t>
      </w:r>
      <w:r>
        <w:rPr>
          <w:rFonts w:hint="eastAsia"/>
        </w:rPr>
        <w:t>движением</w:t>
      </w:r>
      <w:r>
        <w:t></w:t>
      </w:r>
      <w:r>
        <w:rPr>
          <w:rFonts w:hint="eastAsia"/>
        </w:rPr>
        <w:t>в</w:t>
      </w:r>
      <w:r>
        <w:t></w:t>
      </w:r>
      <w:r>
        <w:rPr>
          <w:rFonts w:hint="eastAsia"/>
        </w:rPr>
        <w:t>верхних</w:t>
      </w:r>
      <w:r>
        <w:t></w:t>
      </w:r>
      <w:r>
        <w:rPr>
          <w:rFonts w:hint="eastAsia"/>
        </w:rPr>
        <w:t>пределах</w:t>
      </w:r>
      <w:r>
        <w:t></w:t>
      </w:r>
      <w:r>
        <w:rPr>
          <w:rFonts w:hint="eastAsia"/>
        </w:rPr>
        <w:t>воздушного</w:t>
      </w:r>
      <w:r>
        <w:t></w:t>
      </w:r>
      <w:r>
        <w:rPr>
          <w:rFonts w:hint="eastAsia"/>
        </w:rPr>
        <w:t>пространства</w:t>
      </w:r>
      <w:r>
        <w:t></w:t>
      </w:r>
      <w:r>
        <w:rPr>
          <w:rFonts w:hint="eastAsia"/>
        </w:rPr>
        <w:t>и</w:t>
      </w:r>
      <w:r>
        <w:t></w:t>
      </w:r>
      <w:r>
        <w:rPr>
          <w:rFonts w:hint="eastAsia"/>
        </w:rPr>
        <w:t>космосе</w:t>
      </w:r>
      <w:r>
        <w:t></w:t>
      </w:r>
      <w:r>
        <w:t></w:t>
      </w:r>
      <w:r>
        <w:rPr>
          <w:rFonts w:hint="eastAsia"/>
        </w:rPr>
        <w:t>а</w:t>
      </w:r>
      <w:r>
        <w:t></w:t>
      </w:r>
      <w:r>
        <w:rPr>
          <w:rFonts w:hint="eastAsia"/>
        </w:rPr>
        <w:t>также</w:t>
      </w:r>
      <w:r>
        <w:t></w:t>
      </w:r>
      <w:r>
        <w:rPr>
          <w:rFonts w:hint="eastAsia"/>
        </w:rPr>
        <w:t>по</w:t>
      </w:r>
      <w:r>
        <w:t></w:t>
      </w:r>
      <w:r>
        <w:rPr>
          <w:rFonts w:hint="eastAsia"/>
        </w:rPr>
        <w:t>обработке</w:t>
      </w:r>
      <w:r>
        <w:t></w:t>
      </w:r>
      <w:r>
        <w:rPr>
          <w:rFonts w:hint="eastAsia"/>
        </w:rPr>
        <w:t>планов</w:t>
      </w:r>
      <w:r>
        <w:t></w:t>
      </w:r>
      <w:r>
        <w:rPr>
          <w:rFonts w:hint="eastAsia"/>
        </w:rPr>
        <w:t>полетов</w:t>
      </w:r>
      <w:r>
        <w:t></w:t>
      </w:r>
      <w:r>
        <w:rPr>
          <w:rFonts w:hint="eastAsia"/>
        </w:rPr>
        <w:t>аэрокосмических</w:t>
      </w:r>
      <w:r>
        <w:t></w:t>
      </w:r>
      <w:r>
        <w:rPr>
          <w:rFonts w:hint="eastAsia"/>
        </w:rPr>
        <w:t>аппаратов</w:t>
      </w:r>
      <w:r>
        <w:t></w:t>
      </w:r>
    </w:p>
    <w:p w:rsidR="0012467B" w:rsidRDefault="0012467B" w:rsidP="0012467B">
      <w:r>
        <w:rPr>
          <w:rFonts w:hint="eastAsia"/>
        </w:rPr>
        <w:t>Режимы</w:t>
      </w:r>
      <w:r>
        <w:t></w:t>
      </w:r>
      <w:r>
        <w:rPr>
          <w:rFonts w:hint="eastAsia"/>
        </w:rPr>
        <w:t>ответственности</w:t>
      </w:r>
      <w:r>
        <w:t></w:t>
      </w:r>
      <w:r>
        <w:rPr>
          <w:rFonts w:hint="eastAsia"/>
        </w:rPr>
        <w:t>в</w:t>
      </w:r>
      <w:r>
        <w:t></w:t>
      </w:r>
      <w:r>
        <w:rPr>
          <w:rFonts w:hint="eastAsia"/>
        </w:rPr>
        <w:t>космическом</w:t>
      </w:r>
      <w:r>
        <w:t></w:t>
      </w:r>
      <w:r>
        <w:rPr>
          <w:rFonts w:hint="eastAsia"/>
        </w:rPr>
        <w:t>и</w:t>
      </w:r>
      <w:r>
        <w:t></w:t>
      </w:r>
      <w:r>
        <w:rPr>
          <w:rFonts w:hint="eastAsia"/>
        </w:rPr>
        <w:t>воздушном</w:t>
      </w:r>
      <w:r>
        <w:t></w:t>
      </w:r>
      <w:r>
        <w:rPr>
          <w:rFonts w:hint="eastAsia"/>
        </w:rPr>
        <w:t>пространстве</w:t>
      </w:r>
      <w:r>
        <w:t></w:t>
      </w:r>
      <w:r>
        <w:rPr>
          <w:rFonts w:hint="eastAsia"/>
        </w:rPr>
        <w:t>значительно</w:t>
      </w:r>
      <w:r>
        <w:t></w:t>
      </w:r>
      <w:r>
        <w:rPr>
          <w:rFonts w:hint="eastAsia"/>
        </w:rPr>
        <w:t>различаются</w:t>
      </w:r>
      <w:r>
        <w:t></w:t>
      </w:r>
      <w:r>
        <w:t></w:t>
      </w:r>
      <w:r>
        <w:rPr>
          <w:rFonts w:hint="eastAsia"/>
        </w:rPr>
        <w:t>Ни</w:t>
      </w:r>
      <w:r>
        <w:t></w:t>
      </w:r>
      <w:r>
        <w:rPr>
          <w:rFonts w:hint="eastAsia"/>
        </w:rPr>
        <w:t>один</w:t>
      </w:r>
      <w:r>
        <w:t></w:t>
      </w:r>
      <w:r>
        <w:rPr>
          <w:rFonts w:hint="eastAsia"/>
        </w:rPr>
        <w:t>из</w:t>
      </w:r>
      <w:r>
        <w:t></w:t>
      </w:r>
      <w:r>
        <w:rPr>
          <w:rFonts w:hint="eastAsia"/>
        </w:rPr>
        <w:t>них</w:t>
      </w:r>
      <w:r>
        <w:t></w:t>
      </w:r>
      <w:r>
        <w:rPr>
          <w:rFonts w:hint="eastAsia"/>
        </w:rPr>
        <w:t>не</w:t>
      </w:r>
      <w:r>
        <w:t></w:t>
      </w:r>
      <w:r>
        <w:rPr>
          <w:rFonts w:hint="eastAsia"/>
        </w:rPr>
        <w:t>может</w:t>
      </w:r>
      <w:r>
        <w:t></w:t>
      </w:r>
      <w:r>
        <w:rPr>
          <w:rFonts w:hint="eastAsia"/>
        </w:rPr>
        <w:t>полноценно</w:t>
      </w:r>
      <w:r>
        <w:t></w:t>
      </w:r>
      <w:r>
        <w:rPr>
          <w:rFonts w:hint="eastAsia"/>
        </w:rPr>
        <w:t>применяться</w:t>
      </w:r>
      <w:r>
        <w:t></w:t>
      </w:r>
      <w:r>
        <w:rPr>
          <w:rFonts w:hint="eastAsia"/>
        </w:rPr>
        <w:t>при</w:t>
      </w:r>
      <w:r>
        <w:t></w:t>
      </w:r>
      <w:r>
        <w:rPr>
          <w:rFonts w:hint="eastAsia"/>
        </w:rPr>
        <w:t>осуществлении</w:t>
      </w:r>
      <w:r>
        <w:t></w:t>
      </w:r>
      <w:r>
        <w:rPr>
          <w:rFonts w:hint="eastAsia"/>
        </w:rPr>
        <w:t>аэрокосмических</w:t>
      </w:r>
      <w:r>
        <w:t></w:t>
      </w:r>
      <w:r>
        <w:rPr>
          <w:rFonts w:hint="eastAsia"/>
        </w:rPr>
        <w:t>полетов</w:t>
      </w:r>
      <w:r>
        <w:t></w:t>
      </w:r>
      <w:r>
        <w:t></w:t>
      </w:r>
      <w:r>
        <w:rPr>
          <w:rFonts w:hint="eastAsia"/>
        </w:rPr>
        <w:t>Указанные</w:t>
      </w:r>
      <w:r>
        <w:t></w:t>
      </w:r>
      <w:r>
        <w:rPr>
          <w:rFonts w:hint="eastAsia"/>
        </w:rPr>
        <w:t>полеты</w:t>
      </w:r>
      <w:r>
        <w:t></w:t>
      </w:r>
      <w:r>
        <w:rPr>
          <w:rFonts w:hint="eastAsia"/>
        </w:rPr>
        <w:t>должны</w:t>
      </w:r>
      <w:r>
        <w:t></w:t>
      </w:r>
      <w:r>
        <w:rPr>
          <w:rFonts w:hint="eastAsia"/>
        </w:rPr>
        <w:t>регулироваться</w:t>
      </w:r>
      <w:r>
        <w:t></w:t>
      </w:r>
      <w:r>
        <w:rPr>
          <w:rFonts w:hint="eastAsia"/>
        </w:rPr>
        <w:t>на</w:t>
      </w:r>
      <w:r>
        <w:t></w:t>
      </w:r>
      <w:r>
        <w:rPr>
          <w:rFonts w:hint="eastAsia"/>
        </w:rPr>
        <w:t>основе</w:t>
      </w:r>
      <w:r>
        <w:t></w:t>
      </w:r>
      <w:r>
        <w:rPr>
          <w:rFonts w:hint="eastAsia"/>
        </w:rPr>
        <w:t>режима</w:t>
      </w:r>
      <w:r>
        <w:t></w:t>
      </w:r>
      <w:r>
        <w:rPr>
          <w:rFonts w:hint="eastAsia"/>
        </w:rPr>
        <w:t>ответственности</w:t>
      </w:r>
      <w:r>
        <w:t></w:t>
      </w:r>
      <w:r>
        <w:t></w:t>
      </w:r>
      <w:r>
        <w:rPr>
          <w:rFonts w:hint="eastAsia"/>
        </w:rPr>
        <w:t>предусмотренного</w:t>
      </w:r>
    </w:p>
    <w:p w:rsidR="0012467B" w:rsidRDefault="0012467B" w:rsidP="0012467B">
      <w:r>
        <w:t></w:t>
      </w:r>
      <w:r>
        <w:t></w:t>
      </w:r>
      <w:r>
        <w:t></w:t>
      </w:r>
    </w:p>
    <w:p w:rsidR="0012467B" w:rsidRDefault="0012467B" w:rsidP="0012467B">
      <w:r>
        <w:t></w:t>
      </w:r>
    </w:p>
    <w:p w:rsidR="0012467B" w:rsidRPr="0012467B" w:rsidRDefault="0012467B" w:rsidP="0012467B">
      <w:r>
        <w:rPr>
          <w:rFonts w:hint="eastAsia"/>
        </w:rPr>
        <w:t>международным</w:t>
      </w:r>
      <w:r>
        <w:t></w:t>
      </w:r>
      <w:r>
        <w:rPr>
          <w:rFonts w:hint="eastAsia"/>
        </w:rPr>
        <w:t>космическим</w:t>
      </w:r>
      <w:r>
        <w:t></w:t>
      </w:r>
      <w:r>
        <w:rPr>
          <w:rFonts w:hint="eastAsia"/>
        </w:rPr>
        <w:t>правом</w:t>
      </w:r>
      <w:r>
        <w:t></w:t>
      </w:r>
      <w:r>
        <w:rPr>
          <w:rFonts w:hint="eastAsia"/>
        </w:rPr>
        <w:t>при</w:t>
      </w:r>
      <w:r>
        <w:t></w:t>
      </w:r>
      <w:r>
        <w:rPr>
          <w:rFonts w:hint="eastAsia"/>
        </w:rPr>
        <w:t>условии</w:t>
      </w:r>
      <w:r>
        <w:t></w:t>
      </w:r>
      <w:r>
        <w:rPr>
          <w:rFonts w:hint="eastAsia"/>
        </w:rPr>
        <w:t>его</w:t>
      </w:r>
      <w:r>
        <w:t></w:t>
      </w:r>
      <w:r>
        <w:rPr>
          <w:rFonts w:hint="eastAsia"/>
        </w:rPr>
        <w:t>доработки</w:t>
      </w:r>
      <w:r>
        <w:t></w:t>
      </w:r>
      <w:r>
        <w:t></w:t>
      </w:r>
      <w:r>
        <w:rPr>
          <w:rFonts w:hint="eastAsia"/>
        </w:rPr>
        <w:t>Совершенствование</w:t>
      </w:r>
      <w:r>
        <w:t></w:t>
      </w:r>
      <w:r>
        <w:rPr>
          <w:rFonts w:hint="eastAsia"/>
        </w:rPr>
        <w:t>режима</w:t>
      </w:r>
      <w:r>
        <w:t></w:t>
      </w:r>
      <w:r>
        <w:rPr>
          <w:rFonts w:hint="eastAsia"/>
        </w:rPr>
        <w:t>должно</w:t>
      </w:r>
      <w:r>
        <w:t></w:t>
      </w:r>
      <w:r>
        <w:rPr>
          <w:rFonts w:hint="eastAsia"/>
        </w:rPr>
        <w:t>коснуться</w:t>
      </w:r>
      <w:r>
        <w:t></w:t>
      </w:r>
      <w:r>
        <w:rPr>
          <w:rFonts w:hint="eastAsia"/>
        </w:rPr>
        <w:t>понятийного</w:t>
      </w:r>
      <w:r>
        <w:t></w:t>
      </w:r>
      <w:r>
        <w:rPr>
          <w:rFonts w:hint="eastAsia"/>
        </w:rPr>
        <w:t>аппарата</w:t>
      </w:r>
      <w:r>
        <w:t></w:t>
      </w:r>
      <w:r>
        <w:t></w:t>
      </w:r>
      <w:r>
        <w:rPr>
          <w:rFonts w:hint="eastAsia"/>
        </w:rPr>
        <w:t>а</w:t>
      </w:r>
      <w:r>
        <w:t></w:t>
      </w:r>
      <w:r>
        <w:rPr>
          <w:rFonts w:hint="eastAsia"/>
        </w:rPr>
        <w:t>также</w:t>
      </w:r>
      <w:r>
        <w:t></w:t>
      </w:r>
      <w:r>
        <w:rPr>
          <w:rFonts w:hint="eastAsia"/>
        </w:rPr>
        <w:t>закрепления</w:t>
      </w:r>
      <w:r>
        <w:t></w:t>
      </w:r>
      <w:r>
        <w:rPr>
          <w:rFonts w:hint="eastAsia"/>
        </w:rPr>
        <w:t>точных</w:t>
      </w:r>
      <w:r>
        <w:t></w:t>
      </w:r>
      <w:r>
        <w:rPr>
          <w:rFonts w:hint="eastAsia"/>
        </w:rPr>
        <w:t>критериев</w:t>
      </w:r>
      <w:r>
        <w:t></w:t>
      </w:r>
      <w:r>
        <w:rPr>
          <w:rFonts w:hint="eastAsia"/>
        </w:rPr>
        <w:t>наступления</w:t>
      </w:r>
      <w:r>
        <w:t></w:t>
      </w:r>
      <w:r>
        <w:rPr>
          <w:rFonts w:hint="eastAsia"/>
        </w:rPr>
        <w:t>ответственности</w:t>
      </w:r>
      <w:r>
        <w:t></w:t>
      </w:r>
      <w:r>
        <w:rPr>
          <w:rFonts w:hint="eastAsia"/>
        </w:rPr>
        <w:t>государств</w:t>
      </w:r>
      <w:r>
        <w:t></w:t>
      </w:r>
      <w:bookmarkStart w:id="0" w:name="_GoBack"/>
      <w:bookmarkEnd w:id="0"/>
    </w:p>
    <w:sectPr w:rsidR="0012467B" w:rsidRPr="001246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92F" w:rsidRDefault="0074492F">
      <w:pPr>
        <w:spacing w:after="0" w:line="240" w:lineRule="auto"/>
      </w:pPr>
      <w:r>
        <w:separator/>
      </w:r>
    </w:p>
  </w:endnote>
  <w:endnote w:type="continuationSeparator" w:id="0">
    <w:p w:rsidR="0074492F" w:rsidRDefault="0074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92F" w:rsidRDefault="0074492F"/>
    <w:p w:rsidR="0074492F" w:rsidRDefault="0074492F"/>
    <w:p w:rsidR="0074492F" w:rsidRDefault="0074492F"/>
    <w:p w:rsidR="0074492F" w:rsidRDefault="0074492F"/>
    <w:p w:rsidR="0074492F" w:rsidRDefault="0074492F"/>
    <w:p w:rsidR="0074492F" w:rsidRDefault="0074492F"/>
    <w:p w:rsidR="0074492F" w:rsidRDefault="0074492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92F" w:rsidRDefault="00744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492F" w:rsidRDefault="007449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492F" w:rsidRDefault="0074492F"/>
    <w:p w:rsidR="0074492F" w:rsidRDefault="0074492F"/>
    <w:p w:rsidR="0074492F" w:rsidRDefault="0074492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92F" w:rsidRDefault="0074492F"/>
                          <w:p w:rsidR="0074492F" w:rsidRDefault="007449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492F" w:rsidRDefault="0074492F"/>
                    <w:p w:rsidR="0074492F" w:rsidRDefault="007449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492F" w:rsidRDefault="0074492F"/>
    <w:p w:rsidR="0074492F" w:rsidRDefault="0074492F">
      <w:pPr>
        <w:rPr>
          <w:sz w:val="2"/>
          <w:szCs w:val="2"/>
        </w:rPr>
      </w:pPr>
    </w:p>
    <w:p w:rsidR="0074492F" w:rsidRDefault="0074492F"/>
    <w:p w:rsidR="0074492F" w:rsidRDefault="0074492F">
      <w:pPr>
        <w:spacing w:after="0" w:line="240" w:lineRule="auto"/>
      </w:pPr>
    </w:p>
  </w:footnote>
  <w:footnote w:type="continuationSeparator" w:id="0">
    <w:p w:rsidR="0074492F" w:rsidRDefault="0074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2F"/>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8149B-EC9E-4666-ADAA-0E3D096B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32192</TotalTime>
  <Pages>3</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2266</cp:revision>
  <cp:lastPrinted>2009-02-06T05:36:00Z</cp:lastPrinted>
  <dcterms:created xsi:type="dcterms:W3CDTF">2023-09-07T12:38:00Z</dcterms:created>
  <dcterms:modified xsi:type="dcterms:W3CDTF">2023-12-21T09:54:00Z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