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765D" w14:textId="7E1E322B" w:rsidR="005A792C" w:rsidRDefault="00142817" w:rsidP="00142817">
      <w:pPr>
        <w:rPr>
          <w:rFonts w:ascii="Times New Roman" w:eastAsia="Arial Unicode MS" w:hAnsi="Times New Roman" w:cs="Times New Roman"/>
          <w:b/>
          <w:bCs/>
          <w:color w:val="000000"/>
          <w:kern w:val="0"/>
          <w:sz w:val="28"/>
          <w:szCs w:val="28"/>
          <w:lang w:eastAsia="ru-RU" w:bidi="uk-UA"/>
        </w:rPr>
      </w:pPr>
      <w:r w:rsidRPr="00142817">
        <w:rPr>
          <w:rFonts w:ascii="Times New Roman" w:eastAsia="Arial Unicode MS" w:hAnsi="Times New Roman" w:cs="Times New Roman" w:hint="eastAsia"/>
          <w:b/>
          <w:bCs/>
          <w:color w:val="000000"/>
          <w:kern w:val="0"/>
          <w:sz w:val="28"/>
          <w:szCs w:val="28"/>
          <w:lang w:eastAsia="ru-RU" w:bidi="uk-UA"/>
        </w:rPr>
        <w:t>Тверской</w:t>
      </w:r>
      <w:r w:rsidRPr="00142817">
        <w:rPr>
          <w:rFonts w:ascii="Times New Roman" w:eastAsia="Arial Unicode MS" w:hAnsi="Times New Roman" w:cs="Times New Roman"/>
          <w:b/>
          <w:bCs/>
          <w:color w:val="000000"/>
          <w:kern w:val="0"/>
          <w:sz w:val="28"/>
          <w:szCs w:val="28"/>
          <w:lang w:eastAsia="ru-RU" w:bidi="uk-UA"/>
        </w:rPr>
        <w:t xml:space="preserve"> </w:t>
      </w:r>
      <w:r w:rsidRPr="00142817">
        <w:rPr>
          <w:rFonts w:ascii="Times New Roman" w:eastAsia="Arial Unicode MS" w:hAnsi="Times New Roman" w:cs="Times New Roman" w:hint="eastAsia"/>
          <w:b/>
          <w:bCs/>
          <w:color w:val="000000"/>
          <w:kern w:val="0"/>
          <w:sz w:val="28"/>
          <w:szCs w:val="28"/>
          <w:lang w:eastAsia="ru-RU" w:bidi="uk-UA"/>
        </w:rPr>
        <w:t>Денис</w:t>
      </w:r>
      <w:r w:rsidRPr="00142817">
        <w:rPr>
          <w:rFonts w:ascii="Times New Roman" w:eastAsia="Arial Unicode MS" w:hAnsi="Times New Roman" w:cs="Times New Roman"/>
          <w:b/>
          <w:bCs/>
          <w:color w:val="000000"/>
          <w:kern w:val="0"/>
          <w:sz w:val="28"/>
          <w:szCs w:val="28"/>
          <w:lang w:eastAsia="ru-RU" w:bidi="uk-UA"/>
        </w:rPr>
        <w:t xml:space="preserve"> </w:t>
      </w:r>
      <w:r w:rsidRPr="00142817">
        <w:rPr>
          <w:rFonts w:ascii="Times New Roman" w:eastAsia="Arial Unicode MS" w:hAnsi="Times New Roman" w:cs="Times New Roman" w:hint="eastAsia"/>
          <w:b/>
          <w:bCs/>
          <w:color w:val="000000"/>
          <w:kern w:val="0"/>
          <w:sz w:val="28"/>
          <w:szCs w:val="28"/>
          <w:lang w:eastAsia="ru-RU" w:bidi="uk-UA"/>
        </w:rPr>
        <w:t>Никитович</w:t>
      </w:r>
      <w:r>
        <w:rPr>
          <w:rFonts w:ascii="Times New Roman" w:eastAsia="Arial Unicode MS" w:hAnsi="Times New Roman" w:cs="Times New Roman" w:hint="eastAsia"/>
          <w:b/>
          <w:bCs/>
          <w:color w:val="000000"/>
          <w:kern w:val="0"/>
          <w:sz w:val="28"/>
          <w:szCs w:val="28"/>
          <w:lang w:eastAsia="ru-RU" w:bidi="uk-UA"/>
        </w:rPr>
        <w:t xml:space="preserve"> </w:t>
      </w:r>
      <w:r w:rsidRPr="00142817">
        <w:rPr>
          <w:rFonts w:ascii="Times New Roman" w:eastAsia="Arial Unicode MS" w:hAnsi="Times New Roman" w:cs="Times New Roman" w:hint="eastAsia"/>
          <w:b/>
          <w:bCs/>
          <w:color w:val="000000"/>
          <w:kern w:val="0"/>
          <w:sz w:val="28"/>
          <w:szCs w:val="28"/>
          <w:lang w:eastAsia="ru-RU" w:bidi="uk-UA"/>
        </w:rPr>
        <w:t>Модели</w:t>
      </w:r>
      <w:r w:rsidRPr="00142817">
        <w:rPr>
          <w:rFonts w:ascii="Times New Roman" w:eastAsia="Arial Unicode MS" w:hAnsi="Times New Roman" w:cs="Times New Roman"/>
          <w:b/>
          <w:bCs/>
          <w:color w:val="000000"/>
          <w:kern w:val="0"/>
          <w:sz w:val="28"/>
          <w:szCs w:val="28"/>
          <w:lang w:eastAsia="ru-RU" w:bidi="uk-UA"/>
        </w:rPr>
        <w:t xml:space="preserve"> </w:t>
      </w:r>
      <w:r w:rsidRPr="00142817">
        <w:rPr>
          <w:rFonts w:ascii="Times New Roman" w:eastAsia="Arial Unicode MS" w:hAnsi="Times New Roman" w:cs="Times New Roman" w:hint="eastAsia"/>
          <w:b/>
          <w:bCs/>
          <w:color w:val="000000"/>
          <w:kern w:val="0"/>
          <w:sz w:val="28"/>
          <w:szCs w:val="28"/>
          <w:lang w:eastAsia="ru-RU" w:bidi="uk-UA"/>
        </w:rPr>
        <w:t>специализации</w:t>
      </w:r>
      <w:r w:rsidRPr="00142817">
        <w:rPr>
          <w:rFonts w:ascii="Times New Roman" w:eastAsia="Arial Unicode MS" w:hAnsi="Times New Roman" w:cs="Times New Roman"/>
          <w:b/>
          <w:bCs/>
          <w:color w:val="000000"/>
          <w:kern w:val="0"/>
          <w:sz w:val="28"/>
          <w:szCs w:val="28"/>
          <w:lang w:eastAsia="ru-RU" w:bidi="uk-UA"/>
        </w:rPr>
        <w:t xml:space="preserve"> </w:t>
      </w:r>
      <w:r w:rsidRPr="00142817">
        <w:rPr>
          <w:rFonts w:ascii="Times New Roman" w:eastAsia="Arial Unicode MS" w:hAnsi="Times New Roman" w:cs="Times New Roman" w:hint="eastAsia"/>
          <w:b/>
          <w:bCs/>
          <w:color w:val="000000"/>
          <w:kern w:val="0"/>
          <w:sz w:val="28"/>
          <w:szCs w:val="28"/>
          <w:lang w:eastAsia="ru-RU" w:bidi="uk-UA"/>
        </w:rPr>
        <w:t>в</w:t>
      </w:r>
      <w:r w:rsidRPr="00142817">
        <w:rPr>
          <w:rFonts w:ascii="Times New Roman" w:eastAsia="Arial Unicode MS" w:hAnsi="Times New Roman" w:cs="Times New Roman"/>
          <w:b/>
          <w:bCs/>
          <w:color w:val="000000"/>
          <w:kern w:val="0"/>
          <w:sz w:val="28"/>
          <w:szCs w:val="28"/>
          <w:lang w:eastAsia="ru-RU" w:bidi="uk-UA"/>
        </w:rPr>
        <w:t xml:space="preserve"> </w:t>
      </w:r>
      <w:r w:rsidRPr="00142817">
        <w:rPr>
          <w:rFonts w:ascii="Times New Roman" w:eastAsia="Arial Unicode MS" w:hAnsi="Times New Roman" w:cs="Times New Roman" w:hint="eastAsia"/>
          <w:b/>
          <w:bCs/>
          <w:color w:val="000000"/>
          <w:kern w:val="0"/>
          <w:sz w:val="28"/>
          <w:szCs w:val="28"/>
          <w:lang w:eastAsia="ru-RU" w:bidi="uk-UA"/>
        </w:rPr>
        <w:t>многоклеточных</w:t>
      </w:r>
      <w:r w:rsidRPr="00142817">
        <w:rPr>
          <w:rFonts w:ascii="Times New Roman" w:eastAsia="Arial Unicode MS" w:hAnsi="Times New Roman" w:cs="Times New Roman"/>
          <w:b/>
          <w:bCs/>
          <w:color w:val="000000"/>
          <w:kern w:val="0"/>
          <w:sz w:val="28"/>
          <w:szCs w:val="28"/>
          <w:lang w:eastAsia="ru-RU" w:bidi="uk-UA"/>
        </w:rPr>
        <w:t xml:space="preserve"> </w:t>
      </w:r>
      <w:r w:rsidRPr="00142817">
        <w:rPr>
          <w:rFonts w:ascii="Times New Roman" w:eastAsia="Arial Unicode MS" w:hAnsi="Times New Roman" w:cs="Times New Roman" w:hint="eastAsia"/>
          <w:b/>
          <w:bCs/>
          <w:color w:val="000000"/>
          <w:kern w:val="0"/>
          <w:sz w:val="28"/>
          <w:szCs w:val="28"/>
          <w:lang w:eastAsia="ru-RU" w:bidi="uk-UA"/>
        </w:rPr>
        <w:t>системах</w:t>
      </w:r>
    </w:p>
    <w:p w14:paraId="6A1E2FBF" w14:textId="77777777" w:rsidR="00142817" w:rsidRDefault="00142817" w:rsidP="00142817">
      <w:r>
        <w:rPr>
          <w:rFonts w:hint="eastAsia"/>
        </w:rPr>
        <w:t>ОГЛАВЛЕНИЕ</w:t>
      </w:r>
      <w:r>
        <w:t xml:space="preserve"> </w:t>
      </w:r>
      <w:r>
        <w:rPr>
          <w:rFonts w:hint="eastAsia"/>
        </w:rPr>
        <w:t>ДИССЕРТАЦИИ</w:t>
      </w:r>
    </w:p>
    <w:p w14:paraId="231AAE2C" w14:textId="77777777" w:rsidR="00142817" w:rsidRDefault="00142817" w:rsidP="00142817">
      <w:r>
        <w:rPr>
          <w:rFonts w:hint="eastAsia"/>
        </w:rPr>
        <w:t>кандидат</w:t>
      </w:r>
      <w:r>
        <w:t xml:space="preserve"> </w:t>
      </w:r>
      <w:r>
        <w:rPr>
          <w:rFonts w:hint="eastAsia"/>
        </w:rPr>
        <w:t>наук</w:t>
      </w:r>
      <w:r>
        <w:t xml:space="preserve"> </w:t>
      </w:r>
      <w:r>
        <w:rPr>
          <w:rFonts w:hint="eastAsia"/>
        </w:rPr>
        <w:t>Тверской</w:t>
      </w:r>
      <w:r>
        <w:t xml:space="preserve"> </w:t>
      </w:r>
      <w:r>
        <w:rPr>
          <w:rFonts w:hint="eastAsia"/>
        </w:rPr>
        <w:t>Денис</w:t>
      </w:r>
      <w:r>
        <w:t xml:space="preserve"> </w:t>
      </w:r>
      <w:r>
        <w:rPr>
          <w:rFonts w:hint="eastAsia"/>
        </w:rPr>
        <w:t>Никитович</w:t>
      </w:r>
    </w:p>
    <w:p w14:paraId="51988428" w14:textId="77777777" w:rsidR="00142817" w:rsidRDefault="00142817" w:rsidP="00142817">
      <w:r>
        <w:rPr>
          <w:rFonts w:hint="eastAsia"/>
        </w:rPr>
        <w:t>Введение</w:t>
      </w:r>
    </w:p>
    <w:p w14:paraId="6312D8E2" w14:textId="77777777" w:rsidR="00142817" w:rsidRDefault="00142817" w:rsidP="00142817"/>
    <w:p w14:paraId="65173496" w14:textId="77777777" w:rsidR="00142817" w:rsidRDefault="00142817" w:rsidP="00142817">
      <w:r>
        <w:t xml:space="preserve">1 </w:t>
      </w:r>
      <w:r>
        <w:rPr>
          <w:rFonts w:hint="eastAsia"/>
        </w:rPr>
        <w:t>Задачи</w:t>
      </w:r>
      <w:r>
        <w:t xml:space="preserve"> </w:t>
      </w:r>
      <w:r>
        <w:rPr>
          <w:rFonts w:hint="eastAsia"/>
        </w:rPr>
        <w:t>специализации</w:t>
      </w:r>
      <w:r>
        <w:t xml:space="preserve">: </w:t>
      </w:r>
      <w:r>
        <w:rPr>
          <w:rFonts w:hint="eastAsia"/>
        </w:rPr>
        <w:t>обзор</w:t>
      </w:r>
      <w:r>
        <w:t xml:space="preserve"> </w:t>
      </w:r>
      <w:r>
        <w:rPr>
          <w:rFonts w:hint="eastAsia"/>
        </w:rPr>
        <w:t>литературы</w:t>
      </w:r>
    </w:p>
    <w:p w14:paraId="46493A34" w14:textId="77777777" w:rsidR="00142817" w:rsidRDefault="00142817" w:rsidP="00142817"/>
    <w:p w14:paraId="024AC352" w14:textId="77777777" w:rsidR="00142817" w:rsidRDefault="00142817" w:rsidP="00142817">
      <w:r>
        <w:t xml:space="preserve">1.1 </w:t>
      </w:r>
      <w:r>
        <w:rPr>
          <w:rFonts w:hint="eastAsia"/>
        </w:rPr>
        <w:t>Теория</w:t>
      </w:r>
      <w:r>
        <w:t xml:space="preserve"> </w:t>
      </w:r>
      <w:r>
        <w:rPr>
          <w:rFonts w:hint="eastAsia"/>
        </w:rPr>
        <w:t>систем</w:t>
      </w:r>
      <w:r>
        <w:t xml:space="preserve"> </w:t>
      </w:r>
      <w:r>
        <w:rPr>
          <w:rFonts w:hint="eastAsia"/>
        </w:rPr>
        <w:t>и</w:t>
      </w:r>
      <w:r>
        <w:t xml:space="preserve"> </w:t>
      </w:r>
      <w:r>
        <w:rPr>
          <w:rFonts w:hint="eastAsia"/>
        </w:rPr>
        <w:t>математическое</w:t>
      </w:r>
      <w:r>
        <w:t xml:space="preserve"> </w:t>
      </w:r>
      <w:r>
        <w:rPr>
          <w:rFonts w:hint="eastAsia"/>
        </w:rPr>
        <w:t>моделирование</w:t>
      </w:r>
    </w:p>
    <w:p w14:paraId="0933DFE2" w14:textId="77777777" w:rsidR="00142817" w:rsidRDefault="00142817" w:rsidP="00142817"/>
    <w:p w14:paraId="26209255" w14:textId="77777777" w:rsidR="00142817" w:rsidRDefault="00142817" w:rsidP="00142817">
      <w:r>
        <w:t xml:space="preserve">1.1.1 </w:t>
      </w:r>
      <w:r>
        <w:rPr>
          <w:rFonts w:hint="eastAsia"/>
        </w:rPr>
        <w:t>Общие</w:t>
      </w:r>
      <w:r>
        <w:t xml:space="preserve"> </w:t>
      </w:r>
      <w:r>
        <w:rPr>
          <w:rFonts w:hint="eastAsia"/>
        </w:rPr>
        <w:t>сведения</w:t>
      </w:r>
    </w:p>
    <w:p w14:paraId="4A9A9E4F" w14:textId="77777777" w:rsidR="00142817" w:rsidRDefault="00142817" w:rsidP="00142817"/>
    <w:p w14:paraId="28B82CAE" w14:textId="77777777" w:rsidR="00142817" w:rsidRDefault="00142817" w:rsidP="00142817">
      <w:r>
        <w:t xml:space="preserve">1.1.2 </w:t>
      </w:r>
      <w:r>
        <w:rPr>
          <w:rFonts w:hint="eastAsia"/>
        </w:rPr>
        <w:t>Задачи</w:t>
      </w:r>
      <w:r>
        <w:t xml:space="preserve"> </w:t>
      </w:r>
      <w:r>
        <w:rPr>
          <w:rFonts w:hint="eastAsia"/>
        </w:rPr>
        <w:t>системной</w:t>
      </w:r>
      <w:r>
        <w:t xml:space="preserve"> </w:t>
      </w:r>
      <w:r>
        <w:rPr>
          <w:rFonts w:hint="eastAsia"/>
        </w:rPr>
        <w:t>оптимизации</w:t>
      </w:r>
    </w:p>
    <w:p w14:paraId="3C96E7A0" w14:textId="77777777" w:rsidR="00142817" w:rsidRDefault="00142817" w:rsidP="00142817"/>
    <w:p w14:paraId="0440CBDB" w14:textId="77777777" w:rsidR="00142817" w:rsidRDefault="00142817" w:rsidP="00142817">
      <w:r>
        <w:t xml:space="preserve">1.1.3 </w:t>
      </w:r>
      <w:r>
        <w:rPr>
          <w:rFonts w:hint="eastAsia"/>
        </w:rPr>
        <w:t>Задачи</w:t>
      </w:r>
      <w:r>
        <w:t xml:space="preserve"> </w:t>
      </w:r>
      <w:r>
        <w:rPr>
          <w:rFonts w:hint="eastAsia"/>
        </w:rPr>
        <w:t>оптимального</w:t>
      </w:r>
      <w:r>
        <w:t xml:space="preserve"> </w:t>
      </w:r>
      <w:r>
        <w:rPr>
          <w:rFonts w:hint="eastAsia"/>
        </w:rPr>
        <w:t>распределения</w:t>
      </w:r>
      <w:r>
        <w:t xml:space="preserve"> </w:t>
      </w:r>
      <w:r>
        <w:rPr>
          <w:rFonts w:hint="eastAsia"/>
        </w:rPr>
        <w:t>ресурсов</w:t>
      </w:r>
      <w:r>
        <w:t xml:space="preserve"> (</w:t>
      </w:r>
      <w:r>
        <w:rPr>
          <w:rFonts w:hint="eastAsia"/>
        </w:rPr>
        <w:t>в</w:t>
      </w:r>
      <w:r>
        <w:t xml:space="preserve"> </w:t>
      </w:r>
      <w:r>
        <w:rPr>
          <w:rFonts w:hint="eastAsia"/>
        </w:rPr>
        <w:t>простейшей</w:t>
      </w:r>
      <w:r>
        <w:t xml:space="preserve"> </w:t>
      </w:r>
      <w:r>
        <w:rPr>
          <w:rFonts w:hint="eastAsia"/>
        </w:rPr>
        <w:t>постановке</w:t>
      </w:r>
      <w:r>
        <w:t>)</w:t>
      </w:r>
    </w:p>
    <w:p w14:paraId="44D94529" w14:textId="77777777" w:rsidR="00142817" w:rsidRDefault="00142817" w:rsidP="00142817"/>
    <w:p w14:paraId="5E3EFD00" w14:textId="77777777" w:rsidR="00142817" w:rsidRDefault="00142817" w:rsidP="00142817">
      <w:r>
        <w:t xml:space="preserve">1.2 </w:t>
      </w:r>
      <w:r>
        <w:rPr>
          <w:rFonts w:hint="eastAsia"/>
        </w:rPr>
        <w:t>Задачи</w:t>
      </w:r>
      <w:r>
        <w:t xml:space="preserve"> </w:t>
      </w:r>
      <w:r>
        <w:rPr>
          <w:rFonts w:hint="eastAsia"/>
        </w:rPr>
        <w:t>специализации</w:t>
      </w:r>
      <w:r>
        <w:t xml:space="preserve"> </w:t>
      </w:r>
      <w:r>
        <w:rPr>
          <w:rFonts w:hint="eastAsia"/>
        </w:rPr>
        <w:t>в</w:t>
      </w:r>
      <w:r>
        <w:t xml:space="preserve"> </w:t>
      </w:r>
      <w:r>
        <w:rPr>
          <w:rFonts w:hint="eastAsia"/>
        </w:rPr>
        <w:t>различных</w:t>
      </w:r>
      <w:r>
        <w:t xml:space="preserve"> </w:t>
      </w:r>
      <w:r>
        <w:rPr>
          <w:rFonts w:hint="eastAsia"/>
        </w:rPr>
        <w:t>областях</w:t>
      </w:r>
      <w:r>
        <w:t xml:space="preserve"> </w:t>
      </w:r>
      <w:r>
        <w:rPr>
          <w:rFonts w:hint="eastAsia"/>
        </w:rPr>
        <w:t>знаний</w:t>
      </w:r>
    </w:p>
    <w:p w14:paraId="317CD14D" w14:textId="77777777" w:rsidR="00142817" w:rsidRDefault="00142817" w:rsidP="00142817"/>
    <w:p w14:paraId="1C764AD2" w14:textId="77777777" w:rsidR="00142817" w:rsidRDefault="00142817" w:rsidP="00142817">
      <w:r>
        <w:t xml:space="preserve">1.3 </w:t>
      </w:r>
      <w:r>
        <w:rPr>
          <w:rFonts w:hint="eastAsia"/>
        </w:rPr>
        <w:t>Модели</w:t>
      </w:r>
      <w:r>
        <w:t xml:space="preserve"> </w:t>
      </w:r>
      <w:r>
        <w:rPr>
          <w:rFonts w:hint="eastAsia"/>
        </w:rPr>
        <w:t>специализации</w:t>
      </w:r>
      <w:r>
        <w:t xml:space="preserve"> </w:t>
      </w:r>
      <w:r>
        <w:rPr>
          <w:rFonts w:hint="eastAsia"/>
        </w:rPr>
        <w:t>в</w:t>
      </w:r>
      <w:r>
        <w:t xml:space="preserve"> </w:t>
      </w:r>
      <w:r>
        <w:rPr>
          <w:rFonts w:hint="eastAsia"/>
        </w:rPr>
        <w:t>изучении</w:t>
      </w:r>
      <w:r>
        <w:t xml:space="preserve"> </w:t>
      </w:r>
      <w:r>
        <w:rPr>
          <w:rFonts w:hint="eastAsia"/>
        </w:rPr>
        <w:t>многоклеточных</w:t>
      </w:r>
      <w:r>
        <w:t xml:space="preserve"> </w:t>
      </w:r>
      <w:r>
        <w:rPr>
          <w:rFonts w:hint="eastAsia"/>
        </w:rPr>
        <w:t>организмов</w:t>
      </w:r>
    </w:p>
    <w:p w14:paraId="01211796" w14:textId="77777777" w:rsidR="00142817" w:rsidRDefault="00142817" w:rsidP="00142817"/>
    <w:p w14:paraId="6D9278EE" w14:textId="77777777" w:rsidR="00142817" w:rsidRDefault="00142817" w:rsidP="00142817">
      <w:r>
        <w:t xml:space="preserve">1.4 </w:t>
      </w:r>
      <w:r>
        <w:rPr>
          <w:rFonts w:hint="eastAsia"/>
        </w:rPr>
        <w:t>Модель</w:t>
      </w:r>
      <w:r>
        <w:t xml:space="preserve"> </w:t>
      </w:r>
      <w:r>
        <w:rPr>
          <w:rFonts w:hint="eastAsia"/>
        </w:rPr>
        <w:t>С</w:t>
      </w:r>
      <w:r>
        <w:t>. 11</w:t>
      </w:r>
      <w:r>
        <w:rPr>
          <w:rFonts w:hint="eastAsia"/>
        </w:rPr>
        <w:t>ией</w:t>
      </w:r>
      <w:r>
        <w:t>1</w:t>
      </w:r>
      <w:r>
        <w:rPr>
          <w:rFonts w:hint="eastAsia"/>
        </w:rPr>
        <w:t>ег</w:t>
      </w:r>
      <w:r>
        <w:t xml:space="preserve"> </w:t>
      </w:r>
      <w:r>
        <w:rPr>
          <w:rFonts w:hint="eastAsia"/>
        </w:rPr>
        <w:t>и</w:t>
      </w:r>
      <w:r>
        <w:t xml:space="preserve"> </w:t>
      </w:r>
      <w:r>
        <w:rPr>
          <w:rFonts w:hint="eastAsia"/>
        </w:rPr>
        <w:t>соавторов</w:t>
      </w:r>
      <w:r>
        <w:t xml:space="preserve"> </w:t>
      </w:r>
      <w:r>
        <w:rPr>
          <w:rFonts w:hint="eastAsia"/>
        </w:rPr>
        <w:t>неоднородности</w:t>
      </w:r>
      <w:r>
        <w:t xml:space="preserve"> </w:t>
      </w:r>
      <w:r>
        <w:rPr>
          <w:rFonts w:hint="eastAsia"/>
        </w:rPr>
        <w:t>в</w:t>
      </w:r>
      <w:r>
        <w:t xml:space="preserve"> </w:t>
      </w:r>
      <w:r>
        <w:rPr>
          <w:rFonts w:hint="eastAsia"/>
        </w:rPr>
        <w:t>многоклеточных</w:t>
      </w:r>
      <w:r>
        <w:t xml:space="preserve"> </w:t>
      </w:r>
      <w:r>
        <w:rPr>
          <w:rFonts w:hint="eastAsia"/>
        </w:rPr>
        <w:t>системах</w:t>
      </w:r>
    </w:p>
    <w:p w14:paraId="27363F72" w14:textId="77777777" w:rsidR="00142817" w:rsidRDefault="00142817" w:rsidP="00142817"/>
    <w:p w14:paraId="672CB687" w14:textId="77777777" w:rsidR="00142817" w:rsidRDefault="00142817" w:rsidP="00142817">
      <w:r>
        <w:t xml:space="preserve">1.5 </w:t>
      </w:r>
      <w:r>
        <w:rPr>
          <w:rFonts w:hint="eastAsia"/>
        </w:rPr>
        <w:t>Заключение</w:t>
      </w:r>
      <w:r>
        <w:t xml:space="preserve"> </w:t>
      </w:r>
      <w:r>
        <w:rPr>
          <w:rFonts w:hint="eastAsia"/>
        </w:rPr>
        <w:t>к</w:t>
      </w:r>
      <w:r>
        <w:t xml:space="preserve"> </w:t>
      </w:r>
      <w:r>
        <w:rPr>
          <w:rFonts w:hint="eastAsia"/>
        </w:rPr>
        <w:t>Главе</w:t>
      </w:r>
    </w:p>
    <w:p w14:paraId="39634923" w14:textId="77777777" w:rsidR="00142817" w:rsidRDefault="00142817" w:rsidP="00142817"/>
    <w:p w14:paraId="30F9935D" w14:textId="77777777" w:rsidR="00142817" w:rsidRDefault="00142817" w:rsidP="00142817">
      <w:r>
        <w:t xml:space="preserve">2 </w:t>
      </w:r>
      <w:r>
        <w:rPr>
          <w:rFonts w:hint="eastAsia"/>
        </w:rPr>
        <w:t>Модель</w:t>
      </w:r>
      <w:r>
        <w:t xml:space="preserve"> </w:t>
      </w:r>
      <w:r>
        <w:rPr>
          <w:rFonts w:hint="eastAsia"/>
        </w:rPr>
        <w:t>специализации</w:t>
      </w:r>
      <w:r>
        <w:t xml:space="preserve"> </w:t>
      </w:r>
      <w:r>
        <w:rPr>
          <w:rFonts w:hint="eastAsia"/>
        </w:rPr>
        <w:t>в</w:t>
      </w:r>
      <w:r>
        <w:t xml:space="preserve"> </w:t>
      </w:r>
      <w:r>
        <w:rPr>
          <w:rFonts w:hint="eastAsia"/>
        </w:rPr>
        <w:t>многоклеточных</w:t>
      </w:r>
      <w:r>
        <w:t xml:space="preserve"> </w:t>
      </w:r>
      <w:r>
        <w:rPr>
          <w:rFonts w:hint="eastAsia"/>
        </w:rPr>
        <w:t>системах</w:t>
      </w:r>
      <w:r>
        <w:t xml:space="preserve">: </w:t>
      </w:r>
      <w:r>
        <w:rPr>
          <w:rFonts w:hint="eastAsia"/>
        </w:rPr>
        <w:t>позиционные</w:t>
      </w:r>
      <w:r>
        <w:t xml:space="preserve"> </w:t>
      </w:r>
      <w:r>
        <w:rPr>
          <w:rFonts w:hint="eastAsia"/>
        </w:rPr>
        <w:t>эффекты</w:t>
      </w:r>
      <w:r>
        <w:t xml:space="preserve">, </w:t>
      </w:r>
      <w:r>
        <w:rPr>
          <w:rFonts w:hint="eastAsia"/>
        </w:rPr>
        <w:t>ресурсное</w:t>
      </w:r>
      <w:r>
        <w:t xml:space="preserve"> </w:t>
      </w:r>
      <w:r>
        <w:rPr>
          <w:rFonts w:hint="eastAsia"/>
        </w:rPr>
        <w:t>ограничение</w:t>
      </w:r>
      <w:r>
        <w:t xml:space="preserve">, </w:t>
      </w:r>
      <w:r>
        <w:rPr>
          <w:rFonts w:hint="eastAsia"/>
        </w:rPr>
        <w:t>различные</w:t>
      </w:r>
      <w:r>
        <w:t xml:space="preserve"> </w:t>
      </w:r>
      <w:r>
        <w:rPr>
          <w:rFonts w:hint="eastAsia"/>
        </w:rPr>
        <w:t>важности</w:t>
      </w:r>
      <w:r>
        <w:t xml:space="preserve"> </w:t>
      </w:r>
      <w:r>
        <w:rPr>
          <w:rFonts w:hint="eastAsia"/>
        </w:rPr>
        <w:t>выполнения</w:t>
      </w:r>
      <w:r>
        <w:t xml:space="preserve"> </w:t>
      </w:r>
      <w:r>
        <w:rPr>
          <w:rFonts w:hint="eastAsia"/>
        </w:rPr>
        <w:t>функций</w:t>
      </w:r>
      <w:r>
        <w:t xml:space="preserve"> </w:t>
      </w:r>
      <w:r>
        <w:rPr>
          <w:rFonts w:hint="eastAsia"/>
        </w:rPr>
        <w:t>системой</w:t>
      </w:r>
    </w:p>
    <w:p w14:paraId="719733D8" w14:textId="77777777" w:rsidR="00142817" w:rsidRDefault="00142817" w:rsidP="00142817"/>
    <w:p w14:paraId="50ACD63C" w14:textId="77777777" w:rsidR="00142817" w:rsidRDefault="00142817" w:rsidP="00142817">
      <w:r>
        <w:lastRenderedPageBreak/>
        <w:t xml:space="preserve">2.1 </w:t>
      </w:r>
      <w:r>
        <w:rPr>
          <w:rFonts w:hint="eastAsia"/>
        </w:rPr>
        <w:t>Модель</w:t>
      </w:r>
      <w:r>
        <w:t xml:space="preserve"> </w:t>
      </w:r>
      <w:r>
        <w:rPr>
          <w:rFonts w:hint="eastAsia"/>
        </w:rPr>
        <w:t>специализации</w:t>
      </w:r>
      <w:r>
        <w:t xml:space="preserve"> </w:t>
      </w:r>
      <w:r>
        <w:rPr>
          <w:rFonts w:hint="eastAsia"/>
        </w:rPr>
        <w:t>в</w:t>
      </w:r>
      <w:r>
        <w:t xml:space="preserve"> </w:t>
      </w:r>
      <w:r>
        <w:rPr>
          <w:rFonts w:hint="eastAsia"/>
        </w:rPr>
        <w:t>системе</w:t>
      </w:r>
      <w:r>
        <w:t xml:space="preserve"> </w:t>
      </w:r>
      <w:r>
        <w:rPr>
          <w:rFonts w:hint="eastAsia"/>
        </w:rPr>
        <w:t>с</w:t>
      </w:r>
      <w:r>
        <w:t xml:space="preserve"> </w:t>
      </w:r>
      <w:r>
        <w:rPr>
          <w:rFonts w:hint="eastAsia"/>
        </w:rPr>
        <w:t>элементами</w:t>
      </w:r>
      <w:r>
        <w:t xml:space="preserve"> </w:t>
      </w:r>
      <w:r>
        <w:rPr>
          <w:rFonts w:hint="eastAsia"/>
        </w:rPr>
        <w:t>одного</w:t>
      </w:r>
      <w:r>
        <w:t xml:space="preserve"> </w:t>
      </w:r>
      <w:r>
        <w:rPr>
          <w:rFonts w:hint="eastAsia"/>
        </w:rPr>
        <w:t>типа</w:t>
      </w:r>
    </w:p>
    <w:p w14:paraId="11A3A3E0" w14:textId="77777777" w:rsidR="00142817" w:rsidRDefault="00142817" w:rsidP="00142817"/>
    <w:p w14:paraId="4DD28750" w14:textId="77777777" w:rsidR="00142817" w:rsidRDefault="00142817" w:rsidP="00142817">
      <w:r>
        <w:t xml:space="preserve">2.1.1 </w:t>
      </w:r>
      <w:r>
        <w:rPr>
          <w:rFonts w:hint="eastAsia"/>
        </w:rPr>
        <w:t>Постановка</w:t>
      </w:r>
      <w:r>
        <w:t xml:space="preserve"> </w:t>
      </w:r>
      <w:r>
        <w:rPr>
          <w:rFonts w:hint="eastAsia"/>
        </w:rPr>
        <w:t>задачи</w:t>
      </w:r>
    </w:p>
    <w:p w14:paraId="209DF815" w14:textId="77777777" w:rsidR="00142817" w:rsidRDefault="00142817" w:rsidP="00142817"/>
    <w:p w14:paraId="6743064F" w14:textId="77777777" w:rsidR="00142817" w:rsidRDefault="00142817" w:rsidP="00142817">
      <w:r>
        <w:t xml:space="preserve">2.1.2 </w:t>
      </w:r>
      <w:r>
        <w:rPr>
          <w:rFonts w:hint="eastAsia"/>
        </w:rPr>
        <w:t>Общие</w:t>
      </w:r>
      <w:r>
        <w:t xml:space="preserve"> </w:t>
      </w:r>
      <w:r>
        <w:rPr>
          <w:rFonts w:hint="eastAsia"/>
        </w:rPr>
        <w:t>результаты</w:t>
      </w:r>
    </w:p>
    <w:p w14:paraId="1155E5E2" w14:textId="77777777" w:rsidR="00142817" w:rsidRDefault="00142817" w:rsidP="00142817"/>
    <w:p w14:paraId="2760D922" w14:textId="77777777" w:rsidR="00142817" w:rsidRDefault="00142817" w:rsidP="00142817">
      <w:r>
        <w:t xml:space="preserve">2.1.3 </w:t>
      </w:r>
      <w:r>
        <w:rPr>
          <w:rFonts w:hint="eastAsia"/>
        </w:rPr>
        <w:t>Выпуклая</w:t>
      </w:r>
      <w:r>
        <w:t xml:space="preserve"> </w:t>
      </w:r>
      <w:r>
        <w:rPr>
          <w:rFonts w:hint="eastAsia"/>
        </w:rPr>
        <w:t>функция</w:t>
      </w:r>
      <w:r>
        <w:t xml:space="preserve"> </w:t>
      </w:r>
      <w:r>
        <w:rPr>
          <w:rFonts w:hint="eastAsia"/>
        </w:rPr>
        <w:t>компромиссов</w:t>
      </w:r>
    </w:p>
    <w:p w14:paraId="4976B283" w14:textId="77777777" w:rsidR="00142817" w:rsidRDefault="00142817" w:rsidP="00142817"/>
    <w:p w14:paraId="69AB182A" w14:textId="77777777" w:rsidR="00142817" w:rsidRDefault="00142817" w:rsidP="00142817">
      <w:r>
        <w:t xml:space="preserve">2.1.4 </w:t>
      </w:r>
      <w:r>
        <w:rPr>
          <w:rFonts w:hint="eastAsia"/>
        </w:rPr>
        <w:t>Линейная</w:t>
      </w:r>
      <w:r>
        <w:t xml:space="preserve"> </w:t>
      </w:r>
      <w:r>
        <w:rPr>
          <w:rFonts w:hint="eastAsia"/>
        </w:rPr>
        <w:t>функция</w:t>
      </w:r>
      <w:r>
        <w:t xml:space="preserve"> </w:t>
      </w:r>
      <w:r>
        <w:rPr>
          <w:rFonts w:hint="eastAsia"/>
        </w:rPr>
        <w:t>компромиссов</w:t>
      </w:r>
    </w:p>
    <w:p w14:paraId="63CAF586" w14:textId="77777777" w:rsidR="00142817" w:rsidRDefault="00142817" w:rsidP="00142817"/>
    <w:p w14:paraId="7C39EF97" w14:textId="77777777" w:rsidR="00142817" w:rsidRDefault="00142817" w:rsidP="00142817">
      <w:r>
        <w:t xml:space="preserve">2.1.5 </w:t>
      </w:r>
      <w:r>
        <w:rPr>
          <w:rFonts w:hint="eastAsia"/>
        </w:rPr>
        <w:t>Вогнутая</w:t>
      </w:r>
      <w:r>
        <w:t xml:space="preserve"> </w:t>
      </w:r>
      <w:r>
        <w:rPr>
          <w:rFonts w:hint="eastAsia"/>
        </w:rPr>
        <w:t>функция</w:t>
      </w:r>
      <w:r>
        <w:t xml:space="preserve"> </w:t>
      </w:r>
      <w:r>
        <w:rPr>
          <w:rFonts w:hint="eastAsia"/>
        </w:rPr>
        <w:t>компромиссов</w:t>
      </w:r>
    </w:p>
    <w:p w14:paraId="55A972DC" w14:textId="77777777" w:rsidR="00142817" w:rsidRDefault="00142817" w:rsidP="00142817"/>
    <w:p w14:paraId="60A83743" w14:textId="77777777" w:rsidR="00142817" w:rsidRDefault="00142817" w:rsidP="00142817">
      <w:r>
        <w:t xml:space="preserve">2.2 </w:t>
      </w:r>
      <w:r>
        <w:rPr>
          <w:rFonts w:hint="eastAsia"/>
        </w:rPr>
        <w:t>Модель</w:t>
      </w:r>
      <w:r>
        <w:t xml:space="preserve"> </w:t>
      </w:r>
      <w:r>
        <w:rPr>
          <w:rFonts w:hint="eastAsia"/>
        </w:rPr>
        <w:t>специализации</w:t>
      </w:r>
      <w:r>
        <w:t xml:space="preserve"> </w:t>
      </w:r>
      <w:r>
        <w:rPr>
          <w:rFonts w:hint="eastAsia"/>
        </w:rPr>
        <w:t>в</w:t>
      </w:r>
      <w:r>
        <w:t xml:space="preserve"> </w:t>
      </w:r>
      <w:r>
        <w:rPr>
          <w:rFonts w:hint="eastAsia"/>
        </w:rPr>
        <w:t>системе</w:t>
      </w:r>
      <w:r>
        <w:t xml:space="preserve"> </w:t>
      </w:r>
      <w:r>
        <w:rPr>
          <w:rFonts w:hint="eastAsia"/>
        </w:rPr>
        <w:t>с</w:t>
      </w:r>
      <w:r>
        <w:t xml:space="preserve"> </w:t>
      </w:r>
      <w:r>
        <w:rPr>
          <w:rFonts w:hint="eastAsia"/>
        </w:rPr>
        <w:t>элементами</w:t>
      </w:r>
      <w:r>
        <w:t xml:space="preserve"> </w:t>
      </w:r>
      <w:r>
        <w:rPr>
          <w:rFonts w:hint="eastAsia"/>
        </w:rPr>
        <w:t>различных</w:t>
      </w:r>
      <w:r>
        <w:t xml:space="preserve"> </w:t>
      </w:r>
      <w:r>
        <w:rPr>
          <w:rFonts w:hint="eastAsia"/>
        </w:rPr>
        <w:t>типов</w:t>
      </w:r>
    </w:p>
    <w:p w14:paraId="305D0146" w14:textId="77777777" w:rsidR="00142817" w:rsidRDefault="00142817" w:rsidP="00142817"/>
    <w:p w14:paraId="7B069E89" w14:textId="77777777" w:rsidR="00142817" w:rsidRDefault="00142817" w:rsidP="00142817">
      <w:r>
        <w:t xml:space="preserve">2.2.1 </w:t>
      </w:r>
      <w:r>
        <w:rPr>
          <w:rFonts w:hint="eastAsia"/>
        </w:rPr>
        <w:t>Постановка</w:t>
      </w:r>
      <w:r>
        <w:t xml:space="preserve"> </w:t>
      </w:r>
      <w:r>
        <w:rPr>
          <w:rFonts w:hint="eastAsia"/>
        </w:rPr>
        <w:t>задачи</w:t>
      </w:r>
    </w:p>
    <w:p w14:paraId="47FCF23E" w14:textId="77777777" w:rsidR="00142817" w:rsidRDefault="00142817" w:rsidP="00142817"/>
    <w:p w14:paraId="4DE613C2" w14:textId="77777777" w:rsidR="00142817" w:rsidRDefault="00142817" w:rsidP="00142817">
      <w:r>
        <w:t xml:space="preserve">2.2.2 </w:t>
      </w:r>
      <w:r>
        <w:rPr>
          <w:rFonts w:hint="eastAsia"/>
        </w:rPr>
        <w:t>Случай</w:t>
      </w:r>
      <w:r>
        <w:t xml:space="preserve"> 1. </w:t>
      </w:r>
      <w:r>
        <w:rPr>
          <w:rFonts w:hint="eastAsia"/>
        </w:rPr>
        <w:t>Выпуклые</w:t>
      </w:r>
      <w:r>
        <w:t xml:space="preserve"> </w:t>
      </w:r>
      <w:r>
        <w:rPr>
          <w:rFonts w:hint="eastAsia"/>
        </w:rPr>
        <w:t>функции</w:t>
      </w:r>
      <w:r>
        <w:t xml:space="preserve"> </w:t>
      </w:r>
      <w:r>
        <w:rPr>
          <w:rFonts w:hint="eastAsia"/>
        </w:rPr>
        <w:t>компромиссов</w:t>
      </w:r>
    </w:p>
    <w:p w14:paraId="0E90CE26" w14:textId="77777777" w:rsidR="00142817" w:rsidRDefault="00142817" w:rsidP="00142817"/>
    <w:p w14:paraId="64414505" w14:textId="77777777" w:rsidR="00142817" w:rsidRDefault="00142817" w:rsidP="00142817">
      <w:r>
        <w:t xml:space="preserve">2.2.3 </w:t>
      </w:r>
      <w:r>
        <w:rPr>
          <w:rFonts w:hint="eastAsia"/>
        </w:rPr>
        <w:t>Случаи</w:t>
      </w:r>
      <w:r>
        <w:t xml:space="preserve"> 1,2. </w:t>
      </w:r>
      <w:r>
        <w:rPr>
          <w:rFonts w:hint="eastAsia"/>
        </w:rPr>
        <w:t>Линейные</w:t>
      </w:r>
      <w:r>
        <w:t xml:space="preserve"> </w:t>
      </w:r>
      <w:r>
        <w:rPr>
          <w:rFonts w:hint="eastAsia"/>
        </w:rPr>
        <w:t>функции</w:t>
      </w:r>
      <w:r>
        <w:t xml:space="preserve"> </w:t>
      </w:r>
      <w:r>
        <w:rPr>
          <w:rFonts w:hint="eastAsia"/>
        </w:rPr>
        <w:t>компромиссов</w:t>
      </w:r>
    </w:p>
    <w:p w14:paraId="3701BA04" w14:textId="77777777" w:rsidR="00142817" w:rsidRDefault="00142817" w:rsidP="00142817"/>
    <w:p w14:paraId="584A0631" w14:textId="77777777" w:rsidR="00142817" w:rsidRDefault="00142817" w:rsidP="00142817">
      <w:r>
        <w:t xml:space="preserve">2.2.4 </w:t>
      </w:r>
      <w:r>
        <w:rPr>
          <w:rFonts w:hint="eastAsia"/>
        </w:rPr>
        <w:t>Случай</w:t>
      </w:r>
      <w:r>
        <w:t xml:space="preserve"> 1. </w:t>
      </w:r>
      <w:r>
        <w:rPr>
          <w:rFonts w:hint="eastAsia"/>
        </w:rPr>
        <w:t>Вогнутые</w:t>
      </w:r>
      <w:r>
        <w:t xml:space="preserve"> </w:t>
      </w:r>
      <w:r>
        <w:rPr>
          <w:rFonts w:hint="eastAsia"/>
        </w:rPr>
        <w:t>функции</w:t>
      </w:r>
      <w:r>
        <w:t xml:space="preserve"> </w:t>
      </w:r>
      <w:r>
        <w:rPr>
          <w:rFonts w:hint="eastAsia"/>
        </w:rPr>
        <w:t>компромиссов</w:t>
      </w:r>
    </w:p>
    <w:p w14:paraId="2ADC5E5E" w14:textId="77777777" w:rsidR="00142817" w:rsidRDefault="00142817" w:rsidP="00142817"/>
    <w:p w14:paraId="631D0A72" w14:textId="77777777" w:rsidR="00142817" w:rsidRDefault="00142817" w:rsidP="00142817">
      <w:r>
        <w:t xml:space="preserve">2.3 </w:t>
      </w:r>
      <w:r>
        <w:rPr>
          <w:rFonts w:hint="eastAsia"/>
        </w:rPr>
        <w:t>Основные</w:t>
      </w:r>
      <w:r>
        <w:t xml:space="preserve"> </w:t>
      </w:r>
      <w:r>
        <w:rPr>
          <w:rFonts w:hint="eastAsia"/>
        </w:rPr>
        <w:t>утверждения</w:t>
      </w:r>
      <w:r>
        <w:t xml:space="preserve"> </w:t>
      </w:r>
      <w:r>
        <w:rPr>
          <w:rFonts w:hint="eastAsia"/>
        </w:rPr>
        <w:t>и</w:t>
      </w:r>
      <w:r>
        <w:t xml:space="preserve"> </w:t>
      </w:r>
      <w:r>
        <w:rPr>
          <w:rFonts w:hint="eastAsia"/>
        </w:rPr>
        <w:t>доказательства</w:t>
      </w:r>
    </w:p>
    <w:p w14:paraId="6C26B07F" w14:textId="77777777" w:rsidR="00142817" w:rsidRDefault="00142817" w:rsidP="00142817"/>
    <w:p w14:paraId="234DE65C" w14:textId="77777777" w:rsidR="00142817" w:rsidRDefault="00142817" w:rsidP="00142817">
      <w:r>
        <w:t xml:space="preserve">2.3.1 </w:t>
      </w:r>
      <w:r>
        <w:rPr>
          <w:rFonts w:hint="eastAsia"/>
        </w:rPr>
        <w:t>Случай</w:t>
      </w:r>
      <w:r>
        <w:t xml:space="preserve"> 1 </w:t>
      </w:r>
      <w:r>
        <w:rPr>
          <w:rFonts w:hint="eastAsia"/>
        </w:rPr>
        <w:t>модели</w:t>
      </w:r>
      <w:r>
        <w:t xml:space="preserve"> </w:t>
      </w:r>
      <w:r>
        <w:rPr>
          <w:rFonts w:hint="eastAsia"/>
        </w:rPr>
        <w:t>системы</w:t>
      </w:r>
      <w:r>
        <w:t xml:space="preserve"> </w:t>
      </w:r>
      <w:r>
        <w:rPr>
          <w:rFonts w:hint="eastAsia"/>
        </w:rPr>
        <w:t>с</w:t>
      </w:r>
      <w:r>
        <w:t xml:space="preserve"> </w:t>
      </w:r>
      <w:r>
        <w:rPr>
          <w:rFonts w:hint="eastAsia"/>
        </w:rPr>
        <w:t>элементами</w:t>
      </w:r>
      <w:r>
        <w:t xml:space="preserve"> </w:t>
      </w:r>
      <w:r>
        <w:rPr>
          <w:rFonts w:hint="eastAsia"/>
        </w:rPr>
        <w:t>различных</w:t>
      </w:r>
      <w:r>
        <w:t xml:space="preserve"> </w:t>
      </w:r>
      <w:r>
        <w:rPr>
          <w:rFonts w:hint="eastAsia"/>
        </w:rPr>
        <w:t>типов</w:t>
      </w:r>
      <w:r>
        <w:t xml:space="preserve"> </w:t>
      </w:r>
      <w:r>
        <w:rPr>
          <w:rFonts w:hint="eastAsia"/>
        </w:rPr>
        <w:t>и</w:t>
      </w:r>
      <w:r>
        <w:t xml:space="preserve"> </w:t>
      </w:r>
      <w:r>
        <w:rPr>
          <w:rFonts w:hint="eastAsia"/>
        </w:rPr>
        <w:t>вогнутыми</w:t>
      </w:r>
      <w:r>
        <w:t xml:space="preserve"> </w:t>
      </w:r>
      <w:r>
        <w:rPr>
          <w:rFonts w:hint="eastAsia"/>
        </w:rPr>
        <w:t>функциями</w:t>
      </w:r>
      <w:r>
        <w:t xml:space="preserve"> </w:t>
      </w:r>
      <w:r>
        <w:rPr>
          <w:rFonts w:hint="eastAsia"/>
        </w:rPr>
        <w:t>компромиссов</w:t>
      </w:r>
    </w:p>
    <w:p w14:paraId="7E8B1263" w14:textId="77777777" w:rsidR="00142817" w:rsidRDefault="00142817" w:rsidP="00142817"/>
    <w:p w14:paraId="384D5E4B" w14:textId="77777777" w:rsidR="00142817" w:rsidRDefault="00142817" w:rsidP="00142817">
      <w:r>
        <w:t xml:space="preserve">2.3.2 </w:t>
      </w:r>
      <w:r>
        <w:rPr>
          <w:rFonts w:hint="eastAsia"/>
        </w:rPr>
        <w:t>Модель</w:t>
      </w:r>
      <w:r>
        <w:t xml:space="preserve"> </w:t>
      </w:r>
      <w:r>
        <w:rPr>
          <w:rFonts w:hint="eastAsia"/>
        </w:rPr>
        <w:t>системы</w:t>
      </w:r>
      <w:r>
        <w:t xml:space="preserve"> </w:t>
      </w:r>
      <w:r>
        <w:rPr>
          <w:rFonts w:hint="eastAsia"/>
        </w:rPr>
        <w:t>с</w:t>
      </w:r>
      <w:r>
        <w:t xml:space="preserve"> </w:t>
      </w:r>
      <w:r>
        <w:rPr>
          <w:rFonts w:hint="eastAsia"/>
        </w:rPr>
        <w:t>элементами</w:t>
      </w:r>
      <w:r>
        <w:t xml:space="preserve"> </w:t>
      </w:r>
      <w:r>
        <w:rPr>
          <w:rFonts w:hint="eastAsia"/>
        </w:rPr>
        <w:t>различных</w:t>
      </w:r>
      <w:r>
        <w:t xml:space="preserve"> </w:t>
      </w:r>
      <w:r>
        <w:rPr>
          <w:rFonts w:hint="eastAsia"/>
        </w:rPr>
        <w:t>типов</w:t>
      </w:r>
      <w:r>
        <w:t xml:space="preserve"> </w:t>
      </w:r>
      <w:r>
        <w:rPr>
          <w:rFonts w:hint="eastAsia"/>
        </w:rPr>
        <w:t>и</w:t>
      </w:r>
      <w:r>
        <w:t xml:space="preserve"> </w:t>
      </w:r>
      <w:r>
        <w:rPr>
          <w:rFonts w:hint="eastAsia"/>
        </w:rPr>
        <w:t>ресурсным</w:t>
      </w:r>
      <w:r>
        <w:t xml:space="preserve"> </w:t>
      </w:r>
      <w:r>
        <w:rPr>
          <w:rFonts w:hint="eastAsia"/>
        </w:rPr>
        <w:t>ограничением</w:t>
      </w:r>
    </w:p>
    <w:p w14:paraId="0B2746AE" w14:textId="77777777" w:rsidR="00142817" w:rsidRDefault="00142817" w:rsidP="00142817"/>
    <w:p w14:paraId="7CCF361B" w14:textId="77777777" w:rsidR="00142817" w:rsidRDefault="00142817" w:rsidP="00142817">
      <w:r>
        <w:lastRenderedPageBreak/>
        <w:t xml:space="preserve">2.4 </w:t>
      </w:r>
      <w:r>
        <w:rPr>
          <w:rFonts w:hint="eastAsia"/>
        </w:rPr>
        <w:t>Биологическая</w:t>
      </w:r>
      <w:r>
        <w:t xml:space="preserve"> </w:t>
      </w:r>
      <w:r>
        <w:rPr>
          <w:rFonts w:hint="eastAsia"/>
        </w:rPr>
        <w:t>интерпретация</w:t>
      </w:r>
      <w:r>
        <w:t xml:space="preserve"> </w:t>
      </w:r>
      <w:r>
        <w:rPr>
          <w:rFonts w:hint="eastAsia"/>
        </w:rPr>
        <w:t>полученных</w:t>
      </w:r>
      <w:r>
        <w:t xml:space="preserve"> </w:t>
      </w:r>
      <w:r>
        <w:rPr>
          <w:rFonts w:hint="eastAsia"/>
        </w:rPr>
        <w:t>результатов</w:t>
      </w:r>
    </w:p>
    <w:p w14:paraId="345BB327" w14:textId="77777777" w:rsidR="00142817" w:rsidRDefault="00142817" w:rsidP="00142817"/>
    <w:p w14:paraId="3CF4B70F" w14:textId="77777777" w:rsidR="00142817" w:rsidRDefault="00142817" w:rsidP="00142817">
      <w:r>
        <w:t xml:space="preserve">2.5 </w:t>
      </w:r>
      <w:r>
        <w:rPr>
          <w:rFonts w:hint="eastAsia"/>
        </w:rPr>
        <w:t>Заключение</w:t>
      </w:r>
      <w:r>
        <w:t xml:space="preserve"> </w:t>
      </w:r>
      <w:r>
        <w:rPr>
          <w:rFonts w:hint="eastAsia"/>
        </w:rPr>
        <w:t>по</w:t>
      </w:r>
      <w:r>
        <w:t xml:space="preserve"> </w:t>
      </w:r>
      <w:r>
        <w:rPr>
          <w:rFonts w:hint="eastAsia"/>
        </w:rPr>
        <w:t>Главе</w:t>
      </w:r>
    </w:p>
    <w:p w14:paraId="131F96C4" w14:textId="77777777" w:rsidR="00142817" w:rsidRDefault="00142817" w:rsidP="00142817"/>
    <w:p w14:paraId="3DE7884A" w14:textId="77777777" w:rsidR="00142817" w:rsidRDefault="00142817" w:rsidP="00142817">
      <w:r>
        <w:t xml:space="preserve">3 </w:t>
      </w:r>
      <w:r>
        <w:rPr>
          <w:rFonts w:hint="eastAsia"/>
        </w:rPr>
        <w:t>Модифицированные</w:t>
      </w:r>
      <w:r>
        <w:t xml:space="preserve"> </w:t>
      </w:r>
      <w:r>
        <w:rPr>
          <w:rFonts w:hint="eastAsia"/>
        </w:rPr>
        <w:t>модели</w:t>
      </w:r>
      <w:r>
        <w:t xml:space="preserve"> </w:t>
      </w:r>
      <w:r>
        <w:rPr>
          <w:rFonts w:hint="eastAsia"/>
        </w:rPr>
        <w:t>специализации</w:t>
      </w:r>
      <w:r>
        <w:t xml:space="preserve"> </w:t>
      </w:r>
      <w:r>
        <w:rPr>
          <w:rFonts w:hint="eastAsia"/>
        </w:rPr>
        <w:t>в</w:t>
      </w:r>
      <w:r>
        <w:t xml:space="preserve"> </w:t>
      </w:r>
      <w:r>
        <w:rPr>
          <w:rFonts w:hint="eastAsia"/>
        </w:rPr>
        <w:t>многоклеточных</w:t>
      </w:r>
      <w:r>
        <w:t xml:space="preserve"> </w:t>
      </w:r>
      <w:r>
        <w:rPr>
          <w:rFonts w:hint="eastAsia"/>
        </w:rPr>
        <w:t>системах</w:t>
      </w:r>
    </w:p>
    <w:p w14:paraId="7664435D" w14:textId="77777777" w:rsidR="00142817" w:rsidRDefault="00142817" w:rsidP="00142817"/>
    <w:p w14:paraId="7F7947BC" w14:textId="77777777" w:rsidR="00142817" w:rsidRDefault="00142817" w:rsidP="00142817">
      <w:r>
        <w:t xml:space="preserve">3.1 </w:t>
      </w:r>
      <w:r>
        <w:rPr>
          <w:rFonts w:hint="eastAsia"/>
        </w:rPr>
        <w:t>Модель</w:t>
      </w:r>
      <w:r>
        <w:t xml:space="preserve"> </w:t>
      </w:r>
      <w:r>
        <w:rPr>
          <w:rFonts w:hint="eastAsia"/>
        </w:rPr>
        <w:t>специализации</w:t>
      </w:r>
      <w:r>
        <w:t xml:space="preserve"> </w:t>
      </w:r>
      <w:r>
        <w:rPr>
          <w:rFonts w:hint="eastAsia"/>
        </w:rPr>
        <w:t>в</w:t>
      </w:r>
      <w:r>
        <w:t xml:space="preserve"> </w:t>
      </w:r>
      <w:r>
        <w:rPr>
          <w:rFonts w:hint="eastAsia"/>
        </w:rPr>
        <w:t>системе</w:t>
      </w:r>
      <w:r>
        <w:t xml:space="preserve"> </w:t>
      </w:r>
      <w:r>
        <w:rPr>
          <w:rFonts w:hint="eastAsia"/>
        </w:rPr>
        <w:t>со</w:t>
      </w:r>
      <w:r>
        <w:t xml:space="preserve"> </w:t>
      </w:r>
      <w:r>
        <w:rPr>
          <w:rFonts w:hint="eastAsia"/>
        </w:rPr>
        <w:t>структурными</w:t>
      </w:r>
      <w:r>
        <w:t xml:space="preserve"> </w:t>
      </w:r>
      <w:r>
        <w:rPr>
          <w:rFonts w:hint="eastAsia"/>
        </w:rPr>
        <w:t>ограничениями</w:t>
      </w:r>
      <w:r>
        <w:t xml:space="preserve"> </w:t>
      </w:r>
      <w:r>
        <w:rPr>
          <w:rFonts w:hint="eastAsia"/>
        </w:rPr>
        <w:t>в</w:t>
      </w:r>
      <w:r>
        <w:t xml:space="preserve"> </w:t>
      </w:r>
      <w:r>
        <w:rPr>
          <w:rFonts w:hint="eastAsia"/>
        </w:rPr>
        <w:t>виде</w:t>
      </w:r>
      <w:r>
        <w:t xml:space="preserve"> </w:t>
      </w:r>
      <w:r>
        <w:rPr>
          <w:rFonts w:hint="eastAsia"/>
        </w:rPr>
        <w:t>неравенств</w:t>
      </w:r>
    </w:p>
    <w:p w14:paraId="6AC1E85D" w14:textId="77777777" w:rsidR="00142817" w:rsidRDefault="00142817" w:rsidP="00142817"/>
    <w:p w14:paraId="2BFC155F" w14:textId="77777777" w:rsidR="00142817" w:rsidRDefault="00142817" w:rsidP="00142817">
      <w:r>
        <w:t xml:space="preserve">3.1.1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основные</w:t>
      </w:r>
      <w:r>
        <w:t xml:space="preserve"> </w:t>
      </w:r>
      <w:r>
        <w:rPr>
          <w:rFonts w:hint="eastAsia"/>
        </w:rPr>
        <w:t>результаты</w:t>
      </w:r>
    </w:p>
    <w:p w14:paraId="00CCB256" w14:textId="77777777" w:rsidR="00142817" w:rsidRDefault="00142817" w:rsidP="00142817"/>
    <w:p w14:paraId="47E23208" w14:textId="77777777" w:rsidR="00142817" w:rsidRDefault="00142817" w:rsidP="00142817">
      <w:r>
        <w:t xml:space="preserve">3.1.2 </w:t>
      </w:r>
      <w:r>
        <w:rPr>
          <w:rFonts w:hint="eastAsia"/>
        </w:rPr>
        <w:t>Взаимосвязь</w:t>
      </w:r>
      <w:r>
        <w:t xml:space="preserve"> </w:t>
      </w:r>
      <w:r>
        <w:rPr>
          <w:rFonts w:hint="eastAsia"/>
        </w:rPr>
        <w:t>модели</w:t>
      </w:r>
      <w:r>
        <w:t xml:space="preserve"> </w:t>
      </w:r>
      <w:r>
        <w:rPr>
          <w:rFonts w:hint="eastAsia"/>
        </w:rPr>
        <w:t>со</w:t>
      </w:r>
      <w:r>
        <w:t xml:space="preserve"> </w:t>
      </w:r>
      <w:r>
        <w:rPr>
          <w:rFonts w:hint="eastAsia"/>
        </w:rPr>
        <w:t>структурными</w:t>
      </w:r>
      <w:r>
        <w:t xml:space="preserve"> </w:t>
      </w:r>
      <w:r>
        <w:rPr>
          <w:rFonts w:hint="eastAsia"/>
        </w:rPr>
        <w:t>ограничениями</w:t>
      </w:r>
      <w:r>
        <w:t xml:space="preserve"> </w:t>
      </w:r>
      <w:r>
        <w:rPr>
          <w:rFonts w:hint="eastAsia"/>
        </w:rPr>
        <w:t>в</w:t>
      </w:r>
      <w:r>
        <w:t xml:space="preserve"> </w:t>
      </w:r>
      <w:r>
        <w:rPr>
          <w:rFonts w:hint="eastAsia"/>
        </w:rPr>
        <w:t>виде</w:t>
      </w:r>
      <w:r>
        <w:t xml:space="preserve"> </w:t>
      </w:r>
      <w:r>
        <w:rPr>
          <w:rFonts w:hint="eastAsia"/>
        </w:rPr>
        <w:t>равенств</w:t>
      </w:r>
      <w:r>
        <w:t xml:space="preserve"> </w:t>
      </w:r>
      <w:r>
        <w:rPr>
          <w:rFonts w:hint="eastAsia"/>
        </w:rPr>
        <w:t>и</w:t>
      </w:r>
      <w:r>
        <w:t xml:space="preserve"> </w:t>
      </w:r>
      <w:r>
        <w:rPr>
          <w:rFonts w:hint="eastAsia"/>
        </w:rPr>
        <w:t>модели</w:t>
      </w:r>
      <w:r>
        <w:t xml:space="preserve"> </w:t>
      </w:r>
      <w:r>
        <w:rPr>
          <w:rFonts w:hint="eastAsia"/>
        </w:rPr>
        <w:t>со</w:t>
      </w:r>
      <w:r>
        <w:t xml:space="preserve"> </w:t>
      </w:r>
      <w:r>
        <w:rPr>
          <w:rFonts w:hint="eastAsia"/>
        </w:rPr>
        <w:t>структурными</w:t>
      </w:r>
      <w:r>
        <w:t xml:space="preserve"> </w:t>
      </w:r>
      <w:r>
        <w:rPr>
          <w:rFonts w:hint="eastAsia"/>
        </w:rPr>
        <w:t>ограничениями</w:t>
      </w:r>
      <w:r>
        <w:t xml:space="preserve"> </w:t>
      </w:r>
      <w:r>
        <w:rPr>
          <w:rFonts w:hint="eastAsia"/>
        </w:rPr>
        <w:t>в</w:t>
      </w:r>
      <w:r>
        <w:t xml:space="preserve"> </w:t>
      </w:r>
      <w:r>
        <w:rPr>
          <w:rFonts w:hint="eastAsia"/>
        </w:rPr>
        <w:t>виде</w:t>
      </w:r>
      <w:r>
        <w:t xml:space="preserve"> </w:t>
      </w:r>
      <w:r>
        <w:rPr>
          <w:rFonts w:hint="eastAsia"/>
        </w:rPr>
        <w:t>неравенств</w:t>
      </w:r>
    </w:p>
    <w:p w14:paraId="4BA63DDD" w14:textId="77777777" w:rsidR="00142817" w:rsidRDefault="00142817" w:rsidP="00142817"/>
    <w:p w14:paraId="43A02E3D" w14:textId="77777777" w:rsidR="00142817" w:rsidRDefault="00142817" w:rsidP="00142817">
      <w:r>
        <w:t xml:space="preserve">3.1.3 </w:t>
      </w:r>
      <w:r>
        <w:rPr>
          <w:rFonts w:hint="eastAsia"/>
        </w:rPr>
        <w:t>Зависимость</w:t>
      </w:r>
      <w:r>
        <w:t xml:space="preserve"> </w:t>
      </w:r>
      <w:r>
        <w:rPr>
          <w:rFonts w:hint="eastAsia"/>
        </w:rPr>
        <w:t>структуры</w:t>
      </w:r>
      <w:r>
        <w:t xml:space="preserve"> </w:t>
      </w:r>
      <w:r>
        <w:rPr>
          <w:rFonts w:hint="eastAsia"/>
        </w:rPr>
        <w:t>решения</w:t>
      </w:r>
      <w:r>
        <w:t xml:space="preserve"> </w:t>
      </w:r>
      <w:r>
        <w:rPr>
          <w:rFonts w:hint="eastAsia"/>
        </w:rPr>
        <w:t>модели</w:t>
      </w:r>
      <w:r>
        <w:t xml:space="preserve"> </w:t>
      </w:r>
      <w:r>
        <w:rPr>
          <w:rFonts w:hint="eastAsia"/>
        </w:rPr>
        <w:t>со</w:t>
      </w:r>
      <w:r>
        <w:t xml:space="preserve"> </w:t>
      </w:r>
      <w:r>
        <w:rPr>
          <w:rFonts w:hint="eastAsia"/>
        </w:rPr>
        <w:t>структурными</w:t>
      </w:r>
      <w:r>
        <w:t xml:space="preserve"> </w:t>
      </w:r>
      <w:r>
        <w:rPr>
          <w:rFonts w:hint="eastAsia"/>
        </w:rPr>
        <w:t>ограничениями</w:t>
      </w:r>
      <w:r>
        <w:t xml:space="preserve"> </w:t>
      </w:r>
      <w:r>
        <w:rPr>
          <w:rFonts w:hint="eastAsia"/>
        </w:rPr>
        <w:t>в</w:t>
      </w:r>
      <w:r>
        <w:t xml:space="preserve"> </w:t>
      </w:r>
      <w:r>
        <w:rPr>
          <w:rFonts w:hint="eastAsia"/>
        </w:rPr>
        <w:t>виде</w:t>
      </w:r>
      <w:r>
        <w:t xml:space="preserve"> </w:t>
      </w:r>
      <w:r>
        <w:rPr>
          <w:rFonts w:hint="eastAsia"/>
        </w:rPr>
        <w:t>неравенств</w:t>
      </w:r>
      <w:r>
        <w:t xml:space="preserve"> </w:t>
      </w:r>
      <w:r>
        <w:rPr>
          <w:rFonts w:hint="eastAsia"/>
        </w:rPr>
        <w:t>от</w:t>
      </w:r>
      <w:r>
        <w:t xml:space="preserve"> </w:t>
      </w:r>
      <w:r>
        <w:rPr>
          <w:rFonts w:hint="eastAsia"/>
        </w:rPr>
        <w:t>количества</w:t>
      </w:r>
      <w:r>
        <w:t xml:space="preserve"> </w:t>
      </w:r>
      <w:r>
        <w:rPr>
          <w:rFonts w:hint="eastAsia"/>
        </w:rPr>
        <w:t>доступного</w:t>
      </w:r>
      <w:r>
        <w:t xml:space="preserve"> </w:t>
      </w:r>
      <w:r>
        <w:rPr>
          <w:rFonts w:hint="eastAsia"/>
        </w:rPr>
        <w:t>системе</w:t>
      </w:r>
      <w:r>
        <w:t xml:space="preserve"> </w:t>
      </w:r>
      <w:r>
        <w:rPr>
          <w:rFonts w:hint="eastAsia"/>
        </w:rPr>
        <w:t>ресурса</w:t>
      </w:r>
    </w:p>
    <w:p w14:paraId="731AA3A9" w14:textId="77777777" w:rsidR="00142817" w:rsidRDefault="00142817" w:rsidP="00142817"/>
    <w:p w14:paraId="600591DD" w14:textId="77777777" w:rsidR="00142817" w:rsidRDefault="00142817" w:rsidP="00142817">
      <w:r>
        <w:t xml:space="preserve">3.2 </w:t>
      </w:r>
      <w:r>
        <w:rPr>
          <w:rFonts w:hint="eastAsia"/>
        </w:rPr>
        <w:t>Модель</w:t>
      </w:r>
      <w:r>
        <w:t xml:space="preserve"> </w:t>
      </w:r>
      <w:r>
        <w:rPr>
          <w:rFonts w:hint="eastAsia"/>
        </w:rPr>
        <w:t>специализации</w:t>
      </w:r>
      <w:r>
        <w:t xml:space="preserve"> </w:t>
      </w:r>
      <w:r>
        <w:rPr>
          <w:rFonts w:hint="eastAsia"/>
        </w:rPr>
        <w:t>в</w:t>
      </w:r>
      <w:r>
        <w:t xml:space="preserve"> </w:t>
      </w:r>
      <w:r>
        <w:rPr>
          <w:rFonts w:hint="eastAsia"/>
        </w:rPr>
        <w:t>системе</w:t>
      </w:r>
      <w:r>
        <w:t xml:space="preserve"> </w:t>
      </w:r>
      <w:r>
        <w:rPr>
          <w:rFonts w:hint="eastAsia"/>
        </w:rPr>
        <w:t>с</w:t>
      </w:r>
      <w:r>
        <w:t xml:space="preserve"> </w:t>
      </w:r>
      <w:r>
        <w:rPr>
          <w:rFonts w:hint="eastAsia"/>
        </w:rPr>
        <w:t>модифицированным</w:t>
      </w:r>
      <w:r>
        <w:t xml:space="preserve"> </w:t>
      </w:r>
      <w:r>
        <w:rPr>
          <w:rFonts w:hint="eastAsia"/>
        </w:rPr>
        <w:t>ресурсным</w:t>
      </w:r>
      <w:r>
        <w:t xml:space="preserve"> </w:t>
      </w:r>
      <w:r>
        <w:rPr>
          <w:rFonts w:hint="eastAsia"/>
        </w:rPr>
        <w:t>ограничением</w:t>
      </w:r>
    </w:p>
    <w:p w14:paraId="50B9B4B5" w14:textId="77777777" w:rsidR="00142817" w:rsidRDefault="00142817" w:rsidP="00142817"/>
    <w:p w14:paraId="7F567365" w14:textId="77777777" w:rsidR="00142817" w:rsidRDefault="00142817" w:rsidP="00142817">
      <w:r>
        <w:t xml:space="preserve">3.2.1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основные</w:t>
      </w:r>
      <w:r>
        <w:t xml:space="preserve"> </w:t>
      </w:r>
      <w:r>
        <w:rPr>
          <w:rFonts w:hint="eastAsia"/>
        </w:rPr>
        <w:t>результаты</w:t>
      </w:r>
    </w:p>
    <w:p w14:paraId="3295DC42" w14:textId="77777777" w:rsidR="00142817" w:rsidRDefault="00142817" w:rsidP="00142817"/>
    <w:p w14:paraId="3A2F9F7A" w14:textId="77777777" w:rsidR="00142817" w:rsidRDefault="00142817" w:rsidP="00142817">
      <w:r>
        <w:t xml:space="preserve">3.2.2 </w:t>
      </w:r>
      <w:r>
        <w:rPr>
          <w:rFonts w:hint="eastAsia"/>
        </w:rPr>
        <w:t>Системы</w:t>
      </w:r>
      <w:r>
        <w:t xml:space="preserve"> </w:t>
      </w:r>
      <w:r>
        <w:rPr>
          <w:rFonts w:hint="eastAsia"/>
        </w:rPr>
        <w:t>с</w:t>
      </w:r>
      <w:r>
        <w:t xml:space="preserve"> </w:t>
      </w:r>
      <w:r>
        <w:rPr>
          <w:rFonts w:hint="eastAsia"/>
        </w:rPr>
        <w:t>однотипными</w:t>
      </w:r>
      <w:r>
        <w:t xml:space="preserve"> </w:t>
      </w:r>
      <w:r>
        <w:rPr>
          <w:rFonts w:hint="eastAsia"/>
        </w:rPr>
        <w:t>элементами</w:t>
      </w:r>
    </w:p>
    <w:p w14:paraId="5005DA72" w14:textId="77777777" w:rsidR="00142817" w:rsidRDefault="00142817" w:rsidP="00142817"/>
    <w:p w14:paraId="0B9A1A10" w14:textId="77777777" w:rsidR="00142817" w:rsidRDefault="00142817" w:rsidP="00142817">
      <w:r>
        <w:t xml:space="preserve">3.3 </w:t>
      </w:r>
      <w:r>
        <w:rPr>
          <w:rFonts w:hint="eastAsia"/>
        </w:rPr>
        <w:t>Заключение</w:t>
      </w:r>
      <w:r>
        <w:t xml:space="preserve"> </w:t>
      </w:r>
      <w:r>
        <w:rPr>
          <w:rFonts w:hint="eastAsia"/>
        </w:rPr>
        <w:t>по</w:t>
      </w:r>
      <w:r>
        <w:t xml:space="preserve"> </w:t>
      </w:r>
      <w:r>
        <w:rPr>
          <w:rFonts w:hint="eastAsia"/>
        </w:rPr>
        <w:t>Главе</w:t>
      </w:r>
    </w:p>
    <w:p w14:paraId="31E698B4" w14:textId="77777777" w:rsidR="00142817" w:rsidRDefault="00142817" w:rsidP="00142817"/>
    <w:p w14:paraId="767CF067" w14:textId="77777777" w:rsidR="00142817" w:rsidRDefault="00142817" w:rsidP="00142817">
      <w:r>
        <w:rPr>
          <w:rFonts w:hint="eastAsia"/>
        </w:rPr>
        <w:t>Заключение</w:t>
      </w:r>
    </w:p>
    <w:p w14:paraId="321F9668" w14:textId="77777777" w:rsidR="00142817" w:rsidRDefault="00142817" w:rsidP="00142817"/>
    <w:p w14:paraId="7311DA6D" w14:textId="00D9D858" w:rsidR="00142817" w:rsidRPr="00142817" w:rsidRDefault="00142817" w:rsidP="00142817">
      <w:r>
        <w:rPr>
          <w:rFonts w:hint="eastAsia"/>
        </w:rPr>
        <w:t>Литература</w:t>
      </w:r>
    </w:p>
    <w:sectPr w:rsidR="00142817" w:rsidRPr="00142817" w:rsidSect="00FA31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ABBD0" w14:textId="77777777" w:rsidR="00FA3121" w:rsidRDefault="00FA3121">
      <w:pPr>
        <w:spacing w:after="0" w:line="240" w:lineRule="auto"/>
      </w:pPr>
      <w:r>
        <w:separator/>
      </w:r>
    </w:p>
  </w:endnote>
  <w:endnote w:type="continuationSeparator" w:id="0">
    <w:p w14:paraId="217A88C9" w14:textId="77777777" w:rsidR="00FA3121" w:rsidRDefault="00FA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9ACF" w14:textId="77777777" w:rsidR="00FA3121" w:rsidRDefault="00FA3121"/>
    <w:p w14:paraId="2E35AFFF" w14:textId="77777777" w:rsidR="00FA3121" w:rsidRDefault="00FA3121"/>
    <w:p w14:paraId="5CAD9756" w14:textId="77777777" w:rsidR="00FA3121" w:rsidRDefault="00FA3121"/>
    <w:p w14:paraId="0A93B173" w14:textId="77777777" w:rsidR="00FA3121" w:rsidRDefault="00FA3121"/>
    <w:p w14:paraId="5F0B337C" w14:textId="77777777" w:rsidR="00FA3121" w:rsidRDefault="00FA3121"/>
    <w:p w14:paraId="4BC30A6A" w14:textId="77777777" w:rsidR="00FA3121" w:rsidRDefault="00FA3121"/>
    <w:p w14:paraId="147373B4" w14:textId="77777777" w:rsidR="00FA3121" w:rsidRDefault="00FA31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C4983D" wp14:editId="0A114C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F6CF7" w14:textId="77777777" w:rsidR="00FA3121" w:rsidRDefault="00FA31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C498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2F6CF7" w14:textId="77777777" w:rsidR="00FA3121" w:rsidRDefault="00FA31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2A8926" w14:textId="77777777" w:rsidR="00FA3121" w:rsidRDefault="00FA3121"/>
    <w:p w14:paraId="76DC3897" w14:textId="77777777" w:rsidR="00FA3121" w:rsidRDefault="00FA3121"/>
    <w:p w14:paraId="7973E520" w14:textId="77777777" w:rsidR="00FA3121" w:rsidRDefault="00FA31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A16985" wp14:editId="4F59F8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ED34C" w14:textId="77777777" w:rsidR="00FA3121" w:rsidRDefault="00FA3121"/>
                          <w:p w14:paraId="788CEEEF" w14:textId="77777777" w:rsidR="00FA3121" w:rsidRDefault="00FA31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A169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CED34C" w14:textId="77777777" w:rsidR="00FA3121" w:rsidRDefault="00FA3121"/>
                    <w:p w14:paraId="788CEEEF" w14:textId="77777777" w:rsidR="00FA3121" w:rsidRDefault="00FA31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29E898" w14:textId="77777777" w:rsidR="00FA3121" w:rsidRDefault="00FA3121"/>
    <w:p w14:paraId="58CD05AE" w14:textId="77777777" w:rsidR="00FA3121" w:rsidRDefault="00FA3121">
      <w:pPr>
        <w:rPr>
          <w:sz w:val="2"/>
          <w:szCs w:val="2"/>
        </w:rPr>
      </w:pPr>
    </w:p>
    <w:p w14:paraId="4C5FC4CB" w14:textId="77777777" w:rsidR="00FA3121" w:rsidRDefault="00FA3121"/>
    <w:p w14:paraId="110D7EC2" w14:textId="77777777" w:rsidR="00FA3121" w:rsidRDefault="00FA3121">
      <w:pPr>
        <w:spacing w:after="0" w:line="240" w:lineRule="auto"/>
      </w:pPr>
    </w:p>
  </w:footnote>
  <w:footnote w:type="continuationSeparator" w:id="0">
    <w:p w14:paraId="2873928E" w14:textId="77777777" w:rsidR="00FA3121" w:rsidRDefault="00FA3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21"/>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12105</TotalTime>
  <Pages>3</Pages>
  <Words>321</Words>
  <Characters>1831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1183</cp:revision>
  <cp:lastPrinted>2009-02-06T05:36:00Z</cp:lastPrinted>
  <dcterms:created xsi:type="dcterms:W3CDTF">2024-01-07T13:43:00Z</dcterms:created>
  <dcterms:modified xsi:type="dcterms:W3CDTF">2024-01-25T22:13:00Z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