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9DC26" w14:textId="77777777" w:rsidR="00227C57" w:rsidRPr="00227C57" w:rsidRDefault="00227C57" w:rsidP="00227C57">
      <w:pPr>
        <w:rPr>
          <w:rFonts w:ascii="Helvetica" w:hAnsi="Helvetica" w:cs="Helvetica"/>
          <w:b/>
          <w:bCs/>
          <w:color w:val="222222"/>
          <w:sz w:val="21"/>
          <w:szCs w:val="21"/>
        </w:rPr>
      </w:pPr>
      <w:r w:rsidRPr="00227C57">
        <w:rPr>
          <w:rFonts w:ascii="Helvetica" w:hAnsi="Helvetica" w:cs="Helvetica" w:hint="eastAsia"/>
          <w:b/>
          <w:bCs/>
          <w:color w:val="222222"/>
          <w:sz w:val="21"/>
          <w:szCs w:val="21"/>
        </w:rPr>
        <w:t>Панасенков</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Юрий</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Васильевич</w:t>
      </w:r>
      <w:r w:rsidRPr="00227C57">
        <w:rPr>
          <w:rFonts w:ascii="Helvetica" w:hAnsi="Helvetica" w:cs="Helvetica"/>
          <w:b/>
          <w:bCs/>
          <w:color w:val="222222"/>
          <w:sz w:val="21"/>
          <w:szCs w:val="21"/>
        </w:rPr>
        <w:t>.</w:t>
      </w:r>
    </w:p>
    <w:p w14:paraId="563F7F8C" w14:textId="77777777" w:rsidR="00227C57" w:rsidRPr="00227C57" w:rsidRDefault="00227C57" w:rsidP="00227C57">
      <w:pPr>
        <w:rPr>
          <w:rFonts w:ascii="Helvetica" w:hAnsi="Helvetica" w:cs="Helvetica"/>
          <w:b/>
          <w:bCs/>
          <w:color w:val="222222"/>
          <w:sz w:val="21"/>
          <w:szCs w:val="21"/>
        </w:rPr>
      </w:pPr>
      <w:r w:rsidRPr="00227C57">
        <w:rPr>
          <w:rFonts w:ascii="Helvetica" w:hAnsi="Helvetica" w:cs="Helvetica" w:hint="eastAsia"/>
          <w:b/>
          <w:bCs/>
          <w:color w:val="222222"/>
          <w:sz w:val="21"/>
          <w:szCs w:val="21"/>
        </w:rPr>
        <w:t>Индикация</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вод</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Усть</w:t>
      </w:r>
      <w:r w:rsidRPr="00227C57">
        <w:rPr>
          <w:rFonts w:ascii="Helvetica" w:hAnsi="Helvetica" w:cs="Helvetica"/>
          <w:b/>
          <w:bCs/>
          <w:color w:val="222222"/>
          <w:sz w:val="21"/>
          <w:szCs w:val="21"/>
        </w:rPr>
        <w:t>-</w:t>
      </w:r>
      <w:r w:rsidRPr="00227C57">
        <w:rPr>
          <w:rFonts w:ascii="Helvetica" w:hAnsi="Helvetica" w:cs="Helvetica" w:hint="eastAsia"/>
          <w:b/>
          <w:bCs/>
          <w:color w:val="222222"/>
          <w:sz w:val="21"/>
          <w:szCs w:val="21"/>
        </w:rPr>
        <w:t>Илимского</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водохранилища</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по</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микробиологическим</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показателям</w:t>
      </w:r>
      <w:r w:rsidRPr="00227C57">
        <w:rPr>
          <w:rFonts w:ascii="Helvetica" w:hAnsi="Helvetica" w:cs="Helvetica"/>
          <w:b/>
          <w:bCs/>
          <w:color w:val="222222"/>
          <w:sz w:val="21"/>
          <w:szCs w:val="21"/>
        </w:rPr>
        <w:t xml:space="preserve"> : </w:t>
      </w:r>
      <w:r w:rsidRPr="00227C57">
        <w:rPr>
          <w:rFonts w:ascii="Helvetica" w:hAnsi="Helvetica" w:cs="Helvetica" w:hint="eastAsia"/>
          <w:b/>
          <w:bCs/>
          <w:color w:val="222222"/>
          <w:sz w:val="21"/>
          <w:szCs w:val="21"/>
        </w:rPr>
        <w:t>диссертация</w:t>
      </w:r>
      <w:r w:rsidRPr="00227C57">
        <w:rPr>
          <w:rFonts w:ascii="Helvetica" w:hAnsi="Helvetica" w:cs="Helvetica"/>
          <w:b/>
          <w:bCs/>
          <w:color w:val="222222"/>
          <w:sz w:val="21"/>
          <w:szCs w:val="21"/>
        </w:rPr>
        <w:t xml:space="preserve"> ... </w:t>
      </w:r>
      <w:r w:rsidRPr="00227C57">
        <w:rPr>
          <w:rFonts w:ascii="Helvetica" w:hAnsi="Helvetica" w:cs="Helvetica" w:hint="eastAsia"/>
          <w:b/>
          <w:bCs/>
          <w:color w:val="222222"/>
          <w:sz w:val="21"/>
          <w:szCs w:val="21"/>
        </w:rPr>
        <w:t>кандидата</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биологических</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наук</w:t>
      </w:r>
      <w:r w:rsidRPr="00227C57">
        <w:rPr>
          <w:rFonts w:ascii="Helvetica" w:hAnsi="Helvetica" w:cs="Helvetica"/>
          <w:b/>
          <w:bCs/>
          <w:color w:val="222222"/>
          <w:sz w:val="21"/>
          <w:szCs w:val="21"/>
        </w:rPr>
        <w:t xml:space="preserve"> : 03.00.18. - </w:t>
      </w:r>
      <w:r w:rsidRPr="00227C57">
        <w:rPr>
          <w:rFonts w:ascii="Helvetica" w:hAnsi="Helvetica" w:cs="Helvetica" w:hint="eastAsia"/>
          <w:b/>
          <w:bCs/>
          <w:color w:val="222222"/>
          <w:sz w:val="21"/>
          <w:szCs w:val="21"/>
        </w:rPr>
        <w:t>Иркутск</w:t>
      </w:r>
      <w:r w:rsidRPr="00227C57">
        <w:rPr>
          <w:rFonts w:ascii="Helvetica" w:hAnsi="Helvetica" w:cs="Helvetica"/>
          <w:b/>
          <w:bCs/>
          <w:color w:val="222222"/>
          <w:sz w:val="21"/>
          <w:szCs w:val="21"/>
        </w:rPr>
        <w:t xml:space="preserve">, 1984. - 197 </w:t>
      </w:r>
      <w:r w:rsidRPr="00227C57">
        <w:rPr>
          <w:rFonts w:ascii="Helvetica" w:hAnsi="Helvetica" w:cs="Helvetica" w:hint="eastAsia"/>
          <w:b/>
          <w:bCs/>
          <w:color w:val="222222"/>
          <w:sz w:val="21"/>
          <w:szCs w:val="21"/>
        </w:rPr>
        <w:t>с</w:t>
      </w:r>
      <w:r w:rsidRPr="00227C57">
        <w:rPr>
          <w:rFonts w:ascii="Helvetica" w:hAnsi="Helvetica" w:cs="Helvetica"/>
          <w:b/>
          <w:bCs/>
          <w:color w:val="222222"/>
          <w:sz w:val="21"/>
          <w:szCs w:val="21"/>
        </w:rPr>
        <w:t xml:space="preserve">. : </w:t>
      </w:r>
      <w:r w:rsidRPr="00227C57">
        <w:rPr>
          <w:rFonts w:ascii="Helvetica" w:hAnsi="Helvetica" w:cs="Helvetica" w:hint="eastAsia"/>
          <w:b/>
          <w:bCs/>
          <w:color w:val="222222"/>
          <w:sz w:val="21"/>
          <w:szCs w:val="21"/>
        </w:rPr>
        <w:t>ил</w:t>
      </w:r>
      <w:r w:rsidRPr="00227C57">
        <w:rPr>
          <w:rFonts w:ascii="Helvetica" w:hAnsi="Helvetica" w:cs="Helvetica"/>
          <w:b/>
          <w:bCs/>
          <w:color w:val="222222"/>
          <w:sz w:val="21"/>
          <w:szCs w:val="21"/>
        </w:rPr>
        <w:t>.</w:t>
      </w:r>
    </w:p>
    <w:p w14:paraId="5D0D0901" w14:textId="77777777" w:rsidR="00227C57" w:rsidRPr="00227C57" w:rsidRDefault="00227C57" w:rsidP="00227C57">
      <w:pPr>
        <w:rPr>
          <w:rFonts w:ascii="Helvetica" w:hAnsi="Helvetica" w:cs="Helvetica"/>
          <w:b/>
          <w:bCs/>
          <w:color w:val="222222"/>
          <w:sz w:val="21"/>
          <w:szCs w:val="21"/>
        </w:rPr>
      </w:pPr>
      <w:r w:rsidRPr="00227C57">
        <w:rPr>
          <w:rFonts w:ascii="Helvetica" w:hAnsi="Helvetica" w:cs="Helvetica" w:hint="eastAsia"/>
          <w:b/>
          <w:bCs/>
          <w:color w:val="222222"/>
          <w:sz w:val="21"/>
          <w:szCs w:val="21"/>
        </w:rPr>
        <w:t>больше</w:t>
      </w:r>
    </w:p>
    <w:p w14:paraId="581F61D3" w14:textId="77777777" w:rsidR="00227C57" w:rsidRPr="00227C57" w:rsidRDefault="00227C57" w:rsidP="00227C57">
      <w:pPr>
        <w:rPr>
          <w:rFonts w:ascii="Helvetica" w:hAnsi="Helvetica" w:cs="Helvetica"/>
          <w:b/>
          <w:bCs/>
          <w:color w:val="222222"/>
          <w:sz w:val="21"/>
          <w:szCs w:val="21"/>
        </w:rPr>
      </w:pPr>
      <w:r w:rsidRPr="00227C57">
        <w:rPr>
          <w:rFonts w:ascii="Helvetica" w:hAnsi="Helvetica" w:cs="Helvetica" w:hint="eastAsia"/>
          <w:b/>
          <w:bCs/>
          <w:color w:val="222222"/>
          <w:sz w:val="21"/>
          <w:szCs w:val="21"/>
        </w:rPr>
        <w:t>Цитаты</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из</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текста</w:t>
      </w:r>
      <w:r w:rsidRPr="00227C57">
        <w:rPr>
          <w:rFonts w:ascii="Helvetica" w:hAnsi="Helvetica" w:cs="Helvetica"/>
          <w:b/>
          <w:bCs/>
          <w:color w:val="222222"/>
          <w:sz w:val="21"/>
          <w:szCs w:val="21"/>
        </w:rPr>
        <w:t>:</w:t>
      </w:r>
    </w:p>
    <w:p w14:paraId="46F8BC29" w14:textId="77777777" w:rsidR="00227C57" w:rsidRPr="00227C57" w:rsidRDefault="00227C57" w:rsidP="00227C57">
      <w:pPr>
        <w:rPr>
          <w:rFonts w:ascii="Helvetica" w:hAnsi="Helvetica" w:cs="Helvetica"/>
          <w:b/>
          <w:bCs/>
          <w:color w:val="222222"/>
          <w:sz w:val="21"/>
          <w:szCs w:val="21"/>
        </w:rPr>
      </w:pPr>
      <w:r w:rsidRPr="00227C57">
        <w:rPr>
          <w:rFonts w:ascii="Helvetica" w:hAnsi="Helvetica" w:cs="Helvetica" w:hint="eastAsia"/>
          <w:b/>
          <w:bCs/>
          <w:color w:val="222222"/>
          <w:sz w:val="21"/>
          <w:szCs w:val="21"/>
        </w:rPr>
        <w:t>стр</w:t>
      </w:r>
      <w:r w:rsidRPr="00227C57">
        <w:rPr>
          <w:rFonts w:ascii="Helvetica" w:hAnsi="Helvetica" w:cs="Helvetica"/>
          <w:b/>
          <w:bCs/>
          <w:color w:val="222222"/>
          <w:sz w:val="21"/>
          <w:szCs w:val="21"/>
        </w:rPr>
        <w:t>. 1</w:t>
      </w:r>
    </w:p>
    <w:p w14:paraId="4F5748EF" w14:textId="77777777" w:rsidR="00227C57" w:rsidRPr="00227C57" w:rsidRDefault="00227C57" w:rsidP="00227C57">
      <w:pPr>
        <w:rPr>
          <w:rFonts w:ascii="Helvetica" w:hAnsi="Helvetica" w:cs="Helvetica"/>
          <w:b/>
          <w:bCs/>
          <w:color w:val="222222"/>
          <w:sz w:val="21"/>
          <w:szCs w:val="21"/>
        </w:rPr>
      </w:pPr>
      <w:r w:rsidRPr="00227C57">
        <w:rPr>
          <w:rFonts w:ascii="Helvetica" w:hAnsi="Helvetica" w:cs="Helvetica" w:hint="eastAsia"/>
          <w:b/>
          <w:bCs/>
          <w:color w:val="222222"/>
          <w:sz w:val="21"/>
          <w:szCs w:val="21"/>
        </w:rPr>
        <w:t>и</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с</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и</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ПАНАСЕНКОВ</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ЮРИЙ</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ВАСИЛЬЕВИЧ</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УДК</w:t>
      </w:r>
      <w:r w:rsidRPr="00227C57">
        <w:rPr>
          <w:rFonts w:ascii="Helvetica" w:hAnsi="Helvetica" w:cs="Helvetica"/>
          <w:b/>
          <w:bCs/>
          <w:color w:val="222222"/>
          <w:sz w:val="21"/>
          <w:szCs w:val="21"/>
        </w:rPr>
        <w:t xml:space="preserve"> 5 7 7 . 4 7 2 </w:t>
      </w:r>
      <w:r w:rsidRPr="00227C57">
        <w:rPr>
          <w:rFonts w:ascii="Helvetica" w:hAnsi="Helvetica" w:cs="Helvetica" w:hint="eastAsia"/>
          <w:b/>
          <w:bCs/>
          <w:color w:val="222222"/>
          <w:sz w:val="21"/>
          <w:szCs w:val="21"/>
        </w:rPr>
        <w:t>ИНДИКАЦИЯ</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ВОД</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УСТЬ</w:t>
      </w:r>
      <w:r w:rsidRPr="00227C57">
        <w:rPr>
          <w:rFonts w:ascii="Helvetica" w:hAnsi="Helvetica" w:cs="Helvetica"/>
          <w:b/>
          <w:bCs/>
          <w:color w:val="222222"/>
          <w:sz w:val="21"/>
          <w:szCs w:val="21"/>
        </w:rPr>
        <w:t>-</w:t>
      </w:r>
      <w:r w:rsidRPr="00227C57">
        <w:rPr>
          <w:rFonts w:ascii="Helvetica" w:hAnsi="Helvetica" w:cs="Helvetica" w:hint="eastAsia"/>
          <w:b/>
          <w:bCs/>
          <w:color w:val="222222"/>
          <w:sz w:val="21"/>
          <w:szCs w:val="21"/>
        </w:rPr>
        <w:t>ИЛИМСКОГО</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ВОДОХРАНИЛИЩА</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ПО</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МИРОБИОЛОГИЧЕСКИМ</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ПОКАЗАТЕЛЯМ</w:t>
      </w:r>
      <w:r w:rsidRPr="00227C57">
        <w:rPr>
          <w:rFonts w:ascii="Helvetica" w:hAnsi="Helvetica" w:cs="Helvetica"/>
          <w:b/>
          <w:bCs/>
          <w:color w:val="222222"/>
          <w:sz w:val="21"/>
          <w:szCs w:val="21"/>
        </w:rPr>
        <w:t xml:space="preserve"> 03.00.18 - </w:t>
      </w:r>
      <w:r w:rsidRPr="00227C57">
        <w:rPr>
          <w:rFonts w:ascii="Helvetica" w:hAnsi="Helvetica" w:cs="Helvetica" w:hint="eastAsia"/>
          <w:b/>
          <w:bCs/>
          <w:color w:val="222222"/>
          <w:sz w:val="21"/>
          <w:szCs w:val="21"/>
        </w:rPr>
        <w:t>гидробиология</w:t>
      </w:r>
    </w:p>
    <w:p w14:paraId="6295E312" w14:textId="77777777" w:rsidR="00227C57" w:rsidRPr="00227C57" w:rsidRDefault="00227C57" w:rsidP="00227C57">
      <w:pPr>
        <w:rPr>
          <w:rFonts w:ascii="Helvetica" w:hAnsi="Helvetica" w:cs="Helvetica"/>
          <w:b/>
          <w:bCs/>
          <w:color w:val="222222"/>
          <w:sz w:val="21"/>
          <w:szCs w:val="21"/>
        </w:rPr>
      </w:pPr>
      <w:r w:rsidRPr="00227C57">
        <w:rPr>
          <w:rFonts w:ascii="Helvetica" w:hAnsi="Helvetica" w:cs="Helvetica" w:hint="eastAsia"/>
          <w:b/>
          <w:bCs/>
          <w:color w:val="222222"/>
          <w:sz w:val="21"/>
          <w:szCs w:val="21"/>
        </w:rPr>
        <w:t>стр</w:t>
      </w:r>
      <w:r w:rsidRPr="00227C57">
        <w:rPr>
          <w:rFonts w:ascii="Helvetica" w:hAnsi="Helvetica" w:cs="Helvetica"/>
          <w:b/>
          <w:bCs/>
          <w:color w:val="222222"/>
          <w:sz w:val="21"/>
          <w:szCs w:val="21"/>
        </w:rPr>
        <w:t>. 26</w:t>
      </w:r>
    </w:p>
    <w:p w14:paraId="2B35191C" w14:textId="77777777" w:rsidR="00227C57" w:rsidRPr="00227C57" w:rsidRDefault="00227C57" w:rsidP="00227C57">
      <w:pPr>
        <w:rPr>
          <w:rFonts w:ascii="Helvetica" w:hAnsi="Helvetica" w:cs="Helvetica"/>
          <w:b/>
          <w:bCs/>
          <w:color w:val="222222"/>
          <w:sz w:val="21"/>
          <w:szCs w:val="21"/>
        </w:rPr>
      </w:pPr>
      <w:r w:rsidRPr="00227C57">
        <w:rPr>
          <w:rFonts w:ascii="Helvetica" w:hAnsi="Helvetica" w:cs="Helvetica"/>
          <w:b/>
          <w:bCs/>
          <w:color w:val="222222"/>
          <w:sz w:val="21"/>
          <w:szCs w:val="21"/>
        </w:rPr>
        <w:t xml:space="preserve">275,2763. - 27 . </w:t>
      </w:r>
      <w:r w:rsidRPr="00227C57">
        <w:rPr>
          <w:rFonts w:ascii="Helvetica" w:hAnsi="Helvetica" w:cs="Helvetica" w:hint="eastAsia"/>
          <w:b/>
          <w:bCs/>
          <w:color w:val="222222"/>
          <w:sz w:val="21"/>
          <w:szCs w:val="21"/>
        </w:rPr>
        <w:t>ГЛАВА</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П</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МАТЕРИАЛЫ</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И</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МЕТОДЫ</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ИССЛЩОВАНЙЯ</w:t>
      </w:r>
      <w:r w:rsidRPr="00227C57">
        <w:rPr>
          <w:rFonts w:ascii="Helvetica" w:hAnsi="Helvetica" w:cs="Helvetica"/>
          <w:b/>
          <w:bCs/>
          <w:color w:val="222222"/>
          <w:sz w:val="21"/>
          <w:szCs w:val="21"/>
        </w:rPr>
        <w:t xml:space="preserve"> I . </w:t>
      </w:r>
      <w:r w:rsidRPr="00227C57">
        <w:rPr>
          <w:rFonts w:ascii="Helvetica" w:hAnsi="Helvetica" w:cs="Helvetica" w:hint="eastAsia"/>
          <w:b/>
          <w:bCs/>
          <w:color w:val="222222"/>
          <w:sz w:val="21"/>
          <w:szCs w:val="21"/>
        </w:rPr>
        <w:t>физико</w:t>
      </w:r>
      <w:r w:rsidRPr="00227C57">
        <w:rPr>
          <w:rFonts w:ascii="Helvetica" w:hAnsi="Helvetica" w:cs="Helvetica"/>
          <w:b/>
          <w:bCs/>
          <w:color w:val="222222"/>
          <w:sz w:val="21"/>
          <w:szCs w:val="21"/>
        </w:rPr>
        <w:t>-</w:t>
      </w:r>
      <w:r w:rsidRPr="00227C57">
        <w:rPr>
          <w:rFonts w:ascii="Helvetica" w:hAnsi="Helvetica" w:cs="Helvetica" w:hint="eastAsia"/>
          <w:b/>
          <w:bCs/>
          <w:color w:val="222222"/>
          <w:sz w:val="21"/>
          <w:szCs w:val="21"/>
        </w:rPr>
        <w:t>географический</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очерк</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Усть</w:t>
      </w:r>
      <w:r w:rsidRPr="00227C57">
        <w:rPr>
          <w:rFonts w:ascii="Helvetica" w:hAnsi="Helvetica" w:cs="Helvetica"/>
          <w:b/>
          <w:bCs/>
          <w:color w:val="222222"/>
          <w:sz w:val="21"/>
          <w:szCs w:val="21"/>
        </w:rPr>
        <w:t>-</w:t>
      </w:r>
      <w:r w:rsidRPr="00227C57">
        <w:rPr>
          <w:rFonts w:ascii="Helvetica" w:hAnsi="Helvetica" w:cs="Helvetica" w:hint="eastAsia"/>
          <w:b/>
          <w:bCs/>
          <w:color w:val="222222"/>
          <w:sz w:val="21"/>
          <w:szCs w:val="21"/>
        </w:rPr>
        <w:t>Илимского</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водохранилища</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Усть</w:t>
      </w:r>
      <w:r w:rsidRPr="00227C57">
        <w:rPr>
          <w:rFonts w:ascii="Helvetica" w:hAnsi="Helvetica" w:cs="Helvetica"/>
          <w:b/>
          <w:bCs/>
          <w:color w:val="222222"/>
          <w:sz w:val="21"/>
          <w:szCs w:val="21"/>
        </w:rPr>
        <w:t>-</w:t>
      </w:r>
      <w:r w:rsidRPr="00227C57">
        <w:rPr>
          <w:rFonts w:ascii="Helvetica" w:hAnsi="Helvetica" w:cs="Helvetica" w:hint="eastAsia"/>
          <w:b/>
          <w:bCs/>
          <w:color w:val="222222"/>
          <w:sz w:val="21"/>
          <w:szCs w:val="21"/>
        </w:rPr>
        <w:t>Илимское</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водохранилище</w:t>
      </w:r>
      <w:r w:rsidRPr="00227C57">
        <w:rPr>
          <w:rFonts w:ascii="Helvetica" w:hAnsi="Helvetica" w:cs="Helvetica"/>
          <w:b/>
          <w:bCs/>
          <w:color w:val="222222"/>
          <w:sz w:val="21"/>
          <w:szCs w:val="21"/>
        </w:rPr>
        <w:t xml:space="preserve"> - </w:t>
      </w:r>
      <w:r w:rsidRPr="00227C57">
        <w:rPr>
          <w:rFonts w:ascii="Helvetica" w:hAnsi="Helvetica" w:cs="Helvetica" w:hint="eastAsia"/>
          <w:b/>
          <w:bCs/>
          <w:color w:val="222222"/>
          <w:sz w:val="21"/>
          <w:szCs w:val="21"/>
        </w:rPr>
        <w:t>третье</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на</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Ангаре</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создано</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в</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связи</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со</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строительством</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Усть</w:t>
      </w:r>
      <w:r w:rsidRPr="00227C57">
        <w:rPr>
          <w:rFonts w:ascii="Helvetica" w:hAnsi="Helvetica" w:cs="Helvetica"/>
          <w:b/>
          <w:bCs/>
          <w:color w:val="222222"/>
          <w:sz w:val="21"/>
          <w:szCs w:val="21"/>
        </w:rPr>
        <w:t>-</w:t>
      </w:r>
      <w:r w:rsidRPr="00227C57">
        <w:rPr>
          <w:rFonts w:ascii="Helvetica" w:hAnsi="Helvetica" w:cs="Helvetica" w:hint="eastAsia"/>
          <w:b/>
          <w:bCs/>
          <w:color w:val="222222"/>
          <w:sz w:val="21"/>
          <w:szCs w:val="21"/>
        </w:rPr>
        <w:t>Илимской</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ГЭС</w:t>
      </w:r>
      <w:r w:rsidRPr="00227C57">
        <w:rPr>
          <w:rFonts w:ascii="Helvetica" w:hAnsi="Helvetica" w:cs="Helvetica" w:hint="eastAsia"/>
          <w:b/>
          <w:bCs/>
          <w:color w:val="222222"/>
          <w:sz w:val="21"/>
          <w:szCs w:val="21"/>
        </w:rPr>
        <w:t>»</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Необходимость</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строительства</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этой</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гидроэлектростанции</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вызвана</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созданием</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боль­</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шого</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промышленного</w:t>
      </w:r>
    </w:p>
    <w:p w14:paraId="2F110C68" w14:textId="77777777" w:rsidR="00227C57" w:rsidRPr="00227C57" w:rsidRDefault="00227C57" w:rsidP="00227C57">
      <w:pPr>
        <w:rPr>
          <w:rFonts w:ascii="Helvetica" w:hAnsi="Helvetica" w:cs="Helvetica"/>
          <w:b/>
          <w:bCs/>
          <w:color w:val="222222"/>
          <w:sz w:val="21"/>
          <w:szCs w:val="21"/>
        </w:rPr>
      </w:pPr>
      <w:r w:rsidRPr="00227C57">
        <w:rPr>
          <w:rFonts w:ascii="Helvetica" w:hAnsi="Helvetica" w:cs="Helvetica" w:hint="eastAsia"/>
          <w:b/>
          <w:bCs/>
          <w:color w:val="222222"/>
          <w:sz w:val="21"/>
          <w:szCs w:val="21"/>
        </w:rPr>
        <w:t>стр</w:t>
      </w:r>
      <w:r w:rsidRPr="00227C57">
        <w:rPr>
          <w:rFonts w:ascii="Helvetica" w:hAnsi="Helvetica" w:cs="Helvetica"/>
          <w:b/>
          <w:bCs/>
          <w:color w:val="222222"/>
          <w:sz w:val="21"/>
          <w:szCs w:val="21"/>
        </w:rPr>
        <w:t>. 44</w:t>
      </w:r>
    </w:p>
    <w:p w14:paraId="3C15C554" w14:textId="77777777" w:rsidR="00227C57" w:rsidRPr="00227C57" w:rsidRDefault="00227C57" w:rsidP="00227C57">
      <w:pPr>
        <w:rPr>
          <w:rFonts w:ascii="Helvetica" w:hAnsi="Helvetica" w:cs="Helvetica"/>
          <w:b/>
          <w:bCs/>
          <w:color w:val="222222"/>
          <w:sz w:val="21"/>
          <w:szCs w:val="21"/>
        </w:rPr>
      </w:pPr>
      <w:r w:rsidRPr="00227C57">
        <w:rPr>
          <w:rFonts w:ascii="Helvetica" w:hAnsi="Helvetica" w:cs="Helvetica" w:hint="eastAsia"/>
          <w:b/>
          <w:bCs/>
          <w:color w:val="222222"/>
          <w:sz w:val="21"/>
          <w:szCs w:val="21"/>
        </w:rPr>
        <w:t>Л</w:t>
      </w:r>
      <w:r w:rsidRPr="00227C57">
        <w:rPr>
          <w:rFonts w:ascii="Helvetica" w:hAnsi="Helvetica" w:cs="Helvetica"/>
          <w:b/>
          <w:bCs/>
          <w:color w:val="222222"/>
          <w:sz w:val="21"/>
          <w:szCs w:val="21"/>
        </w:rPr>
        <w:t>.</w:t>
      </w:r>
      <w:r w:rsidRPr="00227C57">
        <w:rPr>
          <w:rFonts w:ascii="Helvetica" w:hAnsi="Helvetica" w:cs="Helvetica" w:hint="eastAsia"/>
          <w:b/>
          <w:bCs/>
          <w:color w:val="222222"/>
          <w:sz w:val="21"/>
          <w:szCs w:val="21"/>
        </w:rPr>
        <w:t>М</w:t>
      </w:r>
      <w:r w:rsidRPr="00227C57">
        <w:rPr>
          <w:rFonts w:ascii="Helvetica" w:hAnsi="Helvetica" w:cs="Helvetica"/>
          <w:b/>
          <w:bCs/>
          <w:color w:val="222222"/>
          <w:sz w:val="21"/>
          <w:szCs w:val="21"/>
        </w:rPr>
        <w:t>.</w:t>
      </w:r>
      <w:r w:rsidRPr="00227C57">
        <w:rPr>
          <w:rFonts w:ascii="Helvetica" w:hAnsi="Helvetica" w:cs="Helvetica" w:hint="eastAsia"/>
          <w:b/>
          <w:bCs/>
          <w:color w:val="222222"/>
          <w:sz w:val="21"/>
          <w:szCs w:val="21"/>
        </w:rPr>
        <w:t>Мамонтова</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исследовали</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численность</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распределение</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и</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биомас­</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су</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бактериопланктона</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Ангарских</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водохранилищ</w:t>
      </w:r>
      <w:r w:rsidRPr="00227C57">
        <w:rPr>
          <w:rFonts w:ascii="Helvetica" w:hAnsi="Helvetica" w:cs="Helvetica"/>
          <w:b/>
          <w:bCs/>
          <w:color w:val="222222"/>
          <w:sz w:val="21"/>
          <w:szCs w:val="21"/>
        </w:rPr>
        <w:t xml:space="preserve"> (51, 55, lOO-IOb, 155-161, li^yj. </w:t>
      </w:r>
      <w:r w:rsidRPr="00227C57">
        <w:rPr>
          <w:rFonts w:ascii="Helvetica" w:hAnsi="Helvetica" w:cs="Helvetica" w:hint="eastAsia"/>
          <w:b/>
          <w:bCs/>
          <w:color w:val="222222"/>
          <w:sz w:val="21"/>
          <w:szCs w:val="21"/>
        </w:rPr>
        <w:t>Литературных</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данных</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по</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микробиологическому</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режиму</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вод</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Усть</w:t>
      </w:r>
      <w:r w:rsidRPr="00227C57">
        <w:rPr>
          <w:rFonts w:ascii="Helvetica" w:hAnsi="Helvetica" w:cs="Helvetica"/>
          <w:b/>
          <w:bCs/>
          <w:color w:val="222222"/>
          <w:sz w:val="21"/>
          <w:szCs w:val="21"/>
        </w:rPr>
        <w:t>-</w:t>
      </w:r>
      <w:r w:rsidRPr="00227C57">
        <w:rPr>
          <w:rFonts w:ascii="Helvetica" w:hAnsi="Helvetica" w:cs="Helvetica" w:hint="eastAsia"/>
          <w:b/>
          <w:bCs/>
          <w:color w:val="222222"/>
          <w:sz w:val="21"/>
          <w:szCs w:val="21"/>
        </w:rPr>
        <w:t>Илимского</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водохранилища</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немного</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в</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основном</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это</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данные</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по</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р</w:t>
      </w:r>
      <w:r w:rsidRPr="00227C57">
        <w:rPr>
          <w:rFonts w:ascii="Helvetica" w:hAnsi="Helvetica" w:cs="Helvetica"/>
          <w:b/>
          <w:bCs/>
          <w:color w:val="222222"/>
          <w:sz w:val="21"/>
          <w:szCs w:val="21"/>
        </w:rPr>
        <w:t>.</w:t>
      </w:r>
      <w:r w:rsidRPr="00227C57">
        <w:rPr>
          <w:rFonts w:ascii="Helvetica" w:hAnsi="Helvetica" w:cs="Helvetica" w:hint="eastAsia"/>
          <w:b/>
          <w:bCs/>
          <w:color w:val="222222"/>
          <w:sz w:val="21"/>
          <w:szCs w:val="21"/>
        </w:rPr>
        <w:t>Ангаре</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и</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влиянию</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вод</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р</w:t>
      </w:r>
      <w:r w:rsidRPr="00227C57">
        <w:rPr>
          <w:rFonts w:ascii="Helvetica" w:hAnsi="Helvetica" w:cs="Helvetica"/>
          <w:b/>
          <w:bCs/>
          <w:color w:val="222222"/>
          <w:sz w:val="21"/>
          <w:szCs w:val="21"/>
        </w:rPr>
        <w:t>.</w:t>
      </w:r>
      <w:r w:rsidRPr="00227C57">
        <w:rPr>
          <w:rFonts w:ascii="Helvetica" w:hAnsi="Helvetica" w:cs="Helvetica" w:hint="eastAsia"/>
          <w:b/>
          <w:bCs/>
          <w:color w:val="222222"/>
          <w:sz w:val="21"/>
          <w:szCs w:val="21"/>
        </w:rPr>
        <w:t>Бихоревой</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полученные</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в</w:t>
      </w:r>
    </w:p>
    <w:p w14:paraId="2A3FEF4C" w14:textId="77777777" w:rsidR="00227C57" w:rsidRPr="00227C57" w:rsidRDefault="00227C57" w:rsidP="00227C57">
      <w:pPr>
        <w:rPr>
          <w:rFonts w:ascii="Helvetica" w:hAnsi="Helvetica" w:cs="Helvetica"/>
          <w:b/>
          <w:bCs/>
          <w:color w:val="222222"/>
          <w:sz w:val="21"/>
          <w:szCs w:val="21"/>
        </w:rPr>
      </w:pPr>
    </w:p>
    <w:p w14:paraId="71CC10E5" w14:textId="77777777" w:rsidR="00227C57" w:rsidRPr="00227C57" w:rsidRDefault="00227C57" w:rsidP="00227C57">
      <w:pPr>
        <w:rPr>
          <w:rFonts w:ascii="Helvetica" w:hAnsi="Helvetica" w:cs="Helvetica"/>
          <w:b/>
          <w:bCs/>
          <w:color w:val="222222"/>
          <w:sz w:val="21"/>
          <w:szCs w:val="21"/>
        </w:rPr>
      </w:pPr>
      <w:r w:rsidRPr="00227C57">
        <w:rPr>
          <w:rFonts w:ascii="Helvetica" w:hAnsi="Helvetica" w:cs="Helvetica" w:hint="eastAsia"/>
          <w:b/>
          <w:bCs/>
          <w:color w:val="222222"/>
          <w:sz w:val="21"/>
          <w:szCs w:val="21"/>
        </w:rPr>
        <w:t>Оглавление</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диссертации</w:t>
      </w:r>
    </w:p>
    <w:p w14:paraId="3CB11CAC" w14:textId="77777777" w:rsidR="00227C57" w:rsidRPr="00227C57" w:rsidRDefault="00227C57" w:rsidP="00227C57">
      <w:pPr>
        <w:rPr>
          <w:rFonts w:ascii="Helvetica" w:hAnsi="Helvetica" w:cs="Helvetica"/>
          <w:b/>
          <w:bCs/>
          <w:color w:val="222222"/>
          <w:sz w:val="21"/>
          <w:szCs w:val="21"/>
        </w:rPr>
      </w:pPr>
      <w:r w:rsidRPr="00227C57">
        <w:rPr>
          <w:rFonts w:ascii="Helvetica" w:hAnsi="Helvetica" w:cs="Helvetica" w:hint="eastAsia"/>
          <w:b/>
          <w:bCs/>
          <w:color w:val="222222"/>
          <w:sz w:val="21"/>
          <w:szCs w:val="21"/>
        </w:rPr>
        <w:t>кандидат</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биологических</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наук</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Панасенков</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Юрий</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Васильевич</w:t>
      </w:r>
    </w:p>
    <w:p w14:paraId="71A5D982" w14:textId="77777777" w:rsidR="00227C57" w:rsidRPr="00227C57" w:rsidRDefault="00227C57" w:rsidP="00227C57">
      <w:pPr>
        <w:rPr>
          <w:rFonts w:ascii="Helvetica" w:hAnsi="Helvetica" w:cs="Helvetica"/>
          <w:b/>
          <w:bCs/>
          <w:color w:val="222222"/>
          <w:sz w:val="21"/>
          <w:szCs w:val="21"/>
        </w:rPr>
      </w:pPr>
      <w:r w:rsidRPr="00227C57">
        <w:rPr>
          <w:rFonts w:ascii="Helvetica" w:hAnsi="Helvetica" w:cs="Helvetica" w:hint="eastAsia"/>
          <w:b/>
          <w:bCs/>
          <w:color w:val="222222"/>
          <w:sz w:val="21"/>
          <w:szCs w:val="21"/>
        </w:rPr>
        <w:t>ВВЕДЕНИЕ</w:t>
      </w:r>
      <w:r w:rsidRPr="00227C57">
        <w:rPr>
          <w:rFonts w:ascii="Helvetica" w:hAnsi="Helvetica" w:cs="Helvetica"/>
          <w:b/>
          <w:bCs/>
          <w:color w:val="222222"/>
          <w:sz w:val="21"/>
          <w:szCs w:val="21"/>
        </w:rPr>
        <w:t xml:space="preserve">. 4 - </w:t>
      </w:r>
      <w:r w:rsidRPr="00227C57">
        <w:rPr>
          <w:rFonts w:ascii="Helvetica" w:hAnsi="Helvetica" w:cs="Helvetica" w:hint="eastAsia"/>
          <w:b/>
          <w:bCs/>
          <w:color w:val="222222"/>
          <w:sz w:val="21"/>
          <w:szCs w:val="21"/>
        </w:rPr>
        <w:t>Ь</w:t>
      </w:r>
    </w:p>
    <w:p w14:paraId="02964711" w14:textId="77777777" w:rsidR="00227C57" w:rsidRPr="00227C57" w:rsidRDefault="00227C57" w:rsidP="00227C57">
      <w:pPr>
        <w:rPr>
          <w:rFonts w:ascii="Helvetica" w:hAnsi="Helvetica" w:cs="Helvetica"/>
          <w:b/>
          <w:bCs/>
          <w:color w:val="222222"/>
          <w:sz w:val="21"/>
          <w:szCs w:val="21"/>
        </w:rPr>
      </w:pPr>
    </w:p>
    <w:p w14:paraId="5A310DF2" w14:textId="77777777" w:rsidR="00227C57" w:rsidRPr="00227C57" w:rsidRDefault="00227C57" w:rsidP="00227C57">
      <w:pPr>
        <w:rPr>
          <w:rFonts w:ascii="Helvetica" w:hAnsi="Helvetica" w:cs="Helvetica"/>
          <w:b/>
          <w:bCs/>
          <w:color w:val="222222"/>
          <w:sz w:val="21"/>
          <w:szCs w:val="21"/>
        </w:rPr>
      </w:pPr>
      <w:r w:rsidRPr="00227C57">
        <w:rPr>
          <w:rFonts w:ascii="Helvetica" w:hAnsi="Helvetica" w:cs="Helvetica" w:hint="eastAsia"/>
          <w:b/>
          <w:bCs/>
          <w:color w:val="222222"/>
          <w:sz w:val="21"/>
          <w:szCs w:val="21"/>
        </w:rPr>
        <w:lastRenderedPageBreak/>
        <w:t>ШВА</w:t>
      </w:r>
      <w:r w:rsidRPr="00227C57">
        <w:rPr>
          <w:rFonts w:ascii="Helvetica" w:hAnsi="Helvetica" w:cs="Helvetica"/>
          <w:b/>
          <w:bCs/>
          <w:color w:val="222222"/>
          <w:sz w:val="21"/>
          <w:szCs w:val="21"/>
        </w:rPr>
        <w:t xml:space="preserve"> I. </w:t>
      </w:r>
      <w:r w:rsidRPr="00227C57">
        <w:rPr>
          <w:rFonts w:ascii="Helvetica" w:hAnsi="Helvetica" w:cs="Helvetica" w:hint="eastAsia"/>
          <w:b/>
          <w:bCs/>
          <w:color w:val="222222"/>
          <w:sz w:val="21"/>
          <w:szCs w:val="21"/>
        </w:rPr>
        <w:t>ЛИТЕРАТУРНЫЙ</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ОБЗОР</w:t>
      </w:r>
    </w:p>
    <w:p w14:paraId="26F0F4A7" w14:textId="77777777" w:rsidR="00227C57" w:rsidRPr="00227C57" w:rsidRDefault="00227C57" w:rsidP="00227C57">
      <w:pPr>
        <w:rPr>
          <w:rFonts w:ascii="Helvetica" w:hAnsi="Helvetica" w:cs="Helvetica"/>
          <w:b/>
          <w:bCs/>
          <w:color w:val="222222"/>
          <w:sz w:val="21"/>
          <w:szCs w:val="21"/>
        </w:rPr>
      </w:pPr>
    </w:p>
    <w:p w14:paraId="04E67F31" w14:textId="77777777" w:rsidR="00227C57" w:rsidRPr="00227C57" w:rsidRDefault="00227C57" w:rsidP="00227C57">
      <w:pPr>
        <w:rPr>
          <w:rFonts w:ascii="Helvetica" w:hAnsi="Helvetica" w:cs="Helvetica"/>
          <w:b/>
          <w:bCs/>
          <w:color w:val="222222"/>
          <w:sz w:val="21"/>
          <w:szCs w:val="21"/>
        </w:rPr>
      </w:pPr>
      <w:r w:rsidRPr="00227C57">
        <w:rPr>
          <w:rFonts w:ascii="Helvetica" w:hAnsi="Helvetica" w:cs="Helvetica"/>
          <w:b/>
          <w:bCs/>
          <w:color w:val="222222"/>
          <w:sz w:val="21"/>
          <w:szCs w:val="21"/>
        </w:rPr>
        <w:t xml:space="preserve">1. </w:t>
      </w:r>
      <w:r w:rsidRPr="00227C57">
        <w:rPr>
          <w:rFonts w:ascii="Helvetica" w:hAnsi="Helvetica" w:cs="Helvetica" w:hint="eastAsia"/>
          <w:b/>
          <w:bCs/>
          <w:color w:val="222222"/>
          <w:sz w:val="21"/>
          <w:szCs w:val="21"/>
        </w:rPr>
        <w:t>Биологические</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процессы</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трансформации</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органических</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соединений</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в</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воде</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водохранилищ</w:t>
      </w:r>
      <w:r w:rsidRPr="00227C57">
        <w:rPr>
          <w:rFonts w:ascii="Helvetica" w:hAnsi="Helvetica" w:cs="Helvetica"/>
          <w:b/>
          <w:bCs/>
          <w:color w:val="222222"/>
          <w:sz w:val="21"/>
          <w:szCs w:val="21"/>
        </w:rPr>
        <w:t>. 10</w:t>
      </w:r>
    </w:p>
    <w:p w14:paraId="19AA2A15" w14:textId="77777777" w:rsidR="00227C57" w:rsidRPr="00227C57" w:rsidRDefault="00227C57" w:rsidP="00227C57">
      <w:pPr>
        <w:rPr>
          <w:rFonts w:ascii="Helvetica" w:hAnsi="Helvetica" w:cs="Helvetica"/>
          <w:b/>
          <w:bCs/>
          <w:color w:val="222222"/>
          <w:sz w:val="21"/>
          <w:szCs w:val="21"/>
        </w:rPr>
      </w:pPr>
    </w:p>
    <w:p w14:paraId="301D32B5" w14:textId="77777777" w:rsidR="00227C57" w:rsidRPr="00227C57" w:rsidRDefault="00227C57" w:rsidP="00227C57">
      <w:pPr>
        <w:rPr>
          <w:rFonts w:ascii="Helvetica" w:hAnsi="Helvetica" w:cs="Helvetica"/>
          <w:b/>
          <w:bCs/>
          <w:color w:val="222222"/>
          <w:sz w:val="21"/>
          <w:szCs w:val="21"/>
        </w:rPr>
      </w:pPr>
      <w:r w:rsidRPr="00227C57">
        <w:rPr>
          <w:rFonts w:ascii="Helvetica" w:hAnsi="Helvetica" w:cs="Helvetica"/>
          <w:b/>
          <w:bCs/>
          <w:color w:val="222222"/>
          <w:sz w:val="21"/>
          <w:szCs w:val="21"/>
        </w:rPr>
        <w:t xml:space="preserve">2. </w:t>
      </w:r>
      <w:r w:rsidRPr="00227C57">
        <w:rPr>
          <w:rFonts w:ascii="Helvetica" w:hAnsi="Helvetica" w:cs="Helvetica" w:hint="eastAsia"/>
          <w:b/>
          <w:bCs/>
          <w:color w:val="222222"/>
          <w:sz w:val="21"/>
          <w:szCs w:val="21"/>
        </w:rPr>
        <w:t>Ассимиляция</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С</w:t>
      </w:r>
      <w:r w:rsidRPr="00227C57">
        <w:rPr>
          <w:rFonts w:ascii="Helvetica" w:hAnsi="Helvetica" w:cs="Helvetica"/>
          <w:b/>
          <w:bCs/>
          <w:color w:val="222222"/>
          <w:sz w:val="21"/>
          <w:szCs w:val="21"/>
        </w:rPr>
        <w:t xml:space="preserve">02 </w:t>
      </w:r>
      <w:r w:rsidRPr="00227C57">
        <w:rPr>
          <w:rFonts w:ascii="Helvetica" w:hAnsi="Helvetica" w:cs="Helvetica" w:hint="eastAsia"/>
          <w:b/>
          <w:bCs/>
          <w:color w:val="222222"/>
          <w:sz w:val="21"/>
          <w:szCs w:val="21"/>
        </w:rPr>
        <w:t>микроорганизмами</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и</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ее</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использование</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как</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показателя</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их</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активности</w:t>
      </w:r>
      <w:r w:rsidRPr="00227C57">
        <w:rPr>
          <w:rFonts w:ascii="Helvetica" w:hAnsi="Helvetica" w:cs="Helvetica"/>
          <w:b/>
          <w:bCs/>
          <w:color w:val="222222"/>
          <w:sz w:val="21"/>
          <w:szCs w:val="21"/>
        </w:rPr>
        <w:t>. 21</w:t>
      </w:r>
    </w:p>
    <w:p w14:paraId="6B2F23BE" w14:textId="77777777" w:rsidR="00227C57" w:rsidRPr="00227C57" w:rsidRDefault="00227C57" w:rsidP="00227C57">
      <w:pPr>
        <w:rPr>
          <w:rFonts w:ascii="Helvetica" w:hAnsi="Helvetica" w:cs="Helvetica"/>
          <w:b/>
          <w:bCs/>
          <w:color w:val="222222"/>
          <w:sz w:val="21"/>
          <w:szCs w:val="21"/>
        </w:rPr>
      </w:pPr>
    </w:p>
    <w:p w14:paraId="0A7B0FA3" w14:textId="77777777" w:rsidR="00227C57" w:rsidRPr="00227C57" w:rsidRDefault="00227C57" w:rsidP="00227C57">
      <w:pPr>
        <w:rPr>
          <w:rFonts w:ascii="Helvetica" w:hAnsi="Helvetica" w:cs="Helvetica"/>
          <w:b/>
          <w:bCs/>
          <w:color w:val="222222"/>
          <w:sz w:val="21"/>
          <w:szCs w:val="21"/>
        </w:rPr>
      </w:pPr>
      <w:r w:rsidRPr="00227C57">
        <w:rPr>
          <w:rFonts w:ascii="Helvetica" w:hAnsi="Helvetica" w:cs="Helvetica" w:hint="eastAsia"/>
          <w:b/>
          <w:bCs/>
          <w:color w:val="222222"/>
          <w:sz w:val="21"/>
          <w:szCs w:val="21"/>
        </w:rPr>
        <w:t>ГЛАВА</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Ш</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МАТЕРИАЛЫ</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И</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МЕТОДЫ</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ИССЛЕДОВАНИЯ</w:t>
      </w:r>
    </w:p>
    <w:p w14:paraId="2E138B00" w14:textId="77777777" w:rsidR="00227C57" w:rsidRPr="00227C57" w:rsidRDefault="00227C57" w:rsidP="00227C57">
      <w:pPr>
        <w:rPr>
          <w:rFonts w:ascii="Helvetica" w:hAnsi="Helvetica" w:cs="Helvetica"/>
          <w:b/>
          <w:bCs/>
          <w:color w:val="222222"/>
          <w:sz w:val="21"/>
          <w:szCs w:val="21"/>
        </w:rPr>
      </w:pPr>
    </w:p>
    <w:p w14:paraId="3EC84DFA" w14:textId="77777777" w:rsidR="00227C57" w:rsidRPr="00227C57" w:rsidRDefault="00227C57" w:rsidP="00227C57">
      <w:pPr>
        <w:rPr>
          <w:rFonts w:ascii="Helvetica" w:hAnsi="Helvetica" w:cs="Helvetica"/>
          <w:b/>
          <w:bCs/>
          <w:color w:val="222222"/>
          <w:sz w:val="21"/>
          <w:szCs w:val="21"/>
        </w:rPr>
      </w:pPr>
      <w:r w:rsidRPr="00227C57">
        <w:rPr>
          <w:rFonts w:ascii="Helvetica" w:hAnsi="Helvetica" w:cs="Helvetica"/>
          <w:b/>
          <w:bCs/>
          <w:color w:val="222222"/>
          <w:sz w:val="21"/>
          <w:szCs w:val="21"/>
        </w:rPr>
        <w:t xml:space="preserve">1, </w:t>
      </w:r>
      <w:r w:rsidRPr="00227C57">
        <w:rPr>
          <w:rFonts w:ascii="Helvetica" w:hAnsi="Helvetica" w:cs="Helvetica" w:hint="eastAsia"/>
          <w:b/>
          <w:bCs/>
          <w:color w:val="222222"/>
          <w:sz w:val="21"/>
          <w:szCs w:val="21"/>
        </w:rPr>
        <w:t>Физико</w:t>
      </w:r>
      <w:r w:rsidRPr="00227C57">
        <w:rPr>
          <w:rFonts w:ascii="Helvetica" w:hAnsi="Helvetica" w:cs="Helvetica"/>
          <w:b/>
          <w:bCs/>
          <w:color w:val="222222"/>
          <w:sz w:val="21"/>
          <w:szCs w:val="21"/>
        </w:rPr>
        <w:t>-</w:t>
      </w:r>
      <w:r w:rsidRPr="00227C57">
        <w:rPr>
          <w:rFonts w:ascii="Helvetica" w:hAnsi="Helvetica" w:cs="Helvetica" w:hint="eastAsia"/>
          <w:b/>
          <w:bCs/>
          <w:color w:val="222222"/>
          <w:sz w:val="21"/>
          <w:szCs w:val="21"/>
        </w:rPr>
        <w:t>географический</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очерк</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Усть</w:t>
      </w:r>
      <w:r w:rsidRPr="00227C57">
        <w:rPr>
          <w:rFonts w:ascii="Helvetica" w:hAnsi="Helvetica" w:cs="Helvetica"/>
          <w:b/>
          <w:bCs/>
          <w:color w:val="222222"/>
          <w:sz w:val="21"/>
          <w:szCs w:val="21"/>
        </w:rPr>
        <w:t>-</w:t>
      </w:r>
      <w:r w:rsidRPr="00227C57">
        <w:rPr>
          <w:rFonts w:ascii="Helvetica" w:hAnsi="Helvetica" w:cs="Helvetica" w:hint="eastAsia"/>
          <w:b/>
          <w:bCs/>
          <w:color w:val="222222"/>
          <w:sz w:val="21"/>
          <w:szCs w:val="21"/>
        </w:rPr>
        <w:t>Илимского</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водохранилища</w:t>
      </w:r>
      <w:r w:rsidRPr="00227C57">
        <w:rPr>
          <w:rFonts w:ascii="Helvetica" w:hAnsi="Helvetica" w:cs="Helvetica"/>
          <w:b/>
          <w:bCs/>
          <w:color w:val="222222"/>
          <w:sz w:val="21"/>
          <w:szCs w:val="21"/>
        </w:rPr>
        <w:t>. 27</w:t>
      </w:r>
    </w:p>
    <w:p w14:paraId="25643488" w14:textId="77777777" w:rsidR="00227C57" w:rsidRPr="00227C57" w:rsidRDefault="00227C57" w:rsidP="00227C57">
      <w:pPr>
        <w:rPr>
          <w:rFonts w:ascii="Helvetica" w:hAnsi="Helvetica" w:cs="Helvetica"/>
          <w:b/>
          <w:bCs/>
          <w:color w:val="222222"/>
          <w:sz w:val="21"/>
          <w:szCs w:val="21"/>
        </w:rPr>
      </w:pPr>
    </w:p>
    <w:p w14:paraId="10400E8A" w14:textId="77777777" w:rsidR="00227C57" w:rsidRPr="00227C57" w:rsidRDefault="00227C57" w:rsidP="00227C57">
      <w:pPr>
        <w:rPr>
          <w:rFonts w:ascii="Helvetica" w:hAnsi="Helvetica" w:cs="Helvetica"/>
          <w:b/>
          <w:bCs/>
          <w:color w:val="222222"/>
          <w:sz w:val="21"/>
          <w:szCs w:val="21"/>
        </w:rPr>
      </w:pPr>
      <w:r w:rsidRPr="00227C57">
        <w:rPr>
          <w:rFonts w:ascii="Helvetica" w:hAnsi="Helvetica" w:cs="Helvetica"/>
          <w:b/>
          <w:bCs/>
          <w:color w:val="222222"/>
          <w:sz w:val="21"/>
          <w:szCs w:val="21"/>
        </w:rPr>
        <w:t xml:space="preserve">2. </w:t>
      </w:r>
      <w:r w:rsidRPr="00227C57">
        <w:rPr>
          <w:rFonts w:ascii="Helvetica" w:hAnsi="Helvetica" w:cs="Helvetica" w:hint="eastAsia"/>
          <w:b/>
          <w:bCs/>
          <w:color w:val="222222"/>
          <w:sz w:val="21"/>
          <w:szCs w:val="21"/>
        </w:rPr>
        <w:t>Материалы</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и</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методы</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исследования</w:t>
      </w:r>
      <w:r w:rsidRPr="00227C57">
        <w:rPr>
          <w:rFonts w:ascii="Helvetica" w:hAnsi="Helvetica" w:cs="Helvetica"/>
          <w:b/>
          <w:bCs/>
          <w:color w:val="222222"/>
          <w:sz w:val="21"/>
          <w:szCs w:val="21"/>
        </w:rPr>
        <w:t>. 34</w:t>
      </w:r>
    </w:p>
    <w:p w14:paraId="047A8267" w14:textId="77777777" w:rsidR="00227C57" w:rsidRPr="00227C57" w:rsidRDefault="00227C57" w:rsidP="00227C57">
      <w:pPr>
        <w:rPr>
          <w:rFonts w:ascii="Helvetica" w:hAnsi="Helvetica" w:cs="Helvetica"/>
          <w:b/>
          <w:bCs/>
          <w:color w:val="222222"/>
          <w:sz w:val="21"/>
          <w:szCs w:val="21"/>
        </w:rPr>
      </w:pPr>
    </w:p>
    <w:p w14:paraId="6AE95AB8" w14:textId="77777777" w:rsidR="00227C57" w:rsidRPr="00227C57" w:rsidRDefault="00227C57" w:rsidP="00227C57">
      <w:pPr>
        <w:rPr>
          <w:rFonts w:ascii="Helvetica" w:hAnsi="Helvetica" w:cs="Helvetica"/>
          <w:b/>
          <w:bCs/>
          <w:color w:val="222222"/>
          <w:sz w:val="21"/>
          <w:szCs w:val="21"/>
        </w:rPr>
      </w:pPr>
      <w:r w:rsidRPr="00227C57">
        <w:rPr>
          <w:rFonts w:ascii="Helvetica" w:hAnsi="Helvetica" w:cs="Helvetica" w:hint="eastAsia"/>
          <w:b/>
          <w:bCs/>
          <w:color w:val="222222"/>
          <w:sz w:val="21"/>
          <w:szCs w:val="21"/>
        </w:rPr>
        <w:t>ГЛАВА</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Ш</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МИКРОБИАЛЬНЫЕ</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ПРОЦЕССЫ</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В</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ВОДАХ</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ВЕРХНЕГО</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УЧАСТКА</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ВОДОХРАНИЛИЩА</w:t>
      </w:r>
    </w:p>
    <w:p w14:paraId="154A329E" w14:textId="77777777" w:rsidR="00227C57" w:rsidRPr="00227C57" w:rsidRDefault="00227C57" w:rsidP="00227C57">
      <w:pPr>
        <w:rPr>
          <w:rFonts w:ascii="Helvetica" w:hAnsi="Helvetica" w:cs="Helvetica"/>
          <w:b/>
          <w:bCs/>
          <w:color w:val="222222"/>
          <w:sz w:val="21"/>
          <w:szCs w:val="21"/>
        </w:rPr>
      </w:pPr>
    </w:p>
    <w:p w14:paraId="5A848EEB" w14:textId="77777777" w:rsidR="00227C57" w:rsidRPr="00227C57" w:rsidRDefault="00227C57" w:rsidP="00227C57">
      <w:pPr>
        <w:rPr>
          <w:rFonts w:ascii="Helvetica" w:hAnsi="Helvetica" w:cs="Helvetica"/>
          <w:b/>
          <w:bCs/>
          <w:color w:val="222222"/>
          <w:sz w:val="21"/>
          <w:szCs w:val="21"/>
        </w:rPr>
      </w:pPr>
      <w:r w:rsidRPr="00227C57">
        <w:rPr>
          <w:rFonts w:ascii="Helvetica" w:hAnsi="Helvetica" w:cs="Helvetica"/>
          <w:b/>
          <w:bCs/>
          <w:color w:val="222222"/>
          <w:sz w:val="21"/>
          <w:szCs w:val="21"/>
        </w:rPr>
        <w:t xml:space="preserve">1. </w:t>
      </w:r>
      <w:r w:rsidRPr="00227C57">
        <w:rPr>
          <w:rFonts w:ascii="Helvetica" w:hAnsi="Helvetica" w:cs="Helvetica" w:hint="eastAsia"/>
          <w:b/>
          <w:bCs/>
          <w:color w:val="222222"/>
          <w:sz w:val="21"/>
          <w:szCs w:val="21"/>
        </w:rPr>
        <w:t>Гидрологические</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особенности</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района</w:t>
      </w:r>
      <w:r w:rsidRPr="00227C57">
        <w:rPr>
          <w:rFonts w:ascii="Helvetica" w:hAnsi="Helvetica" w:cs="Helvetica"/>
          <w:b/>
          <w:bCs/>
          <w:color w:val="222222"/>
          <w:sz w:val="21"/>
          <w:szCs w:val="21"/>
        </w:rPr>
        <w:t>. 42</w:t>
      </w:r>
    </w:p>
    <w:p w14:paraId="2A6BBE11" w14:textId="77777777" w:rsidR="00227C57" w:rsidRPr="00227C57" w:rsidRDefault="00227C57" w:rsidP="00227C57">
      <w:pPr>
        <w:rPr>
          <w:rFonts w:ascii="Helvetica" w:hAnsi="Helvetica" w:cs="Helvetica"/>
          <w:b/>
          <w:bCs/>
          <w:color w:val="222222"/>
          <w:sz w:val="21"/>
          <w:szCs w:val="21"/>
        </w:rPr>
      </w:pPr>
    </w:p>
    <w:p w14:paraId="02674CD9" w14:textId="77777777" w:rsidR="00227C57" w:rsidRPr="00227C57" w:rsidRDefault="00227C57" w:rsidP="00227C57">
      <w:pPr>
        <w:rPr>
          <w:rFonts w:ascii="Helvetica" w:hAnsi="Helvetica" w:cs="Helvetica"/>
          <w:b/>
          <w:bCs/>
          <w:color w:val="222222"/>
          <w:sz w:val="21"/>
          <w:szCs w:val="21"/>
        </w:rPr>
      </w:pPr>
      <w:r w:rsidRPr="00227C57">
        <w:rPr>
          <w:rFonts w:ascii="Helvetica" w:hAnsi="Helvetica" w:cs="Helvetica"/>
          <w:b/>
          <w:bCs/>
          <w:color w:val="222222"/>
          <w:sz w:val="21"/>
          <w:szCs w:val="21"/>
        </w:rPr>
        <w:t xml:space="preserve">2. </w:t>
      </w:r>
      <w:r w:rsidRPr="00227C57">
        <w:rPr>
          <w:rFonts w:ascii="Helvetica" w:hAnsi="Helvetica" w:cs="Helvetica" w:hint="eastAsia"/>
          <w:b/>
          <w:bCs/>
          <w:color w:val="222222"/>
          <w:sz w:val="21"/>
          <w:szCs w:val="21"/>
        </w:rPr>
        <w:t>Гидробиологические</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характеристики</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речного</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участка</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водохранилища</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а</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общая</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численность</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микроорганизмов</w:t>
      </w:r>
      <w:r w:rsidRPr="00227C57">
        <w:rPr>
          <w:rFonts w:ascii="Helvetica" w:hAnsi="Helvetica" w:cs="Helvetica"/>
          <w:b/>
          <w:bCs/>
          <w:color w:val="222222"/>
          <w:sz w:val="21"/>
          <w:szCs w:val="21"/>
        </w:rPr>
        <w:t xml:space="preserve">. 43-4^ </w:t>
      </w:r>
      <w:r w:rsidRPr="00227C57">
        <w:rPr>
          <w:rFonts w:ascii="Helvetica" w:hAnsi="Helvetica" w:cs="Helvetica" w:hint="eastAsia"/>
          <w:b/>
          <w:bCs/>
          <w:color w:val="222222"/>
          <w:sz w:val="21"/>
          <w:szCs w:val="21"/>
        </w:rPr>
        <w:t>б</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численность</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и</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распределение</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гетеротрофных</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микроорганизмов</w:t>
      </w:r>
      <w:r w:rsidRPr="00227C57">
        <w:rPr>
          <w:rFonts w:ascii="Helvetica" w:hAnsi="Helvetica" w:cs="Helvetica" w:hint="eastAsia"/>
          <w:b/>
          <w:bCs/>
          <w:color w:val="222222"/>
          <w:sz w:val="21"/>
          <w:szCs w:val="21"/>
        </w:rPr>
        <w:t>»</w:t>
      </w:r>
      <w:r w:rsidRPr="00227C57">
        <w:rPr>
          <w:rFonts w:ascii="Helvetica" w:hAnsi="Helvetica" w:cs="Helvetica"/>
          <w:b/>
          <w:bCs/>
          <w:color w:val="222222"/>
          <w:sz w:val="21"/>
          <w:szCs w:val="21"/>
        </w:rPr>
        <w:t>. 4</w:t>
      </w:r>
      <w:r w:rsidRPr="00227C57">
        <w:rPr>
          <w:rFonts w:ascii="Helvetica" w:hAnsi="Helvetica" w:cs="Helvetica" w:hint="eastAsia"/>
          <w:b/>
          <w:bCs/>
          <w:color w:val="222222"/>
          <w:sz w:val="21"/>
          <w:szCs w:val="21"/>
        </w:rPr>
        <w:t>Ьв</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ассимиляция</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С</w:t>
      </w:r>
      <w:r w:rsidRPr="00227C57">
        <w:rPr>
          <w:rFonts w:ascii="Helvetica" w:hAnsi="Helvetica" w:cs="Helvetica"/>
          <w:b/>
          <w:bCs/>
          <w:color w:val="222222"/>
          <w:sz w:val="21"/>
          <w:szCs w:val="21"/>
        </w:rPr>
        <w:t xml:space="preserve">0? </w:t>
      </w:r>
      <w:r w:rsidRPr="00227C57">
        <w:rPr>
          <w:rFonts w:ascii="Helvetica" w:hAnsi="Helvetica" w:cs="Helvetica" w:hint="eastAsia"/>
          <w:b/>
          <w:bCs/>
          <w:color w:val="222222"/>
          <w:sz w:val="21"/>
          <w:szCs w:val="21"/>
        </w:rPr>
        <w:t>естественными</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микробиальными</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ценозами</w:t>
      </w:r>
      <w:r w:rsidRPr="00227C57">
        <w:rPr>
          <w:rFonts w:ascii="Helvetica" w:hAnsi="Helvetica" w:cs="Helvetica"/>
          <w:b/>
          <w:bCs/>
          <w:color w:val="222222"/>
          <w:sz w:val="21"/>
          <w:szCs w:val="21"/>
        </w:rPr>
        <w:t>.</w:t>
      </w:r>
      <w:r w:rsidRPr="00227C57">
        <w:rPr>
          <w:rFonts w:ascii="Helvetica" w:hAnsi="Helvetica" w:cs="Helvetica" w:hint="eastAsia"/>
          <w:b/>
          <w:bCs/>
          <w:color w:val="222222"/>
          <w:sz w:val="21"/>
          <w:szCs w:val="21"/>
        </w:rPr>
        <w:t>т</w:t>
      </w:r>
      <w:r w:rsidRPr="00227C57">
        <w:rPr>
          <w:rFonts w:ascii="Helvetica" w:hAnsi="Helvetica" w:cs="Helvetica"/>
          <w:b/>
          <w:bCs/>
          <w:color w:val="222222"/>
          <w:sz w:val="21"/>
          <w:szCs w:val="21"/>
        </w:rPr>
        <w:t>. 53</w:t>
      </w:r>
    </w:p>
    <w:p w14:paraId="4FFBDCED" w14:textId="77777777" w:rsidR="00227C57" w:rsidRPr="00227C57" w:rsidRDefault="00227C57" w:rsidP="00227C57">
      <w:pPr>
        <w:rPr>
          <w:rFonts w:ascii="Helvetica" w:hAnsi="Helvetica" w:cs="Helvetica"/>
          <w:b/>
          <w:bCs/>
          <w:color w:val="222222"/>
          <w:sz w:val="21"/>
          <w:szCs w:val="21"/>
        </w:rPr>
      </w:pPr>
    </w:p>
    <w:p w14:paraId="0C573D81" w14:textId="77777777" w:rsidR="00227C57" w:rsidRPr="00227C57" w:rsidRDefault="00227C57" w:rsidP="00227C57">
      <w:pPr>
        <w:rPr>
          <w:rFonts w:ascii="Helvetica" w:hAnsi="Helvetica" w:cs="Helvetica"/>
          <w:b/>
          <w:bCs/>
          <w:color w:val="222222"/>
          <w:sz w:val="21"/>
          <w:szCs w:val="21"/>
        </w:rPr>
      </w:pPr>
      <w:r w:rsidRPr="00227C57">
        <w:rPr>
          <w:rFonts w:ascii="Helvetica" w:hAnsi="Helvetica" w:cs="Helvetica" w:hint="eastAsia"/>
          <w:b/>
          <w:bCs/>
          <w:color w:val="222222"/>
          <w:sz w:val="21"/>
          <w:szCs w:val="21"/>
        </w:rPr>
        <w:t>ГЛАВА</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ЕГ</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БАКТЕРИОПЛ</w:t>
      </w:r>
      <w:r w:rsidRPr="00227C57">
        <w:rPr>
          <w:rFonts w:ascii="Helvetica" w:hAnsi="Helvetica" w:cs="Helvetica"/>
          <w:b/>
          <w:bCs/>
          <w:color w:val="222222"/>
          <w:sz w:val="21"/>
          <w:szCs w:val="21"/>
        </w:rPr>
        <w:t xml:space="preserve">AHKTQH </w:t>
      </w:r>
      <w:r w:rsidRPr="00227C57">
        <w:rPr>
          <w:rFonts w:ascii="Helvetica" w:hAnsi="Helvetica" w:cs="Helvetica" w:hint="eastAsia"/>
          <w:b/>
          <w:bCs/>
          <w:color w:val="222222"/>
          <w:sz w:val="21"/>
          <w:szCs w:val="21"/>
        </w:rPr>
        <w:t>СРЕДНЕГО</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УЧАСТКА</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ВОДОХРАНИЛИЩА</w:t>
      </w:r>
    </w:p>
    <w:p w14:paraId="09DF3A56" w14:textId="77777777" w:rsidR="00227C57" w:rsidRPr="00227C57" w:rsidRDefault="00227C57" w:rsidP="00227C57">
      <w:pPr>
        <w:rPr>
          <w:rFonts w:ascii="Helvetica" w:hAnsi="Helvetica" w:cs="Helvetica"/>
          <w:b/>
          <w:bCs/>
          <w:color w:val="222222"/>
          <w:sz w:val="21"/>
          <w:szCs w:val="21"/>
        </w:rPr>
      </w:pPr>
    </w:p>
    <w:p w14:paraId="53CD98C2" w14:textId="77777777" w:rsidR="00227C57" w:rsidRPr="00227C57" w:rsidRDefault="00227C57" w:rsidP="00227C57">
      <w:pPr>
        <w:rPr>
          <w:rFonts w:ascii="Helvetica" w:hAnsi="Helvetica" w:cs="Helvetica"/>
          <w:b/>
          <w:bCs/>
          <w:color w:val="222222"/>
          <w:sz w:val="21"/>
          <w:szCs w:val="21"/>
        </w:rPr>
      </w:pPr>
      <w:r w:rsidRPr="00227C57">
        <w:rPr>
          <w:rFonts w:ascii="Helvetica" w:hAnsi="Helvetica" w:cs="Helvetica"/>
          <w:b/>
          <w:bCs/>
          <w:color w:val="222222"/>
          <w:sz w:val="21"/>
          <w:szCs w:val="21"/>
        </w:rPr>
        <w:t xml:space="preserve">I. </w:t>
      </w:r>
      <w:r w:rsidRPr="00227C57">
        <w:rPr>
          <w:rFonts w:ascii="Helvetica" w:hAnsi="Helvetica" w:cs="Helvetica" w:hint="eastAsia"/>
          <w:b/>
          <w:bCs/>
          <w:color w:val="222222"/>
          <w:sz w:val="21"/>
          <w:szCs w:val="21"/>
        </w:rPr>
        <w:t>Гидрология</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р</w:t>
      </w:r>
      <w:r w:rsidRPr="00227C57">
        <w:rPr>
          <w:rFonts w:ascii="Helvetica" w:hAnsi="Helvetica" w:cs="Helvetica"/>
          <w:b/>
          <w:bCs/>
          <w:color w:val="222222"/>
          <w:sz w:val="21"/>
          <w:szCs w:val="21"/>
        </w:rPr>
        <w:t>.</w:t>
      </w:r>
      <w:r w:rsidRPr="00227C57">
        <w:rPr>
          <w:rFonts w:ascii="Helvetica" w:hAnsi="Helvetica" w:cs="Helvetica" w:hint="eastAsia"/>
          <w:b/>
          <w:bCs/>
          <w:color w:val="222222"/>
          <w:sz w:val="21"/>
          <w:szCs w:val="21"/>
        </w:rPr>
        <w:t>Вихорева</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и</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Вихоревского</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залива</w:t>
      </w:r>
      <w:r w:rsidRPr="00227C57">
        <w:rPr>
          <w:rFonts w:ascii="Helvetica" w:hAnsi="Helvetica" w:cs="Helvetica"/>
          <w:b/>
          <w:bCs/>
          <w:color w:val="222222"/>
          <w:sz w:val="21"/>
          <w:szCs w:val="21"/>
        </w:rPr>
        <w:t>.</w:t>
      </w:r>
      <w:r w:rsidRPr="00227C57">
        <w:rPr>
          <w:rFonts w:ascii="Helvetica" w:hAnsi="Helvetica" w:cs="Helvetica" w:hint="eastAsia"/>
          <w:b/>
          <w:bCs/>
          <w:color w:val="222222"/>
          <w:sz w:val="21"/>
          <w:szCs w:val="21"/>
        </w:rPr>
        <w:t>••</w:t>
      </w:r>
      <w:r w:rsidRPr="00227C57">
        <w:rPr>
          <w:rFonts w:ascii="Helvetica" w:hAnsi="Helvetica" w:cs="Helvetica"/>
          <w:b/>
          <w:bCs/>
          <w:color w:val="222222"/>
          <w:sz w:val="21"/>
          <w:szCs w:val="21"/>
        </w:rPr>
        <w:t xml:space="preserve"> </w:t>
      </w:r>
      <w:r w:rsidRPr="00227C57">
        <w:rPr>
          <w:rFonts w:ascii="Helvetica" w:hAnsi="Helvetica" w:cs="Helvetica"/>
          <w:b/>
          <w:bCs/>
          <w:color w:val="222222"/>
          <w:sz w:val="21"/>
          <w:szCs w:val="21"/>
        </w:rPr>
        <w:lastRenderedPageBreak/>
        <w:t xml:space="preserve">68-74 2* </w:t>
      </w:r>
      <w:r w:rsidRPr="00227C57">
        <w:rPr>
          <w:rFonts w:ascii="Helvetica" w:hAnsi="Helvetica" w:cs="Helvetica" w:hint="eastAsia"/>
          <w:b/>
          <w:bCs/>
          <w:color w:val="222222"/>
          <w:sz w:val="21"/>
          <w:szCs w:val="21"/>
        </w:rPr>
        <w:t>Микробный</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планктон</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реки</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а</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общая</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численность</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и</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численность</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гетеротрофных„„</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микробов</w:t>
      </w:r>
      <w:r w:rsidRPr="00227C57">
        <w:rPr>
          <w:rFonts w:ascii="Helvetica" w:hAnsi="Helvetica" w:cs="Helvetica"/>
          <w:b/>
          <w:bCs/>
          <w:color w:val="222222"/>
          <w:sz w:val="21"/>
          <w:szCs w:val="21"/>
        </w:rPr>
        <w:t>.75</w:t>
      </w:r>
      <w:r w:rsidRPr="00227C57">
        <w:rPr>
          <w:rFonts w:ascii="Helvetica" w:hAnsi="Helvetica" w:cs="Helvetica" w:hint="eastAsia"/>
          <w:b/>
          <w:bCs/>
          <w:color w:val="222222"/>
          <w:sz w:val="21"/>
          <w:szCs w:val="21"/>
        </w:rPr>
        <w:t>б</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численность</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фенолразрушающих</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сульфатредуци</w:t>
      </w:r>
      <w:r w:rsidRPr="00227C57">
        <w:rPr>
          <w:rFonts w:ascii="Helvetica" w:hAnsi="Helvetica" w:cs="Helvetica"/>
          <w:b/>
          <w:bCs/>
          <w:color w:val="222222"/>
          <w:sz w:val="21"/>
          <w:szCs w:val="21"/>
        </w:rPr>
        <w:t>-</w:t>
      </w:r>
      <w:r w:rsidRPr="00227C57">
        <w:rPr>
          <w:rFonts w:ascii="Helvetica" w:hAnsi="Helvetica" w:cs="Helvetica" w:hint="eastAsia"/>
          <w:b/>
          <w:bCs/>
          <w:color w:val="222222"/>
          <w:sz w:val="21"/>
          <w:szCs w:val="21"/>
        </w:rPr>
        <w:t>рувдих</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и</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целлюлозоразрушавдих</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микроорганизмов</w:t>
      </w:r>
      <w:r w:rsidRPr="00227C57">
        <w:rPr>
          <w:rFonts w:ascii="Helvetica" w:hAnsi="Helvetica" w:cs="Helvetica"/>
          <w:b/>
          <w:bCs/>
          <w:color w:val="222222"/>
          <w:sz w:val="21"/>
          <w:szCs w:val="21"/>
        </w:rPr>
        <w:t>. 77</w:t>
      </w:r>
    </w:p>
    <w:p w14:paraId="116A2811" w14:textId="77777777" w:rsidR="00227C57" w:rsidRPr="00227C57" w:rsidRDefault="00227C57" w:rsidP="00227C57">
      <w:pPr>
        <w:rPr>
          <w:rFonts w:ascii="Helvetica" w:hAnsi="Helvetica" w:cs="Helvetica"/>
          <w:b/>
          <w:bCs/>
          <w:color w:val="222222"/>
          <w:sz w:val="21"/>
          <w:szCs w:val="21"/>
        </w:rPr>
      </w:pPr>
    </w:p>
    <w:p w14:paraId="308FC2A2" w14:textId="77777777" w:rsidR="00227C57" w:rsidRPr="00227C57" w:rsidRDefault="00227C57" w:rsidP="00227C57">
      <w:pPr>
        <w:rPr>
          <w:rFonts w:ascii="Helvetica" w:hAnsi="Helvetica" w:cs="Helvetica"/>
          <w:b/>
          <w:bCs/>
          <w:color w:val="222222"/>
          <w:sz w:val="21"/>
          <w:szCs w:val="21"/>
        </w:rPr>
      </w:pPr>
      <w:r w:rsidRPr="00227C57">
        <w:rPr>
          <w:rFonts w:ascii="Helvetica" w:hAnsi="Helvetica" w:cs="Helvetica"/>
          <w:b/>
          <w:bCs/>
          <w:color w:val="222222"/>
          <w:sz w:val="21"/>
          <w:szCs w:val="21"/>
        </w:rPr>
        <w:t xml:space="preserve">3. </w:t>
      </w:r>
      <w:r w:rsidRPr="00227C57">
        <w:rPr>
          <w:rFonts w:ascii="Helvetica" w:hAnsi="Helvetica" w:cs="Helvetica" w:hint="eastAsia"/>
          <w:b/>
          <w:bCs/>
          <w:color w:val="222222"/>
          <w:sz w:val="21"/>
          <w:szCs w:val="21"/>
        </w:rPr>
        <w:t>Ассимиляция</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СОр</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естественными</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микробиальными</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ценозами</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а</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динамика</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поглощения</w:t>
      </w:r>
      <w:r w:rsidRPr="00227C57">
        <w:rPr>
          <w:rFonts w:ascii="Helvetica" w:hAnsi="Helvetica" w:cs="Helvetica"/>
          <w:b/>
          <w:bCs/>
          <w:color w:val="222222"/>
          <w:sz w:val="21"/>
          <w:szCs w:val="21"/>
        </w:rPr>
        <w:t xml:space="preserve"> 14</w:t>
      </w:r>
      <w:r w:rsidRPr="00227C57">
        <w:rPr>
          <w:rFonts w:ascii="Helvetica" w:hAnsi="Helvetica" w:cs="Helvetica" w:hint="eastAsia"/>
          <w:b/>
          <w:bCs/>
          <w:color w:val="222222"/>
          <w:sz w:val="21"/>
          <w:szCs w:val="21"/>
        </w:rPr>
        <w:t>С</w:t>
      </w:r>
      <w:r w:rsidRPr="00227C57">
        <w:rPr>
          <w:rFonts w:ascii="Helvetica" w:hAnsi="Helvetica" w:cs="Helvetica"/>
          <w:b/>
          <w:bCs/>
          <w:color w:val="222222"/>
          <w:sz w:val="21"/>
          <w:szCs w:val="21"/>
        </w:rPr>
        <w:t xml:space="preserve">0 </w:t>
      </w:r>
      <w:r w:rsidRPr="00227C57">
        <w:rPr>
          <w:rFonts w:ascii="Helvetica" w:hAnsi="Helvetica" w:cs="Helvetica" w:hint="eastAsia"/>
          <w:b/>
          <w:bCs/>
          <w:color w:val="222222"/>
          <w:sz w:val="21"/>
          <w:szCs w:val="21"/>
        </w:rPr>
        <w:t>в</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реке</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Вихоревой</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и</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ее</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зависимость</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от</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гидрохимических</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показателей</w:t>
      </w:r>
      <w:r w:rsidRPr="00227C57">
        <w:rPr>
          <w:rFonts w:ascii="Helvetica" w:hAnsi="Helvetica" w:cs="Helvetica"/>
          <w:b/>
          <w:bCs/>
          <w:color w:val="222222"/>
          <w:sz w:val="21"/>
          <w:szCs w:val="21"/>
        </w:rPr>
        <w:t xml:space="preserve">.80-^ </w:t>
      </w:r>
      <w:r w:rsidRPr="00227C57">
        <w:rPr>
          <w:rFonts w:ascii="Helvetica" w:hAnsi="Helvetica" w:cs="Helvetica" w:hint="eastAsia"/>
          <w:b/>
          <w:bCs/>
          <w:color w:val="222222"/>
          <w:sz w:val="21"/>
          <w:szCs w:val="21"/>
        </w:rPr>
        <w:t>б</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поглощение</w:t>
      </w:r>
      <w:r w:rsidRPr="00227C57">
        <w:rPr>
          <w:rFonts w:ascii="Helvetica" w:hAnsi="Helvetica" w:cs="Helvetica"/>
          <w:b/>
          <w:bCs/>
          <w:color w:val="222222"/>
          <w:sz w:val="21"/>
          <w:szCs w:val="21"/>
        </w:rPr>
        <w:t xml:space="preserve"> ^COg </w:t>
      </w:r>
      <w:r w:rsidRPr="00227C57">
        <w:rPr>
          <w:rFonts w:ascii="Helvetica" w:hAnsi="Helvetica" w:cs="Helvetica" w:hint="eastAsia"/>
          <w:b/>
          <w:bCs/>
          <w:color w:val="222222"/>
          <w:sz w:val="21"/>
          <w:szCs w:val="21"/>
        </w:rPr>
        <w:t>микроорганизмами</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Вихоревского</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залива</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и</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прилежащего</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района</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водохранилища</w:t>
      </w:r>
      <w:r w:rsidRPr="00227C57">
        <w:rPr>
          <w:rFonts w:ascii="Helvetica" w:hAnsi="Helvetica" w:cs="Helvetica"/>
          <w:b/>
          <w:bCs/>
          <w:color w:val="222222"/>
          <w:sz w:val="21"/>
          <w:szCs w:val="21"/>
        </w:rPr>
        <w:t>. *3</w:t>
      </w:r>
      <w:r w:rsidRPr="00227C57">
        <w:rPr>
          <w:rFonts w:ascii="Helvetica" w:hAnsi="Helvetica" w:cs="Helvetica" w:hint="eastAsia"/>
          <w:b/>
          <w:bCs/>
          <w:color w:val="222222"/>
          <w:sz w:val="21"/>
          <w:szCs w:val="21"/>
        </w:rPr>
        <w:t>в</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оценка</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сточных</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вод</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и</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вод</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р</w:t>
      </w:r>
      <w:r w:rsidRPr="00227C57">
        <w:rPr>
          <w:rFonts w:ascii="Helvetica" w:hAnsi="Helvetica" w:cs="Helvetica"/>
          <w:b/>
          <w:bCs/>
          <w:color w:val="222222"/>
          <w:sz w:val="21"/>
          <w:szCs w:val="21"/>
        </w:rPr>
        <w:t>.</w:t>
      </w:r>
      <w:r w:rsidRPr="00227C57">
        <w:rPr>
          <w:rFonts w:ascii="Helvetica" w:hAnsi="Helvetica" w:cs="Helvetica" w:hint="eastAsia"/>
          <w:b/>
          <w:bCs/>
          <w:color w:val="222222"/>
          <w:sz w:val="21"/>
          <w:szCs w:val="21"/>
        </w:rPr>
        <w:t>Вихорева</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по</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активности</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естественного</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ценоза</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микроорганиз</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тгю</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ттт</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мов</w:t>
      </w:r>
      <w:r w:rsidRPr="00227C57">
        <w:rPr>
          <w:rFonts w:ascii="Helvetica" w:hAnsi="Helvetica" w:cs="Helvetica"/>
          <w:b/>
          <w:bCs/>
          <w:color w:val="222222"/>
          <w:sz w:val="21"/>
          <w:szCs w:val="21"/>
        </w:rPr>
        <w:t>.iUd-j.il</w:t>
      </w:r>
    </w:p>
    <w:p w14:paraId="162A8C02" w14:textId="77777777" w:rsidR="00227C57" w:rsidRPr="00227C57" w:rsidRDefault="00227C57" w:rsidP="00227C57">
      <w:pPr>
        <w:rPr>
          <w:rFonts w:ascii="Helvetica" w:hAnsi="Helvetica" w:cs="Helvetica"/>
          <w:b/>
          <w:bCs/>
          <w:color w:val="222222"/>
          <w:sz w:val="21"/>
          <w:szCs w:val="21"/>
        </w:rPr>
      </w:pPr>
    </w:p>
    <w:p w14:paraId="7949E351" w14:textId="77777777" w:rsidR="00227C57" w:rsidRPr="00227C57" w:rsidRDefault="00227C57" w:rsidP="00227C57">
      <w:pPr>
        <w:rPr>
          <w:rFonts w:ascii="Helvetica" w:hAnsi="Helvetica" w:cs="Helvetica"/>
          <w:b/>
          <w:bCs/>
          <w:color w:val="222222"/>
          <w:sz w:val="21"/>
          <w:szCs w:val="21"/>
        </w:rPr>
      </w:pPr>
      <w:r w:rsidRPr="00227C57">
        <w:rPr>
          <w:rFonts w:ascii="Helvetica" w:hAnsi="Helvetica" w:cs="Helvetica"/>
          <w:b/>
          <w:bCs/>
          <w:color w:val="222222"/>
          <w:sz w:val="21"/>
          <w:szCs w:val="21"/>
        </w:rPr>
        <w:t xml:space="preserve">4. </w:t>
      </w:r>
      <w:r w:rsidRPr="00227C57">
        <w:rPr>
          <w:rFonts w:ascii="Helvetica" w:hAnsi="Helvetica" w:cs="Helvetica" w:hint="eastAsia"/>
          <w:b/>
          <w:bCs/>
          <w:color w:val="222222"/>
          <w:sz w:val="21"/>
          <w:szCs w:val="21"/>
        </w:rPr>
        <w:t>Гидробиологическая</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оценка</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состояния</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вод</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среднего</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участка</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водохранилища</w:t>
      </w:r>
      <w:r w:rsidRPr="00227C57">
        <w:rPr>
          <w:rFonts w:ascii="Helvetica" w:hAnsi="Helvetica" w:cs="Helvetica"/>
          <w:b/>
          <w:bCs/>
          <w:color w:val="222222"/>
          <w:sz w:val="21"/>
          <w:szCs w:val="21"/>
        </w:rPr>
        <w:t>.III-IIo</w:t>
      </w:r>
    </w:p>
    <w:p w14:paraId="22A29C47" w14:textId="77777777" w:rsidR="00227C57" w:rsidRPr="00227C57" w:rsidRDefault="00227C57" w:rsidP="00227C57">
      <w:pPr>
        <w:rPr>
          <w:rFonts w:ascii="Helvetica" w:hAnsi="Helvetica" w:cs="Helvetica"/>
          <w:b/>
          <w:bCs/>
          <w:color w:val="222222"/>
          <w:sz w:val="21"/>
          <w:szCs w:val="21"/>
        </w:rPr>
      </w:pPr>
    </w:p>
    <w:p w14:paraId="53522164" w14:textId="77777777" w:rsidR="00227C57" w:rsidRPr="00227C57" w:rsidRDefault="00227C57" w:rsidP="00227C57">
      <w:pPr>
        <w:rPr>
          <w:rFonts w:ascii="Helvetica" w:hAnsi="Helvetica" w:cs="Helvetica"/>
          <w:b/>
          <w:bCs/>
          <w:color w:val="222222"/>
          <w:sz w:val="21"/>
          <w:szCs w:val="21"/>
        </w:rPr>
      </w:pPr>
      <w:r w:rsidRPr="00227C57">
        <w:rPr>
          <w:rFonts w:ascii="Helvetica" w:hAnsi="Helvetica" w:cs="Helvetica" w:hint="eastAsia"/>
          <w:b/>
          <w:bCs/>
          <w:color w:val="222222"/>
          <w:sz w:val="21"/>
          <w:szCs w:val="21"/>
        </w:rPr>
        <w:t>ГЛАВА</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У</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ОЦЕНКА</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ВОЗДЕЙСТВИЯ</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ХИМИЧЕСКИХ</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СОЕДИНЕНИЙ</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НА</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ВОДНЫЕ</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МИКРООРГАНИЗМЫ</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В</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ЭКСПЕРИМЕНТАХ</w:t>
      </w:r>
    </w:p>
    <w:p w14:paraId="10D7CBC1" w14:textId="77777777" w:rsidR="00227C57" w:rsidRPr="00227C57" w:rsidRDefault="00227C57" w:rsidP="00227C57">
      <w:pPr>
        <w:rPr>
          <w:rFonts w:ascii="Helvetica" w:hAnsi="Helvetica" w:cs="Helvetica"/>
          <w:b/>
          <w:bCs/>
          <w:color w:val="222222"/>
          <w:sz w:val="21"/>
          <w:szCs w:val="21"/>
        </w:rPr>
      </w:pPr>
    </w:p>
    <w:p w14:paraId="41B05719" w14:textId="77777777" w:rsidR="00227C57" w:rsidRPr="00227C57" w:rsidRDefault="00227C57" w:rsidP="00227C57">
      <w:pPr>
        <w:rPr>
          <w:rFonts w:ascii="Helvetica" w:hAnsi="Helvetica" w:cs="Helvetica"/>
          <w:b/>
          <w:bCs/>
          <w:color w:val="222222"/>
          <w:sz w:val="21"/>
          <w:szCs w:val="21"/>
        </w:rPr>
      </w:pPr>
      <w:r w:rsidRPr="00227C57">
        <w:rPr>
          <w:rFonts w:ascii="Helvetica" w:hAnsi="Helvetica" w:cs="Helvetica"/>
          <w:b/>
          <w:bCs/>
          <w:color w:val="222222"/>
          <w:sz w:val="21"/>
          <w:szCs w:val="21"/>
        </w:rPr>
        <w:t xml:space="preserve">1. </w:t>
      </w:r>
      <w:r w:rsidRPr="00227C57">
        <w:rPr>
          <w:rFonts w:ascii="Helvetica" w:hAnsi="Helvetica" w:cs="Helvetica" w:hint="eastAsia"/>
          <w:b/>
          <w:bCs/>
          <w:color w:val="222222"/>
          <w:sz w:val="21"/>
          <w:szCs w:val="21"/>
        </w:rPr>
        <w:t>Определение</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воздействия</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сточных</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вод</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ЦБП</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на</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естественные</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микробные</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ценозы</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водохранилищ</w:t>
      </w:r>
      <w:r w:rsidRPr="00227C57">
        <w:rPr>
          <w:rFonts w:ascii="Helvetica" w:hAnsi="Helvetica" w:cs="Helvetica"/>
          <w:b/>
          <w:bCs/>
          <w:color w:val="222222"/>
          <w:sz w:val="21"/>
          <w:szCs w:val="21"/>
        </w:rPr>
        <w:t>.11</w:t>
      </w:r>
      <w:r w:rsidRPr="00227C57">
        <w:rPr>
          <w:rFonts w:ascii="Helvetica" w:hAnsi="Helvetica" w:cs="Helvetica" w:hint="eastAsia"/>
          <w:b/>
          <w:bCs/>
          <w:color w:val="222222"/>
          <w:sz w:val="21"/>
          <w:szCs w:val="21"/>
        </w:rPr>
        <w:t>Уа</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влияние</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сточных</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вод</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ЦБП</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на</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естественные</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водные</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микробные</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ценозы</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Усть</w:t>
      </w:r>
      <w:r w:rsidRPr="00227C57">
        <w:rPr>
          <w:rFonts w:ascii="Helvetica" w:hAnsi="Helvetica" w:cs="Helvetica"/>
          <w:b/>
          <w:bCs/>
          <w:color w:val="222222"/>
          <w:sz w:val="21"/>
          <w:szCs w:val="21"/>
        </w:rPr>
        <w:t>-</w:t>
      </w:r>
      <w:r w:rsidRPr="00227C57">
        <w:rPr>
          <w:rFonts w:ascii="Helvetica" w:hAnsi="Helvetica" w:cs="Helvetica" w:hint="eastAsia"/>
          <w:b/>
          <w:bCs/>
          <w:color w:val="222222"/>
          <w:sz w:val="21"/>
          <w:szCs w:val="21"/>
        </w:rPr>
        <w:t>Илимского</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водохранилища</w:t>
      </w:r>
      <w:r w:rsidRPr="00227C57">
        <w:rPr>
          <w:rFonts w:ascii="Helvetica" w:hAnsi="Helvetica" w:cs="Helvetica"/>
          <w:b/>
          <w:bCs/>
          <w:color w:val="222222"/>
          <w:sz w:val="21"/>
          <w:szCs w:val="21"/>
        </w:rPr>
        <w:t>.123</w:t>
      </w:r>
      <w:r w:rsidRPr="00227C57">
        <w:rPr>
          <w:rFonts w:ascii="Helvetica" w:hAnsi="Helvetica" w:cs="Helvetica" w:hint="eastAsia"/>
          <w:b/>
          <w:bCs/>
          <w:color w:val="222222"/>
          <w:sz w:val="21"/>
          <w:szCs w:val="21"/>
        </w:rPr>
        <w:t>б</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влияние</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вод</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залива</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Сухой</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Лог</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на</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микрофлору</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приплотинного</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участка</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Братского</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водохранилища</w:t>
      </w:r>
      <w:r w:rsidRPr="00227C57">
        <w:rPr>
          <w:rFonts w:ascii="Helvetica" w:hAnsi="Helvetica" w:cs="Helvetica"/>
          <w:b/>
          <w:bCs/>
          <w:color w:val="222222"/>
          <w:sz w:val="21"/>
          <w:szCs w:val="21"/>
        </w:rPr>
        <w:t>.</w:t>
      </w:r>
      <w:r w:rsidRPr="00227C57">
        <w:rPr>
          <w:rFonts w:ascii="Helvetica" w:hAnsi="Helvetica" w:cs="Helvetica" w:hint="eastAsia"/>
          <w:b/>
          <w:bCs/>
          <w:color w:val="222222"/>
          <w:sz w:val="21"/>
          <w:szCs w:val="21"/>
        </w:rPr>
        <w:t>Г</w:t>
      </w:r>
      <w:r w:rsidRPr="00227C57">
        <w:rPr>
          <w:rFonts w:ascii="Helvetica" w:hAnsi="Helvetica" w:cs="Helvetica"/>
          <w:b/>
          <w:bCs/>
          <w:color w:val="222222"/>
          <w:sz w:val="21"/>
          <w:szCs w:val="21"/>
        </w:rPr>
        <w:t>.132</w:t>
      </w:r>
    </w:p>
    <w:p w14:paraId="250A2576" w14:textId="77777777" w:rsidR="00227C57" w:rsidRPr="00227C57" w:rsidRDefault="00227C57" w:rsidP="00227C57">
      <w:pPr>
        <w:rPr>
          <w:rFonts w:ascii="Helvetica" w:hAnsi="Helvetica" w:cs="Helvetica"/>
          <w:b/>
          <w:bCs/>
          <w:color w:val="222222"/>
          <w:sz w:val="21"/>
          <w:szCs w:val="21"/>
        </w:rPr>
      </w:pPr>
    </w:p>
    <w:p w14:paraId="114BEF5F" w14:textId="77777777" w:rsidR="00227C57" w:rsidRPr="00227C57" w:rsidRDefault="00227C57" w:rsidP="00227C57">
      <w:pPr>
        <w:rPr>
          <w:rFonts w:ascii="Helvetica" w:hAnsi="Helvetica" w:cs="Helvetica"/>
          <w:b/>
          <w:bCs/>
          <w:color w:val="222222"/>
          <w:sz w:val="21"/>
          <w:szCs w:val="21"/>
        </w:rPr>
      </w:pPr>
      <w:r w:rsidRPr="00227C57">
        <w:rPr>
          <w:rFonts w:ascii="Helvetica" w:hAnsi="Helvetica" w:cs="Helvetica"/>
          <w:b/>
          <w:bCs/>
          <w:color w:val="222222"/>
          <w:sz w:val="21"/>
          <w:szCs w:val="21"/>
        </w:rPr>
        <w:t xml:space="preserve">2. </w:t>
      </w:r>
      <w:r w:rsidRPr="00227C57">
        <w:rPr>
          <w:rFonts w:ascii="Helvetica" w:hAnsi="Helvetica" w:cs="Helvetica" w:hint="eastAsia"/>
          <w:b/>
          <w:bCs/>
          <w:color w:val="222222"/>
          <w:sz w:val="21"/>
          <w:szCs w:val="21"/>
        </w:rPr>
        <w:t>Действие</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отдельных</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химических</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соединений</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на</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естественные</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микробные</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ценозы</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а</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определение</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влияния</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сернокислого</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алюминия</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на</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микроорганизмы</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Усть</w:t>
      </w:r>
      <w:r w:rsidRPr="00227C57">
        <w:rPr>
          <w:rFonts w:ascii="Helvetica" w:hAnsi="Helvetica" w:cs="Helvetica"/>
          <w:b/>
          <w:bCs/>
          <w:color w:val="222222"/>
          <w:sz w:val="21"/>
          <w:szCs w:val="21"/>
        </w:rPr>
        <w:t>-</w:t>
      </w:r>
      <w:r w:rsidRPr="00227C57">
        <w:rPr>
          <w:rFonts w:ascii="Helvetica" w:hAnsi="Helvetica" w:cs="Helvetica" w:hint="eastAsia"/>
          <w:b/>
          <w:bCs/>
          <w:color w:val="222222"/>
          <w:sz w:val="21"/>
          <w:szCs w:val="21"/>
        </w:rPr>
        <w:t>Илимского</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водохранилища</w:t>
      </w:r>
      <w:r w:rsidRPr="00227C57">
        <w:rPr>
          <w:rFonts w:ascii="Helvetica" w:hAnsi="Helvetica" w:cs="Helvetica"/>
          <w:b/>
          <w:bCs/>
          <w:color w:val="222222"/>
          <w:sz w:val="21"/>
          <w:szCs w:val="21"/>
        </w:rPr>
        <w:t xml:space="preserve">.Idt-lbd </w:t>
      </w:r>
      <w:r w:rsidRPr="00227C57">
        <w:rPr>
          <w:rFonts w:ascii="Helvetica" w:hAnsi="Helvetica" w:cs="Helvetica" w:hint="eastAsia"/>
          <w:b/>
          <w:bCs/>
          <w:color w:val="222222"/>
          <w:sz w:val="21"/>
          <w:szCs w:val="21"/>
        </w:rPr>
        <w:t>б</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влияние</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концентрата</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бардяной</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жидкости</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на</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поглощение</w:t>
      </w:r>
      <w:r w:rsidRPr="00227C57">
        <w:rPr>
          <w:rFonts w:ascii="Helvetica" w:hAnsi="Helvetica" w:cs="Helvetica"/>
          <w:b/>
          <w:bCs/>
          <w:color w:val="222222"/>
          <w:sz w:val="21"/>
          <w:szCs w:val="21"/>
        </w:rPr>
        <w:t xml:space="preserve"> 14</w:t>
      </w:r>
      <w:r w:rsidRPr="00227C57">
        <w:rPr>
          <w:rFonts w:ascii="Helvetica" w:hAnsi="Helvetica" w:cs="Helvetica" w:hint="eastAsia"/>
          <w:b/>
          <w:bCs/>
          <w:color w:val="222222"/>
          <w:sz w:val="21"/>
          <w:szCs w:val="21"/>
        </w:rPr>
        <w:t>С</w:t>
      </w:r>
      <w:r w:rsidRPr="00227C57">
        <w:rPr>
          <w:rFonts w:ascii="Helvetica" w:hAnsi="Helvetica" w:cs="Helvetica"/>
          <w:b/>
          <w:bCs/>
          <w:color w:val="222222"/>
          <w:sz w:val="21"/>
          <w:szCs w:val="21"/>
        </w:rPr>
        <w:t xml:space="preserve">0 </w:t>
      </w:r>
      <w:r w:rsidRPr="00227C57">
        <w:rPr>
          <w:rFonts w:ascii="Helvetica" w:hAnsi="Helvetica" w:cs="Helvetica" w:hint="eastAsia"/>
          <w:b/>
          <w:bCs/>
          <w:color w:val="222222"/>
          <w:sz w:val="21"/>
          <w:szCs w:val="21"/>
        </w:rPr>
        <w:t>естественными</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микробными</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ценозами</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Усть</w:t>
      </w:r>
      <w:r w:rsidRPr="00227C57">
        <w:rPr>
          <w:rFonts w:ascii="Helvetica" w:hAnsi="Helvetica" w:cs="Helvetica"/>
          <w:b/>
          <w:bCs/>
          <w:color w:val="222222"/>
          <w:sz w:val="21"/>
          <w:szCs w:val="21"/>
        </w:rPr>
        <w:t>-</w:t>
      </w:r>
      <w:r w:rsidRPr="00227C57">
        <w:rPr>
          <w:rFonts w:ascii="Helvetica" w:hAnsi="Helvetica" w:cs="Helvetica" w:hint="eastAsia"/>
          <w:b/>
          <w:bCs/>
          <w:color w:val="222222"/>
          <w:sz w:val="21"/>
          <w:szCs w:val="21"/>
        </w:rPr>
        <w:t>и</w:t>
      </w:r>
      <w:r w:rsidRPr="00227C57">
        <w:rPr>
          <w:rFonts w:ascii="Helvetica" w:hAnsi="Helvetica" w:cs="Helvetica" w:hint="eastAsia"/>
          <w:b/>
          <w:bCs/>
          <w:color w:val="222222"/>
          <w:sz w:val="21"/>
          <w:szCs w:val="21"/>
        </w:rPr>
        <w:t>£</w:t>
      </w:r>
      <w:r w:rsidRPr="00227C57">
        <w:rPr>
          <w:rFonts w:ascii="Helvetica" w:hAnsi="Helvetica" w:cs="Helvetica" w:hint="eastAsia"/>
          <w:b/>
          <w:bCs/>
          <w:color w:val="222222"/>
          <w:sz w:val="21"/>
          <w:szCs w:val="21"/>
        </w:rPr>
        <w:t>имского</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водохранилища</w:t>
      </w:r>
      <w:r w:rsidRPr="00227C57">
        <w:rPr>
          <w:rFonts w:ascii="Helvetica" w:hAnsi="Helvetica" w:cs="Helvetica"/>
          <w:b/>
          <w:bCs/>
          <w:color w:val="222222"/>
          <w:sz w:val="21"/>
          <w:szCs w:val="21"/>
        </w:rPr>
        <w:t>.142</w:t>
      </w:r>
      <w:r w:rsidRPr="00227C57">
        <w:rPr>
          <w:rFonts w:ascii="Helvetica" w:hAnsi="Helvetica" w:cs="Helvetica" w:hint="eastAsia"/>
          <w:b/>
          <w:bCs/>
          <w:color w:val="222222"/>
          <w:sz w:val="21"/>
          <w:szCs w:val="21"/>
        </w:rPr>
        <w:t>в</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влияние</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фенольных</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соединений</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на</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микробные</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ценозы</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пелагиали</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Байкала</w:t>
      </w:r>
      <w:r w:rsidRPr="00227C57">
        <w:rPr>
          <w:rFonts w:ascii="Helvetica" w:hAnsi="Helvetica" w:cs="Helvetica"/>
          <w:b/>
          <w:bCs/>
          <w:color w:val="222222"/>
          <w:sz w:val="21"/>
          <w:szCs w:val="21"/>
        </w:rPr>
        <w:t>.145</w:t>
      </w:r>
    </w:p>
    <w:p w14:paraId="292AB846" w14:textId="77777777" w:rsidR="00227C57" w:rsidRPr="00227C57" w:rsidRDefault="00227C57" w:rsidP="00227C57">
      <w:pPr>
        <w:rPr>
          <w:rFonts w:ascii="Helvetica" w:hAnsi="Helvetica" w:cs="Helvetica"/>
          <w:b/>
          <w:bCs/>
          <w:color w:val="222222"/>
          <w:sz w:val="21"/>
          <w:szCs w:val="21"/>
        </w:rPr>
      </w:pPr>
    </w:p>
    <w:p w14:paraId="66EC2813" w14:textId="77777777" w:rsidR="00227C57" w:rsidRPr="00227C57" w:rsidRDefault="00227C57" w:rsidP="00227C57">
      <w:pPr>
        <w:rPr>
          <w:rFonts w:ascii="Helvetica" w:hAnsi="Helvetica" w:cs="Helvetica"/>
          <w:b/>
          <w:bCs/>
          <w:color w:val="222222"/>
          <w:sz w:val="21"/>
          <w:szCs w:val="21"/>
        </w:rPr>
      </w:pPr>
      <w:r w:rsidRPr="00227C57">
        <w:rPr>
          <w:rFonts w:ascii="Helvetica" w:hAnsi="Helvetica" w:cs="Helvetica"/>
          <w:b/>
          <w:bCs/>
          <w:color w:val="222222"/>
          <w:sz w:val="21"/>
          <w:szCs w:val="21"/>
        </w:rPr>
        <w:t xml:space="preserve">3. </w:t>
      </w:r>
      <w:r w:rsidRPr="00227C57">
        <w:rPr>
          <w:rFonts w:ascii="Helvetica" w:hAnsi="Helvetica" w:cs="Helvetica" w:hint="eastAsia"/>
          <w:b/>
          <w:bCs/>
          <w:color w:val="222222"/>
          <w:sz w:val="21"/>
          <w:szCs w:val="21"/>
        </w:rPr>
        <w:t>Экспериментальная</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оценка</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влияния</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химических</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соединений</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содержащихся</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в</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снеге</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на</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естественные</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микробные</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ценозы</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Братского</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водохранилища</w:t>
      </w:r>
      <w:r w:rsidRPr="00227C57">
        <w:rPr>
          <w:rFonts w:ascii="Helvetica" w:hAnsi="Helvetica" w:cs="Helvetica"/>
          <w:b/>
          <w:bCs/>
          <w:color w:val="222222"/>
          <w:sz w:val="21"/>
          <w:szCs w:val="21"/>
        </w:rPr>
        <w:t>.152</w:t>
      </w:r>
    </w:p>
    <w:p w14:paraId="0CCA4828" w14:textId="77777777" w:rsidR="00227C57" w:rsidRPr="00227C57" w:rsidRDefault="00227C57" w:rsidP="00227C57">
      <w:pPr>
        <w:rPr>
          <w:rFonts w:ascii="Helvetica" w:hAnsi="Helvetica" w:cs="Helvetica"/>
          <w:b/>
          <w:bCs/>
          <w:color w:val="222222"/>
          <w:sz w:val="21"/>
          <w:szCs w:val="21"/>
        </w:rPr>
      </w:pPr>
    </w:p>
    <w:p w14:paraId="473EE58C" w14:textId="77777777" w:rsidR="00227C57" w:rsidRPr="00227C57" w:rsidRDefault="00227C57" w:rsidP="00227C57">
      <w:pPr>
        <w:rPr>
          <w:rFonts w:ascii="Helvetica" w:hAnsi="Helvetica" w:cs="Helvetica"/>
          <w:b/>
          <w:bCs/>
          <w:color w:val="222222"/>
          <w:sz w:val="21"/>
          <w:szCs w:val="21"/>
        </w:rPr>
      </w:pPr>
      <w:r w:rsidRPr="00227C57">
        <w:rPr>
          <w:rFonts w:ascii="Helvetica" w:hAnsi="Helvetica" w:cs="Helvetica"/>
          <w:b/>
          <w:bCs/>
          <w:color w:val="222222"/>
          <w:sz w:val="21"/>
          <w:szCs w:val="21"/>
        </w:rPr>
        <w:t xml:space="preserve">4. </w:t>
      </w:r>
      <w:r w:rsidRPr="00227C57">
        <w:rPr>
          <w:rFonts w:ascii="Helvetica" w:hAnsi="Helvetica" w:cs="Helvetica" w:hint="eastAsia"/>
          <w:b/>
          <w:bCs/>
          <w:color w:val="222222"/>
          <w:sz w:val="21"/>
          <w:szCs w:val="21"/>
        </w:rPr>
        <w:t>Гетеротрофная</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ассимиляция</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С</w:t>
      </w:r>
      <w:r w:rsidRPr="00227C57">
        <w:rPr>
          <w:rFonts w:ascii="Helvetica" w:hAnsi="Helvetica" w:cs="Helvetica"/>
          <w:b/>
          <w:bCs/>
          <w:color w:val="222222"/>
          <w:sz w:val="21"/>
          <w:szCs w:val="21"/>
        </w:rPr>
        <w:t xml:space="preserve">02 </w:t>
      </w:r>
      <w:r w:rsidRPr="00227C57">
        <w:rPr>
          <w:rFonts w:ascii="Helvetica" w:hAnsi="Helvetica" w:cs="Helvetica" w:hint="eastAsia"/>
          <w:b/>
          <w:bCs/>
          <w:color w:val="222222"/>
          <w:sz w:val="21"/>
          <w:szCs w:val="21"/>
        </w:rPr>
        <w:t>микроорганизмами</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отстоянной</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водопроводной</w:t>
      </w:r>
      <w:r w:rsidRPr="00227C57">
        <w:rPr>
          <w:rFonts w:ascii="Helvetica" w:hAnsi="Helvetica" w:cs="Helvetica"/>
          <w:b/>
          <w:bCs/>
          <w:color w:val="222222"/>
          <w:sz w:val="21"/>
          <w:szCs w:val="21"/>
        </w:rPr>
        <w:t>.</w:t>
      </w:r>
      <w:r w:rsidRPr="00227C57">
        <w:rPr>
          <w:rFonts w:ascii="Helvetica" w:hAnsi="Helvetica" w:cs="Helvetica" w:hint="eastAsia"/>
          <w:b/>
          <w:bCs/>
          <w:color w:val="222222"/>
          <w:sz w:val="21"/>
          <w:szCs w:val="21"/>
        </w:rPr>
        <w:t>воды</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как</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санитарно</w:t>
      </w:r>
      <w:r w:rsidRPr="00227C57">
        <w:rPr>
          <w:rFonts w:ascii="Helvetica" w:hAnsi="Helvetica" w:cs="Helvetica"/>
          <w:b/>
          <w:bCs/>
          <w:color w:val="222222"/>
          <w:sz w:val="21"/>
          <w:szCs w:val="21"/>
        </w:rPr>
        <w:t>-</w:t>
      </w:r>
      <w:r w:rsidRPr="00227C57">
        <w:rPr>
          <w:rFonts w:ascii="Helvetica" w:hAnsi="Helvetica" w:cs="Helvetica" w:hint="eastAsia"/>
          <w:b/>
          <w:bCs/>
          <w:color w:val="222222"/>
          <w:sz w:val="21"/>
          <w:szCs w:val="21"/>
        </w:rPr>
        <w:t>показательный</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тест</w:t>
      </w:r>
      <w:r w:rsidRPr="00227C57">
        <w:rPr>
          <w:rFonts w:ascii="Helvetica" w:hAnsi="Helvetica" w:cs="Helvetica"/>
          <w:b/>
          <w:bCs/>
          <w:color w:val="222222"/>
          <w:sz w:val="21"/>
          <w:szCs w:val="21"/>
        </w:rPr>
        <w:t>.155</w:t>
      </w:r>
    </w:p>
    <w:p w14:paraId="52F8FC7B" w14:textId="77777777" w:rsidR="00227C57" w:rsidRPr="00227C57" w:rsidRDefault="00227C57" w:rsidP="00227C57">
      <w:pPr>
        <w:rPr>
          <w:rFonts w:ascii="Helvetica" w:hAnsi="Helvetica" w:cs="Helvetica"/>
          <w:b/>
          <w:bCs/>
          <w:color w:val="222222"/>
          <w:sz w:val="21"/>
          <w:szCs w:val="21"/>
        </w:rPr>
      </w:pPr>
    </w:p>
    <w:p w14:paraId="4A7ADEAA" w14:textId="34FAE59B" w:rsidR="00967B66" w:rsidRPr="00227C57" w:rsidRDefault="00227C57" w:rsidP="00227C57">
      <w:r w:rsidRPr="00227C57">
        <w:rPr>
          <w:rFonts w:ascii="Helvetica" w:hAnsi="Helvetica" w:cs="Helvetica" w:hint="eastAsia"/>
          <w:b/>
          <w:bCs/>
          <w:color w:val="222222"/>
          <w:sz w:val="21"/>
          <w:szCs w:val="21"/>
        </w:rPr>
        <w:t>В</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Ы</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В</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ОД</w:t>
      </w:r>
      <w:r w:rsidRPr="00227C57">
        <w:rPr>
          <w:rFonts w:ascii="Helvetica" w:hAnsi="Helvetica" w:cs="Helvetica"/>
          <w:b/>
          <w:bCs/>
          <w:color w:val="222222"/>
          <w:sz w:val="21"/>
          <w:szCs w:val="21"/>
        </w:rPr>
        <w:t xml:space="preserve"> </w:t>
      </w:r>
      <w:r w:rsidRPr="00227C57">
        <w:rPr>
          <w:rFonts w:ascii="Helvetica" w:hAnsi="Helvetica" w:cs="Helvetica" w:hint="eastAsia"/>
          <w:b/>
          <w:bCs/>
          <w:color w:val="222222"/>
          <w:sz w:val="21"/>
          <w:szCs w:val="21"/>
        </w:rPr>
        <w:t>Ы</w:t>
      </w:r>
      <w:r w:rsidRPr="00227C57">
        <w:rPr>
          <w:rFonts w:ascii="Helvetica" w:hAnsi="Helvetica" w:cs="Helvetica"/>
          <w:b/>
          <w:bCs/>
          <w:color w:val="222222"/>
          <w:sz w:val="21"/>
          <w:szCs w:val="21"/>
        </w:rPr>
        <w:t>.158</w:t>
      </w:r>
    </w:p>
    <w:sectPr w:rsidR="00967B66" w:rsidRPr="00227C5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2D248" w14:textId="77777777" w:rsidR="00B30759" w:rsidRDefault="00B30759">
      <w:pPr>
        <w:spacing w:after="0" w:line="240" w:lineRule="auto"/>
      </w:pPr>
      <w:r>
        <w:separator/>
      </w:r>
    </w:p>
  </w:endnote>
  <w:endnote w:type="continuationSeparator" w:id="0">
    <w:p w14:paraId="7FAF9883" w14:textId="77777777" w:rsidR="00B30759" w:rsidRDefault="00B30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7052E" w14:textId="77777777" w:rsidR="00B30759" w:rsidRDefault="00B30759"/>
    <w:p w14:paraId="36CE70D5" w14:textId="77777777" w:rsidR="00B30759" w:rsidRDefault="00B30759"/>
    <w:p w14:paraId="28CB5AEC" w14:textId="77777777" w:rsidR="00B30759" w:rsidRDefault="00B30759"/>
    <w:p w14:paraId="1C6BCFE0" w14:textId="77777777" w:rsidR="00B30759" w:rsidRDefault="00B30759"/>
    <w:p w14:paraId="6F128A6E" w14:textId="77777777" w:rsidR="00B30759" w:rsidRDefault="00B30759"/>
    <w:p w14:paraId="355597CC" w14:textId="77777777" w:rsidR="00B30759" w:rsidRDefault="00B30759"/>
    <w:p w14:paraId="2FAD2E13" w14:textId="77777777" w:rsidR="00B30759" w:rsidRDefault="00B3075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E2665F" wp14:editId="347E137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8A0E0" w14:textId="77777777" w:rsidR="00B30759" w:rsidRDefault="00B307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E2665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D58A0E0" w14:textId="77777777" w:rsidR="00B30759" w:rsidRDefault="00B307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CD54E3" w14:textId="77777777" w:rsidR="00B30759" w:rsidRDefault="00B30759"/>
    <w:p w14:paraId="5D3E54F7" w14:textId="77777777" w:rsidR="00B30759" w:rsidRDefault="00B30759"/>
    <w:p w14:paraId="3B4E7307" w14:textId="77777777" w:rsidR="00B30759" w:rsidRDefault="00B3075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3BE9F77" wp14:editId="22F8782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1164D" w14:textId="77777777" w:rsidR="00B30759" w:rsidRDefault="00B30759"/>
                          <w:p w14:paraId="3ED14EA1" w14:textId="77777777" w:rsidR="00B30759" w:rsidRDefault="00B307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BE9F7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151164D" w14:textId="77777777" w:rsidR="00B30759" w:rsidRDefault="00B30759"/>
                    <w:p w14:paraId="3ED14EA1" w14:textId="77777777" w:rsidR="00B30759" w:rsidRDefault="00B307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9FB194" w14:textId="77777777" w:rsidR="00B30759" w:rsidRDefault="00B30759"/>
    <w:p w14:paraId="486C5308" w14:textId="77777777" w:rsidR="00B30759" w:rsidRDefault="00B30759">
      <w:pPr>
        <w:rPr>
          <w:sz w:val="2"/>
          <w:szCs w:val="2"/>
        </w:rPr>
      </w:pPr>
    </w:p>
    <w:p w14:paraId="7EBA32B1" w14:textId="77777777" w:rsidR="00B30759" w:rsidRDefault="00B30759"/>
    <w:p w14:paraId="4837B9DE" w14:textId="77777777" w:rsidR="00B30759" w:rsidRDefault="00B30759">
      <w:pPr>
        <w:spacing w:after="0" w:line="240" w:lineRule="auto"/>
      </w:pPr>
    </w:p>
  </w:footnote>
  <w:footnote w:type="continuationSeparator" w:id="0">
    <w:p w14:paraId="10D2E827" w14:textId="77777777" w:rsidR="00B30759" w:rsidRDefault="00B30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5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34686</TotalTime>
  <Pages>4</Pages>
  <Words>538</Words>
  <Characters>3069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1771</cp:revision>
  <cp:lastPrinted>2009-02-06T05:36:00Z</cp:lastPrinted>
  <dcterms:created xsi:type="dcterms:W3CDTF">2025-11-25T20:19:00Z</dcterms:created>
  <dcterms:modified xsi:type="dcterms:W3CDTF">2026-01-08T21:27:00Z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