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536C5F" w:rsidRDefault="00536C5F" w:rsidP="00536C5F">
      <w:r w:rsidRPr="00657349">
        <w:rPr>
          <w:rFonts w:ascii="Times New Roman" w:eastAsia="Times New Roman" w:hAnsi="Times New Roman" w:cs="Times New Roman"/>
          <w:b/>
          <w:sz w:val="24"/>
          <w:szCs w:val="24"/>
          <w:lang w:eastAsia="ru-RU"/>
        </w:rPr>
        <w:t>Абрамова Людмила Сергіївна</w:t>
      </w:r>
      <w:r w:rsidRPr="00657349">
        <w:rPr>
          <w:rFonts w:ascii="Times New Roman" w:eastAsia="Times New Roman" w:hAnsi="Times New Roman" w:cs="Times New Roman"/>
          <w:sz w:val="24"/>
          <w:szCs w:val="24"/>
          <w:lang w:eastAsia="ru-RU"/>
        </w:rPr>
        <w:t>,</w:t>
      </w:r>
      <w:r w:rsidRPr="00657349">
        <w:rPr>
          <w:rFonts w:ascii="Times New Roman" w:eastAsia="Times New Roman" w:hAnsi="Times New Roman" w:cs="Times New Roman"/>
          <w:spacing w:val="-5"/>
          <w:sz w:val="24"/>
          <w:szCs w:val="24"/>
          <w:lang w:eastAsia="ru-RU"/>
        </w:rPr>
        <w:t xml:space="preserve"> професор кафедри організації і безпеки дорожнього руху, </w:t>
      </w:r>
      <w:r w:rsidRPr="00657349">
        <w:rPr>
          <w:rFonts w:ascii="Times New Roman" w:eastAsia="Times New Roman" w:hAnsi="Times New Roman" w:cs="Times New Roman"/>
          <w:sz w:val="24"/>
          <w:szCs w:val="24"/>
          <w:lang w:eastAsia="ru-RU"/>
        </w:rPr>
        <w:t>Харківський національний автомобільно-дорожній університет</w:t>
      </w:r>
      <w:r w:rsidRPr="00657349">
        <w:rPr>
          <w:rFonts w:ascii="Times New Roman" w:eastAsia="Times New Roman" w:hAnsi="Times New Roman" w:cs="Times New Roman"/>
          <w:spacing w:val="-5"/>
          <w:sz w:val="24"/>
          <w:szCs w:val="24"/>
          <w:lang w:eastAsia="ru-RU"/>
        </w:rPr>
        <w:t xml:space="preserve">. </w:t>
      </w:r>
      <w:r w:rsidRPr="00657349">
        <w:rPr>
          <w:rFonts w:ascii="Times New Roman" w:eastAsia="Times New Roman" w:hAnsi="Times New Roman" w:cs="Times New Roman"/>
          <w:bCs/>
          <w:spacing w:val="-2"/>
          <w:sz w:val="24"/>
          <w:szCs w:val="24"/>
          <w:lang w:eastAsia="ru-RU"/>
        </w:rPr>
        <w:t>Назва дисертації</w:t>
      </w:r>
      <w:r w:rsidRPr="00657349">
        <w:rPr>
          <w:rFonts w:ascii="Times New Roman" w:eastAsia="Times New Roman" w:hAnsi="Times New Roman" w:cs="Times New Roman"/>
          <w:spacing w:val="-2"/>
          <w:sz w:val="24"/>
          <w:szCs w:val="24"/>
          <w:lang w:eastAsia="ru-RU"/>
        </w:rPr>
        <w:t xml:space="preserve">: </w:t>
      </w:r>
      <w:r w:rsidRPr="00657349">
        <w:rPr>
          <w:rFonts w:ascii="Times New Roman" w:eastAsia="Times New Roman" w:hAnsi="Times New Roman" w:cs="Times New Roman"/>
          <w:spacing w:val="-3"/>
          <w:sz w:val="24"/>
          <w:szCs w:val="24"/>
          <w:lang w:eastAsia="ru-RU"/>
        </w:rPr>
        <w:t>«Теоретичні основи ф</w:t>
      </w:r>
      <w:r w:rsidRPr="00657349">
        <w:rPr>
          <w:rFonts w:ascii="Times New Roman" w:eastAsia="Times New Roman" w:hAnsi="Times New Roman" w:cs="Times New Roman"/>
          <w:bCs/>
          <w:sz w:val="24"/>
          <w:szCs w:val="24"/>
          <w:lang w:eastAsia="ru-RU"/>
        </w:rPr>
        <w:t>ормування розподілених систем управління дорожнім рухом у містах</w:t>
      </w:r>
      <w:r w:rsidRPr="00657349">
        <w:rPr>
          <w:rFonts w:ascii="Times New Roman" w:eastAsia="Times New Roman" w:hAnsi="Times New Roman" w:cs="Times New Roman"/>
          <w:bCs/>
          <w:spacing w:val="-3"/>
          <w:sz w:val="24"/>
          <w:szCs w:val="24"/>
          <w:lang w:eastAsia="ru-RU"/>
        </w:rPr>
        <w:t>»</w:t>
      </w:r>
      <w:r w:rsidRPr="00657349">
        <w:rPr>
          <w:rFonts w:ascii="Times New Roman" w:eastAsia="Times New Roman" w:hAnsi="Times New Roman" w:cs="Times New Roman"/>
          <w:sz w:val="24"/>
          <w:szCs w:val="24"/>
          <w:lang w:eastAsia="ru-RU"/>
        </w:rPr>
        <w:t xml:space="preserve">. </w:t>
      </w:r>
      <w:r w:rsidRPr="00657349">
        <w:rPr>
          <w:rFonts w:ascii="Times New Roman" w:eastAsia="Times New Roman" w:hAnsi="Times New Roman" w:cs="Times New Roman"/>
          <w:bCs/>
          <w:sz w:val="24"/>
          <w:szCs w:val="24"/>
          <w:lang w:eastAsia="ru-RU"/>
        </w:rPr>
        <w:t>Шифр та назва спеціальності</w:t>
      </w:r>
      <w:r w:rsidRPr="00657349">
        <w:rPr>
          <w:rFonts w:ascii="Times New Roman" w:eastAsia="Times New Roman" w:hAnsi="Times New Roman" w:cs="Times New Roman"/>
          <w:sz w:val="24"/>
          <w:szCs w:val="24"/>
          <w:lang w:eastAsia="ru-RU"/>
        </w:rPr>
        <w:t xml:space="preserve"> – </w:t>
      </w:r>
      <w:r w:rsidRPr="00657349">
        <w:rPr>
          <w:rFonts w:ascii="Times New Roman" w:eastAsia="Times New Roman" w:hAnsi="Times New Roman" w:cs="Times New Roman"/>
          <w:spacing w:val="-4"/>
          <w:sz w:val="24"/>
          <w:szCs w:val="24"/>
          <w:lang w:eastAsia="ru-RU"/>
        </w:rPr>
        <w:t xml:space="preserve">05.22.01 </w:t>
      </w:r>
      <w:r w:rsidRPr="00657349">
        <w:rPr>
          <w:rFonts w:ascii="Times New Roman" w:eastAsia="Times New Roman" w:hAnsi="Times New Roman" w:cs="Times New Roman"/>
          <w:sz w:val="24"/>
          <w:szCs w:val="24"/>
          <w:lang w:eastAsia="ru-RU"/>
        </w:rPr>
        <w:t>–</w:t>
      </w:r>
      <w:r w:rsidRPr="00657349">
        <w:rPr>
          <w:rFonts w:ascii="Times New Roman" w:eastAsia="Times New Roman" w:hAnsi="Times New Roman" w:cs="Times New Roman"/>
          <w:spacing w:val="-4"/>
          <w:sz w:val="24"/>
          <w:szCs w:val="24"/>
          <w:lang w:eastAsia="ru-RU"/>
        </w:rPr>
        <w:t xml:space="preserve"> транспортні системи. Спецрада Д 64.059.02</w:t>
      </w:r>
      <w:r w:rsidRPr="00657349">
        <w:rPr>
          <w:rFonts w:ascii="Times New Roman" w:eastAsia="Times New Roman" w:hAnsi="Times New Roman" w:cs="Times New Roman"/>
          <w:sz w:val="24"/>
          <w:szCs w:val="24"/>
          <w:lang w:eastAsia="ru-RU"/>
        </w:rPr>
        <w:t xml:space="preserve"> Харківського національного автомобільно-дорожнього університету</w:t>
      </w:r>
    </w:p>
    <w:sectPr w:rsidR="00F10AB7" w:rsidRPr="00536C5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F10A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F10AB7">
                <w:pPr>
                  <w:spacing w:line="240" w:lineRule="auto"/>
                </w:pPr>
                <w:fldSimple w:instr=" PAGE \* MERGEFORMAT ">
                  <w:r w:rsidR="00536C5F" w:rsidRPr="00536C5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F10AB7">
                  <w:pPr>
                    <w:spacing w:line="240" w:lineRule="auto"/>
                  </w:pPr>
                  <w:fldSimple w:instr=" PAGE \* MERGEFORMAT ">
                    <w:r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F10AB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A498A-41F0-491D-B4B8-917D8063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2020-10-08T07:28:00Z</dcterms:created>
  <dcterms:modified xsi:type="dcterms:W3CDTF">2020-10-16T11:21:00Z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