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53DB8" w:rsidRDefault="00653DB8" w:rsidP="00653DB8">
      <w:r w:rsidRPr="00D858E0">
        <w:rPr>
          <w:rFonts w:ascii="Times New Roman" w:hAnsi="Times New Roman" w:cs="Times New Roman"/>
          <w:b/>
          <w:sz w:val="24"/>
          <w:szCs w:val="24"/>
        </w:rPr>
        <w:t xml:space="preserve">Козлова Ольга Сергіївна, </w:t>
      </w:r>
      <w:r w:rsidRPr="00D858E0">
        <w:rPr>
          <w:rFonts w:ascii="Times New Roman" w:hAnsi="Times New Roman" w:cs="Times New Roman"/>
          <w:sz w:val="24"/>
          <w:szCs w:val="24"/>
        </w:rPr>
        <w:t>старший викладач кафедри електричного транспорту, Харківський національний університет міського господарства імені О.М. Бекетова. Назва дисертації: «Підвищення енергоефективності систем електропостачання міського електротранспорту». Шифр та назва спеціальності – 05.22.09 – електротранспорт. Спецрада Д64.089.02 Харківського національного університету міського господарства імені О.М. Бекетова</w:t>
      </w:r>
    </w:p>
    <w:sectPr w:rsidR="00EF55EE" w:rsidRPr="00653D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53DB8" w:rsidRPr="00653D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FEC85-1300-4B65-99D9-86F87A06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2021-07-29T08:41:00Z</dcterms:created>
  <dcterms:modified xsi:type="dcterms:W3CDTF">2021-07-29T10:05:00Z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