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D75607" w:rsidRDefault="00D75607" w:rsidP="00D75607">
      <w:r w:rsidRPr="001B07A7">
        <w:rPr>
          <w:rFonts w:ascii="Times New Roman" w:eastAsia="Times New Roman" w:hAnsi="Times New Roman" w:cs="Times New Roman"/>
          <w:b/>
          <w:sz w:val="24"/>
          <w:szCs w:val="24"/>
          <w:lang w:eastAsia="ru-RU"/>
        </w:rPr>
        <w:t>Вихрестенко Жанна Володимирівна</w:t>
      </w:r>
      <w:r w:rsidRPr="001B07A7">
        <w:rPr>
          <w:rFonts w:ascii="Times New Roman" w:eastAsia="Times New Roman" w:hAnsi="Times New Roman" w:cs="Times New Roman"/>
          <w:sz w:val="24"/>
          <w:szCs w:val="24"/>
          <w:lang w:eastAsia="ru-RU"/>
        </w:rPr>
        <w:t>, методист відділу координації методичної роботи та неперервної педагогічної освіти Комунального навчального закладу Київської обласної ради «Київський обласний інституту післядипломної освіти педагогічних кадрів»</w:t>
      </w:r>
      <w:r w:rsidRPr="001B07A7">
        <w:rPr>
          <w:rFonts w:ascii="Times New Roman" w:eastAsia="Times New Roman" w:hAnsi="Times New Roman" w:cs="Times New Roman"/>
          <w:color w:val="FF0000"/>
          <w:sz w:val="24"/>
          <w:szCs w:val="24"/>
          <w:lang w:eastAsia="ru-RU"/>
        </w:rPr>
        <w:t>.</w:t>
      </w:r>
      <w:r w:rsidRPr="001B07A7">
        <w:rPr>
          <w:rFonts w:ascii="Times New Roman" w:eastAsia="Times New Roman" w:hAnsi="Times New Roman" w:cs="Times New Roman"/>
          <w:sz w:val="24"/>
          <w:szCs w:val="24"/>
          <w:lang w:eastAsia="ru-RU"/>
        </w:rPr>
        <w:t xml:space="preserve"> Назва дисертації: «Формування готовності до групової навчальної діяльності майбутніх учителів початкових класів засобами технології партнерства</w:t>
      </w:r>
      <w:r w:rsidRPr="001B07A7">
        <w:rPr>
          <w:rFonts w:ascii="Times New Roman" w:eastAsia="Times New Roman" w:hAnsi="Times New Roman" w:cs="Times New Roman"/>
          <w:b/>
          <w:bCs/>
          <w:sz w:val="24"/>
          <w:szCs w:val="24"/>
          <w:lang w:eastAsia="ru-RU"/>
        </w:rPr>
        <w:t>»</w:t>
      </w:r>
      <w:r w:rsidRPr="001B07A7">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27.053.03</w:t>
      </w:r>
      <w:r w:rsidRPr="001B07A7">
        <w:rPr>
          <w:rFonts w:ascii="Times New Roman" w:eastAsia="Times New Roman" w:hAnsi="Times New Roman" w:cs="Times New Roman"/>
          <w:b/>
          <w:i/>
          <w:sz w:val="24"/>
          <w:szCs w:val="24"/>
          <w:lang w:eastAsia="ru-RU"/>
        </w:rPr>
        <w:t xml:space="preserve"> </w:t>
      </w:r>
      <w:r w:rsidRPr="001B07A7">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1953D7" w:rsidRPr="00D7560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D75607" w:rsidRPr="00D7560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726E3-5034-4ABD-AD79-D5559FE8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86</Words>
  <Characters>496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2020-08-10T05:36:00Z</dcterms:created>
  <dcterms:modified xsi:type="dcterms:W3CDTF">2020-08-13T09:17:00Z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