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A100D" w:rsidRDefault="00FA100D" w:rsidP="00FA100D">
      <w:r w:rsidRPr="00D858E0">
        <w:rPr>
          <w:rFonts w:ascii="Times New Roman" w:hAnsi="Times New Roman" w:cs="Times New Roman"/>
          <w:b/>
          <w:sz w:val="24"/>
          <w:szCs w:val="24"/>
        </w:rPr>
        <w:t>Бутакова Маріанна Анатоліївна</w:t>
      </w:r>
      <w:r w:rsidRPr="00D858E0">
        <w:rPr>
          <w:rFonts w:ascii="Times New Roman" w:hAnsi="Times New Roman" w:cs="Times New Roman"/>
          <w:sz w:val="24"/>
          <w:szCs w:val="24"/>
        </w:rPr>
        <w:t>, завідувач відділення хірургічного гінекологічного профілю з малоінвазивними методами діагностики та лікування КНП ОООД ООР. Назва дисертації: «Оптимізація комплексного лікування жінок репродуктивного віку з доброякісними епітеліальними пухлинами яєчників неендометріоїдного походження». Шифр та назва спеціальності – 14.01.01 – акушерство та гінекологія. Спецрада Д 41.600.02 Одеського національного медичного університету</w:t>
      </w:r>
    </w:p>
    <w:sectPr w:rsidR="00CD7D1F" w:rsidRPr="00FA10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A100D" w:rsidRPr="00FA10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D9F05-B3A3-4319-8077-8A042425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2021-08-08T21:04:00Z</dcterms:created>
  <dcterms:modified xsi:type="dcterms:W3CDTF">2021-08-09T16:06:00Z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