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D629B" w14:textId="77777777" w:rsidR="004B6268" w:rsidRDefault="004B6268" w:rsidP="004B6268">
      <w:r>
        <w:rPr>
          <w:rFonts w:hint="eastAsia"/>
        </w:rPr>
        <w:t>Степанов</w:t>
      </w:r>
      <w:r>
        <w:t xml:space="preserve"> </w:t>
      </w:r>
      <w:r>
        <w:rPr>
          <w:rFonts w:hint="eastAsia"/>
        </w:rPr>
        <w:t>Геннадій</w:t>
      </w:r>
      <w:r>
        <w:t xml:space="preserve"> </w:t>
      </w:r>
      <w:r>
        <w:rPr>
          <w:rFonts w:hint="eastAsia"/>
        </w:rPr>
        <w:t>Федорович</w:t>
      </w:r>
      <w:r>
        <w:t xml:space="preserve">, </w:t>
      </w:r>
      <w:r>
        <w:rPr>
          <w:rFonts w:hint="eastAsia"/>
        </w:rPr>
        <w:t>завідувач</w:t>
      </w:r>
      <w:r>
        <w:t xml:space="preserve"> </w:t>
      </w:r>
      <w:r>
        <w:rPr>
          <w:rFonts w:hint="eastAsia"/>
        </w:rPr>
        <w:t>кафедри</w:t>
      </w:r>
      <w:r>
        <w:t xml:space="preserve"> </w:t>
      </w:r>
      <w:r>
        <w:rPr>
          <w:rFonts w:hint="eastAsia"/>
        </w:rPr>
        <w:t>медичної</w:t>
      </w:r>
      <w:r>
        <w:t xml:space="preserve"> </w:t>
      </w:r>
      <w:r>
        <w:rPr>
          <w:rFonts w:hint="eastAsia"/>
        </w:rPr>
        <w:t>біології</w:t>
      </w:r>
      <w:r>
        <w:t xml:space="preserve"> </w:t>
      </w:r>
      <w:r>
        <w:rPr>
          <w:rFonts w:hint="eastAsia"/>
        </w:rPr>
        <w:t>та</w:t>
      </w:r>
      <w:r>
        <w:t xml:space="preserve"> </w:t>
      </w:r>
      <w:r>
        <w:rPr>
          <w:rFonts w:hint="eastAsia"/>
        </w:rPr>
        <w:t>хімії</w:t>
      </w:r>
    </w:p>
    <w:p w14:paraId="3F4C726E" w14:textId="77777777" w:rsidR="004B6268" w:rsidRDefault="004B6268" w:rsidP="004B6268">
      <w:r>
        <w:rPr>
          <w:rFonts w:hint="eastAsia"/>
        </w:rPr>
        <w:t>Одеського</w:t>
      </w:r>
      <w:r>
        <w:t xml:space="preserve"> </w:t>
      </w:r>
      <w:r>
        <w:rPr>
          <w:rFonts w:hint="eastAsia"/>
        </w:rPr>
        <w:t>національного</w:t>
      </w:r>
      <w:r>
        <w:t xml:space="preserve"> </w:t>
      </w:r>
      <w:r>
        <w:rPr>
          <w:rFonts w:hint="eastAsia"/>
        </w:rPr>
        <w:t>медичного</w:t>
      </w:r>
      <w:r>
        <w:t xml:space="preserve"> </w:t>
      </w:r>
      <w:r>
        <w:rPr>
          <w:rFonts w:hint="eastAsia"/>
        </w:rPr>
        <w:t>університету</w:t>
      </w:r>
      <w:r>
        <w:t xml:space="preserve">. </w:t>
      </w:r>
      <w:r>
        <w:rPr>
          <w:rFonts w:hint="eastAsia"/>
        </w:rPr>
        <w:t>Назва</w:t>
      </w:r>
      <w:r>
        <w:t xml:space="preserve"> </w:t>
      </w:r>
      <w:r>
        <w:rPr>
          <w:rFonts w:hint="eastAsia"/>
        </w:rPr>
        <w:t>дисертації</w:t>
      </w:r>
      <w:r>
        <w:t>:</w:t>
      </w:r>
    </w:p>
    <w:p w14:paraId="72CEC08C" w14:textId="77777777" w:rsidR="004B6268" w:rsidRDefault="004B6268" w:rsidP="004B6268">
      <w:r>
        <w:rPr>
          <w:rFonts w:hint="eastAsia"/>
        </w:rPr>
        <w:t>«</w:t>
      </w:r>
      <w:r>
        <w:rPr>
          <w:rFonts w:hint="eastAsia"/>
        </w:rPr>
        <w:t>Патофізіологічні</w:t>
      </w:r>
      <w:r>
        <w:t xml:space="preserve"> </w:t>
      </w:r>
      <w:r>
        <w:rPr>
          <w:rFonts w:hint="eastAsia"/>
        </w:rPr>
        <w:t>механізми</w:t>
      </w:r>
      <w:r>
        <w:t xml:space="preserve"> </w:t>
      </w:r>
      <w:r>
        <w:rPr>
          <w:rFonts w:hint="eastAsia"/>
        </w:rPr>
        <w:t>дії</w:t>
      </w:r>
      <w:r>
        <w:t xml:space="preserve"> </w:t>
      </w:r>
      <w:r>
        <w:rPr>
          <w:rFonts w:hint="eastAsia"/>
        </w:rPr>
        <w:t>іонізуючого</w:t>
      </w:r>
      <w:r>
        <w:t xml:space="preserve"> </w:t>
      </w:r>
      <w:r>
        <w:rPr>
          <w:rFonts w:hint="eastAsia"/>
        </w:rPr>
        <w:t>випромінювання</w:t>
      </w:r>
      <w:r>
        <w:t xml:space="preserve"> </w:t>
      </w:r>
      <w:r>
        <w:rPr>
          <w:rFonts w:hint="eastAsia"/>
        </w:rPr>
        <w:t>на</w:t>
      </w:r>
      <w:r>
        <w:t xml:space="preserve"> </w:t>
      </w:r>
      <w:r>
        <w:rPr>
          <w:rFonts w:hint="eastAsia"/>
        </w:rPr>
        <w:t>метаболізм</w:t>
      </w:r>
      <w:r>
        <w:t xml:space="preserve"> </w:t>
      </w:r>
      <w:r>
        <w:rPr>
          <w:rFonts w:hint="eastAsia"/>
        </w:rPr>
        <w:t>м’язової</w:t>
      </w:r>
    </w:p>
    <w:p w14:paraId="00BDC2DC" w14:textId="77777777" w:rsidR="004B6268" w:rsidRDefault="004B6268" w:rsidP="004B6268">
      <w:r>
        <w:rPr>
          <w:rFonts w:hint="eastAsia"/>
        </w:rPr>
        <w:t>тканини</w:t>
      </w:r>
      <w:r>
        <w:rPr>
          <w:rFonts w:hint="eastAsia"/>
        </w:rPr>
        <w:t>»</w:t>
      </w:r>
      <w:r>
        <w:t xml:space="preserve">. </w:t>
      </w:r>
      <w:r>
        <w:rPr>
          <w:rFonts w:hint="eastAsia"/>
        </w:rPr>
        <w:t>Шифр</w:t>
      </w:r>
      <w:r>
        <w:t xml:space="preserve"> </w:t>
      </w:r>
      <w:r>
        <w:rPr>
          <w:rFonts w:hint="eastAsia"/>
        </w:rPr>
        <w:t>та</w:t>
      </w:r>
      <w:r>
        <w:t xml:space="preserve"> </w:t>
      </w:r>
      <w:r>
        <w:rPr>
          <w:rFonts w:hint="eastAsia"/>
        </w:rPr>
        <w:t>назва</w:t>
      </w:r>
      <w:r>
        <w:t xml:space="preserve"> </w:t>
      </w:r>
      <w:r>
        <w:rPr>
          <w:rFonts w:hint="eastAsia"/>
        </w:rPr>
        <w:t>спеціальності</w:t>
      </w:r>
      <w:r>
        <w:t xml:space="preserve"> </w:t>
      </w:r>
      <w:r>
        <w:rPr>
          <w:rFonts w:hint="eastAsia"/>
        </w:rPr>
        <w:t>–</w:t>
      </w:r>
      <w:r>
        <w:t xml:space="preserve"> 14.03.04 </w:t>
      </w:r>
      <w:r>
        <w:rPr>
          <w:rFonts w:hint="eastAsia"/>
        </w:rPr>
        <w:t>«</w:t>
      </w:r>
      <w:r>
        <w:rPr>
          <w:rFonts w:hint="eastAsia"/>
        </w:rPr>
        <w:t>Патологічна</w:t>
      </w:r>
      <w:r>
        <w:t xml:space="preserve"> </w:t>
      </w:r>
      <w:r>
        <w:rPr>
          <w:rFonts w:hint="eastAsia"/>
        </w:rPr>
        <w:t>фізіологія</w:t>
      </w:r>
      <w:r>
        <w:rPr>
          <w:rFonts w:hint="eastAsia"/>
        </w:rPr>
        <w:t>»</w:t>
      </w:r>
      <w:r>
        <w:t>.</w:t>
      </w:r>
    </w:p>
    <w:p w14:paraId="0157E122" w14:textId="0AE9191D" w:rsidR="00996AF6" w:rsidRPr="004B6268" w:rsidRDefault="004B6268" w:rsidP="004B6268">
      <w:r>
        <w:rPr>
          <w:rFonts w:hint="eastAsia"/>
        </w:rPr>
        <w:t>Докторська</w:t>
      </w:r>
      <w:r>
        <w:t xml:space="preserve"> </w:t>
      </w:r>
      <w:r>
        <w:rPr>
          <w:rFonts w:hint="eastAsia"/>
        </w:rPr>
        <w:t>рада</w:t>
      </w:r>
      <w:r>
        <w:t xml:space="preserve"> </w:t>
      </w:r>
      <w:r>
        <w:rPr>
          <w:rFonts w:hint="eastAsia"/>
        </w:rPr>
        <w:t>Д</w:t>
      </w:r>
      <w:r>
        <w:t xml:space="preserve"> 41.600.01 </w:t>
      </w:r>
      <w:r>
        <w:rPr>
          <w:rFonts w:hint="eastAsia"/>
        </w:rPr>
        <w:t>Одеського</w:t>
      </w:r>
      <w:r>
        <w:t xml:space="preserve"> </w:t>
      </w:r>
      <w:r>
        <w:rPr>
          <w:rFonts w:hint="eastAsia"/>
        </w:rPr>
        <w:t>національного</w:t>
      </w:r>
      <w:r>
        <w:t xml:space="preserve"> </w:t>
      </w:r>
      <w:r>
        <w:rPr>
          <w:rFonts w:hint="eastAsia"/>
        </w:rPr>
        <w:t>медичного</w:t>
      </w:r>
      <w:r>
        <w:t xml:space="preserve"> </w:t>
      </w:r>
      <w:r>
        <w:rPr>
          <w:rFonts w:hint="eastAsia"/>
        </w:rPr>
        <w:t>університету</w:t>
      </w:r>
    </w:p>
    <w:sectPr w:rsidR="00996AF6" w:rsidRPr="004B6268" w:rsidSect="002774A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14AB3" w14:textId="77777777" w:rsidR="002774AD" w:rsidRDefault="002774AD">
      <w:pPr>
        <w:spacing w:after="0" w:line="240" w:lineRule="auto"/>
      </w:pPr>
      <w:r>
        <w:separator/>
      </w:r>
    </w:p>
  </w:endnote>
  <w:endnote w:type="continuationSeparator" w:id="0">
    <w:p w14:paraId="418FE556" w14:textId="77777777" w:rsidR="002774AD" w:rsidRDefault="00277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93D5C" w14:textId="77777777" w:rsidR="002774AD" w:rsidRDefault="002774AD"/>
    <w:p w14:paraId="0353BB1B" w14:textId="77777777" w:rsidR="002774AD" w:rsidRDefault="002774AD"/>
    <w:p w14:paraId="3E3DB5A1" w14:textId="77777777" w:rsidR="002774AD" w:rsidRDefault="002774AD"/>
    <w:p w14:paraId="606DAB85" w14:textId="77777777" w:rsidR="002774AD" w:rsidRDefault="002774AD"/>
    <w:p w14:paraId="6A59E97A" w14:textId="77777777" w:rsidR="002774AD" w:rsidRDefault="002774AD"/>
    <w:p w14:paraId="165ED732" w14:textId="77777777" w:rsidR="002774AD" w:rsidRDefault="002774AD"/>
    <w:p w14:paraId="4F7265E4" w14:textId="77777777" w:rsidR="002774AD" w:rsidRDefault="002774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F8C922" wp14:editId="4E491D7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51956" w14:textId="77777777" w:rsidR="002774AD" w:rsidRDefault="002774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F8C92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351956" w14:textId="77777777" w:rsidR="002774AD" w:rsidRDefault="002774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BBB5AA" w14:textId="77777777" w:rsidR="002774AD" w:rsidRDefault="002774AD"/>
    <w:p w14:paraId="263532CB" w14:textId="77777777" w:rsidR="002774AD" w:rsidRDefault="002774AD"/>
    <w:p w14:paraId="61EA6F49" w14:textId="77777777" w:rsidR="002774AD" w:rsidRDefault="002774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FCC263" wp14:editId="2CBA2D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4AC17" w14:textId="77777777" w:rsidR="002774AD" w:rsidRDefault="002774AD"/>
                          <w:p w14:paraId="30FAD66F" w14:textId="77777777" w:rsidR="002774AD" w:rsidRDefault="002774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FCC26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274AC17" w14:textId="77777777" w:rsidR="002774AD" w:rsidRDefault="002774AD"/>
                    <w:p w14:paraId="30FAD66F" w14:textId="77777777" w:rsidR="002774AD" w:rsidRDefault="002774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BC1FAE" w14:textId="77777777" w:rsidR="002774AD" w:rsidRDefault="002774AD"/>
    <w:p w14:paraId="41184016" w14:textId="77777777" w:rsidR="002774AD" w:rsidRDefault="002774AD">
      <w:pPr>
        <w:rPr>
          <w:sz w:val="2"/>
          <w:szCs w:val="2"/>
        </w:rPr>
      </w:pPr>
    </w:p>
    <w:p w14:paraId="5A5F58CB" w14:textId="77777777" w:rsidR="002774AD" w:rsidRDefault="002774AD"/>
    <w:p w14:paraId="16DE448E" w14:textId="77777777" w:rsidR="002774AD" w:rsidRDefault="002774AD">
      <w:pPr>
        <w:spacing w:after="0" w:line="240" w:lineRule="auto"/>
      </w:pPr>
    </w:p>
  </w:footnote>
  <w:footnote w:type="continuationSeparator" w:id="0">
    <w:p w14:paraId="3708BA42" w14:textId="77777777" w:rsidR="002774AD" w:rsidRDefault="00277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AD"/>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58077</TotalTime>
  <Pages>1</Pages>
  <Words>55</Words>
  <Characters>317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1310</cp:revision>
  <cp:lastPrinted>2009-02-06T05:36:00Z</cp:lastPrinted>
  <dcterms:created xsi:type="dcterms:W3CDTF">2024-01-07T13:43:00Z</dcterms:created>
  <dcterms:modified xsi:type="dcterms:W3CDTF">2024-04-04T20:35:00Z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