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71F9" w14:textId="779EC024" w:rsidR="005C2AE5" w:rsidRDefault="00532696" w:rsidP="00532696">
      <w:r w:rsidRPr="00532696">
        <w:rPr>
          <w:rFonts w:hint="eastAsia"/>
        </w:rPr>
        <w:t>Силуанов</w:t>
      </w:r>
      <w:r w:rsidRPr="00532696">
        <w:t xml:space="preserve">, </w:t>
      </w:r>
      <w:r w:rsidRPr="00532696">
        <w:rPr>
          <w:rFonts w:hint="eastAsia"/>
        </w:rPr>
        <w:t>Алексей</w:t>
      </w:r>
      <w:r w:rsidRPr="00532696">
        <w:t xml:space="preserve"> </w:t>
      </w:r>
      <w:r w:rsidRPr="00532696">
        <w:rPr>
          <w:rFonts w:hint="eastAsia"/>
        </w:rPr>
        <w:t>Антонович</w:t>
      </w:r>
      <w:r>
        <w:t xml:space="preserve"> </w:t>
      </w:r>
      <w:r w:rsidRPr="00532696">
        <w:rPr>
          <w:rFonts w:hint="eastAsia"/>
        </w:rPr>
        <w:t>Тенденции</w:t>
      </w:r>
      <w:r w:rsidRPr="00532696">
        <w:t xml:space="preserve"> </w:t>
      </w:r>
      <w:r w:rsidRPr="00532696">
        <w:rPr>
          <w:rFonts w:hint="eastAsia"/>
        </w:rPr>
        <w:t>развития</w:t>
      </w:r>
      <w:r w:rsidRPr="00532696">
        <w:t xml:space="preserve"> </w:t>
      </w:r>
      <w:r w:rsidRPr="00532696">
        <w:rPr>
          <w:rFonts w:hint="eastAsia"/>
        </w:rPr>
        <w:t>мирового</w:t>
      </w:r>
      <w:r w:rsidRPr="00532696">
        <w:t xml:space="preserve"> </w:t>
      </w:r>
      <w:r w:rsidRPr="00532696">
        <w:rPr>
          <w:rFonts w:hint="eastAsia"/>
        </w:rPr>
        <w:t>рынка</w:t>
      </w:r>
      <w:r w:rsidRPr="00532696">
        <w:t xml:space="preserve"> </w:t>
      </w:r>
      <w:r w:rsidRPr="00532696">
        <w:rPr>
          <w:rFonts w:hint="eastAsia"/>
        </w:rPr>
        <w:t>авиализинга</w:t>
      </w:r>
    </w:p>
    <w:p w14:paraId="1A220814" w14:textId="77777777" w:rsidR="00532696" w:rsidRDefault="00532696" w:rsidP="00532696">
      <w:r>
        <w:rPr>
          <w:rFonts w:hint="eastAsia"/>
        </w:rPr>
        <w:t>ОГЛАВЛЕНИЕ</w:t>
      </w:r>
      <w:r>
        <w:t xml:space="preserve"> </w:t>
      </w:r>
      <w:r>
        <w:rPr>
          <w:rFonts w:hint="eastAsia"/>
        </w:rPr>
        <w:t>ДИССЕРТАЦИИ</w:t>
      </w:r>
    </w:p>
    <w:p w14:paraId="269CB1F9" w14:textId="77777777" w:rsidR="00532696" w:rsidRDefault="00532696" w:rsidP="00532696">
      <w:r>
        <w:rPr>
          <w:rFonts w:hint="eastAsia"/>
        </w:rPr>
        <w:t>кандидат</w:t>
      </w:r>
      <w:r>
        <w:t xml:space="preserve"> </w:t>
      </w:r>
      <w:r>
        <w:rPr>
          <w:rFonts w:hint="eastAsia"/>
        </w:rPr>
        <w:t>наук</w:t>
      </w:r>
      <w:r>
        <w:t xml:space="preserve"> </w:t>
      </w:r>
      <w:r>
        <w:rPr>
          <w:rFonts w:hint="eastAsia"/>
        </w:rPr>
        <w:t>Силуанов</w:t>
      </w:r>
      <w:r>
        <w:t xml:space="preserve">, </w:t>
      </w:r>
      <w:r>
        <w:rPr>
          <w:rFonts w:hint="eastAsia"/>
        </w:rPr>
        <w:t>Алексей</w:t>
      </w:r>
      <w:r>
        <w:t xml:space="preserve"> </w:t>
      </w:r>
      <w:r>
        <w:rPr>
          <w:rFonts w:hint="eastAsia"/>
        </w:rPr>
        <w:t>Антонович</w:t>
      </w:r>
    </w:p>
    <w:p w14:paraId="6464549A" w14:textId="77777777" w:rsidR="00532696" w:rsidRDefault="00532696" w:rsidP="00532696">
      <w:r>
        <w:rPr>
          <w:rFonts w:hint="eastAsia"/>
        </w:rPr>
        <w:t>ОГЛАВЛЕНИЕ</w:t>
      </w:r>
    </w:p>
    <w:p w14:paraId="780E8C28" w14:textId="77777777" w:rsidR="00532696" w:rsidRDefault="00532696" w:rsidP="00532696"/>
    <w:p w14:paraId="6123D02B" w14:textId="77777777" w:rsidR="00532696" w:rsidRDefault="00532696" w:rsidP="00532696">
      <w:r>
        <w:rPr>
          <w:rFonts w:hint="eastAsia"/>
        </w:rPr>
        <w:t>ВВЕДЕНИЕ</w:t>
      </w:r>
    </w:p>
    <w:p w14:paraId="35F5E25B" w14:textId="77777777" w:rsidR="00532696" w:rsidRDefault="00532696" w:rsidP="00532696"/>
    <w:p w14:paraId="34F983A4" w14:textId="77777777" w:rsidR="00532696" w:rsidRDefault="00532696" w:rsidP="0053269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АНАЛИЗА</w:t>
      </w:r>
      <w:r>
        <w:t xml:space="preserve"> </w:t>
      </w:r>
      <w:r>
        <w:rPr>
          <w:rFonts w:hint="eastAsia"/>
        </w:rPr>
        <w:t>ФУНКЦИОНИРОВАНИЯ</w:t>
      </w:r>
      <w:r>
        <w:t xml:space="preserve"> </w:t>
      </w:r>
      <w:r>
        <w:rPr>
          <w:rFonts w:hint="eastAsia"/>
        </w:rPr>
        <w:t>МИРОВОГО</w:t>
      </w:r>
      <w:r>
        <w:t xml:space="preserve"> </w:t>
      </w:r>
      <w:r>
        <w:rPr>
          <w:rFonts w:hint="eastAsia"/>
        </w:rPr>
        <w:t>РЫНКА</w:t>
      </w:r>
      <w:r>
        <w:t xml:space="preserve"> </w:t>
      </w:r>
      <w:r>
        <w:rPr>
          <w:rFonts w:hint="eastAsia"/>
        </w:rPr>
        <w:t>АВИАЛИЗИНГА</w:t>
      </w:r>
    </w:p>
    <w:p w14:paraId="633C0876" w14:textId="77777777" w:rsidR="00532696" w:rsidRDefault="00532696" w:rsidP="00532696"/>
    <w:p w14:paraId="111D8790" w14:textId="77777777" w:rsidR="00532696" w:rsidRDefault="00532696" w:rsidP="00532696">
      <w:r>
        <w:t xml:space="preserve">1.1 </w:t>
      </w:r>
      <w:r>
        <w:rPr>
          <w:rFonts w:hint="eastAsia"/>
        </w:rPr>
        <w:t>Мировой</w:t>
      </w:r>
      <w:r>
        <w:t xml:space="preserve"> </w:t>
      </w:r>
      <w:r>
        <w:rPr>
          <w:rFonts w:hint="eastAsia"/>
        </w:rPr>
        <w:t>рынок</w:t>
      </w:r>
      <w:r>
        <w:t xml:space="preserve"> </w:t>
      </w:r>
      <w:r>
        <w:rPr>
          <w:rFonts w:hint="eastAsia"/>
        </w:rPr>
        <w:t>авиализинга</w:t>
      </w:r>
      <w:r>
        <w:t xml:space="preserve">: </w:t>
      </w:r>
      <w:r>
        <w:rPr>
          <w:rFonts w:hint="eastAsia"/>
        </w:rPr>
        <w:t>институциональная</w:t>
      </w:r>
      <w:r>
        <w:t xml:space="preserve"> </w:t>
      </w:r>
      <w:r>
        <w:rPr>
          <w:rFonts w:hint="eastAsia"/>
        </w:rPr>
        <w:t>структура</w:t>
      </w:r>
      <w:r>
        <w:t xml:space="preserve">, </w:t>
      </w:r>
      <w:r>
        <w:rPr>
          <w:rFonts w:hint="eastAsia"/>
        </w:rPr>
        <w:t>динамика</w:t>
      </w:r>
    </w:p>
    <w:p w14:paraId="34E659FB" w14:textId="77777777" w:rsidR="00532696" w:rsidRDefault="00532696" w:rsidP="00532696"/>
    <w:p w14:paraId="0416D4A5" w14:textId="77777777" w:rsidR="00532696" w:rsidRDefault="00532696" w:rsidP="00532696">
      <w:r>
        <w:t xml:space="preserve">1.2 </w:t>
      </w:r>
      <w:r>
        <w:rPr>
          <w:rFonts w:hint="eastAsia"/>
        </w:rPr>
        <w:t>Регулирование</w:t>
      </w:r>
      <w:r>
        <w:t xml:space="preserve"> </w:t>
      </w:r>
      <w:r>
        <w:rPr>
          <w:rFonts w:hint="eastAsia"/>
        </w:rPr>
        <w:t>мирового</w:t>
      </w:r>
      <w:r>
        <w:t xml:space="preserve"> </w:t>
      </w:r>
      <w:r>
        <w:rPr>
          <w:rFonts w:hint="eastAsia"/>
        </w:rPr>
        <w:t>рынка</w:t>
      </w:r>
      <w:r>
        <w:t xml:space="preserve"> </w:t>
      </w:r>
      <w:r>
        <w:rPr>
          <w:rFonts w:hint="eastAsia"/>
        </w:rPr>
        <w:t>авиализинга</w:t>
      </w:r>
    </w:p>
    <w:p w14:paraId="7AE864FA" w14:textId="77777777" w:rsidR="00532696" w:rsidRDefault="00532696" w:rsidP="00532696"/>
    <w:p w14:paraId="4076BD03" w14:textId="77777777" w:rsidR="00532696" w:rsidRDefault="00532696" w:rsidP="00532696">
      <w:r>
        <w:t xml:space="preserve">1.3 </w:t>
      </w:r>
      <w:r>
        <w:rPr>
          <w:rFonts w:hint="eastAsia"/>
        </w:rPr>
        <w:t>Значение</w:t>
      </w:r>
      <w:r>
        <w:t xml:space="preserve"> </w:t>
      </w:r>
      <w:r>
        <w:rPr>
          <w:rFonts w:hint="eastAsia"/>
        </w:rPr>
        <w:t>авиализинга</w:t>
      </w:r>
      <w:r>
        <w:t xml:space="preserve"> </w:t>
      </w:r>
      <w:r>
        <w:rPr>
          <w:rFonts w:hint="eastAsia"/>
        </w:rPr>
        <w:t>для</w:t>
      </w:r>
      <w:r>
        <w:t xml:space="preserve"> </w:t>
      </w:r>
      <w:r>
        <w:rPr>
          <w:rFonts w:hint="eastAsia"/>
        </w:rPr>
        <w:t>модернизации</w:t>
      </w:r>
    </w:p>
    <w:p w14:paraId="263DEF0A" w14:textId="77777777" w:rsidR="00532696" w:rsidRDefault="00532696" w:rsidP="00532696"/>
    <w:p w14:paraId="31080908" w14:textId="77777777" w:rsidR="00532696" w:rsidRDefault="00532696" w:rsidP="00532696">
      <w:r>
        <w:rPr>
          <w:rFonts w:hint="eastAsia"/>
        </w:rPr>
        <w:t>и</w:t>
      </w:r>
      <w:r>
        <w:t xml:space="preserve"> </w:t>
      </w:r>
      <w:r>
        <w:rPr>
          <w:rFonts w:hint="eastAsia"/>
        </w:rPr>
        <w:t>технологического</w:t>
      </w:r>
      <w:r>
        <w:t xml:space="preserve"> </w:t>
      </w:r>
      <w:r>
        <w:rPr>
          <w:rFonts w:hint="eastAsia"/>
        </w:rPr>
        <w:t>обновления</w:t>
      </w:r>
      <w:r>
        <w:t xml:space="preserve"> </w:t>
      </w:r>
      <w:r>
        <w:rPr>
          <w:rFonts w:hint="eastAsia"/>
        </w:rPr>
        <w:t>авиаиндустрии</w:t>
      </w:r>
    </w:p>
    <w:p w14:paraId="1C4F4CCD" w14:textId="77777777" w:rsidR="00532696" w:rsidRDefault="00532696" w:rsidP="00532696"/>
    <w:p w14:paraId="29422699" w14:textId="77777777" w:rsidR="00532696" w:rsidRDefault="00532696" w:rsidP="00532696">
      <w:r>
        <w:rPr>
          <w:rFonts w:hint="eastAsia"/>
        </w:rPr>
        <w:t>Глава</w:t>
      </w:r>
      <w:r>
        <w:t xml:space="preserve"> 2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ОСОБЕННОСТИ</w:t>
      </w:r>
      <w:r>
        <w:t xml:space="preserve"> </w:t>
      </w:r>
      <w:r>
        <w:rPr>
          <w:rFonts w:hint="eastAsia"/>
        </w:rPr>
        <w:t>ЛИЗИНГА</w:t>
      </w:r>
      <w:r>
        <w:t xml:space="preserve"> </w:t>
      </w:r>
      <w:r>
        <w:rPr>
          <w:rFonts w:hint="eastAsia"/>
        </w:rPr>
        <w:t>АВИАЦИОННОЙ</w:t>
      </w:r>
      <w:r>
        <w:t xml:space="preserve"> </w:t>
      </w:r>
      <w:r>
        <w:rPr>
          <w:rFonts w:hint="eastAsia"/>
        </w:rPr>
        <w:t>ТЕХНИКИ</w:t>
      </w:r>
      <w:r>
        <w:t xml:space="preserve"> </w:t>
      </w:r>
      <w:r>
        <w:rPr>
          <w:rFonts w:hint="eastAsia"/>
        </w:rPr>
        <w:t>В</w:t>
      </w:r>
      <w:r>
        <w:t xml:space="preserve"> </w:t>
      </w:r>
      <w:r>
        <w:rPr>
          <w:rFonts w:hint="eastAsia"/>
        </w:rPr>
        <w:t>СОВРЕМЕННОЙ</w:t>
      </w:r>
      <w:r>
        <w:t xml:space="preserve"> </w:t>
      </w:r>
      <w:r>
        <w:rPr>
          <w:rFonts w:hint="eastAsia"/>
        </w:rPr>
        <w:t>МИРОВОЙ</w:t>
      </w:r>
      <w:r>
        <w:t xml:space="preserve"> </w:t>
      </w:r>
      <w:r>
        <w:rPr>
          <w:rFonts w:hint="eastAsia"/>
        </w:rPr>
        <w:t>ЭКОНОМИКЕ</w:t>
      </w:r>
    </w:p>
    <w:p w14:paraId="69CF720D" w14:textId="77777777" w:rsidR="00532696" w:rsidRDefault="00532696" w:rsidP="00532696"/>
    <w:p w14:paraId="56575EF2" w14:textId="77777777" w:rsidR="00532696" w:rsidRDefault="00532696" w:rsidP="00532696">
      <w:r>
        <w:t xml:space="preserve">2.1 </w:t>
      </w:r>
      <w:r>
        <w:rPr>
          <w:rFonts w:hint="eastAsia"/>
        </w:rPr>
        <w:t>Авиационный</w:t>
      </w:r>
      <w:r>
        <w:t xml:space="preserve"> </w:t>
      </w:r>
      <w:r>
        <w:rPr>
          <w:rFonts w:hint="eastAsia"/>
        </w:rPr>
        <w:t>комплекс</w:t>
      </w:r>
      <w:r>
        <w:t xml:space="preserve"> </w:t>
      </w:r>
      <w:r>
        <w:rPr>
          <w:rFonts w:hint="eastAsia"/>
        </w:rPr>
        <w:t>как</w:t>
      </w:r>
      <w:r>
        <w:t xml:space="preserve"> </w:t>
      </w:r>
      <w:r>
        <w:rPr>
          <w:rFonts w:hint="eastAsia"/>
        </w:rPr>
        <w:t>межотраслевой</w:t>
      </w:r>
      <w:r>
        <w:t xml:space="preserve"> </w:t>
      </w:r>
      <w:r>
        <w:rPr>
          <w:rFonts w:hint="eastAsia"/>
        </w:rPr>
        <w:t>сектор</w:t>
      </w:r>
      <w:r>
        <w:t xml:space="preserve"> </w:t>
      </w:r>
      <w:r>
        <w:rPr>
          <w:rFonts w:hint="eastAsia"/>
        </w:rPr>
        <w:t>мировой</w:t>
      </w:r>
      <w:r>
        <w:t xml:space="preserve"> </w:t>
      </w:r>
      <w:r>
        <w:rPr>
          <w:rFonts w:hint="eastAsia"/>
        </w:rPr>
        <w:t>экономики</w:t>
      </w:r>
      <w:r>
        <w:t xml:space="preserve">. </w:t>
      </w:r>
      <w:r>
        <w:rPr>
          <w:rFonts w:hint="eastAsia"/>
        </w:rPr>
        <w:t>Лизинговые</w:t>
      </w:r>
      <w:r>
        <w:t xml:space="preserve"> </w:t>
      </w:r>
      <w:r>
        <w:rPr>
          <w:rFonts w:hint="eastAsia"/>
        </w:rPr>
        <w:t>схемы</w:t>
      </w:r>
      <w:r>
        <w:t xml:space="preserve"> </w:t>
      </w:r>
      <w:r>
        <w:rPr>
          <w:rFonts w:hint="eastAsia"/>
        </w:rPr>
        <w:t>коммерческих</w:t>
      </w:r>
      <w:r>
        <w:t xml:space="preserve"> </w:t>
      </w:r>
      <w:r>
        <w:rPr>
          <w:rFonts w:hint="eastAsia"/>
        </w:rPr>
        <w:t>воздушных</w:t>
      </w:r>
      <w:r>
        <w:t xml:space="preserve"> </w:t>
      </w:r>
      <w:r>
        <w:rPr>
          <w:rFonts w:hint="eastAsia"/>
        </w:rPr>
        <w:t>судов</w:t>
      </w:r>
      <w:r>
        <w:t xml:space="preserve"> </w:t>
      </w:r>
      <w:r>
        <w:rPr>
          <w:rFonts w:hint="eastAsia"/>
        </w:rPr>
        <w:t>и</w:t>
      </w:r>
      <w:r>
        <w:t xml:space="preserve"> </w:t>
      </w:r>
      <w:r>
        <w:rPr>
          <w:rFonts w:hint="eastAsia"/>
        </w:rPr>
        <w:t>их</w:t>
      </w:r>
      <w:r>
        <w:t xml:space="preserve"> </w:t>
      </w:r>
      <w:r>
        <w:rPr>
          <w:rFonts w:hint="eastAsia"/>
        </w:rPr>
        <w:t>особенности</w:t>
      </w:r>
    </w:p>
    <w:p w14:paraId="70E25E46" w14:textId="77777777" w:rsidR="00532696" w:rsidRDefault="00532696" w:rsidP="00532696"/>
    <w:p w14:paraId="3747A701" w14:textId="77777777" w:rsidR="00532696" w:rsidRDefault="00532696" w:rsidP="00532696">
      <w:r>
        <w:t xml:space="preserve">2.2 </w:t>
      </w:r>
      <w:r>
        <w:rPr>
          <w:rFonts w:hint="eastAsia"/>
        </w:rPr>
        <w:t>Влияние</w:t>
      </w:r>
      <w:r>
        <w:t xml:space="preserve"> </w:t>
      </w:r>
      <w:r>
        <w:rPr>
          <w:rFonts w:hint="eastAsia"/>
        </w:rPr>
        <w:t>мирового</w:t>
      </w:r>
      <w:r>
        <w:t xml:space="preserve"> </w:t>
      </w:r>
      <w:r>
        <w:rPr>
          <w:rFonts w:hint="eastAsia"/>
        </w:rPr>
        <w:t>финансового</w:t>
      </w:r>
      <w:r>
        <w:t xml:space="preserve"> </w:t>
      </w:r>
      <w:r>
        <w:rPr>
          <w:rFonts w:hint="eastAsia"/>
        </w:rPr>
        <w:t>кризиса</w:t>
      </w:r>
      <w:r>
        <w:t xml:space="preserve"> </w:t>
      </w:r>
      <w:r>
        <w:rPr>
          <w:rFonts w:hint="eastAsia"/>
        </w:rPr>
        <w:t>на</w:t>
      </w:r>
      <w:r>
        <w:t xml:space="preserve"> </w:t>
      </w:r>
      <w:r>
        <w:rPr>
          <w:rFonts w:hint="eastAsia"/>
        </w:rPr>
        <w:t>рынок</w:t>
      </w:r>
      <w:r>
        <w:t xml:space="preserve"> </w:t>
      </w:r>
      <w:r>
        <w:rPr>
          <w:rFonts w:hint="eastAsia"/>
        </w:rPr>
        <w:t>авиализинга</w:t>
      </w:r>
    </w:p>
    <w:p w14:paraId="52DEA9B4" w14:textId="77777777" w:rsidR="00532696" w:rsidRDefault="00532696" w:rsidP="00532696"/>
    <w:p w14:paraId="43213E26" w14:textId="77777777" w:rsidR="00532696" w:rsidRDefault="00532696" w:rsidP="00532696">
      <w:r>
        <w:t xml:space="preserve">2.3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лизинга</w:t>
      </w:r>
    </w:p>
    <w:p w14:paraId="6D5A16E3" w14:textId="77777777" w:rsidR="00532696" w:rsidRDefault="00532696" w:rsidP="00532696"/>
    <w:p w14:paraId="342CEF90" w14:textId="77777777" w:rsidR="00532696" w:rsidRDefault="00532696" w:rsidP="00532696">
      <w:r>
        <w:rPr>
          <w:rFonts w:hint="eastAsia"/>
        </w:rPr>
        <w:t>коммерческих</w:t>
      </w:r>
      <w:r>
        <w:t xml:space="preserve"> </w:t>
      </w:r>
      <w:r>
        <w:rPr>
          <w:rFonts w:hint="eastAsia"/>
        </w:rPr>
        <w:t>воздушных</w:t>
      </w:r>
      <w:r>
        <w:t xml:space="preserve"> </w:t>
      </w:r>
      <w:r>
        <w:rPr>
          <w:rFonts w:hint="eastAsia"/>
        </w:rPr>
        <w:t>судов</w:t>
      </w:r>
    </w:p>
    <w:p w14:paraId="3AEF2CC6" w14:textId="77777777" w:rsidR="00532696" w:rsidRDefault="00532696" w:rsidP="00532696"/>
    <w:p w14:paraId="04956A05" w14:textId="77777777" w:rsidR="00532696" w:rsidRDefault="00532696" w:rsidP="00532696">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РОССИЙСКОГО</w:t>
      </w:r>
      <w:r>
        <w:t xml:space="preserve"> </w:t>
      </w:r>
      <w:r>
        <w:rPr>
          <w:rFonts w:hint="eastAsia"/>
        </w:rPr>
        <w:t>РЫНКА</w:t>
      </w:r>
      <w:r>
        <w:t xml:space="preserve"> </w:t>
      </w:r>
      <w:r>
        <w:rPr>
          <w:rFonts w:hint="eastAsia"/>
        </w:rPr>
        <w:t>АВИАЛИЗИНГА</w:t>
      </w:r>
    </w:p>
    <w:p w14:paraId="7310FD3B" w14:textId="77777777" w:rsidR="00532696" w:rsidRDefault="00532696" w:rsidP="00532696"/>
    <w:p w14:paraId="6DCFC235" w14:textId="77777777" w:rsidR="00532696" w:rsidRDefault="00532696" w:rsidP="00532696">
      <w:r>
        <w:t xml:space="preserve">3.1 </w:t>
      </w:r>
      <w:r>
        <w:rPr>
          <w:rFonts w:hint="eastAsia"/>
        </w:rPr>
        <w:t>Особенности</w:t>
      </w:r>
      <w:r>
        <w:t xml:space="preserve"> </w:t>
      </w:r>
      <w:r>
        <w:rPr>
          <w:rFonts w:hint="eastAsia"/>
        </w:rPr>
        <w:t>современной</w:t>
      </w:r>
      <w:r>
        <w:t xml:space="preserve"> </w:t>
      </w:r>
      <w:r>
        <w:rPr>
          <w:rFonts w:hint="eastAsia"/>
        </w:rPr>
        <w:t>отечественной</w:t>
      </w:r>
      <w:r>
        <w:t xml:space="preserve"> </w:t>
      </w:r>
      <w:r>
        <w:rPr>
          <w:rFonts w:hint="eastAsia"/>
        </w:rPr>
        <w:t>авиаиндустрии</w:t>
      </w:r>
    </w:p>
    <w:p w14:paraId="565A5C2B" w14:textId="77777777" w:rsidR="00532696" w:rsidRDefault="00532696" w:rsidP="00532696"/>
    <w:p w14:paraId="638ED3A2" w14:textId="77777777" w:rsidR="00532696" w:rsidRDefault="00532696" w:rsidP="00532696">
      <w:r>
        <w:rPr>
          <w:rFonts w:hint="eastAsia"/>
        </w:rPr>
        <w:t>и</w:t>
      </w:r>
      <w:r>
        <w:t xml:space="preserve"> </w:t>
      </w:r>
      <w:r>
        <w:rPr>
          <w:rFonts w:hint="eastAsia"/>
        </w:rPr>
        <w:t>роль</w:t>
      </w:r>
      <w:r>
        <w:t xml:space="preserve"> </w:t>
      </w:r>
      <w:r>
        <w:rPr>
          <w:rFonts w:hint="eastAsia"/>
        </w:rPr>
        <w:t>лизинга</w:t>
      </w:r>
      <w:r>
        <w:t xml:space="preserve"> </w:t>
      </w:r>
      <w:r>
        <w:rPr>
          <w:rFonts w:hint="eastAsia"/>
        </w:rPr>
        <w:t>в</w:t>
      </w:r>
      <w:r>
        <w:t xml:space="preserve"> </w:t>
      </w:r>
      <w:r>
        <w:rPr>
          <w:rFonts w:hint="eastAsia"/>
        </w:rPr>
        <w:t>процессе</w:t>
      </w:r>
      <w:r>
        <w:t xml:space="preserve"> </w:t>
      </w:r>
      <w:r>
        <w:rPr>
          <w:rFonts w:hint="eastAsia"/>
        </w:rPr>
        <w:t>ее</w:t>
      </w:r>
      <w:r>
        <w:t xml:space="preserve"> </w:t>
      </w:r>
      <w:r>
        <w:rPr>
          <w:rFonts w:hint="eastAsia"/>
        </w:rPr>
        <w:t>развития</w:t>
      </w:r>
    </w:p>
    <w:p w14:paraId="7959CAE9" w14:textId="77777777" w:rsidR="00532696" w:rsidRDefault="00532696" w:rsidP="00532696"/>
    <w:p w14:paraId="04CA3D6A" w14:textId="77777777" w:rsidR="00532696" w:rsidRDefault="00532696" w:rsidP="00532696">
      <w:r>
        <w:t xml:space="preserve">3.2 </w:t>
      </w:r>
      <w:r>
        <w:rPr>
          <w:rFonts w:hint="eastAsia"/>
        </w:rPr>
        <w:t>Российский</w:t>
      </w:r>
      <w:r>
        <w:t xml:space="preserve"> </w:t>
      </w:r>
      <w:r>
        <w:rPr>
          <w:rFonts w:hint="eastAsia"/>
        </w:rPr>
        <w:t>рынок</w:t>
      </w:r>
      <w:r>
        <w:t xml:space="preserve"> </w:t>
      </w:r>
      <w:r>
        <w:rPr>
          <w:rFonts w:hint="eastAsia"/>
        </w:rPr>
        <w:t>авиационного</w:t>
      </w:r>
      <w:r>
        <w:t xml:space="preserve"> </w:t>
      </w:r>
      <w:r>
        <w:rPr>
          <w:rFonts w:hint="eastAsia"/>
        </w:rPr>
        <w:t>лизинга</w:t>
      </w:r>
      <w:r>
        <w:t xml:space="preserve"> </w:t>
      </w:r>
      <w:r>
        <w:rPr>
          <w:rFonts w:hint="eastAsia"/>
        </w:rPr>
        <w:t>как</w:t>
      </w:r>
      <w:r>
        <w:t xml:space="preserve"> </w:t>
      </w:r>
      <w:r>
        <w:rPr>
          <w:rFonts w:hint="eastAsia"/>
        </w:rPr>
        <w:t>объект</w:t>
      </w:r>
    </w:p>
    <w:p w14:paraId="5DA2CD38" w14:textId="77777777" w:rsidR="00532696" w:rsidRDefault="00532696" w:rsidP="00532696"/>
    <w:p w14:paraId="49A7C2A6" w14:textId="77777777" w:rsidR="00532696" w:rsidRDefault="00532696" w:rsidP="00532696">
      <w:r>
        <w:rPr>
          <w:rFonts w:hint="eastAsia"/>
        </w:rPr>
        <w:t>государственного</w:t>
      </w:r>
      <w:r>
        <w:t xml:space="preserve"> </w:t>
      </w:r>
      <w:r>
        <w:rPr>
          <w:rFonts w:hint="eastAsia"/>
        </w:rPr>
        <w:t>регулирования</w:t>
      </w:r>
      <w:r>
        <w:t xml:space="preserve">. </w:t>
      </w:r>
      <w:r>
        <w:rPr>
          <w:rFonts w:hint="eastAsia"/>
        </w:rPr>
        <w:t>Меры</w:t>
      </w:r>
      <w:r>
        <w:t xml:space="preserve"> </w:t>
      </w:r>
      <w:r>
        <w:rPr>
          <w:rFonts w:hint="eastAsia"/>
        </w:rPr>
        <w:t>государственной</w:t>
      </w:r>
      <w:r>
        <w:t xml:space="preserve"> </w:t>
      </w:r>
      <w:r>
        <w:rPr>
          <w:rFonts w:hint="eastAsia"/>
        </w:rPr>
        <w:t>поддержки</w:t>
      </w:r>
    </w:p>
    <w:p w14:paraId="43E323F6" w14:textId="77777777" w:rsidR="00532696" w:rsidRDefault="00532696" w:rsidP="00532696"/>
    <w:p w14:paraId="7BE75D0B" w14:textId="77777777" w:rsidR="00532696" w:rsidRDefault="00532696" w:rsidP="00532696">
      <w:r>
        <w:t xml:space="preserve">3.3 </w:t>
      </w:r>
      <w:r>
        <w:rPr>
          <w:rFonts w:hint="eastAsia"/>
        </w:rPr>
        <w:t>Совершенствование</w:t>
      </w:r>
      <w:r>
        <w:t xml:space="preserve"> </w:t>
      </w:r>
      <w:r>
        <w:rPr>
          <w:rFonts w:hint="eastAsia"/>
        </w:rPr>
        <w:t>механизма</w:t>
      </w:r>
      <w:r>
        <w:t xml:space="preserve"> </w:t>
      </w:r>
      <w:r>
        <w:rPr>
          <w:rFonts w:hint="eastAsia"/>
        </w:rPr>
        <w:t>лизинга</w:t>
      </w:r>
      <w:r>
        <w:t xml:space="preserve"> </w:t>
      </w:r>
      <w:r>
        <w:rPr>
          <w:rFonts w:hint="eastAsia"/>
        </w:rPr>
        <w:t>авиационной</w:t>
      </w:r>
      <w:r>
        <w:t xml:space="preserve"> </w:t>
      </w:r>
      <w:r>
        <w:rPr>
          <w:rFonts w:hint="eastAsia"/>
        </w:rPr>
        <w:t>техники</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производства</w:t>
      </w:r>
      <w:r>
        <w:t xml:space="preserve"> </w:t>
      </w:r>
      <w:r>
        <w:rPr>
          <w:rFonts w:hint="eastAsia"/>
        </w:rPr>
        <w:t>в</w:t>
      </w:r>
      <w:r>
        <w:t xml:space="preserve"> </w:t>
      </w:r>
      <w:r>
        <w:rPr>
          <w:rFonts w:hint="eastAsia"/>
        </w:rPr>
        <w:t>России</w:t>
      </w:r>
      <w:r>
        <w:t xml:space="preserve"> </w:t>
      </w:r>
      <w:r>
        <w:rPr>
          <w:rFonts w:hint="eastAsia"/>
        </w:rPr>
        <w:t>как</w:t>
      </w:r>
      <w:r>
        <w:t xml:space="preserve"> </w:t>
      </w:r>
      <w:r>
        <w:rPr>
          <w:rFonts w:hint="eastAsia"/>
        </w:rPr>
        <w:t>условие</w:t>
      </w:r>
      <w:r>
        <w:t xml:space="preserve"> </w:t>
      </w:r>
      <w:r>
        <w:rPr>
          <w:rFonts w:hint="eastAsia"/>
        </w:rPr>
        <w:t>повышения</w:t>
      </w:r>
      <w:r>
        <w:t xml:space="preserve"> </w:t>
      </w:r>
      <w:r>
        <w:rPr>
          <w:rFonts w:hint="eastAsia"/>
        </w:rPr>
        <w:t>конкурентоспособности</w:t>
      </w:r>
      <w:r>
        <w:t xml:space="preserve"> </w:t>
      </w:r>
      <w:r>
        <w:rPr>
          <w:rFonts w:hint="eastAsia"/>
        </w:rPr>
        <w:t>российских</w:t>
      </w:r>
      <w:r>
        <w:t xml:space="preserve"> </w:t>
      </w:r>
      <w:r>
        <w:rPr>
          <w:rFonts w:hint="eastAsia"/>
        </w:rPr>
        <w:t>авиакомпаний</w:t>
      </w:r>
    </w:p>
    <w:p w14:paraId="75E9768A" w14:textId="77777777" w:rsidR="00532696" w:rsidRDefault="00532696" w:rsidP="00532696"/>
    <w:p w14:paraId="18757C9A" w14:textId="77777777" w:rsidR="00532696" w:rsidRDefault="00532696" w:rsidP="00532696">
      <w:r>
        <w:rPr>
          <w:rFonts w:hint="eastAsia"/>
        </w:rPr>
        <w:t>ЗАКЛЮЧЕНИЕ</w:t>
      </w:r>
    </w:p>
    <w:p w14:paraId="6E39EC25" w14:textId="77777777" w:rsidR="00532696" w:rsidRDefault="00532696" w:rsidP="00532696"/>
    <w:p w14:paraId="3F253D3B" w14:textId="77777777" w:rsidR="00532696" w:rsidRDefault="00532696" w:rsidP="00532696">
      <w:r>
        <w:rPr>
          <w:rFonts w:hint="eastAsia"/>
        </w:rPr>
        <w:t>СПИСОК</w:t>
      </w:r>
      <w:r>
        <w:t xml:space="preserve"> </w:t>
      </w:r>
      <w:r>
        <w:rPr>
          <w:rFonts w:hint="eastAsia"/>
        </w:rPr>
        <w:t>ЛИТЕРАТУРЫ</w:t>
      </w:r>
    </w:p>
    <w:p w14:paraId="12AAC898" w14:textId="77777777" w:rsidR="00532696" w:rsidRDefault="00532696" w:rsidP="00532696"/>
    <w:p w14:paraId="3CDE1F9F" w14:textId="77777777" w:rsidR="00532696" w:rsidRDefault="00532696" w:rsidP="00532696">
      <w:r>
        <w:rPr>
          <w:rFonts w:hint="eastAsia"/>
        </w:rPr>
        <w:t>ПРИЛОЖЕНИЕ</w:t>
      </w:r>
      <w:r>
        <w:t xml:space="preserve"> </w:t>
      </w:r>
      <w:r>
        <w:rPr>
          <w:rFonts w:hint="eastAsia"/>
        </w:rPr>
        <w:t>А</w:t>
      </w:r>
      <w:r>
        <w:t xml:space="preserve"> </w:t>
      </w:r>
      <w:r>
        <w:rPr>
          <w:rFonts w:hint="eastAsia"/>
        </w:rPr>
        <w:t>Российский</w:t>
      </w:r>
      <w:r>
        <w:t xml:space="preserve"> </w:t>
      </w:r>
      <w:r>
        <w:rPr>
          <w:rFonts w:hint="eastAsia"/>
        </w:rPr>
        <w:t>парк</w:t>
      </w:r>
      <w:r>
        <w:t xml:space="preserve"> </w:t>
      </w:r>
      <w:r>
        <w:rPr>
          <w:rFonts w:hint="eastAsia"/>
        </w:rPr>
        <w:t>гражданских</w:t>
      </w:r>
      <w:r>
        <w:t xml:space="preserve"> </w:t>
      </w:r>
      <w:r>
        <w:rPr>
          <w:rFonts w:hint="eastAsia"/>
        </w:rPr>
        <w:t>воздушных</w:t>
      </w:r>
      <w:r>
        <w:t xml:space="preserve"> </w:t>
      </w:r>
      <w:r>
        <w:rPr>
          <w:rFonts w:hint="eastAsia"/>
        </w:rPr>
        <w:t>судов</w:t>
      </w:r>
    </w:p>
    <w:p w14:paraId="306FFDA4" w14:textId="77777777" w:rsidR="00532696" w:rsidRDefault="00532696" w:rsidP="00532696"/>
    <w:p w14:paraId="53623F1D" w14:textId="77777777" w:rsidR="00532696" w:rsidRDefault="00532696" w:rsidP="00532696">
      <w:r>
        <w:rPr>
          <w:rFonts w:hint="eastAsia"/>
        </w:rPr>
        <w:t>ПРИЛОЖЕНИЕ</w:t>
      </w:r>
      <w:r>
        <w:t xml:space="preserve"> </w:t>
      </w:r>
      <w:r>
        <w:rPr>
          <w:rFonts w:hint="eastAsia"/>
        </w:rPr>
        <w:t>Б</w:t>
      </w:r>
      <w:r>
        <w:t xml:space="preserve"> </w:t>
      </w:r>
      <w:r>
        <w:rPr>
          <w:rFonts w:hint="eastAsia"/>
        </w:rPr>
        <w:t>Пассажирооборот</w:t>
      </w:r>
      <w:r>
        <w:t xml:space="preserve"> </w:t>
      </w:r>
      <w:r>
        <w:rPr>
          <w:rFonts w:hint="eastAsia"/>
        </w:rPr>
        <w:t>по</w:t>
      </w:r>
      <w:r>
        <w:t xml:space="preserve"> </w:t>
      </w:r>
      <w:r>
        <w:rPr>
          <w:rFonts w:hint="eastAsia"/>
        </w:rPr>
        <w:t>типам</w:t>
      </w:r>
      <w:r>
        <w:t xml:space="preserve"> </w:t>
      </w:r>
      <w:r>
        <w:rPr>
          <w:rFonts w:hint="eastAsia"/>
        </w:rPr>
        <w:t>воздушных</w:t>
      </w:r>
      <w:r>
        <w:t xml:space="preserve"> </w:t>
      </w:r>
      <w:r>
        <w:rPr>
          <w:rFonts w:hint="eastAsia"/>
        </w:rPr>
        <w:t>судов</w:t>
      </w:r>
    </w:p>
    <w:p w14:paraId="7B1C20C3" w14:textId="77777777" w:rsidR="00532696" w:rsidRDefault="00532696" w:rsidP="00532696"/>
    <w:p w14:paraId="0121C1E5" w14:textId="77777777" w:rsidR="00532696" w:rsidRDefault="00532696" w:rsidP="00532696">
      <w:r>
        <w:t>(</w:t>
      </w:r>
      <w:r>
        <w:rPr>
          <w:rFonts w:hint="eastAsia"/>
        </w:rPr>
        <w:t>регулярные</w:t>
      </w:r>
      <w:r>
        <w:t xml:space="preserve"> </w:t>
      </w:r>
      <w:r>
        <w:rPr>
          <w:rFonts w:hint="eastAsia"/>
        </w:rPr>
        <w:t>и</w:t>
      </w:r>
      <w:r>
        <w:t xml:space="preserve"> </w:t>
      </w:r>
      <w:r>
        <w:rPr>
          <w:rFonts w:hint="eastAsia"/>
        </w:rPr>
        <w:t>нерегулярные</w:t>
      </w:r>
      <w:r>
        <w:t xml:space="preserve"> </w:t>
      </w:r>
      <w:r>
        <w:rPr>
          <w:rFonts w:hint="eastAsia"/>
        </w:rPr>
        <w:t>перевозки</w:t>
      </w:r>
      <w:r>
        <w:t>)</w:t>
      </w:r>
    </w:p>
    <w:p w14:paraId="071814C9" w14:textId="77777777" w:rsidR="00532696" w:rsidRDefault="00532696" w:rsidP="00532696"/>
    <w:p w14:paraId="41E2050A" w14:textId="77777777" w:rsidR="00532696" w:rsidRDefault="00532696" w:rsidP="00532696">
      <w:r>
        <w:rPr>
          <w:rFonts w:hint="eastAsia"/>
        </w:rPr>
        <w:t>ПРИЛОЖЕНИЕ</w:t>
      </w:r>
      <w:r>
        <w:t xml:space="preserve"> </w:t>
      </w:r>
      <w:r>
        <w:rPr>
          <w:rFonts w:hint="eastAsia"/>
        </w:rPr>
        <w:t>В</w:t>
      </w:r>
      <w:r>
        <w:t xml:space="preserve"> </w:t>
      </w:r>
      <w:r>
        <w:rPr>
          <w:rFonts w:hint="eastAsia"/>
        </w:rPr>
        <w:t>Основные</w:t>
      </w:r>
      <w:r>
        <w:t xml:space="preserve"> </w:t>
      </w:r>
      <w:r>
        <w:rPr>
          <w:rFonts w:hint="eastAsia"/>
        </w:rPr>
        <w:t>показатели</w:t>
      </w:r>
      <w:r>
        <w:t xml:space="preserve"> </w:t>
      </w:r>
      <w:r>
        <w:rPr>
          <w:rFonts w:hint="eastAsia"/>
        </w:rPr>
        <w:t>деятельности</w:t>
      </w:r>
    </w:p>
    <w:p w14:paraId="16E82172" w14:textId="77777777" w:rsidR="00532696" w:rsidRDefault="00532696" w:rsidP="00532696"/>
    <w:p w14:paraId="6257D540" w14:textId="77777777" w:rsidR="00532696" w:rsidRDefault="00532696" w:rsidP="00532696">
      <w:r>
        <w:rPr>
          <w:rFonts w:hint="eastAsia"/>
        </w:rPr>
        <w:lastRenderedPageBreak/>
        <w:t>гражданской</w:t>
      </w:r>
      <w:r>
        <w:t xml:space="preserve"> </w:t>
      </w:r>
      <w:r>
        <w:rPr>
          <w:rFonts w:hint="eastAsia"/>
        </w:rPr>
        <w:t>авиации</w:t>
      </w:r>
      <w:r>
        <w:t xml:space="preserve"> </w:t>
      </w:r>
      <w:r>
        <w:rPr>
          <w:rFonts w:hint="eastAsia"/>
        </w:rPr>
        <w:t>России</w:t>
      </w:r>
      <w:r>
        <w:t xml:space="preserve"> </w:t>
      </w:r>
      <w:r>
        <w:rPr>
          <w:rFonts w:hint="eastAsia"/>
        </w:rPr>
        <w:t>по</w:t>
      </w:r>
      <w:r>
        <w:t xml:space="preserve"> </w:t>
      </w:r>
      <w:r>
        <w:rPr>
          <w:rFonts w:hint="eastAsia"/>
        </w:rPr>
        <w:t>видам</w:t>
      </w:r>
      <w:r>
        <w:t xml:space="preserve"> </w:t>
      </w:r>
      <w:r>
        <w:rPr>
          <w:rFonts w:hint="eastAsia"/>
        </w:rPr>
        <w:t>сообщений</w:t>
      </w:r>
    </w:p>
    <w:p w14:paraId="5E9CD2FD" w14:textId="77777777" w:rsidR="00532696" w:rsidRDefault="00532696" w:rsidP="00532696"/>
    <w:p w14:paraId="41570C7A" w14:textId="77777777" w:rsidR="00532696" w:rsidRDefault="00532696" w:rsidP="00532696">
      <w:r>
        <w:rPr>
          <w:rFonts w:hint="eastAsia"/>
        </w:rPr>
        <w:t>ПРИЛОЖЕНИЕ</w:t>
      </w:r>
      <w:r>
        <w:t xml:space="preserve"> </w:t>
      </w:r>
      <w:r>
        <w:rPr>
          <w:rFonts w:hint="eastAsia"/>
        </w:rPr>
        <w:t>Г</w:t>
      </w:r>
      <w:r>
        <w:t xml:space="preserve"> </w:t>
      </w:r>
      <w:r>
        <w:rPr>
          <w:rFonts w:hint="eastAsia"/>
        </w:rPr>
        <w:t>Перевозки</w:t>
      </w:r>
      <w:r>
        <w:t xml:space="preserve"> </w:t>
      </w:r>
      <w:r>
        <w:rPr>
          <w:rFonts w:hint="eastAsia"/>
        </w:rPr>
        <w:t>пассажиров</w:t>
      </w:r>
      <w:r>
        <w:t xml:space="preserve"> </w:t>
      </w:r>
      <w:r>
        <w:rPr>
          <w:rFonts w:hint="eastAsia"/>
        </w:rPr>
        <w:t>и</w:t>
      </w:r>
      <w:r>
        <w:t xml:space="preserve"> </w:t>
      </w:r>
      <w:r>
        <w:rPr>
          <w:rFonts w:hint="eastAsia"/>
        </w:rPr>
        <w:t>пассажирооборот</w:t>
      </w:r>
      <w:r>
        <w:t xml:space="preserve"> </w:t>
      </w:r>
      <w:r>
        <w:rPr>
          <w:rFonts w:hint="eastAsia"/>
        </w:rPr>
        <w:t>за</w:t>
      </w:r>
      <w:r>
        <w:t xml:space="preserve"> </w:t>
      </w:r>
      <w:r>
        <w:rPr>
          <w:rFonts w:hint="eastAsia"/>
        </w:rPr>
        <w:t>январь</w:t>
      </w:r>
      <w:r>
        <w:t xml:space="preserve"> 2017 </w:t>
      </w:r>
      <w:r>
        <w:rPr>
          <w:rFonts w:hint="eastAsia"/>
        </w:rPr>
        <w:t>года</w:t>
      </w:r>
    </w:p>
    <w:p w14:paraId="4386729F" w14:textId="77777777" w:rsidR="00532696" w:rsidRDefault="00532696" w:rsidP="00532696"/>
    <w:p w14:paraId="17E8107C" w14:textId="77777777" w:rsidR="00532696" w:rsidRDefault="00532696" w:rsidP="00532696">
      <w:r>
        <w:t>(</w:t>
      </w:r>
      <w:r>
        <w:rPr>
          <w:rFonts w:hint="eastAsia"/>
        </w:rPr>
        <w:t>международные</w:t>
      </w:r>
      <w:r>
        <w:t xml:space="preserve"> </w:t>
      </w:r>
      <w:r>
        <w:rPr>
          <w:rFonts w:hint="eastAsia"/>
        </w:rPr>
        <w:t>и</w:t>
      </w:r>
      <w:r>
        <w:t xml:space="preserve"> </w:t>
      </w:r>
      <w:r>
        <w:rPr>
          <w:rFonts w:hint="eastAsia"/>
        </w:rPr>
        <w:t>внутренние</w:t>
      </w:r>
      <w:r>
        <w:t xml:space="preserve"> </w:t>
      </w:r>
      <w:r>
        <w:rPr>
          <w:rFonts w:hint="eastAsia"/>
        </w:rPr>
        <w:t>перевозки</w:t>
      </w:r>
      <w:r>
        <w:t>)</w:t>
      </w:r>
    </w:p>
    <w:p w14:paraId="3CCD2CE7" w14:textId="77777777" w:rsidR="00532696" w:rsidRDefault="00532696" w:rsidP="00532696"/>
    <w:p w14:paraId="26407B2D" w14:textId="77777777" w:rsidR="00532696" w:rsidRDefault="00532696" w:rsidP="00532696">
      <w:r>
        <w:rPr>
          <w:rFonts w:hint="eastAsia"/>
        </w:rPr>
        <w:t>ПРИЛОЖЕНИЕ</w:t>
      </w:r>
      <w:r>
        <w:t xml:space="preserve"> </w:t>
      </w:r>
      <w:r>
        <w:rPr>
          <w:rFonts w:hint="eastAsia"/>
        </w:rPr>
        <w:t>Д</w:t>
      </w:r>
      <w:r>
        <w:t xml:space="preserve"> </w:t>
      </w:r>
      <w:r>
        <w:rPr>
          <w:rFonts w:hint="eastAsia"/>
        </w:rPr>
        <w:t>Перевозки</w:t>
      </w:r>
      <w:r>
        <w:t xml:space="preserve"> </w:t>
      </w:r>
      <w:r>
        <w:rPr>
          <w:rFonts w:hint="eastAsia"/>
        </w:rPr>
        <w:t>грузов</w:t>
      </w:r>
      <w:r>
        <w:t xml:space="preserve"> (</w:t>
      </w:r>
      <w:r>
        <w:rPr>
          <w:rFonts w:hint="eastAsia"/>
        </w:rPr>
        <w:t>почты</w:t>
      </w:r>
      <w:r>
        <w:t xml:space="preserve">) </w:t>
      </w:r>
      <w:r>
        <w:rPr>
          <w:rFonts w:hint="eastAsia"/>
        </w:rPr>
        <w:t>и</w:t>
      </w:r>
      <w:r>
        <w:t xml:space="preserve"> </w:t>
      </w:r>
      <w:r>
        <w:rPr>
          <w:rFonts w:hint="eastAsia"/>
        </w:rPr>
        <w:t>грузооборот</w:t>
      </w:r>
      <w:r>
        <w:t xml:space="preserve"> </w:t>
      </w:r>
      <w:r>
        <w:rPr>
          <w:rFonts w:hint="eastAsia"/>
        </w:rPr>
        <w:t>за</w:t>
      </w:r>
      <w:r>
        <w:t xml:space="preserve"> </w:t>
      </w:r>
      <w:r>
        <w:rPr>
          <w:rFonts w:hint="eastAsia"/>
        </w:rPr>
        <w:t>январь</w:t>
      </w:r>
      <w:r>
        <w:t xml:space="preserve"> 2017 </w:t>
      </w:r>
      <w:r>
        <w:rPr>
          <w:rFonts w:hint="eastAsia"/>
        </w:rPr>
        <w:t>года</w:t>
      </w:r>
    </w:p>
    <w:p w14:paraId="12C23E59" w14:textId="77777777" w:rsidR="00532696" w:rsidRDefault="00532696" w:rsidP="00532696"/>
    <w:p w14:paraId="40DE9D5F" w14:textId="77777777" w:rsidR="00532696" w:rsidRDefault="00532696" w:rsidP="00532696">
      <w:r>
        <w:t>(</w:t>
      </w:r>
      <w:r>
        <w:rPr>
          <w:rFonts w:hint="eastAsia"/>
        </w:rPr>
        <w:t>международные</w:t>
      </w:r>
      <w:r>
        <w:t xml:space="preserve"> </w:t>
      </w:r>
      <w:r>
        <w:rPr>
          <w:rFonts w:hint="eastAsia"/>
        </w:rPr>
        <w:t>и</w:t>
      </w:r>
      <w:r>
        <w:t xml:space="preserve"> </w:t>
      </w:r>
      <w:r>
        <w:rPr>
          <w:rFonts w:hint="eastAsia"/>
        </w:rPr>
        <w:t>внутренние</w:t>
      </w:r>
      <w:r>
        <w:t xml:space="preserve"> </w:t>
      </w:r>
      <w:r>
        <w:rPr>
          <w:rFonts w:hint="eastAsia"/>
        </w:rPr>
        <w:t>перевозки</w:t>
      </w:r>
      <w:r>
        <w:t>)</w:t>
      </w:r>
    </w:p>
    <w:p w14:paraId="37481277" w14:textId="77777777" w:rsidR="00532696" w:rsidRDefault="00532696" w:rsidP="00532696"/>
    <w:p w14:paraId="62F9279C" w14:textId="77777777" w:rsidR="00532696" w:rsidRDefault="00532696" w:rsidP="00532696">
      <w:r>
        <w:rPr>
          <w:rFonts w:hint="eastAsia"/>
        </w:rPr>
        <w:t>ПРИЛОЖЕНИЕ</w:t>
      </w:r>
      <w:r>
        <w:t xml:space="preserve"> </w:t>
      </w:r>
      <w:r>
        <w:rPr>
          <w:rFonts w:hint="eastAsia"/>
        </w:rPr>
        <w:t>Е</w:t>
      </w:r>
      <w:r>
        <w:t xml:space="preserve"> </w:t>
      </w:r>
      <w:r>
        <w:rPr>
          <w:rFonts w:hint="eastAsia"/>
        </w:rPr>
        <w:t>О</w:t>
      </w:r>
      <w:r>
        <w:t xml:space="preserve"> </w:t>
      </w:r>
      <w:r>
        <w:rPr>
          <w:rFonts w:hint="eastAsia"/>
        </w:rPr>
        <w:t>поддержке</w:t>
      </w:r>
      <w:r>
        <w:t xml:space="preserve"> </w:t>
      </w:r>
      <w:r>
        <w:rPr>
          <w:rFonts w:hint="eastAsia"/>
        </w:rPr>
        <w:t>отдельных</w:t>
      </w:r>
      <w:r>
        <w:t xml:space="preserve"> </w:t>
      </w:r>
      <w:r>
        <w:rPr>
          <w:rFonts w:hint="eastAsia"/>
        </w:rPr>
        <w:t>проектов</w:t>
      </w:r>
      <w:r>
        <w:t xml:space="preserve"> </w:t>
      </w:r>
      <w:r>
        <w:rPr>
          <w:rFonts w:hint="eastAsia"/>
        </w:rPr>
        <w:t>в</w:t>
      </w:r>
      <w:r>
        <w:t xml:space="preserve"> </w:t>
      </w:r>
      <w:r>
        <w:rPr>
          <w:rFonts w:hint="eastAsia"/>
        </w:rPr>
        <w:t>авиастроении</w:t>
      </w:r>
    </w:p>
    <w:p w14:paraId="0B717759" w14:textId="77777777" w:rsidR="00532696" w:rsidRDefault="00532696" w:rsidP="00532696"/>
    <w:p w14:paraId="0C8D7CDF" w14:textId="1AFC457C" w:rsidR="00532696" w:rsidRPr="00532696" w:rsidRDefault="00532696" w:rsidP="00532696">
      <w:r>
        <w:rPr>
          <w:rFonts w:hint="eastAsia"/>
        </w:rPr>
        <w:t>ПРИЛОЖЕНИЕ</w:t>
      </w:r>
      <w:r>
        <w:t xml:space="preserve"> </w:t>
      </w:r>
      <w:r>
        <w:rPr>
          <w:rFonts w:hint="eastAsia"/>
        </w:rPr>
        <w:t>Ж</w:t>
      </w:r>
      <w:r>
        <w:t xml:space="preserve"> </w:t>
      </w:r>
      <w:r>
        <w:rPr>
          <w:rFonts w:hint="eastAsia"/>
        </w:rPr>
        <w:t>О</w:t>
      </w:r>
      <w:r>
        <w:t xml:space="preserve"> </w:t>
      </w:r>
      <w:r>
        <w:rPr>
          <w:rFonts w:hint="eastAsia"/>
        </w:rPr>
        <w:t>бюджетных</w:t>
      </w:r>
      <w:r>
        <w:t xml:space="preserve"> </w:t>
      </w:r>
      <w:r>
        <w:rPr>
          <w:rFonts w:hint="eastAsia"/>
        </w:rPr>
        <w:t>инвестициях</w:t>
      </w:r>
      <w:r>
        <w:t xml:space="preserve"> </w:t>
      </w:r>
      <w:r>
        <w:rPr>
          <w:rFonts w:hint="eastAsia"/>
        </w:rPr>
        <w:t>в</w:t>
      </w:r>
      <w:r>
        <w:t xml:space="preserve"> </w:t>
      </w:r>
      <w:r>
        <w:rPr>
          <w:rFonts w:hint="eastAsia"/>
        </w:rPr>
        <w:t>авиастроительной</w:t>
      </w:r>
      <w:r>
        <w:t xml:space="preserve"> </w:t>
      </w:r>
      <w:r>
        <w:rPr>
          <w:rFonts w:hint="eastAsia"/>
        </w:rPr>
        <w:t>отрасли</w:t>
      </w:r>
    </w:p>
    <w:sectPr w:rsidR="00532696" w:rsidRPr="00532696" w:rsidSect="004D0E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48A8" w14:textId="77777777" w:rsidR="004D0EEB" w:rsidRDefault="004D0EEB">
      <w:pPr>
        <w:spacing w:after="0" w:line="240" w:lineRule="auto"/>
      </w:pPr>
      <w:r>
        <w:separator/>
      </w:r>
    </w:p>
  </w:endnote>
  <w:endnote w:type="continuationSeparator" w:id="0">
    <w:p w14:paraId="62B31F3A" w14:textId="77777777" w:rsidR="004D0EEB" w:rsidRDefault="004D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B4F02" w14:textId="77777777" w:rsidR="004D0EEB" w:rsidRDefault="004D0EEB"/>
    <w:p w14:paraId="1AA2B694" w14:textId="77777777" w:rsidR="004D0EEB" w:rsidRDefault="004D0EEB"/>
    <w:p w14:paraId="6F42FDBE" w14:textId="77777777" w:rsidR="004D0EEB" w:rsidRDefault="004D0EEB"/>
    <w:p w14:paraId="780D41C7" w14:textId="77777777" w:rsidR="004D0EEB" w:rsidRDefault="004D0EEB"/>
    <w:p w14:paraId="2FA174E4" w14:textId="77777777" w:rsidR="004D0EEB" w:rsidRDefault="004D0EEB"/>
    <w:p w14:paraId="600E2392" w14:textId="77777777" w:rsidR="004D0EEB" w:rsidRDefault="004D0EEB"/>
    <w:p w14:paraId="19778297" w14:textId="77777777" w:rsidR="004D0EEB" w:rsidRDefault="004D0E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18F6A" wp14:editId="7AF7BF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D1F4" w14:textId="77777777" w:rsidR="004D0EEB" w:rsidRDefault="004D0E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18F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C5D1F4" w14:textId="77777777" w:rsidR="004D0EEB" w:rsidRDefault="004D0E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99993" w14:textId="77777777" w:rsidR="004D0EEB" w:rsidRDefault="004D0EEB"/>
    <w:p w14:paraId="6EE55126" w14:textId="77777777" w:rsidR="004D0EEB" w:rsidRDefault="004D0EEB"/>
    <w:p w14:paraId="6E671A36" w14:textId="77777777" w:rsidR="004D0EEB" w:rsidRDefault="004D0E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871E8E" wp14:editId="13ABEE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538A" w14:textId="77777777" w:rsidR="004D0EEB" w:rsidRDefault="004D0EEB"/>
                          <w:p w14:paraId="1DB8B1F9" w14:textId="77777777" w:rsidR="004D0EEB" w:rsidRDefault="004D0E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71E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53538A" w14:textId="77777777" w:rsidR="004D0EEB" w:rsidRDefault="004D0EEB"/>
                    <w:p w14:paraId="1DB8B1F9" w14:textId="77777777" w:rsidR="004D0EEB" w:rsidRDefault="004D0E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6569C1" w14:textId="77777777" w:rsidR="004D0EEB" w:rsidRDefault="004D0EEB"/>
    <w:p w14:paraId="4196C663" w14:textId="77777777" w:rsidR="004D0EEB" w:rsidRDefault="004D0EEB">
      <w:pPr>
        <w:rPr>
          <w:sz w:val="2"/>
          <w:szCs w:val="2"/>
        </w:rPr>
      </w:pPr>
    </w:p>
    <w:p w14:paraId="5045A36C" w14:textId="77777777" w:rsidR="004D0EEB" w:rsidRDefault="004D0EEB"/>
    <w:p w14:paraId="1A9B4FD0" w14:textId="77777777" w:rsidR="004D0EEB" w:rsidRDefault="004D0EEB">
      <w:pPr>
        <w:spacing w:after="0" w:line="240" w:lineRule="auto"/>
      </w:pPr>
    </w:p>
  </w:footnote>
  <w:footnote w:type="continuationSeparator" w:id="0">
    <w:p w14:paraId="2A7D2E52" w14:textId="77777777" w:rsidR="004D0EEB" w:rsidRDefault="004D0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EEB"/>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16630</TotalTime>
  <Pages>3</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2593</cp:revision>
  <cp:lastPrinted>2009-02-06T05:36:00Z</cp:lastPrinted>
  <dcterms:created xsi:type="dcterms:W3CDTF">2024-04-09T10:20:00Z</dcterms:created>
  <dcterms:modified xsi:type="dcterms:W3CDTF">2024-04-29T14:27:00Z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