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168B"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Чучалін</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Олександр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Петрович</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кандидат</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історичних</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наук</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доцент</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професор</w:t>
      </w:r>
    </w:p>
    <w:p w14:paraId="6C89C5E2"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кафедри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історії</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України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Уманського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державного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педагогічного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університету</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імені</w:t>
      </w:r>
    </w:p>
    <w:p w14:paraId="7C7964D0"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Павла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Тичини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Назва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дисертації</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w:t>
      </w:r>
      <w:r w:rsidRPr="00EA30DD">
        <w:rPr>
          <w:rFonts w:ascii="Helvetica" w:hAnsi="Helvetica" w:cs="Helvetica" w:hint="eastAsia"/>
          <w:b/>
          <w:bCs/>
          <w:color w:val="222222"/>
          <w:sz w:val="21"/>
          <w:szCs w:val="21"/>
        </w:rPr>
        <w:t>Монастирі</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Київської</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єпархії</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управління</w:t>
      </w:r>
      <w:r w:rsidRPr="00EA30DD">
        <w:rPr>
          <w:rFonts w:ascii="Helvetica" w:hAnsi="Helvetica" w:cs="Helvetica"/>
          <w:b/>
          <w:bCs/>
          <w:color w:val="222222"/>
          <w:sz w:val="21"/>
          <w:szCs w:val="21"/>
        </w:rPr>
        <w:t>,</w:t>
      </w:r>
    </w:p>
    <w:p w14:paraId="581D6730"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господарсько</w:t>
      </w:r>
      <w:r w:rsidRPr="00EA30DD">
        <w:rPr>
          <w:rFonts w:ascii="Helvetica" w:hAnsi="Helvetica" w:cs="Helvetica"/>
          <w:b/>
          <w:bCs/>
          <w:color w:val="222222"/>
          <w:sz w:val="21"/>
          <w:szCs w:val="21"/>
        </w:rPr>
        <w:t>-</w:t>
      </w:r>
      <w:r w:rsidRPr="00EA30DD">
        <w:rPr>
          <w:rFonts w:ascii="Helvetica" w:hAnsi="Helvetica" w:cs="Helvetica" w:hint="eastAsia"/>
          <w:b/>
          <w:bCs/>
          <w:color w:val="222222"/>
          <w:sz w:val="21"/>
          <w:szCs w:val="21"/>
        </w:rPr>
        <w:t>економічне</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становище</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та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соціокультурна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діяльність</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кінець</w:t>
      </w:r>
      <w:r w:rsidRPr="00EA30DD">
        <w:rPr>
          <w:rFonts w:ascii="Helvetica" w:hAnsi="Helvetica" w:cs="Helvetica"/>
          <w:b/>
          <w:bCs/>
          <w:color w:val="222222"/>
          <w:sz w:val="21"/>
          <w:szCs w:val="21"/>
        </w:rPr>
        <w:t xml:space="preserve"> XVIII </w:t>
      </w:r>
      <w:r w:rsidRPr="00EA30DD">
        <w:rPr>
          <w:rFonts w:ascii="Helvetica" w:hAnsi="Helvetica" w:cs="Helvetica" w:hint="eastAsia"/>
          <w:b/>
          <w:bCs/>
          <w:color w:val="222222"/>
          <w:sz w:val="21"/>
          <w:szCs w:val="21"/>
        </w:rPr>
        <w:t>–</w:t>
      </w:r>
    </w:p>
    <w:p w14:paraId="7B0C7E5E"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початок</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ХХ</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ст</w:t>
      </w:r>
      <w:r w:rsidRPr="00EA30DD">
        <w:rPr>
          <w:rFonts w:ascii="Helvetica" w:hAnsi="Helvetica" w:cs="Helvetica"/>
          <w:b/>
          <w:bCs/>
          <w:color w:val="222222"/>
          <w:sz w:val="21"/>
          <w:szCs w:val="21"/>
        </w:rPr>
        <w:t>.)</w:t>
      </w:r>
      <w:r w:rsidRPr="00EA30DD">
        <w:rPr>
          <w:rFonts w:ascii="Helvetica" w:hAnsi="Helvetica" w:cs="Helvetica" w:hint="eastAsia"/>
          <w:b/>
          <w:bCs/>
          <w:color w:val="222222"/>
          <w:sz w:val="21"/>
          <w:szCs w:val="21"/>
        </w:rPr>
        <w:t>»</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Шифр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та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назва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спеціальності</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w:t>
      </w:r>
      <w:r w:rsidRPr="00EA30DD">
        <w:rPr>
          <w:rFonts w:ascii="Helvetica" w:hAnsi="Helvetica" w:cs="Helvetica"/>
          <w:b/>
          <w:bCs/>
          <w:color w:val="222222"/>
          <w:sz w:val="21"/>
          <w:szCs w:val="21"/>
        </w:rPr>
        <w:t xml:space="preserve"> 07.00.01 </w:t>
      </w:r>
      <w:r w:rsidRPr="00EA30DD">
        <w:rPr>
          <w:rFonts w:ascii="Helvetica" w:hAnsi="Helvetica" w:cs="Helvetica" w:hint="eastAsia"/>
          <w:b/>
          <w:bCs/>
          <w:color w:val="222222"/>
          <w:sz w:val="21"/>
          <w:szCs w:val="21"/>
        </w:rPr>
        <w:t>–</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історія</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України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Спецрада</w:t>
      </w:r>
    </w:p>
    <w:p w14:paraId="2958C580"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Д</w:t>
      </w:r>
      <w:r w:rsidRPr="00EA30DD">
        <w:rPr>
          <w:rFonts w:ascii="Helvetica" w:hAnsi="Helvetica" w:cs="Helvetica"/>
          <w:b/>
          <w:bCs/>
          <w:color w:val="222222"/>
          <w:sz w:val="21"/>
          <w:szCs w:val="21"/>
        </w:rPr>
        <w:t xml:space="preserve"> 27.053.01 </w:t>
      </w:r>
      <w:r w:rsidRPr="00EA30DD">
        <w:rPr>
          <w:rFonts w:ascii="Helvetica" w:hAnsi="Helvetica" w:cs="Helvetica" w:hint="eastAsia"/>
          <w:b/>
          <w:bCs/>
          <w:color w:val="222222"/>
          <w:sz w:val="21"/>
          <w:szCs w:val="21"/>
        </w:rPr>
        <w:t>Університету</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Григорія</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Сковороди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в</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Переяславі</w:t>
      </w:r>
      <w:r w:rsidRPr="00EA30DD">
        <w:rPr>
          <w:rFonts w:ascii="Helvetica" w:hAnsi="Helvetica" w:cs="Helvetica"/>
          <w:b/>
          <w:bCs/>
          <w:color w:val="222222"/>
          <w:sz w:val="21"/>
          <w:szCs w:val="21"/>
        </w:rPr>
        <w:t xml:space="preserve"> (08401, </w:t>
      </w:r>
      <w:r w:rsidRPr="00EA30DD">
        <w:rPr>
          <w:rFonts w:ascii="Helvetica" w:hAnsi="Helvetica" w:cs="Helvetica" w:hint="eastAsia"/>
          <w:b/>
          <w:bCs/>
          <w:color w:val="222222"/>
          <w:sz w:val="21"/>
          <w:szCs w:val="21"/>
        </w:rPr>
        <w:t>Київська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обл</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м</w:t>
      </w:r>
      <w:r w:rsidRPr="00EA30DD">
        <w:rPr>
          <w:rFonts w:ascii="Helvetica" w:hAnsi="Helvetica" w:cs="Helvetica"/>
          <w:b/>
          <w:bCs/>
          <w:color w:val="222222"/>
          <w:sz w:val="21"/>
          <w:szCs w:val="21"/>
        </w:rPr>
        <w:t>.</w:t>
      </w:r>
    </w:p>
    <w:p w14:paraId="4D9D81F6"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Переяслав</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вул</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Сухомлинського</w:t>
      </w:r>
      <w:r w:rsidRPr="00EA30DD">
        <w:rPr>
          <w:rFonts w:ascii="Helvetica" w:hAnsi="Helvetica" w:cs="Helvetica"/>
          <w:b/>
          <w:bCs/>
          <w:color w:val="222222"/>
          <w:sz w:val="21"/>
          <w:szCs w:val="21"/>
        </w:rPr>
        <w:t xml:space="preserve">, 30, </w:t>
      </w:r>
      <w:r w:rsidRPr="00EA30DD">
        <w:rPr>
          <w:rFonts w:ascii="Helvetica" w:hAnsi="Helvetica" w:cs="Helvetica" w:hint="eastAsia"/>
          <w:b/>
          <w:bCs/>
          <w:color w:val="222222"/>
          <w:sz w:val="21"/>
          <w:szCs w:val="21"/>
        </w:rPr>
        <w:t>тел</w:t>
      </w:r>
      <w:r w:rsidRPr="00EA30DD">
        <w:rPr>
          <w:rFonts w:ascii="Helvetica" w:hAnsi="Helvetica" w:cs="Helvetica"/>
          <w:b/>
          <w:bCs/>
          <w:color w:val="222222"/>
          <w:sz w:val="21"/>
          <w:szCs w:val="21"/>
        </w:rPr>
        <w:t xml:space="preserve">. (044) 293-11-11). </w:t>
      </w:r>
      <w:r w:rsidRPr="00EA30DD">
        <w:rPr>
          <w:rFonts w:ascii="Helvetica" w:hAnsi="Helvetica" w:cs="Helvetica" w:hint="eastAsia"/>
          <w:b/>
          <w:bCs/>
          <w:color w:val="222222"/>
          <w:sz w:val="21"/>
          <w:szCs w:val="21"/>
        </w:rPr>
        <w:t>Офіційні</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опоненти</w:t>
      </w:r>
      <w:r w:rsidRPr="00EA30DD">
        <w:rPr>
          <w:rFonts w:ascii="Helvetica" w:hAnsi="Helvetica" w:cs="Helvetica"/>
          <w:b/>
          <w:bCs/>
          <w:color w:val="222222"/>
          <w:sz w:val="21"/>
          <w:szCs w:val="21"/>
        </w:rPr>
        <w:t>:</w:t>
      </w:r>
    </w:p>
    <w:p w14:paraId="2E8F98A1"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Діанова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Наталія</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Миколаївна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доктор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історичних</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наук</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професор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професор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кафедри</w:t>
      </w:r>
    </w:p>
    <w:p w14:paraId="510A0499"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історії</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України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Державного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закладу</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w:t>
      </w:r>
      <w:r w:rsidRPr="00EA30DD">
        <w:rPr>
          <w:rFonts w:ascii="Helvetica" w:hAnsi="Helvetica" w:cs="Helvetica" w:hint="eastAsia"/>
          <w:b/>
          <w:bCs/>
          <w:color w:val="222222"/>
          <w:sz w:val="21"/>
          <w:szCs w:val="21"/>
        </w:rPr>
        <w:t>Південноукраїнського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національного</w:t>
      </w:r>
    </w:p>
    <w:p w14:paraId="085F43D1"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педагогічного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університету</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імені</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К</w:t>
      </w:r>
      <w:r w:rsidRPr="00EA30DD">
        <w:rPr>
          <w:rFonts w:ascii="Helvetica" w:hAnsi="Helvetica" w:cs="Helvetica"/>
          <w:b/>
          <w:bCs/>
          <w:color w:val="222222"/>
          <w:sz w:val="21"/>
          <w:szCs w:val="21"/>
        </w:rPr>
        <w:t>.</w:t>
      </w:r>
      <w:r w:rsidRPr="00EA30DD">
        <w:rPr>
          <w:rFonts w:ascii="Helvetica" w:hAnsi="Helvetica" w:cs="Helvetica" w:hint="eastAsia"/>
          <w:b/>
          <w:bCs/>
          <w:color w:val="222222"/>
          <w:sz w:val="21"/>
          <w:szCs w:val="21"/>
        </w:rPr>
        <w:t>Д</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Ушинського</w:t>
      </w:r>
      <w:r w:rsidRPr="00EA30DD">
        <w:rPr>
          <w:rFonts w:ascii="Helvetica" w:hAnsi="Helvetica" w:cs="Helvetica" w:hint="eastAsia"/>
          <w:b/>
          <w:bCs/>
          <w:color w:val="222222"/>
          <w:sz w:val="21"/>
          <w:szCs w:val="21"/>
        </w:rPr>
        <w:t>»</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Кізлова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Антоніна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Анатоліївна</w:t>
      </w:r>
      <w:r w:rsidRPr="00EA30DD">
        <w:rPr>
          <w:rFonts w:ascii="Helvetica" w:hAnsi="Helvetica" w:cs="Helvetica"/>
          <w:b/>
          <w:bCs/>
          <w:color w:val="222222"/>
          <w:sz w:val="21"/>
          <w:szCs w:val="21"/>
        </w:rPr>
        <w:t>,</w:t>
      </w:r>
    </w:p>
    <w:p w14:paraId="49B9616C"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доктор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історичних</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наук</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доцент</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доцент</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кафедри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історії</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Національного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технічного</w:t>
      </w:r>
    </w:p>
    <w:p w14:paraId="67DB446C"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університету</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України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w:t>
      </w:r>
      <w:r w:rsidRPr="00EA30DD">
        <w:rPr>
          <w:rFonts w:ascii="Helvetica" w:hAnsi="Helvetica" w:cs="Helvetica" w:hint="eastAsia"/>
          <w:b/>
          <w:bCs/>
          <w:color w:val="222222"/>
          <w:sz w:val="21"/>
          <w:szCs w:val="21"/>
        </w:rPr>
        <w:t>Київського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політехнічного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інституту</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імені</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Ігоря</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Сікорського</w:t>
      </w:r>
      <w:r w:rsidRPr="00EA30DD">
        <w:rPr>
          <w:rFonts w:ascii="Helvetica" w:hAnsi="Helvetica" w:cs="Helvetica" w:hint="eastAsia"/>
          <w:b/>
          <w:bCs/>
          <w:color w:val="222222"/>
          <w:sz w:val="21"/>
          <w:szCs w:val="21"/>
        </w:rPr>
        <w:t>»</w:t>
      </w:r>
      <w:r w:rsidRPr="00EA30DD">
        <w:rPr>
          <w:rFonts w:ascii="Helvetica" w:hAnsi="Helvetica" w:cs="Helvetica"/>
          <w:b/>
          <w:bCs/>
          <w:color w:val="222222"/>
          <w:sz w:val="21"/>
          <w:szCs w:val="21"/>
        </w:rPr>
        <w:t>;</w:t>
      </w:r>
    </w:p>
    <w:p w14:paraId="61DCDB6B"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b/>
          <w:bCs/>
          <w:color w:val="222222"/>
          <w:sz w:val="21"/>
          <w:szCs w:val="21"/>
        </w:rPr>
        <w:t>C</w:t>
      </w:r>
      <w:r w:rsidRPr="00EA30DD">
        <w:rPr>
          <w:rFonts w:ascii="Helvetica" w:hAnsi="Helvetica" w:cs="Helvetica" w:hint="eastAsia"/>
          <w:b/>
          <w:bCs/>
          <w:color w:val="222222"/>
          <w:sz w:val="21"/>
          <w:szCs w:val="21"/>
        </w:rPr>
        <w:t>тецик</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Юрій</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Орестович</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доктор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історичних</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наук</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професор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професор</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кафедри</w:t>
      </w:r>
    </w:p>
    <w:p w14:paraId="70DA7F32" w14:textId="77777777" w:rsidR="00EA30DD" w:rsidRPr="00EA30DD" w:rsidRDefault="00EA30DD" w:rsidP="00EA30DD">
      <w:pPr>
        <w:rPr>
          <w:rFonts w:ascii="Helvetica" w:hAnsi="Helvetica" w:cs="Helvetica"/>
          <w:b/>
          <w:bCs/>
          <w:color w:val="222222"/>
          <w:sz w:val="21"/>
          <w:szCs w:val="21"/>
        </w:rPr>
      </w:pPr>
      <w:r w:rsidRPr="00EA30DD">
        <w:rPr>
          <w:rFonts w:ascii="Helvetica" w:hAnsi="Helvetica" w:cs="Helvetica" w:hint="eastAsia"/>
          <w:b/>
          <w:bCs/>
          <w:color w:val="222222"/>
          <w:sz w:val="21"/>
          <w:szCs w:val="21"/>
        </w:rPr>
        <w:t>історії</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України</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та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правознавства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Дрогобицького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державного</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педагогічного</w:t>
      </w:r>
    </w:p>
    <w:p w14:paraId="4CCADE6E" w14:textId="094E8D84" w:rsidR="004F7911" w:rsidRPr="00EA30DD" w:rsidRDefault="00EA30DD" w:rsidP="00EA30DD">
      <w:r w:rsidRPr="00EA30DD">
        <w:rPr>
          <w:rFonts w:ascii="Helvetica" w:hAnsi="Helvetica" w:cs="Helvetica" w:hint="eastAsia"/>
          <w:b/>
          <w:bCs/>
          <w:color w:val="222222"/>
          <w:sz w:val="21"/>
          <w:szCs w:val="21"/>
        </w:rPr>
        <w:t>університету</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імені</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Івана</w:t>
      </w:r>
      <w:r w:rsidRPr="00EA30DD">
        <w:rPr>
          <w:rFonts w:ascii="Helvetica" w:hAnsi="Helvetica" w:cs="Helvetica"/>
          <w:b/>
          <w:bCs/>
          <w:color w:val="222222"/>
          <w:sz w:val="21"/>
          <w:szCs w:val="21"/>
        </w:rPr>
        <w:t xml:space="preserve"> </w:t>
      </w:r>
      <w:r w:rsidRPr="00EA30DD">
        <w:rPr>
          <w:rFonts w:ascii="Helvetica" w:hAnsi="Helvetica" w:cs="Helvetica" w:hint="eastAsia"/>
          <w:b/>
          <w:bCs/>
          <w:color w:val="222222"/>
          <w:sz w:val="21"/>
          <w:szCs w:val="21"/>
        </w:rPr>
        <w:t>Франка</w:t>
      </w:r>
      <w:r w:rsidRPr="00EA30DD">
        <w:rPr>
          <w:rFonts w:ascii="Helvetica" w:hAnsi="Helvetica" w:cs="Helvetica"/>
          <w:b/>
          <w:bCs/>
          <w:color w:val="222222"/>
          <w:sz w:val="21"/>
          <w:szCs w:val="21"/>
        </w:rPr>
        <w:t>.</w:t>
      </w:r>
    </w:p>
    <w:sectPr w:rsidR="004F7911" w:rsidRPr="00EA30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6432" w14:textId="77777777" w:rsidR="00EF6F77" w:rsidRDefault="00EF6F77">
      <w:pPr>
        <w:spacing w:after="0" w:line="240" w:lineRule="auto"/>
      </w:pPr>
      <w:r>
        <w:separator/>
      </w:r>
    </w:p>
  </w:endnote>
  <w:endnote w:type="continuationSeparator" w:id="0">
    <w:p w14:paraId="702BA5CF" w14:textId="77777777" w:rsidR="00EF6F77" w:rsidRDefault="00EF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68A0" w14:textId="77777777" w:rsidR="00EF6F77" w:rsidRDefault="00EF6F77"/>
    <w:p w14:paraId="3EE9AD0C" w14:textId="77777777" w:rsidR="00EF6F77" w:rsidRDefault="00EF6F77"/>
    <w:p w14:paraId="25A086EB" w14:textId="77777777" w:rsidR="00EF6F77" w:rsidRDefault="00EF6F77"/>
    <w:p w14:paraId="1A64ABE2" w14:textId="77777777" w:rsidR="00EF6F77" w:rsidRDefault="00EF6F77"/>
    <w:p w14:paraId="2322ADA8" w14:textId="77777777" w:rsidR="00EF6F77" w:rsidRDefault="00EF6F77"/>
    <w:p w14:paraId="046CD47C" w14:textId="77777777" w:rsidR="00EF6F77" w:rsidRDefault="00EF6F77"/>
    <w:p w14:paraId="5E205357" w14:textId="77777777" w:rsidR="00EF6F77" w:rsidRDefault="00EF6F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7A8B9C" wp14:editId="404ADF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5BB87" w14:textId="77777777" w:rsidR="00EF6F77" w:rsidRDefault="00EF6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7A8B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95BB87" w14:textId="77777777" w:rsidR="00EF6F77" w:rsidRDefault="00EF6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2A1696" w14:textId="77777777" w:rsidR="00EF6F77" w:rsidRDefault="00EF6F77"/>
    <w:p w14:paraId="7EB13422" w14:textId="77777777" w:rsidR="00EF6F77" w:rsidRDefault="00EF6F77"/>
    <w:p w14:paraId="6F29ECAB" w14:textId="77777777" w:rsidR="00EF6F77" w:rsidRDefault="00EF6F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6A26D3" wp14:editId="6A6038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15B5" w14:textId="77777777" w:rsidR="00EF6F77" w:rsidRDefault="00EF6F77"/>
                          <w:p w14:paraId="116381A5" w14:textId="77777777" w:rsidR="00EF6F77" w:rsidRDefault="00EF6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6A26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0E15B5" w14:textId="77777777" w:rsidR="00EF6F77" w:rsidRDefault="00EF6F77"/>
                    <w:p w14:paraId="116381A5" w14:textId="77777777" w:rsidR="00EF6F77" w:rsidRDefault="00EF6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6940C0" w14:textId="77777777" w:rsidR="00EF6F77" w:rsidRDefault="00EF6F77"/>
    <w:p w14:paraId="7EE5DD7D" w14:textId="77777777" w:rsidR="00EF6F77" w:rsidRDefault="00EF6F77">
      <w:pPr>
        <w:rPr>
          <w:sz w:val="2"/>
          <w:szCs w:val="2"/>
        </w:rPr>
      </w:pPr>
    </w:p>
    <w:p w14:paraId="536EF926" w14:textId="77777777" w:rsidR="00EF6F77" w:rsidRDefault="00EF6F77"/>
    <w:p w14:paraId="635900A4" w14:textId="77777777" w:rsidR="00EF6F77" w:rsidRDefault="00EF6F77">
      <w:pPr>
        <w:spacing w:after="0" w:line="240" w:lineRule="auto"/>
      </w:pPr>
    </w:p>
  </w:footnote>
  <w:footnote w:type="continuationSeparator" w:id="0">
    <w:p w14:paraId="01C3285D" w14:textId="77777777" w:rsidR="00EF6F77" w:rsidRDefault="00EF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77"/>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185587</TotalTime>
  <Pages>1</Pages>
  <Words>167</Words>
  <Characters>955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cp:revision>
  <cp:lastPrinted>2009-02-06T05:36:00Z</cp:lastPrinted>
  <dcterms:created xsi:type="dcterms:W3CDTF">2024-01-07T13:43:00Z</dcterms:created>
  <dcterms:modified xsi:type="dcterms:W3CDTF">2025-10-16T10:10:00Z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