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7A247A" w:rsidRDefault="007A247A" w:rsidP="007A247A">
      <w:r>
        <w:rPr>
          <w:rFonts w:ascii="Times New Roman" w:hAnsi="Times New Roman" w:cs="Times New Roman"/>
          <w:b/>
          <w:sz w:val="24"/>
          <w:szCs w:val="24"/>
        </w:rPr>
        <w:t>Комарова Ярослава Олегівна</w:t>
      </w:r>
      <w:r w:rsidRPr="009E62F3">
        <w:rPr>
          <w:rFonts w:ascii="Times New Roman" w:hAnsi="Times New Roman" w:cs="Times New Roman"/>
          <w:b/>
          <w:sz w:val="24"/>
          <w:szCs w:val="24"/>
        </w:rPr>
        <w:t>,</w:t>
      </w:r>
      <w:r w:rsidRPr="009E62F3">
        <w:rPr>
          <w:rFonts w:ascii="Times New Roman" w:hAnsi="Times New Roman" w:cs="Times New Roman"/>
          <w:sz w:val="24"/>
          <w:szCs w:val="24"/>
        </w:rPr>
        <w:t xml:space="preserve"> старшої викладачки кафедри атомних електростанцій Одеського національного політехнічного університету. Назва дисертації – «Енергоефективні технології генерації синтез-газу для вирівнювання навантажень енергоустановок АЕС». Шифр та назва спеціальності – 05.14.14 – Теплові та ядерні енергоустановки. Шифр спеціалізованої ради – Д 41.052.04 Одеського національного політехнічного університету</w:t>
      </w:r>
    </w:p>
    <w:sectPr w:rsidR="00B97607" w:rsidRPr="007A247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7A247A" w:rsidRPr="007A247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86136-177B-47D8-A64C-85ADF450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2021-05-22T21:02:00Z</dcterms:created>
  <dcterms:modified xsi:type="dcterms:W3CDTF">2021-05-24T13:41:00Z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