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2755D" w14:textId="76D50B76" w:rsidR="00A9010B" w:rsidRDefault="00E83F59" w:rsidP="00E83F59">
      <w:pPr>
        <w:rPr>
          <w:rFonts w:ascii="Times New Roman" w:eastAsia="Arial Unicode MS" w:hAnsi="Times New Roman" w:cs="Times New Roman"/>
          <w:b/>
          <w:bCs/>
          <w:color w:val="000000"/>
          <w:kern w:val="0"/>
          <w:sz w:val="28"/>
          <w:szCs w:val="28"/>
          <w:lang w:eastAsia="ru-RU" w:bidi="uk-UA"/>
        </w:rPr>
      </w:pPr>
      <w:r w:rsidRPr="00E83F59">
        <w:rPr>
          <w:rFonts w:ascii="Times New Roman" w:eastAsia="Arial Unicode MS" w:hAnsi="Times New Roman" w:cs="Times New Roman" w:hint="eastAsia"/>
          <w:b/>
          <w:bCs/>
          <w:color w:val="000000"/>
          <w:kern w:val="0"/>
          <w:sz w:val="28"/>
          <w:szCs w:val="28"/>
          <w:lang w:eastAsia="ru-RU" w:bidi="uk-UA"/>
        </w:rPr>
        <w:t>МАШКОВ</w:t>
      </w:r>
      <w:r w:rsidRPr="00E83F59">
        <w:rPr>
          <w:rFonts w:ascii="Times New Roman" w:eastAsia="Arial Unicode MS" w:hAnsi="Times New Roman" w:cs="Times New Roman"/>
          <w:b/>
          <w:bCs/>
          <w:color w:val="000000"/>
          <w:kern w:val="0"/>
          <w:sz w:val="28"/>
          <w:szCs w:val="28"/>
          <w:lang w:eastAsia="ru-RU" w:bidi="uk-UA"/>
        </w:rPr>
        <w:t xml:space="preserve"> </w:t>
      </w:r>
      <w:r w:rsidRPr="00E83F59">
        <w:rPr>
          <w:rFonts w:ascii="Times New Roman" w:eastAsia="Arial Unicode MS" w:hAnsi="Times New Roman" w:cs="Times New Roman" w:hint="eastAsia"/>
          <w:b/>
          <w:bCs/>
          <w:color w:val="000000"/>
          <w:kern w:val="0"/>
          <w:sz w:val="28"/>
          <w:szCs w:val="28"/>
          <w:lang w:eastAsia="ru-RU" w:bidi="uk-UA"/>
        </w:rPr>
        <w:t>Кирилл</w:t>
      </w:r>
      <w:r w:rsidRPr="00E83F59">
        <w:rPr>
          <w:rFonts w:ascii="Times New Roman" w:eastAsia="Arial Unicode MS" w:hAnsi="Times New Roman" w:cs="Times New Roman"/>
          <w:b/>
          <w:bCs/>
          <w:color w:val="000000"/>
          <w:kern w:val="0"/>
          <w:sz w:val="28"/>
          <w:szCs w:val="28"/>
          <w:lang w:eastAsia="ru-RU" w:bidi="uk-UA"/>
        </w:rPr>
        <w:t xml:space="preserve"> </w:t>
      </w:r>
      <w:r w:rsidRPr="00E83F59">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E83F59">
        <w:rPr>
          <w:rFonts w:ascii="Times New Roman" w:eastAsia="Arial Unicode MS" w:hAnsi="Times New Roman" w:cs="Times New Roman" w:hint="eastAsia"/>
          <w:b/>
          <w:bCs/>
          <w:color w:val="000000"/>
          <w:kern w:val="0"/>
          <w:sz w:val="28"/>
          <w:szCs w:val="28"/>
          <w:lang w:eastAsia="ru-RU" w:bidi="uk-UA"/>
        </w:rPr>
        <w:t>Формирование</w:t>
      </w:r>
      <w:r w:rsidRPr="00E83F59">
        <w:rPr>
          <w:rFonts w:ascii="Times New Roman" w:eastAsia="Arial Unicode MS" w:hAnsi="Times New Roman" w:cs="Times New Roman"/>
          <w:b/>
          <w:bCs/>
          <w:color w:val="000000"/>
          <w:kern w:val="0"/>
          <w:sz w:val="28"/>
          <w:szCs w:val="28"/>
          <w:lang w:eastAsia="ru-RU" w:bidi="uk-UA"/>
        </w:rPr>
        <w:t xml:space="preserve"> </w:t>
      </w:r>
      <w:r w:rsidRPr="00E83F59">
        <w:rPr>
          <w:rFonts w:ascii="Times New Roman" w:eastAsia="Arial Unicode MS" w:hAnsi="Times New Roman" w:cs="Times New Roman" w:hint="eastAsia"/>
          <w:b/>
          <w:bCs/>
          <w:color w:val="000000"/>
          <w:kern w:val="0"/>
          <w:sz w:val="28"/>
          <w:szCs w:val="28"/>
          <w:lang w:eastAsia="ru-RU" w:bidi="uk-UA"/>
        </w:rPr>
        <w:t>готовности</w:t>
      </w:r>
      <w:r w:rsidRPr="00E83F59">
        <w:rPr>
          <w:rFonts w:ascii="Times New Roman" w:eastAsia="Arial Unicode MS" w:hAnsi="Times New Roman" w:cs="Times New Roman"/>
          <w:b/>
          <w:bCs/>
          <w:color w:val="000000"/>
          <w:kern w:val="0"/>
          <w:sz w:val="28"/>
          <w:szCs w:val="28"/>
          <w:lang w:eastAsia="ru-RU" w:bidi="uk-UA"/>
        </w:rPr>
        <w:t xml:space="preserve"> </w:t>
      </w:r>
      <w:r w:rsidRPr="00E83F59">
        <w:rPr>
          <w:rFonts w:ascii="Times New Roman" w:eastAsia="Arial Unicode MS" w:hAnsi="Times New Roman" w:cs="Times New Roman" w:hint="eastAsia"/>
          <w:b/>
          <w:bCs/>
          <w:color w:val="000000"/>
          <w:kern w:val="0"/>
          <w:sz w:val="28"/>
          <w:szCs w:val="28"/>
          <w:lang w:eastAsia="ru-RU" w:bidi="uk-UA"/>
        </w:rPr>
        <w:t>будущего</w:t>
      </w:r>
      <w:r w:rsidRPr="00E83F59">
        <w:rPr>
          <w:rFonts w:ascii="Times New Roman" w:eastAsia="Arial Unicode MS" w:hAnsi="Times New Roman" w:cs="Times New Roman"/>
          <w:b/>
          <w:bCs/>
          <w:color w:val="000000"/>
          <w:kern w:val="0"/>
          <w:sz w:val="28"/>
          <w:szCs w:val="28"/>
          <w:lang w:eastAsia="ru-RU" w:bidi="uk-UA"/>
        </w:rPr>
        <w:t xml:space="preserve"> </w:t>
      </w:r>
      <w:r w:rsidRPr="00E83F59">
        <w:rPr>
          <w:rFonts w:ascii="Times New Roman" w:eastAsia="Arial Unicode MS" w:hAnsi="Times New Roman" w:cs="Times New Roman" w:hint="eastAsia"/>
          <w:b/>
          <w:bCs/>
          <w:color w:val="000000"/>
          <w:kern w:val="0"/>
          <w:sz w:val="28"/>
          <w:szCs w:val="28"/>
          <w:lang w:eastAsia="ru-RU" w:bidi="uk-UA"/>
        </w:rPr>
        <w:t>тренера</w:t>
      </w:r>
      <w:r w:rsidRPr="00E83F59">
        <w:rPr>
          <w:rFonts w:ascii="Times New Roman" w:eastAsia="Arial Unicode MS" w:hAnsi="Times New Roman" w:cs="Times New Roman"/>
          <w:b/>
          <w:bCs/>
          <w:color w:val="000000"/>
          <w:kern w:val="0"/>
          <w:sz w:val="28"/>
          <w:szCs w:val="28"/>
          <w:lang w:eastAsia="ru-RU" w:bidi="uk-UA"/>
        </w:rPr>
        <w:t xml:space="preserve"> </w:t>
      </w:r>
      <w:r w:rsidRPr="00E83F59">
        <w:rPr>
          <w:rFonts w:ascii="Times New Roman" w:eastAsia="Arial Unicode MS" w:hAnsi="Times New Roman" w:cs="Times New Roman" w:hint="eastAsia"/>
          <w:b/>
          <w:bCs/>
          <w:color w:val="000000"/>
          <w:kern w:val="0"/>
          <w:sz w:val="28"/>
          <w:szCs w:val="28"/>
          <w:lang w:eastAsia="ru-RU" w:bidi="uk-UA"/>
        </w:rPr>
        <w:t>к</w:t>
      </w:r>
      <w:r w:rsidRPr="00E83F59">
        <w:rPr>
          <w:rFonts w:ascii="Times New Roman" w:eastAsia="Arial Unicode MS" w:hAnsi="Times New Roman" w:cs="Times New Roman"/>
          <w:b/>
          <w:bCs/>
          <w:color w:val="000000"/>
          <w:kern w:val="0"/>
          <w:sz w:val="28"/>
          <w:szCs w:val="28"/>
          <w:lang w:eastAsia="ru-RU" w:bidi="uk-UA"/>
        </w:rPr>
        <w:t xml:space="preserve"> </w:t>
      </w:r>
      <w:r w:rsidRPr="00E83F59">
        <w:rPr>
          <w:rFonts w:ascii="Times New Roman" w:eastAsia="Arial Unicode MS" w:hAnsi="Times New Roman" w:cs="Times New Roman" w:hint="eastAsia"/>
          <w:b/>
          <w:bCs/>
          <w:color w:val="000000"/>
          <w:kern w:val="0"/>
          <w:sz w:val="28"/>
          <w:szCs w:val="28"/>
          <w:lang w:eastAsia="ru-RU" w:bidi="uk-UA"/>
        </w:rPr>
        <w:t>реализации</w:t>
      </w:r>
      <w:r w:rsidRPr="00E83F59">
        <w:rPr>
          <w:rFonts w:ascii="Times New Roman" w:eastAsia="Arial Unicode MS" w:hAnsi="Times New Roman" w:cs="Times New Roman"/>
          <w:b/>
          <w:bCs/>
          <w:color w:val="000000"/>
          <w:kern w:val="0"/>
          <w:sz w:val="28"/>
          <w:szCs w:val="28"/>
          <w:lang w:eastAsia="ru-RU" w:bidi="uk-UA"/>
        </w:rPr>
        <w:t xml:space="preserve"> </w:t>
      </w:r>
      <w:r w:rsidRPr="00E83F59">
        <w:rPr>
          <w:rFonts w:ascii="Times New Roman" w:eastAsia="Arial Unicode MS" w:hAnsi="Times New Roman" w:cs="Times New Roman" w:hint="eastAsia"/>
          <w:b/>
          <w:bCs/>
          <w:color w:val="000000"/>
          <w:kern w:val="0"/>
          <w:sz w:val="28"/>
          <w:szCs w:val="28"/>
          <w:lang w:eastAsia="ru-RU" w:bidi="uk-UA"/>
        </w:rPr>
        <w:t>гендерного</w:t>
      </w:r>
      <w:r w:rsidRPr="00E83F59">
        <w:rPr>
          <w:rFonts w:ascii="Times New Roman" w:eastAsia="Arial Unicode MS" w:hAnsi="Times New Roman" w:cs="Times New Roman"/>
          <w:b/>
          <w:bCs/>
          <w:color w:val="000000"/>
          <w:kern w:val="0"/>
          <w:sz w:val="28"/>
          <w:szCs w:val="28"/>
          <w:lang w:eastAsia="ru-RU" w:bidi="uk-UA"/>
        </w:rPr>
        <w:t xml:space="preserve"> </w:t>
      </w:r>
      <w:r w:rsidRPr="00E83F59">
        <w:rPr>
          <w:rFonts w:ascii="Times New Roman" w:eastAsia="Arial Unicode MS" w:hAnsi="Times New Roman" w:cs="Times New Roman" w:hint="eastAsia"/>
          <w:b/>
          <w:bCs/>
          <w:color w:val="000000"/>
          <w:kern w:val="0"/>
          <w:sz w:val="28"/>
          <w:szCs w:val="28"/>
          <w:lang w:eastAsia="ru-RU" w:bidi="uk-UA"/>
        </w:rPr>
        <w:t>подхода</w:t>
      </w:r>
      <w:r w:rsidRPr="00E83F59">
        <w:rPr>
          <w:rFonts w:ascii="Times New Roman" w:eastAsia="Arial Unicode MS" w:hAnsi="Times New Roman" w:cs="Times New Roman"/>
          <w:b/>
          <w:bCs/>
          <w:color w:val="000000"/>
          <w:kern w:val="0"/>
          <w:sz w:val="28"/>
          <w:szCs w:val="28"/>
          <w:lang w:eastAsia="ru-RU" w:bidi="uk-UA"/>
        </w:rPr>
        <w:t xml:space="preserve"> </w:t>
      </w:r>
      <w:r w:rsidRPr="00E83F59">
        <w:rPr>
          <w:rFonts w:ascii="Times New Roman" w:eastAsia="Arial Unicode MS" w:hAnsi="Times New Roman" w:cs="Times New Roman" w:hint="eastAsia"/>
          <w:b/>
          <w:bCs/>
          <w:color w:val="000000"/>
          <w:kern w:val="0"/>
          <w:sz w:val="28"/>
          <w:szCs w:val="28"/>
          <w:lang w:eastAsia="ru-RU" w:bidi="uk-UA"/>
        </w:rPr>
        <w:t>в</w:t>
      </w:r>
      <w:r w:rsidRPr="00E83F59">
        <w:rPr>
          <w:rFonts w:ascii="Times New Roman" w:eastAsia="Arial Unicode MS" w:hAnsi="Times New Roman" w:cs="Times New Roman"/>
          <w:b/>
          <w:bCs/>
          <w:color w:val="000000"/>
          <w:kern w:val="0"/>
          <w:sz w:val="28"/>
          <w:szCs w:val="28"/>
          <w:lang w:eastAsia="ru-RU" w:bidi="uk-UA"/>
        </w:rPr>
        <w:t xml:space="preserve"> </w:t>
      </w:r>
      <w:r w:rsidRPr="00E83F59">
        <w:rPr>
          <w:rFonts w:ascii="Times New Roman" w:eastAsia="Arial Unicode MS" w:hAnsi="Times New Roman" w:cs="Times New Roman" w:hint="eastAsia"/>
          <w:b/>
          <w:bCs/>
          <w:color w:val="000000"/>
          <w:kern w:val="0"/>
          <w:sz w:val="28"/>
          <w:szCs w:val="28"/>
          <w:lang w:eastAsia="ru-RU" w:bidi="uk-UA"/>
        </w:rPr>
        <w:t>профессиональной</w:t>
      </w:r>
      <w:r w:rsidRPr="00E83F59">
        <w:rPr>
          <w:rFonts w:ascii="Times New Roman" w:eastAsia="Arial Unicode MS" w:hAnsi="Times New Roman" w:cs="Times New Roman"/>
          <w:b/>
          <w:bCs/>
          <w:color w:val="000000"/>
          <w:kern w:val="0"/>
          <w:sz w:val="28"/>
          <w:szCs w:val="28"/>
          <w:lang w:eastAsia="ru-RU" w:bidi="uk-UA"/>
        </w:rPr>
        <w:t xml:space="preserve"> </w:t>
      </w:r>
      <w:r w:rsidRPr="00E83F59">
        <w:rPr>
          <w:rFonts w:ascii="Times New Roman" w:eastAsia="Arial Unicode MS" w:hAnsi="Times New Roman" w:cs="Times New Roman" w:hint="eastAsia"/>
          <w:b/>
          <w:bCs/>
          <w:color w:val="000000"/>
          <w:kern w:val="0"/>
          <w:sz w:val="28"/>
          <w:szCs w:val="28"/>
          <w:lang w:eastAsia="ru-RU" w:bidi="uk-UA"/>
        </w:rPr>
        <w:t>деятельности</w:t>
      </w:r>
    </w:p>
    <w:p w14:paraId="787BC427" w14:textId="77777777" w:rsidR="00E83F59" w:rsidRDefault="00E83F59" w:rsidP="00E83F59">
      <w:r>
        <w:rPr>
          <w:rFonts w:hint="eastAsia"/>
        </w:rPr>
        <w:t>ОГЛАВЛЕНИЕ</w:t>
      </w:r>
      <w:r>
        <w:t xml:space="preserve"> </w:t>
      </w:r>
      <w:r>
        <w:rPr>
          <w:rFonts w:hint="eastAsia"/>
        </w:rPr>
        <w:t>ДИССЕРТАЦИИ</w:t>
      </w:r>
    </w:p>
    <w:p w14:paraId="3F2107F3" w14:textId="77777777" w:rsidR="00E83F59" w:rsidRDefault="00E83F59" w:rsidP="00E83F59">
      <w:r>
        <w:rPr>
          <w:rFonts w:hint="eastAsia"/>
        </w:rPr>
        <w:t>кандидат</w:t>
      </w:r>
      <w:r>
        <w:t xml:space="preserve"> </w:t>
      </w:r>
      <w:r>
        <w:rPr>
          <w:rFonts w:hint="eastAsia"/>
        </w:rPr>
        <w:t>наук</w:t>
      </w:r>
      <w:r>
        <w:t xml:space="preserve"> </w:t>
      </w:r>
      <w:r>
        <w:rPr>
          <w:rFonts w:hint="eastAsia"/>
        </w:rPr>
        <w:t>МАШКОВ</w:t>
      </w:r>
      <w:r>
        <w:t xml:space="preserve"> </w:t>
      </w:r>
      <w:r>
        <w:rPr>
          <w:rFonts w:hint="eastAsia"/>
        </w:rPr>
        <w:t>Кирилл</w:t>
      </w:r>
      <w:r>
        <w:t xml:space="preserve"> </w:t>
      </w:r>
      <w:r>
        <w:rPr>
          <w:rFonts w:hint="eastAsia"/>
        </w:rPr>
        <w:t>Юрьевич</w:t>
      </w:r>
    </w:p>
    <w:p w14:paraId="713AD1D0" w14:textId="77777777" w:rsidR="00E83F59" w:rsidRDefault="00E83F59" w:rsidP="00E83F59">
      <w:r>
        <w:rPr>
          <w:rFonts w:hint="eastAsia"/>
        </w:rPr>
        <w:t>ВВЕДЕНИЕ</w:t>
      </w:r>
    </w:p>
    <w:p w14:paraId="788FFEE9" w14:textId="77777777" w:rsidR="00E83F59" w:rsidRDefault="00E83F59" w:rsidP="00E83F59"/>
    <w:p w14:paraId="473335A4" w14:textId="77777777" w:rsidR="00E83F59" w:rsidRDefault="00E83F59" w:rsidP="00E83F59">
      <w:r>
        <w:rPr>
          <w:rFonts w:hint="eastAsia"/>
        </w:rPr>
        <w:t>ОСНОВНАЯ</w:t>
      </w:r>
      <w:r>
        <w:t xml:space="preserve"> </w:t>
      </w:r>
      <w:r>
        <w:rPr>
          <w:rFonts w:hint="eastAsia"/>
        </w:rPr>
        <w:t>ЧАСТЬ</w:t>
      </w:r>
    </w:p>
    <w:p w14:paraId="129DBE4E" w14:textId="77777777" w:rsidR="00E83F59" w:rsidRDefault="00E83F59" w:rsidP="00E83F59"/>
    <w:p w14:paraId="489A7520" w14:textId="77777777" w:rsidR="00E83F59" w:rsidRDefault="00E83F59" w:rsidP="00E83F59">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ПРОБЛЕМЫ</w:t>
      </w:r>
      <w:r>
        <w:t xml:space="preserve"> </w:t>
      </w:r>
      <w:r>
        <w:rPr>
          <w:rFonts w:hint="eastAsia"/>
        </w:rPr>
        <w:t>ФОРМИРОВАНИЯ</w:t>
      </w:r>
      <w:r>
        <w:t xml:space="preserve"> </w:t>
      </w:r>
      <w:r>
        <w:rPr>
          <w:rFonts w:hint="eastAsia"/>
        </w:rPr>
        <w:t>ГОТОВНОСТИ</w:t>
      </w:r>
      <w:r>
        <w:t xml:space="preserve"> </w:t>
      </w:r>
      <w:r>
        <w:rPr>
          <w:rFonts w:hint="eastAsia"/>
        </w:rPr>
        <w:t>К</w:t>
      </w:r>
      <w:r>
        <w:t xml:space="preserve"> </w:t>
      </w:r>
      <w:r>
        <w:rPr>
          <w:rFonts w:hint="eastAsia"/>
        </w:rPr>
        <w:t>ТРЕНЕРСКОЙ</w:t>
      </w:r>
      <w:r>
        <w:t xml:space="preserve"> </w:t>
      </w:r>
      <w:r>
        <w:rPr>
          <w:rFonts w:hint="eastAsia"/>
        </w:rPr>
        <w:t>ДЕЯТЕЛЬНОСТИ</w:t>
      </w:r>
      <w:r>
        <w:t xml:space="preserve"> </w:t>
      </w:r>
      <w:r>
        <w:rPr>
          <w:rFonts w:hint="eastAsia"/>
        </w:rPr>
        <w:t>В</w:t>
      </w:r>
      <w:r>
        <w:t xml:space="preserve"> </w:t>
      </w:r>
      <w:r>
        <w:rPr>
          <w:rFonts w:hint="eastAsia"/>
        </w:rPr>
        <w:t>КОНТЕКСТЕ</w:t>
      </w:r>
      <w:r>
        <w:t xml:space="preserve"> </w:t>
      </w:r>
      <w:r>
        <w:rPr>
          <w:rFonts w:hint="eastAsia"/>
        </w:rPr>
        <w:t>ГЕНДЕРНОГО</w:t>
      </w:r>
      <w:r>
        <w:t xml:space="preserve"> </w:t>
      </w:r>
      <w:r>
        <w:rPr>
          <w:rFonts w:hint="eastAsia"/>
        </w:rPr>
        <w:t>ПОДХОДА</w:t>
      </w:r>
    </w:p>
    <w:p w14:paraId="688C2EB4" w14:textId="77777777" w:rsidR="00E83F59" w:rsidRDefault="00E83F59" w:rsidP="00E83F59"/>
    <w:p w14:paraId="64E8A6AD" w14:textId="77777777" w:rsidR="00E83F59" w:rsidRDefault="00E83F59" w:rsidP="00E83F59">
      <w:r>
        <w:t xml:space="preserve">1.1. </w:t>
      </w:r>
      <w:r>
        <w:rPr>
          <w:rFonts w:hint="eastAsia"/>
        </w:rPr>
        <w:t>Проблема</w:t>
      </w:r>
      <w:r>
        <w:t xml:space="preserve"> </w:t>
      </w:r>
      <w:r>
        <w:rPr>
          <w:rFonts w:hint="eastAsia"/>
        </w:rPr>
        <w:t>формирования</w:t>
      </w:r>
      <w:r>
        <w:t xml:space="preserve"> </w:t>
      </w:r>
      <w:r>
        <w:rPr>
          <w:rFonts w:hint="eastAsia"/>
        </w:rPr>
        <w:t>готовности</w:t>
      </w:r>
      <w:r>
        <w:t xml:space="preserve"> </w:t>
      </w:r>
      <w:r>
        <w:rPr>
          <w:rFonts w:hint="eastAsia"/>
        </w:rPr>
        <w:t>к</w:t>
      </w:r>
      <w:r>
        <w:t xml:space="preserve"> </w:t>
      </w:r>
      <w:r>
        <w:rPr>
          <w:rFonts w:hint="eastAsia"/>
        </w:rPr>
        <w:t>профессиональной</w:t>
      </w:r>
      <w:r>
        <w:t xml:space="preserve"> </w:t>
      </w:r>
      <w:r>
        <w:rPr>
          <w:rFonts w:hint="eastAsia"/>
        </w:rPr>
        <w:t>деятельности</w:t>
      </w:r>
      <w:r>
        <w:t xml:space="preserve"> </w:t>
      </w:r>
      <w:r>
        <w:rPr>
          <w:rFonts w:hint="eastAsia"/>
        </w:rPr>
        <w:t>в</w:t>
      </w:r>
      <w:r>
        <w:t xml:space="preserve"> </w:t>
      </w:r>
      <w:r>
        <w:rPr>
          <w:rFonts w:hint="eastAsia"/>
        </w:rPr>
        <w:t>теории</w:t>
      </w:r>
      <w:r>
        <w:t xml:space="preserve"> </w:t>
      </w:r>
      <w:r>
        <w:rPr>
          <w:rFonts w:hint="eastAsia"/>
        </w:rPr>
        <w:t>и</w:t>
      </w:r>
      <w:r>
        <w:t xml:space="preserve"> </w:t>
      </w:r>
      <w:r>
        <w:rPr>
          <w:rFonts w:hint="eastAsia"/>
        </w:rPr>
        <w:t>практике</w:t>
      </w:r>
      <w:r>
        <w:t xml:space="preserve"> </w:t>
      </w:r>
      <w:r>
        <w:rPr>
          <w:rFonts w:hint="eastAsia"/>
        </w:rPr>
        <w:t>педагогического</w:t>
      </w:r>
      <w:r>
        <w:t xml:space="preserve"> </w:t>
      </w:r>
      <w:r>
        <w:rPr>
          <w:rFonts w:hint="eastAsia"/>
        </w:rPr>
        <w:t>образования</w:t>
      </w:r>
    </w:p>
    <w:p w14:paraId="4C4F1B48" w14:textId="77777777" w:rsidR="00E83F59" w:rsidRDefault="00E83F59" w:rsidP="00E83F59"/>
    <w:p w14:paraId="11D66A3B" w14:textId="77777777" w:rsidR="00E83F59" w:rsidRDefault="00E83F59" w:rsidP="00E83F59">
      <w:r>
        <w:t xml:space="preserve">1.2. </w:t>
      </w:r>
      <w:r>
        <w:rPr>
          <w:rFonts w:hint="eastAsia"/>
        </w:rPr>
        <w:t>Реализация</w:t>
      </w:r>
      <w:r>
        <w:t xml:space="preserve"> </w:t>
      </w:r>
      <w:r>
        <w:rPr>
          <w:rFonts w:hint="eastAsia"/>
        </w:rPr>
        <w:t>гендерного</w:t>
      </w:r>
      <w:r>
        <w:t xml:space="preserve"> </w:t>
      </w:r>
      <w:r>
        <w:rPr>
          <w:rFonts w:hint="eastAsia"/>
        </w:rPr>
        <w:t>подхода</w:t>
      </w:r>
      <w:r>
        <w:t xml:space="preserve"> </w:t>
      </w:r>
      <w:r>
        <w:rPr>
          <w:rFonts w:hint="eastAsia"/>
        </w:rPr>
        <w:t>в</w:t>
      </w:r>
      <w:r>
        <w:t xml:space="preserve"> </w:t>
      </w:r>
      <w:r>
        <w:rPr>
          <w:rFonts w:hint="eastAsia"/>
        </w:rPr>
        <w:t>профессиональной</w:t>
      </w:r>
      <w:r>
        <w:t xml:space="preserve"> </w:t>
      </w:r>
      <w:r>
        <w:rPr>
          <w:rFonts w:hint="eastAsia"/>
        </w:rPr>
        <w:t>деятельности</w:t>
      </w:r>
      <w:r>
        <w:t xml:space="preserve"> </w:t>
      </w:r>
      <w:r>
        <w:rPr>
          <w:rFonts w:hint="eastAsia"/>
        </w:rPr>
        <w:t>тренера</w:t>
      </w:r>
    </w:p>
    <w:p w14:paraId="69B62170" w14:textId="77777777" w:rsidR="00E83F59" w:rsidRDefault="00E83F59" w:rsidP="00E83F59"/>
    <w:p w14:paraId="0B2DB4E2" w14:textId="77777777" w:rsidR="00E83F59" w:rsidRDefault="00E83F59" w:rsidP="00E83F59">
      <w:r>
        <w:t xml:space="preserve">1.3. </w:t>
      </w:r>
      <w:r>
        <w:rPr>
          <w:rFonts w:hint="eastAsia"/>
        </w:rPr>
        <w:t>Содержание</w:t>
      </w:r>
      <w:r>
        <w:t xml:space="preserve"> </w:t>
      </w:r>
      <w:r>
        <w:rPr>
          <w:rFonts w:hint="eastAsia"/>
        </w:rPr>
        <w:t>и</w:t>
      </w:r>
      <w:r>
        <w:t xml:space="preserve"> </w:t>
      </w:r>
      <w:r>
        <w:rPr>
          <w:rFonts w:hint="eastAsia"/>
        </w:rPr>
        <w:t>структура</w:t>
      </w:r>
      <w:r>
        <w:t xml:space="preserve"> </w:t>
      </w:r>
      <w:r>
        <w:rPr>
          <w:rFonts w:hint="eastAsia"/>
        </w:rPr>
        <w:t>готовности</w:t>
      </w:r>
      <w:r>
        <w:t xml:space="preserve"> </w:t>
      </w:r>
      <w:r>
        <w:rPr>
          <w:rFonts w:hint="eastAsia"/>
        </w:rPr>
        <w:t>будущего</w:t>
      </w:r>
      <w:r>
        <w:t xml:space="preserve"> </w:t>
      </w:r>
      <w:r>
        <w:rPr>
          <w:rFonts w:hint="eastAsia"/>
        </w:rPr>
        <w:t>тренера</w:t>
      </w:r>
      <w:r>
        <w:t xml:space="preserve"> </w:t>
      </w:r>
      <w:r>
        <w:rPr>
          <w:rFonts w:hint="eastAsia"/>
        </w:rPr>
        <w:t>к</w:t>
      </w:r>
      <w:r>
        <w:t xml:space="preserve"> </w:t>
      </w:r>
      <w:r>
        <w:rPr>
          <w:rFonts w:hint="eastAsia"/>
        </w:rPr>
        <w:t>реализации</w:t>
      </w:r>
      <w:r>
        <w:t xml:space="preserve"> </w:t>
      </w:r>
      <w:r>
        <w:rPr>
          <w:rFonts w:hint="eastAsia"/>
        </w:rPr>
        <w:t>гендерного</w:t>
      </w:r>
      <w:r>
        <w:t xml:space="preserve"> </w:t>
      </w:r>
      <w:r>
        <w:rPr>
          <w:rFonts w:hint="eastAsia"/>
        </w:rPr>
        <w:t>подхода</w:t>
      </w:r>
      <w:r>
        <w:t xml:space="preserve"> </w:t>
      </w:r>
      <w:r>
        <w:rPr>
          <w:rFonts w:hint="eastAsia"/>
        </w:rPr>
        <w:t>в</w:t>
      </w:r>
      <w:r>
        <w:t xml:space="preserve"> </w:t>
      </w:r>
      <w:r>
        <w:rPr>
          <w:rFonts w:hint="eastAsia"/>
        </w:rPr>
        <w:t>профессиональной</w:t>
      </w:r>
      <w:r>
        <w:t xml:space="preserve"> </w:t>
      </w:r>
      <w:r>
        <w:rPr>
          <w:rFonts w:hint="eastAsia"/>
        </w:rPr>
        <w:t>деятельности</w:t>
      </w:r>
    </w:p>
    <w:p w14:paraId="73810ADB" w14:textId="77777777" w:rsidR="00E83F59" w:rsidRDefault="00E83F59" w:rsidP="00E83F59"/>
    <w:p w14:paraId="388A5BB6" w14:textId="77777777" w:rsidR="00E83F59" w:rsidRDefault="00E83F59" w:rsidP="00E83F59">
      <w:r>
        <w:t xml:space="preserve">1.4. </w:t>
      </w:r>
      <w:r>
        <w:rPr>
          <w:rFonts w:hint="eastAsia"/>
        </w:rPr>
        <w:t>Формы</w:t>
      </w:r>
      <w:r>
        <w:t xml:space="preserve"> </w:t>
      </w:r>
      <w:r>
        <w:rPr>
          <w:rFonts w:hint="eastAsia"/>
        </w:rPr>
        <w:t>и</w:t>
      </w:r>
      <w:r>
        <w:t xml:space="preserve"> </w:t>
      </w:r>
      <w:r>
        <w:rPr>
          <w:rFonts w:hint="eastAsia"/>
        </w:rPr>
        <w:t>методы</w:t>
      </w:r>
      <w:r>
        <w:t xml:space="preserve"> </w:t>
      </w:r>
      <w:r>
        <w:rPr>
          <w:rFonts w:hint="eastAsia"/>
        </w:rPr>
        <w:t>формирования</w:t>
      </w:r>
      <w:r>
        <w:t xml:space="preserve"> </w:t>
      </w:r>
      <w:r>
        <w:rPr>
          <w:rFonts w:hint="eastAsia"/>
        </w:rPr>
        <w:t>готовности</w:t>
      </w:r>
      <w:r>
        <w:t xml:space="preserve"> </w:t>
      </w:r>
      <w:r>
        <w:rPr>
          <w:rFonts w:hint="eastAsia"/>
        </w:rPr>
        <w:t>будущего</w:t>
      </w:r>
      <w:r>
        <w:t xml:space="preserve"> </w:t>
      </w:r>
      <w:r>
        <w:rPr>
          <w:rFonts w:hint="eastAsia"/>
        </w:rPr>
        <w:t>тренера</w:t>
      </w:r>
      <w:r>
        <w:t xml:space="preserve"> </w:t>
      </w:r>
      <w:r>
        <w:rPr>
          <w:rFonts w:hint="eastAsia"/>
        </w:rPr>
        <w:t>к</w:t>
      </w:r>
      <w:r>
        <w:t xml:space="preserve"> </w:t>
      </w:r>
      <w:r>
        <w:rPr>
          <w:rFonts w:hint="eastAsia"/>
        </w:rPr>
        <w:t>реализации</w:t>
      </w:r>
    </w:p>
    <w:p w14:paraId="2EED1B2D" w14:textId="77777777" w:rsidR="00E83F59" w:rsidRDefault="00E83F59" w:rsidP="00E83F59"/>
    <w:p w14:paraId="593860D1" w14:textId="77777777" w:rsidR="00E83F59" w:rsidRDefault="00E83F59" w:rsidP="00E83F59">
      <w:r>
        <w:rPr>
          <w:rFonts w:hint="eastAsia"/>
        </w:rPr>
        <w:t>гендерного</w:t>
      </w:r>
      <w:r>
        <w:t xml:space="preserve"> </w:t>
      </w:r>
      <w:r>
        <w:rPr>
          <w:rFonts w:hint="eastAsia"/>
        </w:rPr>
        <w:t>подхода</w:t>
      </w:r>
      <w:r>
        <w:t xml:space="preserve"> </w:t>
      </w:r>
      <w:r>
        <w:rPr>
          <w:rFonts w:hint="eastAsia"/>
        </w:rPr>
        <w:t>в</w:t>
      </w:r>
      <w:r>
        <w:t xml:space="preserve"> </w:t>
      </w:r>
      <w:r>
        <w:rPr>
          <w:rFonts w:hint="eastAsia"/>
        </w:rPr>
        <w:t>профессиональной</w:t>
      </w:r>
      <w:r>
        <w:t xml:space="preserve"> </w:t>
      </w:r>
      <w:r>
        <w:rPr>
          <w:rFonts w:hint="eastAsia"/>
        </w:rPr>
        <w:t>деятельности</w:t>
      </w:r>
    </w:p>
    <w:p w14:paraId="62E7191A" w14:textId="77777777" w:rsidR="00E83F59" w:rsidRDefault="00E83F59" w:rsidP="00E83F59"/>
    <w:p w14:paraId="56BAD8DB" w14:textId="77777777" w:rsidR="00E83F59" w:rsidRDefault="00E83F59" w:rsidP="00E83F59">
      <w:r>
        <w:rPr>
          <w:rFonts w:hint="eastAsia"/>
        </w:rPr>
        <w:t>Выводы</w:t>
      </w:r>
      <w:r>
        <w:t xml:space="preserve"> </w:t>
      </w:r>
      <w:r>
        <w:rPr>
          <w:rFonts w:hint="eastAsia"/>
        </w:rPr>
        <w:t>первой</w:t>
      </w:r>
      <w:r>
        <w:t xml:space="preserve"> </w:t>
      </w:r>
      <w:r>
        <w:rPr>
          <w:rFonts w:hint="eastAsia"/>
        </w:rPr>
        <w:t>главы</w:t>
      </w:r>
    </w:p>
    <w:p w14:paraId="591E1E4D" w14:textId="77777777" w:rsidR="00E83F59" w:rsidRDefault="00E83F59" w:rsidP="00E83F59"/>
    <w:p w14:paraId="737D5A85" w14:textId="77777777" w:rsidR="00E83F59" w:rsidRDefault="00E83F59" w:rsidP="00E83F59">
      <w:r>
        <w:rPr>
          <w:rFonts w:hint="eastAsia"/>
        </w:rPr>
        <w:t>ГЛАВА</w:t>
      </w:r>
      <w:r>
        <w:t xml:space="preserve"> 2. </w:t>
      </w:r>
      <w:r>
        <w:rPr>
          <w:rFonts w:hint="eastAsia"/>
        </w:rPr>
        <w:t>ЭКСПЕРИМЕНТАЛЬНАЯ</w:t>
      </w:r>
      <w:r>
        <w:t xml:space="preserve"> </w:t>
      </w:r>
      <w:r>
        <w:rPr>
          <w:rFonts w:hint="eastAsia"/>
        </w:rPr>
        <w:t>ПРОВЕРКА</w:t>
      </w:r>
      <w:r>
        <w:t xml:space="preserve"> </w:t>
      </w:r>
      <w:r>
        <w:rPr>
          <w:rFonts w:hint="eastAsia"/>
        </w:rPr>
        <w:t>ЭФФЕКТИВНОСТИ</w:t>
      </w:r>
      <w:r>
        <w:t xml:space="preserve"> </w:t>
      </w:r>
      <w:r>
        <w:rPr>
          <w:rFonts w:hint="eastAsia"/>
        </w:rPr>
        <w:t>ФОРМИРОВАНИЯ</w:t>
      </w:r>
      <w:r>
        <w:t xml:space="preserve"> </w:t>
      </w:r>
      <w:r>
        <w:rPr>
          <w:rFonts w:hint="eastAsia"/>
        </w:rPr>
        <w:t>ГОТОВНОСТИ</w:t>
      </w:r>
      <w:r>
        <w:t xml:space="preserve"> </w:t>
      </w:r>
      <w:r>
        <w:rPr>
          <w:rFonts w:hint="eastAsia"/>
        </w:rPr>
        <w:t>БУДУЩЕГО</w:t>
      </w:r>
      <w:r>
        <w:t xml:space="preserve"> </w:t>
      </w:r>
      <w:r>
        <w:rPr>
          <w:rFonts w:hint="eastAsia"/>
        </w:rPr>
        <w:t>ТРЕНЕРА</w:t>
      </w:r>
      <w:r>
        <w:t xml:space="preserve"> </w:t>
      </w:r>
      <w:r>
        <w:rPr>
          <w:rFonts w:hint="eastAsia"/>
        </w:rPr>
        <w:t>К</w:t>
      </w:r>
      <w:r>
        <w:t xml:space="preserve"> </w:t>
      </w:r>
      <w:r>
        <w:rPr>
          <w:rFonts w:hint="eastAsia"/>
        </w:rPr>
        <w:t>РЕАЛИЗАЦИИ</w:t>
      </w:r>
      <w:r>
        <w:t xml:space="preserve"> </w:t>
      </w:r>
      <w:r>
        <w:rPr>
          <w:rFonts w:hint="eastAsia"/>
        </w:rPr>
        <w:t>ГЕНДЕРНОГО</w:t>
      </w:r>
      <w:r>
        <w:t xml:space="preserve"> </w:t>
      </w:r>
      <w:r>
        <w:rPr>
          <w:rFonts w:hint="eastAsia"/>
        </w:rPr>
        <w:t>ПОДХОДА</w:t>
      </w:r>
      <w:r>
        <w:t xml:space="preserve"> </w:t>
      </w:r>
      <w:r>
        <w:rPr>
          <w:rFonts w:hint="eastAsia"/>
        </w:rPr>
        <w:t>В</w:t>
      </w:r>
      <w:r>
        <w:t xml:space="preserve"> </w:t>
      </w:r>
      <w:r>
        <w:rPr>
          <w:rFonts w:hint="eastAsia"/>
        </w:rPr>
        <w:t>ПРОФЕССИОНАЛЬНОЙ</w:t>
      </w:r>
      <w:r>
        <w:t xml:space="preserve"> </w:t>
      </w:r>
      <w:r>
        <w:rPr>
          <w:rFonts w:hint="eastAsia"/>
        </w:rPr>
        <w:t>ДЕЯТЕЛЬНОСТИ</w:t>
      </w:r>
    </w:p>
    <w:p w14:paraId="2B068565" w14:textId="77777777" w:rsidR="00E83F59" w:rsidRDefault="00E83F59" w:rsidP="00E83F59"/>
    <w:p w14:paraId="34384EE1" w14:textId="77777777" w:rsidR="00E83F59" w:rsidRDefault="00E83F59" w:rsidP="00E83F59">
      <w:r>
        <w:t xml:space="preserve">2.1. </w:t>
      </w:r>
      <w:r>
        <w:rPr>
          <w:rFonts w:hint="eastAsia"/>
        </w:rPr>
        <w:t>Разработка</w:t>
      </w:r>
      <w:r>
        <w:t xml:space="preserve"> </w:t>
      </w:r>
      <w:r>
        <w:rPr>
          <w:rFonts w:hint="eastAsia"/>
        </w:rPr>
        <w:t>и</w:t>
      </w:r>
      <w:r>
        <w:t xml:space="preserve"> </w:t>
      </w:r>
      <w:r>
        <w:rPr>
          <w:rFonts w:hint="eastAsia"/>
        </w:rPr>
        <w:t>научное</w:t>
      </w:r>
      <w:r>
        <w:t xml:space="preserve"> </w:t>
      </w:r>
      <w:r>
        <w:rPr>
          <w:rFonts w:hint="eastAsia"/>
        </w:rPr>
        <w:t>обоснование</w:t>
      </w:r>
      <w:r>
        <w:t xml:space="preserve"> </w:t>
      </w:r>
      <w:r>
        <w:rPr>
          <w:rFonts w:hint="eastAsia"/>
        </w:rPr>
        <w:t>модели</w:t>
      </w:r>
      <w:r>
        <w:t xml:space="preserve"> </w:t>
      </w:r>
      <w:r>
        <w:rPr>
          <w:rFonts w:hint="eastAsia"/>
        </w:rPr>
        <w:t>формирования</w:t>
      </w:r>
      <w:r>
        <w:t xml:space="preserve"> </w:t>
      </w:r>
      <w:r>
        <w:rPr>
          <w:rFonts w:hint="eastAsia"/>
        </w:rPr>
        <w:t>готовности</w:t>
      </w:r>
      <w:r>
        <w:t xml:space="preserve"> </w:t>
      </w:r>
      <w:r>
        <w:rPr>
          <w:rFonts w:hint="eastAsia"/>
        </w:rPr>
        <w:t>будущего</w:t>
      </w:r>
      <w:r>
        <w:t xml:space="preserve"> </w:t>
      </w:r>
      <w:r>
        <w:rPr>
          <w:rFonts w:hint="eastAsia"/>
        </w:rPr>
        <w:t>тренера</w:t>
      </w:r>
      <w:r>
        <w:t xml:space="preserve"> </w:t>
      </w:r>
      <w:r>
        <w:rPr>
          <w:rFonts w:hint="eastAsia"/>
        </w:rPr>
        <w:t>к</w:t>
      </w:r>
      <w:r>
        <w:t xml:space="preserve"> </w:t>
      </w:r>
      <w:r>
        <w:rPr>
          <w:rFonts w:hint="eastAsia"/>
        </w:rPr>
        <w:t>реализации</w:t>
      </w:r>
      <w:r>
        <w:t xml:space="preserve"> </w:t>
      </w:r>
      <w:r>
        <w:rPr>
          <w:rFonts w:hint="eastAsia"/>
        </w:rPr>
        <w:t>гендерного</w:t>
      </w:r>
      <w:r>
        <w:t xml:space="preserve"> </w:t>
      </w:r>
      <w:r>
        <w:rPr>
          <w:rFonts w:hint="eastAsia"/>
        </w:rPr>
        <w:t>подхода</w:t>
      </w:r>
      <w:r>
        <w:t xml:space="preserve"> </w:t>
      </w:r>
      <w:r>
        <w:rPr>
          <w:rFonts w:hint="eastAsia"/>
        </w:rPr>
        <w:t>в</w:t>
      </w:r>
      <w:r>
        <w:t xml:space="preserve"> </w:t>
      </w:r>
      <w:r>
        <w:rPr>
          <w:rFonts w:hint="eastAsia"/>
        </w:rPr>
        <w:t>профессиональной</w:t>
      </w:r>
      <w:r>
        <w:t xml:space="preserve"> </w:t>
      </w:r>
      <w:r>
        <w:rPr>
          <w:rFonts w:hint="eastAsia"/>
        </w:rPr>
        <w:t>деятельности</w:t>
      </w:r>
    </w:p>
    <w:p w14:paraId="6F36E9BF" w14:textId="77777777" w:rsidR="00E83F59" w:rsidRDefault="00E83F59" w:rsidP="00E83F59"/>
    <w:p w14:paraId="28B246B0" w14:textId="77777777" w:rsidR="00E83F59" w:rsidRDefault="00E83F59" w:rsidP="00E83F59">
      <w:r>
        <w:t xml:space="preserve">2.2. </w:t>
      </w:r>
      <w:r>
        <w:rPr>
          <w:rFonts w:hint="eastAsia"/>
        </w:rPr>
        <w:t>Организация</w:t>
      </w:r>
      <w:r>
        <w:t xml:space="preserve"> </w:t>
      </w:r>
      <w:r>
        <w:rPr>
          <w:rFonts w:hint="eastAsia"/>
        </w:rPr>
        <w:t>и</w:t>
      </w:r>
      <w:r>
        <w:t xml:space="preserve"> </w:t>
      </w:r>
      <w:r>
        <w:rPr>
          <w:rFonts w:hint="eastAsia"/>
        </w:rPr>
        <w:t>результаты</w:t>
      </w:r>
      <w:r>
        <w:t xml:space="preserve"> </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готовности</w:t>
      </w:r>
      <w:r>
        <w:t xml:space="preserve"> </w:t>
      </w:r>
      <w:r>
        <w:rPr>
          <w:rFonts w:hint="eastAsia"/>
        </w:rPr>
        <w:t>будущего</w:t>
      </w:r>
      <w:r>
        <w:t xml:space="preserve"> </w:t>
      </w:r>
      <w:r>
        <w:rPr>
          <w:rFonts w:hint="eastAsia"/>
        </w:rPr>
        <w:t>тренера</w:t>
      </w:r>
      <w:r>
        <w:t xml:space="preserve"> </w:t>
      </w:r>
      <w:r>
        <w:rPr>
          <w:rFonts w:hint="eastAsia"/>
        </w:rPr>
        <w:t>к</w:t>
      </w:r>
      <w:r>
        <w:t xml:space="preserve"> </w:t>
      </w:r>
      <w:r>
        <w:rPr>
          <w:rFonts w:hint="eastAsia"/>
        </w:rPr>
        <w:t>реализации</w:t>
      </w:r>
      <w:r>
        <w:t xml:space="preserve"> </w:t>
      </w:r>
      <w:r>
        <w:rPr>
          <w:rFonts w:hint="eastAsia"/>
        </w:rPr>
        <w:t>гендерного</w:t>
      </w:r>
      <w:r>
        <w:t xml:space="preserve"> </w:t>
      </w:r>
      <w:r>
        <w:rPr>
          <w:rFonts w:hint="eastAsia"/>
        </w:rPr>
        <w:t>подхода</w:t>
      </w:r>
      <w:r>
        <w:t xml:space="preserve"> </w:t>
      </w:r>
      <w:r>
        <w:rPr>
          <w:rFonts w:hint="eastAsia"/>
        </w:rPr>
        <w:t>в</w:t>
      </w:r>
    </w:p>
    <w:p w14:paraId="5A4EA2FB" w14:textId="77777777" w:rsidR="00E83F59" w:rsidRDefault="00E83F59" w:rsidP="00E83F59"/>
    <w:p w14:paraId="15CF573F" w14:textId="77777777" w:rsidR="00E83F59" w:rsidRDefault="00E83F59" w:rsidP="00E83F59">
      <w:r>
        <w:rPr>
          <w:rFonts w:hint="eastAsia"/>
        </w:rPr>
        <w:t>профессиональной</w:t>
      </w:r>
      <w:r>
        <w:t xml:space="preserve"> </w:t>
      </w:r>
      <w:r>
        <w:rPr>
          <w:rFonts w:hint="eastAsia"/>
        </w:rPr>
        <w:t>деятельности</w:t>
      </w:r>
    </w:p>
    <w:p w14:paraId="4E52BA1E" w14:textId="77777777" w:rsidR="00E83F59" w:rsidRDefault="00E83F59" w:rsidP="00E83F59"/>
    <w:p w14:paraId="56BAED82" w14:textId="77777777" w:rsidR="00E83F59" w:rsidRDefault="00E83F59" w:rsidP="00E83F59">
      <w:r>
        <w:rPr>
          <w:rFonts w:hint="eastAsia"/>
        </w:rPr>
        <w:t>Выводы</w:t>
      </w:r>
      <w:r>
        <w:t xml:space="preserve"> </w:t>
      </w:r>
      <w:r>
        <w:rPr>
          <w:rFonts w:hint="eastAsia"/>
        </w:rPr>
        <w:t>второй</w:t>
      </w:r>
      <w:r>
        <w:t xml:space="preserve"> </w:t>
      </w:r>
      <w:r>
        <w:rPr>
          <w:rFonts w:hint="eastAsia"/>
        </w:rPr>
        <w:t>главы</w:t>
      </w:r>
    </w:p>
    <w:p w14:paraId="5C36818C" w14:textId="77777777" w:rsidR="00E83F59" w:rsidRDefault="00E83F59" w:rsidP="00E83F59"/>
    <w:p w14:paraId="3214B239" w14:textId="77777777" w:rsidR="00E83F59" w:rsidRDefault="00E83F59" w:rsidP="00E83F59">
      <w:r>
        <w:rPr>
          <w:rFonts w:hint="eastAsia"/>
        </w:rPr>
        <w:t>ЗАКЛЮЧЕНИЕ</w:t>
      </w:r>
    </w:p>
    <w:p w14:paraId="5F0610CB" w14:textId="77777777" w:rsidR="00E83F59" w:rsidRDefault="00E83F59" w:rsidP="00E83F59"/>
    <w:p w14:paraId="06BF1EA8" w14:textId="77777777" w:rsidR="00E83F59" w:rsidRDefault="00E83F59" w:rsidP="00E83F59">
      <w:r>
        <w:rPr>
          <w:rFonts w:hint="eastAsia"/>
        </w:rPr>
        <w:t>СПИСОК</w:t>
      </w:r>
      <w:r>
        <w:t xml:space="preserve"> </w:t>
      </w:r>
      <w:r>
        <w:rPr>
          <w:rFonts w:hint="eastAsia"/>
        </w:rPr>
        <w:t>ЛИТЕРАТУРЫ</w:t>
      </w:r>
    </w:p>
    <w:p w14:paraId="6D07BD83" w14:textId="77777777" w:rsidR="00E83F59" w:rsidRDefault="00E83F59" w:rsidP="00E83F59"/>
    <w:p w14:paraId="5CFE4A6B" w14:textId="77777777" w:rsidR="00E83F59" w:rsidRDefault="00E83F59" w:rsidP="00E83F59">
      <w:r>
        <w:t>142-168</w:t>
      </w:r>
    </w:p>
    <w:p w14:paraId="2279C037" w14:textId="77777777" w:rsidR="00E83F59" w:rsidRDefault="00E83F59" w:rsidP="00E83F59"/>
    <w:p w14:paraId="33CFD38D" w14:textId="77777777" w:rsidR="00E83F59" w:rsidRDefault="00E83F59" w:rsidP="00E83F59">
      <w:r>
        <w:rPr>
          <w:rFonts w:hint="eastAsia"/>
        </w:rPr>
        <w:t>ПРИЛОЖЕНИЯ</w:t>
      </w:r>
    </w:p>
    <w:p w14:paraId="46F38C55" w14:textId="77777777" w:rsidR="00E83F59" w:rsidRDefault="00E83F59" w:rsidP="00E83F59"/>
    <w:p w14:paraId="085B76FE" w14:textId="77777777" w:rsidR="00E83F59" w:rsidRDefault="00E83F59" w:rsidP="00E83F59">
      <w:r>
        <w:rPr>
          <w:rFonts w:hint="eastAsia"/>
        </w:rPr>
        <w:t>Приложение</w:t>
      </w:r>
      <w:r>
        <w:t xml:space="preserve"> 1. </w:t>
      </w:r>
      <w:r>
        <w:rPr>
          <w:rFonts w:hint="eastAsia"/>
        </w:rPr>
        <w:t>Программа</w:t>
      </w:r>
      <w:r>
        <w:t xml:space="preserve"> </w:t>
      </w:r>
      <w:r>
        <w:rPr>
          <w:rFonts w:hint="eastAsia"/>
        </w:rPr>
        <w:t>спецкурса</w:t>
      </w:r>
      <w:r>
        <w:t xml:space="preserve"> </w:t>
      </w:r>
      <w:r>
        <w:rPr>
          <w:rFonts w:hint="eastAsia"/>
        </w:rPr>
        <w:t>«</w:t>
      </w:r>
      <w:r>
        <w:rPr>
          <w:rFonts w:hint="eastAsia"/>
        </w:rPr>
        <w:t>Гендерный</w:t>
      </w:r>
      <w:r>
        <w:t xml:space="preserve"> </w:t>
      </w:r>
      <w:r>
        <w:rPr>
          <w:rFonts w:hint="eastAsia"/>
        </w:rPr>
        <w:t>подход</w:t>
      </w:r>
      <w:r>
        <w:t xml:space="preserve"> </w:t>
      </w:r>
      <w:r>
        <w:rPr>
          <w:rFonts w:hint="eastAsia"/>
        </w:rPr>
        <w:t>в</w:t>
      </w:r>
      <w:r>
        <w:t xml:space="preserve"> </w:t>
      </w:r>
      <w:r>
        <w:rPr>
          <w:rFonts w:hint="eastAsia"/>
        </w:rPr>
        <w:t>профессиональной</w:t>
      </w:r>
    </w:p>
    <w:p w14:paraId="37F0A725" w14:textId="77777777" w:rsidR="00E83F59" w:rsidRDefault="00E83F59" w:rsidP="00E83F59"/>
    <w:p w14:paraId="26490B1D" w14:textId="77777777" w:rsidR="00E83F59" w:rsidRDefault="00E83F59" w:rsidP="00E83F59">
      <w:r>
        <w:rPr>
          <w:rFonts w:hint="eastAsia"/>
        </w:rPr>
        <w:t>деятельности</w:t>
      </w:r>
      <w:r>
        <w:t xml:space="preserve"> </w:t>
      </w:r>
      <w:r>
        <w:rPr>
          <w:rFonts w:hint="eastAsia"/>
        </w:rPr>
        <w:t>тренера</w:t>
      </w:r>
      <w:r>
        <w:rPr>
          <w:rFonts w:hint="eastAsia"/>
        </w:rPr>
        <w:t>»</w:t>
      </w:r>
    </w:p>
    <w:p w14:paraId="5B3C14C0" w14:textId="77777777" w:rsidR="00E83F59" w:rsidRDefault="00E83F59" w:rsidP="00E83F59"/>
    <w:p w14:paraId="2AF4F2F3" w14:textId="77777777" w:rsidR="00E83F59" w:rsidRDefault="00E83F59" w:rsidP="00E83F59">
      <w:r>
        <w:rPr>
          <w:rFonts w:hint="eastAsia"/>
        </w:rPr>
        <w:t>Приложение</w:t>
      </w:r>
      <w:r>
        <w:t xml:space="preserve"> 2. </w:t>
      </w:r>
      <w:r>
        <w:rPr>
          <w:rFonts w:hint="eastAsia"/>
        </w:rPr>
        <w:t>Основные</w:t>
      </w:r>
      <w:r>
        <w:t xml:space="preserve"> </w:t>
      </w:r>
      <w:r>
        <w:rPr>
          <w:rFonts w:hint="eastAsia"/>
        </w:rPr>
        <w:t>компоненты</w:t>
      </w:r>
      <w:r>
        <w:t xml:space="preserve"> </w:t>
      </w:r>
      <w:r>
        <w:rPr>
          <w:rFonts w:hint="eastAsia"/>
        </w:rPr>
        <w:t>готовности</w:t>
      </w:r>
      <w:r>
        <w:t xml:space="preserve"> </w:t>
      </w:r>
      <w:r>
        <w:rPr>
          <w:rFonts w:hint="eastAsia"/>
        </w:rPr>
        <w:t>будущего</w:t>
      </w:r>
      <w:r>
        <w:t xml:space="preserve"> </w:t>
      </w:r>
      <w:r>
        <w:rPr>
          <w:rFonts w:hint="eastAsia"/>
        </w:rPr>
        <w:t>тренера</w:t>
      </w:r>
      <w:r>
        <w:t xml:space="preserve"> </w:t>
      </w:r>
      <w:r>
        <w:rPr>
          <w:rFonts w:hint="eastAsia"/>
        </w:rPr>
        <w:t>к</w:t>
      </w:r>
      <w:r>
        <w:t xml:space="preserve"> </w:t>
      </w:r>
      <w:r>
        <w:rPr>
          <w:rFonts w:hint="eastAsia"/>
        </w:rPr>
        <w:t>реализации</w:t>
      </w:r>
    </w:p>
    <w:p w14:paraId="12192F05" w14:textId="77777777" w:rsidR="00E83F59" w:rsidRDefault="00E83F59" w:rsidP="00E83F59"/>
    <w:p w14:paraId="6B2D8504" w14:textId="77777777" w:rsidR="00E83F59" w:rsidRDefault="00E83F59" w:rsidP="00E83F59">
      <w:r>
        <w:rPr>
          <w:rFonts w:hint="eastAsia"/>
        </w:rPr>
        <w:t>гендерного</w:t>
      </w:r>
      <w:r>
        <w:t xml:space="preserve"> </w:t>
      </w:r>
      <w:r>
        <w:rPr>
          <w:rFonts w:hint="eastAsia"/>
        </w:rPr>
        <w:t>подхода</w:t>
      </w:r>
      <w:r>
        <w:t xml:space="preserve"> </w:t>
      </w:r>
      <w:r>
        <w:rPr>
          <w:rFonts w:hint="eastAsia"/>
        </w:rPr>
        <w:t>в</w:t>
      </w:r>
      <w:r>
        <w:t xml:space="preserve"> </w:t>
      </w:r>
      <w:r>
        <w:rPr>
          <w:rFonts w:hint="eastAsia"/>
        </w:rPr>
        <w:t>профессиональной</w:t>
      </w:r>
      <w:r>
        <w:t xml:space="preserve"> </w:t>
      </w:r>
      <w:r>
        <w:rPr>
          <w:rFonts w:hint="eastAsia"/>
        </w:rPr>
        <w:t>деятельности</w:t>
      </w:r>
    </w:p>
    <w:p w14:paraId="4C54DF1E" w14:textId="77777777" w:rsidR="00E83F59" w:rsidRDefault="00E83F59" w:rsidP="00E83F59"/>
    <w:p w14:paraId="6F0054B1" w14:textId="77777777" w:rsidR="00E83F59" w:rsidRDefault="00E83F59" w:rsidP="00E83F59">
      <w:r>
        <w:rPr>
          <w:rFonts w:hint="eastAsia"/>
        </w:rPr>
        <w:t>Приложение</w:t>
      </w:r>
      <w:r>
        <w:t xml:space="preserve"> 3. </w:t>
      </w:r>
      <w:r>
        <w:rPr>
          <w:rFonts w:hint="eastAsia"/>
        </w:rPr>
        <w:t>Методики</w:t>
      </w:r>
      <w:r>
        <w:t xml:space="preserve"> </w:t>
      </w:r>
      <w:r>
        <w:rPr>
          <w:rFonts w:hint="eastAsia"/>
        </w:rPr>
        <w:t>экспериментального</w:t>
      </w:r>
      <w:r>
        <w:t xml:space="preserve"> </w:t>
      </w:r>
      <w:r>
        <w:rPr>
          <w:rFonts w:hint="eastAsia"/>
        </w:rPr>
        <w:t>иссле</w:t>
      </w:r>
      <w:r>
        <w:rPr>
          <w:rFonts w:hint="eastAsia"/>
        </w:rPr>
        <w:lastRenderedPageBreak/>
        <w:t>дования</w:t>
      </w:r>
    </w:p>
    <w:p w14:paraId="7ABDFF7C" w14:textId="77777777" w:rsidR="00E83F59" w:rsidRDefault="00E83F59" w:rsidP="00E83F59"/>
    <w:p w14:paraId="4AAB674A" w14:textId="65FF3B8B" w:rsidR="00E83F59" w:rsidRPr="00E83F59" w:rsidRDefault="00E83F59" w:rsidP="00E83F59">
      <w:r>
        <w:rPr>
          <w:rFonts w:hint="eastAsia"/>
        </w:rPr>
        <w:t>Приложение</w:t>
      </w:r>
      <w:r>
        <w:t xml:space="preserve"> 4. </w:t>
      </w:r>
      <w:r>
        <w:rPr>
          <w:rFonts w:hint="eastAsia"/>
        </w:rPr>
        <w:t>Статистическая</w:t>
      </w:r>
      <w:r>
        <w:t xml:space="preserve"> </w:t>
      </w:r>
      <w:r>
        <w:rPr>
          <w:rFonts w:hint="eastAsia"/>
        </w:rPr>
        <w:t>обработка</w:t>
      </w:r>
      <w:r>
        <w:t xml:space="preserve"> </w:t>
      </w:r>
      <w:r>
        <w:rPr>
          <w:rFonts w:hint="eastAsia"/>
        </w:rPr>
        <w:t>результатов</w:t>
      </w:r>
    </w:p>
    <w:sectPr w:rsidR="00E83F59" w:rsidRPr="00E83F59" w:rsidSect="00CF2A1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1170E" w14:textId="77777777" w:rsidR="00CF2A1F" w:rsidRDefault="00CF2A1F">
      <w:pPr>
        <w:spacing w:after="0" w:line="240" w:lineRule="auto"/>
      </w:pPr>
      <w:r>
        <w:separator/>
      </w:r>
    </w:p>
  </w:endnote>
  <w:endnote w:type="continuationSeparator" w:id="0">
    <w:p w14:paraId="6B3151ED" w14:textId="77777777" w:rsidR="00CF2A1F" w:rsidRDefault="00CF2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D6E9E" w14:textId="77777777" w:rsidR="00CF2A1F" w:rsidRDefault="00CF2A1F"/>
    <w:p w14:paraId="3CF99836" w14:textId="77777777" w:rsidR="00CF2A1F" w:rsidRDefault="00CF2A1F"/>
    <w:p w14:paraId="4E513059" w14:textId="77777777" w:rsidR="00CF2A1F" w:rsidRDefault="00CF2A1F"/>
    <w:p w14:paraId="1BB8B348" w14:textId="77777777" w:rsidR="00CF2A1F" w:rsidRDefault="00CF2A1F"/>
    <w:p w14:paraId="17C288AE" w14:textId="77777777" w:rsidR="00CF2A1F" w:rsidRDefault="00CF2A1F"/>
    <w:p w14:paraId="1D02458B" w14:textId="77777777" w:rsidR="00CF2A1F" w:rsidRDefault="00CF2A1F"/>
    <w:p w14:paraId="7B32A029" w14:textId="77777777" w:rsidR="00CF2A1F" w:rsidRDefault="00CF2A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829DCC" wp14:editId="15EC4F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2F2E9" w14:textId="77777777" w:rsidR="00CF2A1F" w:rsidRDefault="00CF2A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829D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12F2E9" w14:textId="77777777" w:rsidR="00CF2A1F" w:rsidRDefault="00CF2A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374DB6" w14:textId="77777777" w:rsidR="00CF2A1F" w:rsidRDefault="00CF2A1F"/>
    <w:p w14:paraId="44AD3308" w14:textId="77777777" w:rsidR="00CF2A1F" w:rsidRDefault="00CF2A1F"/>
    <w:p w14:paraId="438B93AC" w14:textId="77777777" w:rsidR="00CF2A1F" w:rsidRDefault="00CF2A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B7E05B" wp14:editId="1A26C9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A4ED8" w14:textId="77777777" w:rsidR="00CF2A1F" w:rsidRDefault="00CF2A1F"/>
                          <w:p w14:paraId="1AAF6FAA" w14:textId="77777777" w:rsidR="00CF2A1F" w:rsidRDefault="00CF2A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B7E0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FA4ED8" w14:textId="77777777" w:rsidR="00CF2A1F" w:rsidRDefault="00CF2A1F"/>
                    <w:p w14:paraId="1AAF6FAA" w14:textId="77777777" w:rsidR="00CF2A1F" w:rsidRDefault="00CF2A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ACF830" w14:textId="77777777" w:rsidR="00CF2A1F" w:rsidRDefault="00CF2A1F"/>
    <w:p w14:paraId="72BA26F2" w14:textId="77777777" w:rsidR="00CF2A1F" w:rsidRDefault="00CF2A1F">
      <w:pPr>
        <w:rPr>
          <w:sz w:val="2"/>
          <w:szCs w:val="2"/>
        </w:rPr>
      </w:pPr>
    </w:p>
    <w:p w14:paraId="6A750620" w14:textId="77777777" w:rsidR="00CF2A1F" w:rsidRDefault="00CF2A1F"/>
    <w:p w14:paraId="2678EF57" w14:textId="77777777" w:rsidR="00CF2A1F" w:rsidRDefault="00CF2A1F">
      <w:pPr>
        <w:spacing w:after="0" w:line="240" w:lineRule="auto"/>
      </w:pPr>
    </w:p>
  </w:footnote>
  <w:footnote w:type="continuationSeparator" w:id="0">
    <w:p w14:paraId="246A9854" w14:textId="77777777" w:rsidR="00CF2A1F" w:rsidRDefault="00CF2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1F"/>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9311</TotalTime>
  <Pages>3</Pages>
  <Words>249</Words>
  <Characters>1424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819</cp:revision>
  <cp:lastPrinted>2009-02-06T05:36:00Z</cp:lastPrinted>
  <dcterms:created xsi:type="dcterms:W3CDTF">2024-01-07T13:43:00Z</dcterms:created>
  <dcterms:modified xsi:type="dcterms:W3CDTF">2024-01-22T12:03:00Z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