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0D96" w14:textId="22E2B060" w:rsidR="001D6BB6" w:rsidRDefault="00216430" w:rsidP="00216430">
      <w:pPr>
        <w:rPr>
          <w:rFonts w:ascii="Times New Roman" w:eastAsia="Arial Unicode MS" w:hAnsi="Times New Roman" w:cs="Times New Roman"/>
          <w:b/>
          <w:bCs/>
          <w:color w:val="000000"/>
          <w:kern w:val="0"/>
          <w:sz w:val="28"/>
          <w:szCs w:val="28"/>
          <w:lang w:eastAsia="ru-RU" w:bidi="uk-UA"/>
        </w:rPr>
      </w:pPr>
      <w:r w:rsidRPr="00216430">
        <w:rPr>
          <w:rFonts w:ascii="Times New Roman" w:eastAsia="Arial Unicode MS" w:hAnsi="Times New Roman" w:cs="Times New Roman" w:hint="eastAsia"/>
          <w:b/>
          <w:bCs/>
          <w:color w:val="000000"/>
          <w:kern w:val="0"/>
          <w:sz w:val="28"/>
          <w:szCs w:val="28"/>
          <w:lang w:eastAsia="ru-RU" w:bidi="uk-UA"/>
        </w:rPr>
        <w:t>Скоробогатова</w:t>
      </w:r>
      <w:r w:rsidRPr="00216430">
        <w:rPr>
          <w:rFonts w:ascii="Times New Roman" w:eastAsia="Arial Unicode MS" w:hAnsi="Times New Roman" w:cs="Times New Roman"/>
          <w:b/>
          <w:bCs/>
          <w:color w:val="000000"/>
          <w:kern w:val="0"/>
          <w:sz w:val="28"/>
          <w:szCs w:val="28"/>
          <w:lang w:eastAsia="ru-RU" w:bidi="uk-UA"/>
        </w:rPr>
        <w:t xml:space="preserve"> </w:t>
      </w:r>
      <w:r w:rsidRPr="00216430">
        <w:rPr>
          <w:rFonts w:ascii="Times New Roman" w:eastAsia="Arial Unicode MS" w:hAnsi="Times New Roman" w:cs="Times New Roman" w:hint="eastAsia"/>
          <w:b/>
          <w:bCs/>
          <w:color w:val="000000"/>
          <w:kern w:val="0"/>
          <w:sz w:val="28"/>
          <w:szCs w:val="28"/>
          <w:lang w:eastAsia="ru-RU" w:bidi="uk-UA"/>
        </w:rPr>
        <w:t>Мария</w:t>
      </w:r>
      <w:r w:rsidRPr="00216430">
        <w:rPr>
          <w:rFonts w:ascii="Times New Roman" w:eastAsia="Arial Unicode MS" w:hAnsi="Times New Roman" w:cs="Times New Roman"/>
          <w:b/>
          <w:bCs/>
          <w:color w:val="000000"/>
          <w:kern w:val="0"/>
          <w:sz w:val="28"/>
          <w:szCs w:val="28"/>
          <w:lang w:eastAsia="ru-RU" w:bidi="uk-UA"/>
        </w:rPr>
        <w:t xml:space="preserve"> </w:t>
      </w:r>
      <w:r w:rsidRPr="00216430">
        <w:rPr>
          <w:rFonts w:ascii="Times New Roman" w:eastAsia="Arial Unicode MS" w:hAnsi="Times New Roman" w:cs="Times New Roman" w:hint="eastAsia"/>
          <w:b/>
          <w:bCs/>
          <w:color w:val="000000"/>
          <w:kern w:val="0"/>
          <w:sz w:val="28"/>
          <w:szCs w:val="28"/>
          <w:lang w:eastAsia="ru-RU" w:bidi="uk-UA"/>
        </w:rPr>
        <w:t>Ростиславовна</w:t>
      </w:r>
      <w:r>
        <w:rPr>
          <w:rFonts w:ascii="Times New Roman" w:eastAsia="Arial Unicode MS" w:hAnsi="Times New Roman" w:cs="Times New Roman" w:hint="eastAsia"/>
          <w:b/>
          <w:bCs/>
          <w:color w:val="000000"/>
          <w:kern w:val="0"/>
          <w:sz w:val="28"/>
          <w:szCs w:val="28"/>
          <w:lang w:eastAsia="ru-RU" w:bidi="uk-UA"/>
        </w:rPr>
        <w:t xml:space="preserve"> </w:t>
      </w:r>
      <w:r w:rsidRPr="00216430">
        <w:rPr>
          <w:rFonts w:ascii="Times New Roman" w:eastAsia="Arial Unicode MS" w:hAnsi="Times New Roman" w:cs="Times New Roman" w:hint="eastAsia"/>
          <w:b/>
          <w:bCs/>
          <w:color w:val="000000"/>
          <w:kern w:val="0"/>
          <w:sz w:val="28"/>
          <w:szCs w:val="28"/>
          <w:lang w:eastAsia="ru-RU" w:bidi="uk-UA"/>
        </w:rPr>
        <w:t>Тенденции</w:t>
      </w:r>
      <w:r w:rsidRPr="00216430">
        <w:rPr>
          <w:rFonts w:ascii="Times New Roman" w:eastAsia="Arial Unicode MS" w:hAnsi="Times New Roman" w:cs="Times New Roman"/>
          <w:b/>
          <w:bCs/>
          <w:color w:val="000000"/>
          <w:kern w:val="0"/>
          <w:sz w:val="28"/>
          <w:szCs w:val="28"/>
          <w:lang w:eastAsia="ru-RU" w:bidi="uk-UA"/>
        </w:rPr>
        <w:t xml:space="preserve"> </w:t>
      </w:r>
      <w:r w:rsidRPr="00216430">
        <w:rPr>
          <w:rFonts w:ascii="Times New Roman" w:eastAsia="Arial Unicode MS" w:hAnsi="Times New Roman" w:cs="Times New Roman" w:hint="eastAsia"/>
          <w:b/>
          <w:bCs/>
          <w:color w:val="000000"/>
          <w:kern w:val="0"/>
          <w:sz w:val="28"/>
          <w:szCs w:val="28"/>
          <w:lang w:eastAsia="ru-RU" w:bidi="uk-UA"/>
        </w:rPr>
        <w:t>развития</w:t>
      </w:r>
      <w:r w:rsidRPr="00216430">
        <w:rPr>
          <w:rFonts w:ascii="Times New Roman" w:eastAsia="Arial Unicode MS" w:hAnsi="Times New Roman" w:cs="Times New Roman"/>
          <w:b/>
          <w:bCs/>
          <w:color w:val="000000"/>
          <w:kern w:val="0"/>
          <w:sz w:val="28"/>
          <w:szCs w:val="28"/>
          <w:lang w:eastAsia="ru-RU" w:bidi="uk-UA"/>
        </w:rPr>
        <w:t xml:space="preserve"> </w:t>
      </w:r>
      <w:r w:rsidRPr="00216430">
        <w:rPr>
          <w:rFonts w:ascii="Times New Roman" w:eastAsia="Arial Unicode MS" w:hAnsi="Times New Roman" w:cs="Times New Roman" w:hint="eastAsia"/>
          <w:b/>
          <w:bCs/>
          <w:color w:val="000000"/>
          <w:kern w:val="0"/>
          <w:sz w:val="28"/>
          <w:szCs w:val="28"/>
          <w:lang w:eastAsia="ru-RU" w:bidi="uk-UA"/>
        </w:rPr>
        <w:t>системы</w:t>
      </w:r>
      <w:r w:rsidRPr="00216430">
        <w:rPr>
          <w:rFonts w:ascii="Times New Roman" w:eastAsia="Arial Unicode MS" w:hAnsi="Times New Roman" w:cs="Times New Roman"/>
          <w:b/>
          <w:bCs/>
          <w:color w:val="000000"/>
          <w:kern w:val="0"/>
          <w:sz w:val="28"/>
          <w:szCs w:val="28"/>
          <w:lang w:eastAsia="ru-RU" w:bidi="uk-UA"/>
        </w:rPr>
        <w:t xml:space="preserve"> </w:t>
      </w:r>
      <w:r w:rsidRPr="00216430">
        <w:rPr>
          <w:rFonts w:ascii="Times New Roman" w:eastAsia="Arial Unicode MS" w:hAnsi="Times New Roman" w:cs="Times New Roman" w:hint="eastAsia"/>
          <w:b/>
          <w:bCs/>
          <w:color w:val="000000"/>
          <w:kern w:val="0"/>
          <w:sz w:val="28"/>
          <w:szCs w:val="28"/>
          <w:lang w:eastAsia="ru-RU" w:bidi="uk-UA"/>
        </w:rPr>
        <w:t>подготовки</w:t>
      </w:r>
      <w:r w:rsidRPr="00216430">
        <w:rPr>
          <w:rFonts w:ascii="Times New Roman" w:eastAsia="Arial Unicode MS" w:hAnsi="Times New Roman" w:cs="Times New Roman"/>
          <w:b/>
          <w:bCs/>
          <w:color w:val="000000"/>
          <w:kern w:val="0"/>
          <w:sz w:val="28"/>
          <w:szCs w:val="28"/>
          <w:lang w:eastAsia="ru-RU" w:bidi="uk-UA"/>
        </w:rPr>
        <w:t xml:space="preserve"> </w:t>
      </w:r>
      <w:r w:rsidRPr="00216430">
        <w:rPr>
          <w:rFonts w:ascii="Times New Roman" w:eastAsia="Arial Unicode MS" w:hAnsi="Times New Roman" w:cs="Times New Roman" w:hint="eastAsia"/>
          <w:b/>
          <w:bCs/>
          <w:color w:val="000000"/>
          <w:kern w:val="0"/>
          <w:sz w:val="28"/>
          <w:szCs w:val="28"/>
          <w:lang w:eastAsia="ru-RU" w:bidi="uk-UA"/>
        </w:rPr>
        <w:t>научных</w:t>
      </w:r>
      <w:r w:rsidRPr="00216430">
        <w:rPr>
          <w:rFonts w:ascii="Times New Roman" w:eastAsia="Arial Unicode MS" w:hAnsi="Times New Roman" w:cs="Times New Roman"/>
          <w:b/>
          <w:bCs/>
          <w:color w:val="000000"/>
          <w:kern w:val="0"/>
          <w:sz w:val="28"/>
          <w:szCs w:val="28"/>
          <w:lang w:eastAsia="ru-RU" w:bidi="uk-UA"/>
        </w:rPr>
        <w:t xml:space="preserve"> </w:t>
      </w:r>
      <w:r w:rsidRPr="00216430">
        <w:rPr>
          <w:rFonts w:ascii="Times New Roman" w:eastAsia="Arial Unicode MS" w:hAnsi="Times New Roman" w:cs="Times New Roman" w:hint="eastAsia"/>
          <w:b/>
          <w:bCs/>
          <w:color w:val="000000"/>
          <w:kern w:val="0"/>
          <w:sz w:val="28"/>
          <w:szCs w:val="28"/>
          <w:lang w:eastAsia="ru-RU" w:bidi="uk-UA"/>
        </w:rPr>
        <w:t>кадров</w:t>
      </w:r>
      <w:r w:rsidRPr="00216430">
        <w:rPr>
          <w:rFonts w:ascii="Times New Roman" w:eastAsia="Arial Unicode MS" w:hAnsi="Times New Roman" w:cs="Times New Roman"/>
          <w:b/>
          <w:bCs/>
          <w:color w:val="000000"/>
          <w:kern w:val="0"/>
          <w:sz w:val="28"/>
          <w:szCs w:val="28"/>
          <w:lang w:eastAsia="ru-RU" w:bidi="uk-UA"/>
        </w:rPr>
        <w:t xml:space="preserve"> </w:t>
      </w:r>
      <w:r w:rsidRPr="00216430">
        <w:rPr>
          <w:rFonts w:ascii="Times New Roman" w:eastAsia="Arial Unicode MS" w:hAnsi="Times New Roman" w:cs="Times New Roman" w:hint="eastAsia"/>
          <w:b/>
          <w:bCs/>
          <w:color w:val="000000"/>
          <w:kern w:val="0"/>
          <w:sz w:val="28"/>
          <w:szCs w:val="28"/>
          <w:lang w:eastAsia="ru-RU" w:bidi="uk-UA"/>
        </w:rPr>
        <w:t>в</w:t>
      </w:r>
      <w:r w:rsidRPr="00216430">
        <w:rPr>
          <w:rFonts w:ascii="Times New Roman" w:eastAsia="Arial Unicode MS" w:hAnsi="Times New Roman" w:cs="Times New Roman"/>
          <w:b/>
          <w:bCs/>
          <w:color w:val="000000"/>
          <w:kern w:val="0"/>
          <w:sz w:val="28"/>
          <w:szCs w:val="28"/>
          <w:lang w:eastAsia="ru-RU" w:bidi="uk-UA"/>
        </w:rPr>
        <w:t xml:space="preserve"> </w:t>
      </w:r>
      <w:r w:rsidRPr="00216430">
        <w:rPr>
          <w:rFonts w:ascii="Times New Roman" w:eastAsia="Arial Unicode MS" w:hAnsi="Times New Roman" w:cs="Times New Roman" w:hint="eastAsia"/>
          <w:b/>
          <w:bCs/>
          <w:color w:val="000000"/>
          <w:kern w:val="0"/>
          <w:sz w:val="28"/>
          <w:szCs w:val="28"/>
          <w:lang w:eastAsia="ru-RU" w:bidi="uk-UA"/>
        </w:rPr>
        <w:t>странах</w:t>
      </w:r>
      <w:r w:rsidRPr="00216430">
        <w:rPr>
          <w:rFonts w:ascii="Times New Roman" w:eastAsia="Arial Unicode MS" w:hAnsi="Times New Roman" w:cs="Times New Roman"/>
          <w:b/>
          <w:bCs/>
          <w:color w:val="000000"/>
          <w:kern w:val="0"/>
          <w:sz w:val="28"/>
          <w:szCs w:val="28"/>
          <w:lang w:eastAsia="ru-RU" w:bidi="uk-UA"/>
        </w:rPr>
        <w:t xml:space="preserve"> </w:t>
      </w:r>
      <w:r w:rsidRPr="00216430">
        <w:rPr>
          <w:rFonts w:ascii="Times New Roman" w:eastAsia="Arial Unicode MS" w:hAnsi="Times New Roman" w:cs="Times New Roman" w:hint="eastAsia"/>
          <w:b/>
          <w:bCs/>
          <w:color w:val="000000"/>
          <w:kern w:val="0"/>
          <w:sz w:val="28"/>
          <w:szCs w:val="28"/>
          <w:lang w:eastAsia="ru-RU" w:bidi="uk-UA"/>
        </w:rPr>
        <w:t>западной</w:t>
      </w:r>
      <w:r w:rsidRPr="00216430">
        <w:rPr>
          <w:rFonts w:ascii="Times New Roman" w:eastAsia="Arial Unicode MS" w:hAnsi="Times New Roman" w:cs="Times New Roman"/>
          <w:b/>
          <w:bCs/>
          <w:color w:val="000000"/>
          <w:kern w:val="0"/>
          <w:sz w:val="28"/>
          <w:szCs w:val="28"/>
          <w:lang w:eastAsia="ru-RU" w:bidi="uk-UA"/>
        </w:rPr>
        <w:t xml:space="preserve"> </w:t>
      </w:r>
      <w:r w:rsidRPr="00216430">
        <w:rPr>
          <w:rFonts w:ascii="Times New Roman" w:eastAsia="Arial Unicode MS" w:hAnsi="Times New Roman" w:cs="Times New Roman" w:hint="eastAsia"/>
          <w:b/>
          <w:bCs/>
          <w:color w:val="000000"/>
          <w:kern w:val="0"/>
          <w:sz w:val="28"/>
          <w:szCs w:val="28"/>
          <w:lang w:eastAsia="ru-RU" w:bidi="uk-UA"/>
        </w:rPr>
        <w:t>Европы</w:t>
      </w:r>
    </w:p>
    <w:p w14:paraId="032BDDB9" w14:textId="77777777" w:rsidR="00216430" w:rsidRDefault="00216430" w:rsidP="00216430">
      <w:pPr>
        <w:rPr>
          <w:lang w:bidi="uk-UA"/>
        </w:rPr>
      </w:pPr>
      <w:r>
        <w:rPr>
          <w:rFonts w:hint="eastAsia"/>
          <w:lang w:bidi="uk-UA"/>
        </w:rPr>
        <w:t>ОГЛАВЛЕНИЕ</w:t>
      </w:r>
      <w:r>
        <w:rPr>
          <w:lang w:bidi="uk-UA"/>
        </w:rPr>
        <w:t xml:space="preserve"> </w:t>
      </w:r>
      <w:r>
        <w:rPr>
          <w:rFonts w:hint="eastAsia"/>
          <w:lang w:bidi="uk-UA"/>
        </w:rPr>
        <w:t>ДИССЕРТАЦИИ</w:t>
      </w:r>
    </w:p>
    <w:p w14:paraId="44E5BD8D" w14:textId="77777777" w:rsidR="00216430" w:rsidRDefault="00216430" w:rsidP="00216430">
      <w:pPr>
        <w:rPr>
          <w:lang w:bidi="uk-UA"/>
        </w:rPr>
      </w:pPr>
      <w:r>
        <w:rPr>
          <w:rFonts w:hint="eastAsia"/>
          <w:lang w:bidi="uk-UA"/>
        </w:rPr>
        <w:t>доктор</w:t>
      </w:r>
      <w:r>
        <w:rPr>
          <w:lang w:bidi="uk-UA"/>
        </w:rPr>
        <w:t xml:space="preserve"> </w:t>
      </w:r>
      <w:r>
        <w:rPr>
          <w:rFonts w:hint="eastAsia"/>
          <w:lang w:bidi="uk-UA"/>
        </w:rPr>
        <w:t>наук</w:t>
      </w:r>
      <w:r>
        <w:rPr>
          <w:lang w:bidi="uk-UA"/>
        </w:rPr>
        <w:t xml:space="preserve"> </w:t>
      </w:r>
      <w:r>
        <w:rPr>
          <w:rFonts w:hint="eastAsia"/>
          <w:lang w:bidi="uk-UA"/>
        </w:rPr>
        <w:t>Скоробогатова</w:t>
      </w:r>
      <w:r>
        <w:rPr>
          <w:lang w:bidi="uk-UA"/>
        </w:rPr>
        <w:t xml:space="preserve"> </w:t>
      </w:r>
      <w:r>
        <w:rPr>
          <w:rFonts w:hint="eastAsia"/>
          <w:lang w:bidi="uk-UA"/>
        </w:rPr>
        <w:t>Мария</w:t>
      </w:r>
      <w:r>
        <w:rPr>
          <w:lang w:bidi="uk-UA"/>
        </w:rPr>
        <w:t xml:space="preserve"> </w:t>
      </w:r>
      <w:r>
        <w:rPr>
          <w:rFonts w:hint="eastAsia"/>
          <w:lang w:bidi="uk-UA"/>
        </w:rPr>
        <w:t>Ростиславовна</w:t>
      </w:r>
    </w:p>
    <w:p w14:paraId="3CA59EAB" w14:textId="77777777" w:rsidR="00216430" w:rsidRDefault="00216430" w:rsidP="00216430">
      <w:pPr>
        <w:rPr>
          <w:lang w:bidi="uk-UA"/>
        </w:rPr>
      </w:pPr>
      <w:r>
        <w:rPr>
          <w:rFonts w:hint="eastAsia"/>
          <w:lang w:bidi="uk-UA"/>
        </w:rPr>
        <w:t>Введение</w:t>
      </w:r>
    </w:p>
    <w:p w14:paraId="38C4EBCD" w14:textId="77777777" w:rsidR="00216430" w:rsidRDefault="00216430" w:rsidP="00216430">
      <w:pPr>
        <w:rPr>
          <w:lang w:bidi="uk-UA"/>
        </w:rPr>
      </w:pPr>
    </w:p>
    <w:p w14:paraId="7596DD9A" w14:textId="77777777" w:rsidR="00216430" w:rsidRDefault="00216430" w:rsidP="00216430">
      <w:pPr>
        <w:rPr>
          <w:lang w:bidi="uk-UA"/>
        </w:rPr>
      </w:pPr>
      <w:r>
        <w:rPr>
          <w:rFonts w:hint="eastAsia"/>
          <w:lang w:bidi="uk-UA"/>
        </w:rPr>
        <w:t>Глава</w:t>
      </w:r>
      <w:r>
        <w:rPr>
          <w:lang w:bidi="uk-UA"/>
        </w:rPr>
        <w:t xml:space="preserve"> 1. </w:t>
      </w:r>
      <w:r>
        <w:rPr>
          <w:rFonts w:hint="eastAsia"/>
          <w:lang w:bidi="uk-UA"/>
        </w:rPr>
        <w:t>Теоретико</w:t>
      </w:r>
      <w:r>
        <w:rPr>
          <w:lang w:bidi="uk-UA"/>
        </w:rPr>
        <w:t>-</w:t>
      </w:r>
      <w:r>
        <w:rPr>
          <w:rFonts w:hint="eastAsia"/>
          <w:lang w:bidi="uk-UA"/>
        </w:rPr>
        <w:t>методологические</w:t>
      </w:r>
      <w:r>
        <w:rPr>
          <w:lang w:bidi="uk-UA"/>
        </w:rPr>
        <w:t xml:space="preserve"> </w:t>
      </w:r>
      <w:r>
        <w:rPr>
          <w:rFonts w:hint="eastAsia"/>
          <w:lang w:bidi="uk-UA"/>
        </w:rPr>
        <w:t>основы</w:t>
      </w:r>
      <w:r>
        <w:rPr>
          <w:lang w:bidi="uk-UA"/>
        </w:rPr>
        <w:t xml:space="preserve"> </w:t>
      </w:r>
      <w:r>
        <w:rPr>
          <w:rFonts w:hint="eastAsia"/>
          <w:lang w:bidi="uk-UA"/>
        </w:rPr>
        <w:t>исследования</w:t>
      </w:r>
      <w:r>
        <w:rPr>
          <w:lang w:bidi="uk-UA"/>
        </w:rPr>
        <w:t xml:space="preserve"> </w:t>
      </w:r>
      <w:r>
        <w:rPr>
          <w:rFonts w:hint="eastAsia"/>
          <w:lang w:bidi="uk-UA"/>
        </w:rPr>
        <w:t>системы</w:t>
      </w:r>
      <w:r>
        <w:rPr>
          <w:lang w:bidi="uk-UA"/>
        </w:rPr>
        <w:t xml:space="preserve"> </w:t>
      </w:r>
      <w:r>
        <w:rPr>
          <w:rFonts w:hint="eastAsia"/>
          <w:lang w:bidi="uk-UA"/>
        </w:rPr>
        <w:t>подготовки</w:t>
      </w:r>
      <w:r>
        <w:rPr>
          <w:lang w:bidi="uk-UA"/>
        </w:rPr>
        <w:t xml:space="preserve"> </w:t>
      </w:r>
      <w:r>
        <w:rPr>
          <w:rFonts w:hint="eastAsia"/>
          <w:lang w:bidi="uk-UA"/>
        </w:rPr>
        <w:t>научных</w:t>
      </w:r>
      <w:r>
        <w:rPr>
          <w:lang w:bidi="uk-UA"/>
        </w:rPr>
        <w:t xml:space="preserve"> </w:t>
      </w:r>
      <w:r>
        <w:rPr>
          <w:rFonts w:hint="eastAsia"/>
          <w:lang w:bidi="uk-UA"/>
        </w:rPr>
        <w:t>кадров</w:t>
      </w:r>
      <w:r>
        <w:rPr>
          <w:lang w:bidi="uk-UA"/>
        </w:rPr>
        <w:t xml:space="preserve"> </w:t>
      </w:r>
      <w:r>
        <w:rPr>
          <w:rFonts w:hint="eastAsia"/>
          <w:lang w:bidi="uk-UA"/>
        </w:rPr>
        <w:t>в</w:t>
      </w:r>
      <w:r>
        <w:rPr>
          <w:lang w:bidi="uk-UA"/>
        </w:rPr>
        <w:t xml:space="preserve"> </w:t>
      </w:r>
      <w:r>
        <w:rPr>
          <w:rFonts w:hint="eastAsia"/>
          <w:lang w:bidi="uk-UA"/>
        </w:rPr>
        <w:t>Европе</w:t>
      </w:r>
    </w:p>
    <w:p w14:paraId="37C05DBF" w14:textId="77777777" w:rsidR="00216430" w:rsidRDefault="00216430" w:rsidP="00216430">
      <w:pPr>
        <w:rPr>
          <w:lang w:bidi="uk-UA"/>
        </w:rPr>
      </w:pPr>
    </w:p>
    <w:p w14:paraId="69D94B84" w14:textId="77777777" w:rsidR="00216430" w:rsidRDefault="00216430" w:rsidP="00216430">
      <w:pPr>
        <w:rPr>
          <w:lang w:bidi="uk-UA"/>
        </w:rPr>
      </w:pPr>
      <w:r>
        <w:rPr>
          <w:lang w:bidi="uk-UA"/>
        </w:rPr>
        <w:t xml:space="preserve">1.1 </w:t>
      </w:r>
      <w:r>
        <w:rPr>
          <w:rFonts w:hint="eastAsia"/>
          <w:lang w:bidi="uk-UA"/>
        </w:rPr>
        <w:t>Подготовка</w:t>
      </w:r>
      <w:r>
        <w:rPr>
          <w:lang w:bidi="uk-UA"/>
        </w:rPr>
        <w:t xml:space="preserve"> </w:t>
      </w:r>
      <w:r>
        <w:rPr>
          <w:rFonts w:hint="eastAsia"/>
          <w:lang w:bidi="uk-UA"/>
        </w:rPr>
        <w:t>научных</w:t>
      </w:r>
      <w:r>
        <w:rPr>
          <w:lang w:bidi="uk-UA"/>
        </w:rPr>
        <w:t xml:space="preserve"> </w:t>
      </w:r>
      <w:r>
        <w:rPr>
          <w:rFonts w:hint="eastAsia"/>
          <w:lang w:bidi="uk-UA"/>
        </w:rPr>
        <w:t>кадров</w:t>
      </w:r>
      <w:r>
        <w:rPr>
          <w:lang w:bidi="uk-UA"/>
        </w:rPr>
        <w:t xml:space="preserve"> </w:t>
      </w:r>
      <w:r>
        <w:rPr>
          <w:rFonts w:hint="eastAsia"/>
          <w:lang w:bidi="uk-UA"/>
        </w:rPr>
        <w:t>как</w:t>
      </w:r>
      <w:r>
        <w:rPr>
          <w:lang w:bidi="uk-UA"/>
        </w:rPr>
        <w:t xml:space="preserve"> </w:t>
      </w:r>
      <w:r>
        <w:rPr>
          <w:rFonts w:hint="eastAsia"/>
          <w:lang w:bidi="uk-UA"/>
        </w:rPr>
        <w:t>объект</w:t>
      </w:r>
      <w:r>
        <w:rPr>
          <w:lang w:bidi="uk-UA"/>
        </w:rPr>
        <w:t xml:space="preserve"> </w:t>
      </w:r>
      <w:r>
        <w:rPr>
          <w:rFonts w:hint="eastAsia"/>
          <w:lang w:bidi="uk-UA"/>
        </w:rPr>
        <w:t>исследования</w:t>
      </w:r>
    </w:p>
    <w:p w14:paraId="5032ECB5" w14:textId="77777777" w:rsidR="00216430" w:rsidRDefault="00216430" w:rsidP="00216430">
      <w:pPr>
        <w:rPr>
          <w:lang w:bidi="uk-UA"/>
        </w:rPr>
      </w:pPr>
    </w:p>
    <w:p w14:paraId="4CAFA8DB" w14:textId="77777777" w:rsidR="00216430" w:rsidRDefault="00216430" w:rsidP="00216430">
      <w:pPr>
        <w:rPr>
          <w:lang w:bidi="uk-UA"/>
        </w:rPr>
      </w:pPr>
      <w:r>
        <w:rPr>
          <w:lang w:bidi="uk-UA"/>
        </w:rPr>
        <w:t xml:space="preserve">1.2 </w:t>
      </w:r>
      <w:r>
        <w:rPr>
          <w:rFonts w:hint="eastAsia"/>
          <w:lang w:bidi="uk-UA"/>
        </w:rPr>
        <w:t>Методологическая</w:t>
      </w:r>
      <w:r>
        <w:rPr>
          <w:lang w:bidi="uk-UA"/>
        </w:rPr>
        <w:t xml:space="preserve"> </w:t>
      </w:r>
      <w:r>
        <w:rPr>
          <w:rFonts w:hint="eastAsia"/>
          <w:lang w:bidi="uk-UA"/>
        </w:rPr>
        <w:t>основа</w:t>
      </w:r>
      <w:r>
        <w:rPr>
          <w:lang w:bidi="uk-UA"/>
        </w:rPr>
        <w:t xml:space="preserve"> </w:t>
      </w:r>
      <w:r>
        <w:rPr>
          <w:rFonts w:hint="eastAsia"/>
          <w:lang w:bidi="uk-UA"/>
        </w:rPr>
        <w:t>исследования</w:t>
      </w:r>
      <w:r>
        <w:rPr>
          <w:lang w:bidi="uk-UA"/>
        </w:rPr>
        <w:t xml:space="preserve"> </w:t>
      </w:r>
      <w:r>
        <w:rPr>
          <w:rFonts w:hint="eastAsia"/>
          <w:lang w:bidi="uk-UA"/>
        </w:rPr>
        <w:t>системы</w:t>
      </w:r>
      <w:r>
        <w:rPr>
          <w:lang w:bidi="uk-UA"/>
        </w:rPr>
        <w:t xml:space="preserve"> </w:t>
      </w:r>
      <w:r>
        <w:rPr>
          <w:rFonts w:hint="eastAsia"/>
          <w:lang w:bidi="uk-UA"/>
        </w:rPr>
        <w:t>подготовки</w:t>
      </w:r>
      <w:r>
        <w:rPr>
          <w:lang w:bidi="uk-UA"/>
        </w:rPr>
        <w:t xml:space="preserve"> </w:t>
      </w:r>
      <w:r>
        <w:rPr>
          <w:rFonts w:hint="eastAsia"/>
          <w:lang w:bidi="uk-UA"/>
        </w:rPr>
        <w:t>научных</w:t>
      </w:r>
      <w:r>
        <w:rPr>
          <w:lang w:bidi="uk-UA"/>
        </w:rPr>
        <w:t xml:space="preserve"> </w:t>
      </w:r>
      <w:r>
        <w:rPr>
          <w:rFonts w:hint="eastAsia"/>
          <w:lang w:bidi="uk-UA"/>
        </w:rPr>
        <w:t>кадров</w:t>
      </w:r>
    </w:p>
    <w:p w14:paraId="09EDAFE1" w14:textId="77777777" w:rsidR="00216430" w:rsidRDefault="00216430" w:rsidP="00216430">
      <w:pPr>
        <w:rPr>
          <w:lang w:bidi="uk-UA"/>
        </w:rPr>
      </w:pPr>
    </w:p>
    <w:p w14:paraId="7E8107CD" w14:textId="77777777" w:rsidR="00216430" w:rsidRDefault="00216430" w:rsidP="00216430">
      <w:pPr>
        <w:rPr>
          <w:lang w:bidi="uk-UA"/>
        </w:rPr>
      </w:pPr>
      <w:r>
        <w:rPr>
          <w:lang w:bidi="uk-UA"/>
        </w:rPr>
        <w:t xml:space="preserve">1.3 </w:t>
      </w:r>
      <w:r>
        <w:rPr>
          <w:rFonts w:hint="eastAsia"/>
          <w:lang w:bidi="uk-UA"/>
        </w:rPr>
        <w:t>Нормативно</w:t>
      </w:r>
      <w:r>
        <w:rPr>
          <w:lang w:bidi="uk-UA"/>
        </w:rPr>
        <w:t>-</w:t>
      </w:r>
      <w:r>
        <w:rPr>
          <w:rFonts w:hint="eastAsia"/>
          <w:lang w:bidi="uk-UA"/>
        </w:rPr>
        <w:t>правовое</w:t>
      </w:r>
      <w:r>
        <w:rPr>
          <w:lang w:bidi="uk-UA"/>
        </w:rPr>
        <w:t xml:space="preserve"> </w:t>
      </w:r>
      <w:r>
        <w:rPr>
          <w:rFonts w:hint="eastAsia"/>
          <w:lang w:bidi="uk-UA"/>
        </w:rPr>
        <w:t>обеспечение</w:t>
      </w:r>
      <w:r>
        <w:rPr>
          <w:lang w:bidi="uk-UA"/>
        </w:rPr>
        <w:t xml:space="preserve"> </w:t>
      </w:r>
      <w:r>
        <w:rPr>
          <w:rFonts w:hint="eastAsia"/>
          <w:lang w:bidi="uk-UA"/>
        </w:rPr>
        <w:t>развития</w:t>
      </w:r>
      <w:r>
        <w:rPr>
          <w:lang w:bidi="uk-UA"/>
        </w:rPr>
        <w:t xml:space="preserve"> </w:t>
      </w:r>
      <w:r>
        <w:rPr>
          <w:rFonts w:hint="eastAsia"/>
          <w:lang w:bidi="uk-UA"/>
        </w:rPr>
        <w:t>системы</w:t>
      </w:r>
      <w:r>
        <w:rPr>
          <w:lang w:bidi="uk-UA"/>
        </w:rPr>
        <w:t xml:space="preserve"> </w:t>
      </w:r>
      <w:r>
        <w:rPr>
          <w:rFonts w:hint="eastAsia"/>
          <w:lang w:bidi="uk-UA"/>
        </w:rPr>
        <w:t>подготовки</w:t>
      </w:r>
      <w:r>
        <w:rPr>
          <w:lang w:bidi="uk-UA"/>
        </w:rPr>
        <w:t xml:space="preserve"> </w:t>
      </w:r>
      <w:r>
        <w:rPr>
          <w:rFonts w:hint="eastAsia"/>
          <w:lang w:bidi="uk-UA"/>
        </w:rPr>
        <w:t>научных</w:t>
      </w:r>
      <w:r>
        <w:rPr>
          <w:lang w:bidi="uk-UA"/>
        </w:rPr>
        <w:t xml:space="preserve"> </w:t>
      </w:r>
      <w:r>
        <w:rPr>
          <w:rFonts w:hint="eastAsia"/>
          <w:lang w:bidi="uk-UA"/>
        </w:rPr>
        <w:t>кадров</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Болонского</w:t>
      </w:r>
      <w:r>
        <w:rPr>
          <w:lang w:bidi="uk-UA"/>
        </w:rPr>
        <w:t xml:space="preserve"> </w:t>
      </w:r>
      <w:r>
        <w:rPr>
          <w:rFonts w:hint="eastAsia"/>
          <w:lang w:bidi="uk-UA"/>
        </w:rPr>
        <w:t>процесса</w:t>
      </w:r>
    </w:p>
    <w:p w14:paraId="37154519" w14:textId="77777777" w:rsidR="00216430" w:rsidRDefault="00216430" w:rsidP="00216430">
      <w:pPr>
        <w:rPr>
          <w:lang w:bidi="uk-UA"/>
        </w:rPr>
      </w:pPr>
    </w:p>
    <w:p w14:paraId="4608B336" w14:textId="77777777" w:rsidR="00216430" w:rsidRDefault="00216430" w:rsidP="00216430">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56D0045E" w14:textId="77777777" w:rsidR="00216430" w:rsidRDefault="00216430" w:rsidP="00216430">
      <w:pPr>
        <w:rPr>
          <w:lang w:bidi="uk-UA"/>
        </w:rPr>
      </w:pPr>
    </w:p>
    <w:p w14:paraId="05447D9E" w14:textId="77777777" w:rsidR="00216430" w:rsidRDefault="00216430" w:rsidP="00216430">
      <w:pPr>
        <w:rPr>
          <w:lang w:bidi="uk-UA"/>
        </w:rPr>
      </w:pPr>
      <w:r>
        <w:rPr>
          <w:rFonts w:hint="eastAsia"/>
          <w:lang w:bidi="uk-UA"/>
        </w:rPr>
        <w:t>Глава</w:t>
      </w:r>
      <w:r>
        <w:rPr>
          <w:lang w:bidi="uk-UA"/>
        </w:rPr>
        <w:t xml:space="preserve"> 2. </w:t>
      </w:r>
      <w:r>
        <w:rPr>
          <w:rFonts w:hint="eastAsia"/>
          <w:lang w:bidi="uk-UA"/>
        </w:rPr>
        <w:t>Историко</w:t>
      </w:r>
      <w:r>
        <w:rPr>
          <w:lang w:bidi="uk-UA"/>
        </w:rPr>
        <w:t>-</w:t>
      </w:r>
      <w:r>
        <w:rPr>
          <w:rFonts w:hint="eastAsia"/>
          <w:lang w:bidi="uk-UA"/>
        </w:rPr>
        <w:t>педагогический</w:t>
      </w:r>
      <w:r>
        <w:rPr>
          <w:lang w:bidi="uk-UA"/>
        </w:rPr>
        <w:t xml:space="preserve"> </w:t>
      </w:r>
      <w:r>
        <w:rPr>
          <w:rFonts w:hint="eastAsia"/>
          <w:lang w:bidi="uk-UA"/>
        </w:rPr>
        <w:t>анализ</w:t>
      </w:r>
      <w:r>
        <w:rPr>
          <w:lang w:bidi="uk-UA"/>
        </w:rPr>
        <w:t xml:space="preserve"> </w:t>
      </w:r>
      <w:r>
        <w:rPr>
          <w:rFonts w:hint="eastAsia"/>
          <w:lang w:bidi="uk-UA"/>
        </w:rPr>
        <w:t>развития</w:t>
      </w:r>
      <w:r>
        <w:rPr>
          <w:lang w:bidi="uk-UA"/>
        </w:rPr>
        <w:t xml:space="preserve"> </w:t>
      </w:r>
      <w:r>
        <w:rPr>
          <w:rFonts w:hint="eastAsia"/>
          <w:lang w:bidi="uk-UA"/>
        </w:rPr>
        <w:t>системы</w:t>
      </w:r>
      <w:r>
        <w:rPr>
          <w:lang w:bidi="uk-UA"/>
        </w:rPr>
        <w:t xml:space="preserve"> </w:t>
      </w:r>
      <w:r>
        <w:rPr>
          <w:rFonts w:hint="eastAsia"/>
          <w:lang w:bidi="uk-UA"/>
        </w:rPr>
        <w:t>подготовки</w:t>
      </w:r>
      <w:r>
        <w:rPr>
          <w:lang w:bidi="uk-UA"/>
        </w:rPr>
        <w:t xml:space="preserve"> </w:t>
      </w:r>
      <w:r>
        <w:rPr>
          <w:rFonts w:hint="eastAsia"/>
          <w:lang w:bidi="uk-UA"/>
        </w:rPr>
        <w:t>научных</w:t>
      </w:r>
      <w:r>
        <w:rPr>
          <w:lang w:bidi="uk-UA"/>
        </w:rPr>
        <w:t xml:space="preserve"> </w:t>
      </w:r>
      <w:r>
        <w:rPr>
          <w:rFonts w:hint="eastAsia"/>
          <w:lang w:bidi="uk-UA"/>
        </w:rPr>
        <w:t>кадров</w:t>
      </w:r>
      <w:r>
        <w:rPr>
          <w:lang w:bidi="uk-UA"/>
        </w:rPr>
        <w:t xml:space="preserve"> </w:t>
      </w:r>
      <w:r>
        <w:rPr>
          <w:rFonts w:hint="eastAsia"/>
          <w:lang w:bidi="uk-UA"/>
        </w:rPr>
        <w:t>в</w:t>
      </w:r>
      <w:r>
        <w:rPr>
          <w:lang w:bidi="uk-UA"/>
        </w:rPr>
        <w:t xml:space="preserve"> </w:t>
      </w:r>
      <w:r>
        <w:rPr>
          <w:rFonts w:hint="eastAsia"/>
          <w:lang w:bidi="uk-UA"/>
        </w:rPr>
        <w:t>Западной</w:t>
      </w:r>
      <w:r>
        <w:rPr>
          <w:lang w:bidi="uk-UA"/>
        </w:rPr>
        <w:t xml:space="preserve"> </w:t>
      </w:r>
      <w:r>
        <w:rPr>
          <w:rFonts w:hint="eastAsia"/>
          <w:lang w:bidi="uk-UA"/>
        </w:rPr>
        <w:t>Европе</w:t>
      </w:r>
    </w:p>
    <w:p w14:paraId="2F93C65B" w14:textId="77777777" w:rsidR="00216430" w:rsidRDefault="00216430" w:rsidP="00216430">
      <w:pPr>
        <w:rPr>
          <w:lang w:bidi="uk-UA"/>
        </w:rPr>
      </w:pPr>
    </w:p>
    <w:p w14:paraId="532D4E20" w14:textId="77777777" w:rsidR="00216430" w:rsidRDefault="00216430" w:rsidP="00216430">
      <w:pPr>
        <w:rPr>
          <w:lang w:bidi="uk-UA"/>
        </w:rPr>
      </w:pPr>
      <w:r>
        <w:rPr>
          <w:lang w:bidi="uk-UA"/>
        </w:rPr>
        <w:t xml:space="preserve">2.1 </w:t>
      </w:r>
      <w:r>
        <w:rPr>
          <w:rFonts w:hint="eastAsia"/>
          <w:lang w:bidi="uk-UA"/>
        </w:rPr>
        <w:t>Становление</w:t>
      </w:r>
      <w:r>
        <w:rPr>
          <w:lang w:bidi="uk-UA"/>
        </w:rPr>
        <w:t xml:space="preserve"> </w:t>
      </w:r>
      <w:r>
        <w:rPr>
          <w:rFonts w:hint="eastAsia"/>
          <w:lang w:bidi="uk-UA"/>
        </w:rPr>
        <w:t>системы</w:t>
      </w:r>
      <w:r>
        <w:rPr>
          <w:lang w:bidi="uk-UA"/>
        </w:rPr>
        <w:t xml:space="preserve"> </w:t>
      </w:r>
      <w:r>
        <w:rPr>
          <w:rFonts w:hint="eastAsia"/>
          <w:lang w:bidi="uk-UA"/>
        </w:rPr>
        <w:t>подготовки</w:t>
      </w:r>
      <w:r>
        <w:rPr>
          <w:lang w:bidi="uk-UA"/>
        </w:rPr>
        <w:t xml:space="preserve"> </w:t>
      </w:r>
      <w:r>
        <w:rPr>
          <w:rFonts w:hint="eastAsia"/>
          <w:lang w:bidi="uk-UA"/>
        </w:rPr>
        <w:t>научных</w:t>
      </w:r>
      <w:r>
        <w:rPr>
          <w:lang w:bidi="uk-UA"/>
        </w:rPr>
        <w:t xml:space="preserve"> </w:t>
      </w:r>
      <w:r>
        <w:rPr>
          <w:rFonts w:hint="eastAsia"/>
          <w:lang w:bidi="uk-UA"/>
        </w:rPr>
        <w:t>кадров</w:t>
      </w:r>
      <w:r>
        <w:rPr>
          <w:lang w:bidi="uk-UA"/>
        </w:rPr>
        <w:t xml:space="preserve"> </w:t>
      </w:r>
      <w:r>
        <w:rPr>
          <w:rFonts w:hint="eastAsia"/>
          <w:lang w:bidi="uk-UA"/>
        </w:rPr>
        <w:t>как</w:t>
      </w:r>
      <w:r>
        <w:rPr>
          <w:lang w:bidi="uk-UA"/>
        </w:rPr>
        <w:t xml:space="preserve"> </w:t>
      </w:r>
      <w:r>
        <w:rPr>
          <w:rFonts w:hint="eastAsia"/>
          <w:lang w:bidi="uk-UA"/>
        </w:rPr>
        <w:t>привилегированной</w:t>
      </w:r>
      <w:r>
        <w:rPr>
          <w:lang w:bidi="uk-UA"/>
        </w:rPr>
        <w:t xml:space="preserve"> </w:t>
      </w:r>
      <w:r>
        <w:rPr>
          <w:rFonts w:hint="eastAsia"/>
          <w:lang w:bidi="uk-UA"/>
        </w:rPr>
        <w:t>ученой</w:t>
      </w:r>
      <w:r>
        <w:rPr>
          <w:lang w:bidi="uk-UA"/>
        </w:rPr>
        <w:t xml:space="preserve"> </w:t>
      </w:r>
      <w:r>
        <w:rPr>
          <w:rFonts w:hint="eastAsia"/>
          <w:lang w:bidi="uk-UA"/>
        </w:rPr>
        <w:t>корпорации</w:t>
      </w:r>
      <w:r>
        <w:rPr>
          <w:lang w:bidi="uk-UA"/>
        </w:rPr>
        <w:t xml:space="preserve"> (</w:t>
      </w:r>
      <w:r>
        <w:rPr>
          <w:rFonts w:hint="eastAsia"/>
          <w:lang w:bidi="uk-UA"/>
        </w:rPr>
        <w:t>Х</w:t>
      </w:r>
      <w:r>
        <w:rPr>
          <w:lang w:bidi="uk-UA"/>
        </w:rPr>
        <w:t>1-</w:t>
      </w:r>
      <w:r>
        <w:rPr>
          <w:rFonts w:hint="eastAsia"/>
          <w:lang w:bidi="uk-UA"/>
        </w:rPr>
        <w:t>ХУ</w:t>
      </w:r>
      <w:r>
        <w:rPr>
          <w:lang w:bidi="uk-UA"/>
        </w:rPr>
        <w:t xml:space="preserve"> </w:t>
      </w:r>
      <w:r>
        <w:rPr>
          <w:rFonts w:hint="eastAsia"/>
          <w:lang w:bidi="uk-UA"/>
        </w:rPr>
        <w:t>вв</w:t>
      </w:r>
      <w:r>
        <w:rPr>
          <w:lang w:bidi="uk-UA"/>
        </w:rPr>
        <w:t>.)</w:t>
      </w:r>
    </w:p>
    <w:p w14:paraId="0C1AFCE4" w14:textId="77777777" w:rsidR="00216430" w:rsidRDefault="00216430" w:rsidP="00216430">
      <w:pPr>
        <w:rPr>
          <w:lang w:bidi="uk-UA"/>
        </w:rPr>
      </w:pPr>
    </w:p>
    <w:p w14:paraId="02647373" w14:textId="77777777" w:rsidR="00216430" w:rsidRDefault="00216430" w:rsidP="00216430">
      <w:pPr>
        <w:rPr>
          <w:lang w:bidi="uk-UA"/>
        </w:rPr>
      </w:pPr>
      <w:r>
        <w:rPr>
          <w:lang w:bidi="uk-UA"/>
        </w:rPr>
        <w:t xml:space="preserve">2.2 </w:t>
      </w:r>
      <w:r>
        <w:rPr>
          <w:rFonts w:hint="eastAsia"/>
          <w:lang w:bidi="uk-UA"/>
        </w:rPr>
        <w:t>Стагнация</w:t>
      </w:r>
      <w:r>
        <w:rPr>
          <w:lang w:bidi="uk-UA"/>
        </w:rPr>
        <w:t xml:space="preserve"> </w:t>
      </w:r>
      <w:r>
        <w:rPr>
          <w:rFonts w:hint="eastAsia"/>
          <w:lang w:bidi="uk-UA"/>
        </w:rPr>
        <w:t>системы</w:t>
      </w:r>
      <w:r>
        <w:rPr>
          <w:lang w:bidi="uk-UA"/>
        </w:rPr>
        <w:t xml:space="preserve"> </w:t>
      </w:r>
      <w:r>
        <w:rPr>
          <w:rFonts w:hint="eastAsia"/>
          <w:lang w:bidi="uk-UA"/>
        </w:rPr>
        <w:t>подготовки</w:t>
      </w:r>
      <w:r>
        <w:rPr>
          <w:lang w:bidi="uk-UA"/>
        </w:rPr>
        <w:t xml:space="preserve"> </w:t>
      </w:r>
      <w:r>
        <w:rPr>
          <w:rFonts w:hint="eastAsia"/>
          <w:lang w:bidi="uk-UA"/>
        </w:rPr>
        <w:t>научных</w:t>
      </w:r>
      <w:r>
        <w:rPr>
          <w:lang w:bidi="uk-UA"/>
        </w:rPr>
        <w:t xml:space="preserve"> </w:t>
      </w:r>
      <w:r>
        <w:rPr>
          <w:rFonts w:hint="eastAsia"/>
          <w:lang w:bidi="uk-UA"/>
        </w:rPr>
        <w:t>кадров</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кризиса</w:t>
      </w:r>
      <w:r>
        <w:rPr>
          <w:lang w:bidi="uk-UA"/>
        </w:rPr>
        <w:t xml:space="preserve"> </w:t>
      </w:r>
      <w:r>
        <w:rPr>
          <w:rFonts w:hint="eastAsia"/>
          <w:lang w:bidi="uk-UA"/>
        </w:rPr>
        <w:t>западноевропейского</w:t>
      </w:r>
      <w:r>
        <w:rPr>
          <w:lang w:bidi="uk-UA"/>
        </w:rPr>
        <w:t xml:space="preserve"> </w:t>
      </w:r>
      <w:r>
        <w:rPr>
          <w:rFonts w:hint="eastAsia"/>
          <w:lang w:bidi="uk-UA"/>
        </w:rPr>
        <w:t>университета</w:t>
      </w:r>
      <w:r>
        <w:rPr>
          <w:lang w:bidi="uk-UA"/>
        </w:rPr>
        <w:t xml:space="preserve"> (</w:t>
      </w:r>
      <w:r>
        <w:rPr>
          <w:rFonts w:hint="eastAsia"/>
          <w:lang w:bidi="uk-UA"/>
        </w:rPr>
        <w:t>ХУ</w:t>
      </w:r>
      <w:r>
        <w:rPr>
          <w:lang w:bidi="uk-UA"/>
        </w:rPr>
        <w:t>1-</w:t>
      </w:r>
      <w:r>
        <w:rPr>
          <w:rFonts w:hint="eastAsia"/>
          <w:lang w:bidi="uk-UA"/>
        </w:rPr>
        <w:t>ХУШ</w:t>
      </w:r>
      <w:r>
        <w:rPr>
          <w:lang w:bidi="uk-UA"/>
        </w:rPr>
        <w:t xml:space="preserve"> </w:t>
      </w:r>
      <w:r>
        <w:rPr>
          <w:rFonts w:hint="eastAsia"/>
          <w:lang w:bidi="uk-UA"/>
        </w:rPr>
        <w:t>вв</w:t>
      </w:r>
      <w:r>
        <w:rPr>
          <w:lang w:bidi="uk-UA"/>
        </w:rPr>
        <w:t>.)</w:t>
      </w:r>
    </w:p>
    <w:p w14:paraId="62ADB43A" w14:textId="77777777" w:rsidR="00216430" w:rsidRDefault="00216430" w:rsidP="00216430">
      <w:pPr>
        <w:rPr>
          <w:lang w:bidi="uk-UA"/>
        </w:rPr>
      </w:pPr>
    </w:p>
    <w:p w14:paraId="3CE810C8" w14:textId="77777777" w:rsidR="00216430" w:rsidRDefault="00216430" w:rsidP="00216430">
      <w:pPr>
        <w:rPr>
          <w:lang w:bidi="uk-UA"/>
        </w:rPr>
      </w:pPr>
      <w:r>
        <w:rPr>
          <w:lang w:bidi="uk-UA"/>
        </w:rPr>
        <w:t xml:space="preserve">2.3 </w:t>
      </w:r>
      <w:r>
        <w:rPr>
          <w:rFonts w:hint="eastAsia"/>
          <w:lang w:bidi="uk-UA"/>
        </w:rPr>
        <w:t>Реформирование</w:t>
      </w:r>
      <w:r>
        <w:rPr>
          <w:lang w:bidi="uk-UA"/>
        </w:rPr>
        <w:t xml:space="preserve"> </w:t>
      </w:r>
      <w:r>
        <w:rPr>
          <w:rFonts w:hint="eastAsia"/>
          <w:lang w:bidi="uk-UA"/>
        </w:rPr>
        <w:t>системы</w:t>
      </w:r>
      <w:r>
        <w:rPr>
          <w:lang w:bidi="uk-UA"/>
        </w:rPr>
        <w:t xml:space="preserve"> </w:t>
      </w:r>
      <w:r>
        <w:rPr>
          <w:rFonts w:hint="eastAsia"/>
          <w:lang w:bidi="uk-UA"/>
        </w:rPr>
        <w:t>подготовки</w:t>
      </w:r>
      <w:r>
        <w:rPr>
          <w:lang w:bidi="uk-UA"/>
        </w:rPr>
        <w:t xml:space="preserve"> </w:t>
      </w:r>
      <w:r>
        <w:rPr>
          <w:rFonts w:hint="eastAsia"/>
          <w:lang w:bidi="uk-UA"/>
        </w:rPr>
        <w:t>научных</w:t>
      </w:r>
      <w:r>
        <w:rPr>
          <w:lang w:bidi="uk-UA"/>
        </w:rPr>
        <w:t xml:space="preserve"> </w:t>
      </w:r>
      <w:r>
        <w:rPr>
          <w:rFonts w:hint="eastAsia"/>
          <w:lang w:bidi="uk-UA"/>
        </w:rPr>
        <w:t>кадров</w:t>
      </w:r>
      <w:r>
        <w:rPr>
          <w:lang w:bidi="uk-UA"/>
        </w:rPr>
        <w:t xml:space="preserve"> </w:t>
      </w:r>
      <w:r>
        <w:rPr>
          <w:rFonts w:hint="eastAsia"/>
          <w:lang w:bidi="uk-UA"/>
        </w:rPr>
        <w:t>как</w:t>
      </w:r>
      <w:r>
        <w:rPr>
          <w:lang w:bidi="uk-UA"/>
        </w:rPr>
        <w:t xml:space="preserve"> </w:t>
      </w:r>
      <w:r>
        <w:rPr>
          <w:rFonts w:hint="eastAsia"/>
          <w:lang w:bidi="uk-UA"/>
        </w:rPr>
        <w:t>результат</w:t>
      </w:r>
      <w:r>
        <w:rPr>
          <w:lang w:bidi="uk-UA"/>
        </w:rPr>
        <w:t xml:space="preserve"> </w:t>
      </w:r>
      <w:r>
        <w:rPr>
          <w:rFonts w:hint="eastAsia"/>
          <w:lang w:bidi="uk-UA"/>
        </w:rPr>
        <w:t>преобразования</w:t>
      </w:r>
      <w:r>
        <w:rPr>
          <w:lang w:bidi="uk-UA"/>
        </w:rPr>
        <w:t xml:space="preserve"> </w:t>
      </w:r>
      <w:r>
        <w:rPr>
          <w:rFonts w:hint="eastAsia"/>
          <w:lang w:bidi="uk-UA"/>
        </w:rPr>
        <w:t>«</w:t>
      </w:r>
      <w:r>
        <w:rPr>
          <w:rFonts w:hint="eastAsia"/>
          <w:lang w:bidi="uk-UA"/>
        </w:rPr>
        <w:t>академической</w:t>
      </w:r>
      <w:r>
        <w:rPr>
          <w:lang w:bidi="uk-UA"/>
        </w:rPr>
        <w:t xml:space="preserve"> </w:t>
      </w:r>
      <w:r>
        <w:rPr>
          <w:rFonts w:hint="eastAsia"/>
          <w:lang w:bidi="uk-UA"/>
        </w:rPr>
        <w:lastRenderedPageBreak/>
        <w:t>свободы</w:t>
      </w:r>
      <w:r>
        <w:rPr>
          <w:rFonts w:hint="eastAsia"/>
          <w:lang w:bidi="uk-UA"/>
        </w:rPr>
        <w:t>»</w:t>
      </w:r>
      <w:r>
        <w:rPr>
          <w:lang w:bidi="uk-UA"/>
        </w:rPr>
        <w:t xml:space="preserve"> (XIX </w:t>
      </w:r>
      <w:r>
        <w:rPr>
          <w:rFonts w:hint="eastAsia"/>
          <w:lang w:bidi="uk-UA"/>
        </w:rPr>
        <w:t>в</w:t>
      </w:r>
      <w:r>
        <w:rPr>
          <w:lang w:bidi="uk-UA"/>
        </w:rPr>
        <w:t xml:space="preserve">. </w:t>
      </w:r>
      <w:r>
        <w:rPr>
          <w:rFonts w:hint="eastAsia"/>
          <w:lang w:bidi="uk-UA"/>
        </w:rPr>
        <w:t>—</w:t>
      </w:r>
      <w:r>
        <w:rPr>
          <w:lang w:bidi="uk-UA"/>
        </w:rPr>
        <w:t xml:space="preserve"> </w:t>
      </w:r>
      <w:r>
        <w:rPr>
          <w:rFonts w:hint="eastAsia"/>
          <w:lang w:bidi="uk-UA"/>
        </w:rPr>
        <w:t>первая</w:t>
      </w:r>
      <w:r>
        <w:rPr>
          <w:lang w:bidi="uk-UA"/>
        </w:rPr>
        <w:t xml:space="preserve"> </w:t>
      </w:r>
      <w:r>
        <w:rPr>
          <w:rFonts w:hint="eastAsia"/>
          <w:lang w:bidi="uk-UA"/>
        </w:rPr>
        <w:t>половина</w:t>
      </w:r>
      <w:r>
        <w:rPr>
          <w:lang w:bidi="uk-UA"/>
        </w:rPr>
        <w:t xml:space="preserve"> XX </w:t>
      </w:r>
      <w:r>
        <w:rPr>
          <w:rFonts w:hint="eastAsia"/>
          <w:lang w:bidi="uk-UA"/>
        </w:rPr>
        <w:t>в</w:t>
      </w:r>
      <w:r>
        <w:rPr>
          <w:lang w:bidi="uk-UA"/>
        </w:rPr>
        <w:t>.)</w:t>
      </w:r>
    </w:p>
    <w:p w14:paraId="2DD88EDE" w14:textId="77777777" w:rsidR="00216430" w:rsidRDefault="00216430" w:rsidP="00216430">
      <w:pPr>
        <w:rPr>
          <w:lang w:bidi="uk-UA"/>
        </w:rPr>
      </w:pPr>
    </w:p>
    <w:p w14:paraId="67ED95B1" w14:textId="77777777" w:rsidR="00216430" w:rsidRDefault="00216430" w:rsidP="00216430">
      <w:pPr>
        <w:rPr>
          <w:lang w:bidi="uk-UA"/>
        </w:rPr>
      </w:pPr>
      <w:r>
        <w:rPr>
          <w:lang w:bidi="uk-UA"/>
        </w:rPr>
        <w:t xml:space="preserve">2.4 </w:t>
      </w:r>
      <w:r>
        <w:rPr>
          <w:rFonts w:hint="eastAsia"/>
          <w:lang w:bidi="uk-UA"/>
        </w:rPr>
        <w:t>Модернизация</w:t>
      </w:r>
      <w:r>
        <w:rPr>
          <w:lang w:bidi="uk-UA"/>
        </w:rPr>
        <w:t xml:space="preserve"> </w:t>
      </w:r>
      <w:r>
        <w:rPr>
          <w:rFonts w:hint="eastAsia"/>
          <w:lang w:bidi="uk-UA"/>
        </w:rPr>
        <w:t>системы</w:t>
      </w:r>
      <w:r>
        <w:rPr>
          <w:lang w:bidi="uk-UA"/>
        </w:rPr>
        <w:t xml:space="preserve"> </w:t>
      </w:r>
      <w:r>
        <w:rPr>
          <w:rFonts w:hint="eastAsia"/>
          <w:lang w:bidi="uk-UA"/>
        </w:rPr>
        <w:t>подготовки</w:t>
      </w:r>
      <w:r>
        <w:rPr>
          <w:lang w:bidi="uk-UA"/>
        </w:rPr>
        <w:t xml:space="preserve"> </w:t>
      </w:r>
      <w:r>
        <w:rPr>
          <w:rFonts w:hint="eastAsia"/>
          <w:lang w:bidi="uk-UA"/>
        </w:rPr>
        <w:t>научных</w:t>
      </w:r>
      <w:r>
        <w:rPr>
          <w:lang w:bidi="uk-UA"/>
        </w:rPr>
        <w:t xml:space="preserve"> </w:t>
      </w:r>
      <w:r>
        <w:rPr>
          <w:rFonts w:hint="eastAsia"/>
          <w:lang w:bidi="uk-UA"/>
        </w:rPr>
        <w:t>кадров</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европейской</w:t>
      </w:r>
      <w:r>
        <w:rPr>
          <w:lang w:bidi="uk-UA"/>
        </w:rPr>
        <w:t xml:space="preserve"> </w:t>
      </w:r>
      <w:r>
        <w:rPr>
          <w:rFonts w:hint="eastAsia"/>
          <w:lang w:bidi="uk-UA"/>
        </w:rPr>
        <w:t>интеграции</w:t>
      </w:r>
      <w:r>
        <w:rPr>
          <w:lang w:bidi="uk-UA"/>
        </w:rPr>
        <w:t xml:space="preserve"> (</w:t>
      </w:r>
      <w:r>
        <w:rPr>
          <w:rFonts w:hint="eastAsia"/>
          <w:lang w:bidi="uk-UA"/>
        </w:rPr>
        <w:t>вторая</w:t>
      </w:r>
      <w:r>
        <w:rPr>
          <w:lang w:bidi="uk-UA"/>
        </w:rPr>
        <w:t xml:space="preserve"> </w:t>
      </w:r>
      <w:r>
        <w:rPr>
          <w:rFonts w:hint="eastAsia"/>
          <w:lang w:bidi="uk-UA"/>
        </w:rPr>
        <w:t>половина</w:t>
      </w:r>
      <w:r>
        <w:rPr>
          <w:lang w:bidi="uk-UA"/>
        </w:rPr>
        <w:t xml:space="preserve"> XX </w:t>
      </w:r>
      <w:r>
        <w:rPr>
          <w:rFonts w:hint="eastAsia"/>
          <w:lang w:bidi="uk-UA"/>
        </w:rPr>
        <w:t>—</w:t>
      </w:r>
      <w:r>
        <w:rPr>
          <w:lang w:bidi="uk-UA"/>
        </w:rPr>
        <w:t xml:space="preserve"> </w:t>
      </w:r>
      <w:r>
        <w:rPr>
          <w:rFonts w:hint="eastAsia"/>
          <w:lang w:bidi="uk-UA"/>
        </w:rPr>
        <w:t>начало</w:t>
      </w:r>
      <w:r>
        <w:rPr>
          <w:lang w:bidi="uk-UA"/>
        </w:rPr>
        <w:t xml:space="preserve"> XXI </w:t>
      </w:r>
      <w:r>
        <w:rPr>
          <w:rFonts w:hint="eastAsia"/>
          <w:lang w:bidi="uk-UA"/>
        </w:rPr>
        <w:t>вв</w:t>
      </w:r>
      <w:r>
        <w:rPr>
          <w:lang w:bidi="uk-UA"/>
        </w:rPr>
        <w:t>.)</w:t>
      </w:r>
    </w:p>
    <w:p w14:paraId="2094863D" w14:textId="77777777" w:rsidR="00216430" w:rsidRDefault="00216430" w:rsidP="00216430">
      <w:pPr>
        <w:rPr>
          <w:lang w:bidi="uk-UA"/>
        </w:rPr>
      </w:pPr>
    </w:p>
    <w:p w14:paraId="7CEE8AF4" w14:textId="77777777" w:rsidR="00216430" w:rsidRDefault="00216430" w:rsidP="00216430">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6655A6B4" w14:textId="77777777" w:rsidR="00216430" w:rsidRDefault="00216430" w:rsidP="00216430">
      <w:pPr>
        <w:rPr>
          <w:lang w:bidi="uk-UA"/>
        </w:rPr>
      </w:pPr>
    </w:p>
    <w:p w14:paraId="7EE92F2A" w14:textId="77777777" w:rsidR="00216430" w:rsidRDefault="00216430" w:rsidP="00216430">
      <w:pPr>
        <w:rPr>
          <w:lang w:bidi="uk-UA"/>
        </w:rPr>
      </w:pPr>
      <w:r>
        <w:rPr>
          <w:rFonts w:hint="eastAsia"/>
          <w:lang w:bidi="uk-UA"/>
        </w:rPr>
        <w:t>Глава</w:t>
      </w:r>
      <w:r>
        <w:rPr>
          <w:lang w:bidi="uk-UA"/>
        </w:rPr>
        <w:t xml:space="preserve"> 3. </w:t>
      </w:r>
      <w:r>
        <w:rPr>
          <w:rFonts w:hint="eastAsia"/>
          <w:lang w:bidi="uk-UA"/>
        </w:rPr>
        <w:t>Современные</w:t>
      </w:r>
      <w:r>
        <w:rPr>
          <w:lang w:bidi="uk-UA"/>
        </w:rPr>
        <w:t xml:space="preserve"> </w:t>
      </w:r>
      <w:r>
        <w:rPr>
          <w:rFonts w:hint="eastAsia"/>
          <w:lang w:bidi="uk-UA"/>
        </w:rPr>
        <w:t>тенденции</w:t>
      </w:r>
      <w:r>
        <w:rPr>
          <w:lang w:bidi="uk-UA"/>
        </w:rPr>
        <w:t xml:space="preserve"> </w:t>
      </w:r>
      <w:r>
        <w:rPr>
          <w:rFonts w:hint="eastAsia"/>
          <w:lang w:bidi="uk-UA"/>
        </w:rPr>
        <w:t>развития</w:t>
      </w:r>
      <w:r>
        <w:rPr>
          <w:lang w:bidi="uk-UA"/>
        </w:rPr>
        <w:t xml:space="preserve"> </w:t>
      </w:r>
      <w:r>
        <w:rPr>
          <w:rFonts w:hint="eastAsia"/>
          <w:lang w:bidi="uk-UA"/>
        </w:rPr>
        <w:t>системы</w:t>
      </w:r>
      <w:r>
        <w:rPr>
          <w:lang w:bidi="uk-UA"/>
        </w:rPr>
        <w:t xml:space="preserve"> </w:t>
      </w:r>
      <w:r>
        <w:rPr>
          <w:rFonts w:hint="eastAsia"/>
          <w:lang w:bidi="uk-UA"/>
        </w:rPr>
        <w:t>подготовки</w:t>
      </w:r>
      <w:r>
        <w:rPr>
          <w:lang w:bidi="uk-UA"/>
        </w:rPr>
        <w:t xml:space="preserve"> </w:t>
      </w:r>
      <w:r>
        <w:rPr>
          <w:rFonts w:hint="eastAsia"/>
          <w:lang w:bidi="uk-UA"/>
        </w:rPr>
        <w:t>научных</w:t>
      </w:r>
      <w:r>
        <w:rPr>
          <w:lang w:bidi="uk-UA"/>
        </w:rPr>
        <w:t xml:space="preserve"> </w:t>
      </w:r>
      <w:r>
        <w:rPr>
          <w:rFonts w:hint="eastAsia"/>
          <w:lang w:bidi="uk-UA"/>
        </w:rPr>
        <w:t>кадров</w:t>
      </w:r>
      <w:r>
        <w:rPr>
          <w:lang w:bidi="uk-UA"/>
        </w:rPr>
        <w:t xml:space="preserve"> </w:t>
      </w:r>
      <w:r>
        <w:rPr>
          <w:rFonts w:hint="eastAsia"/>
          <w:lang w:bidi="uk-UA"/>
        </w:rPr>
        <w:t>в</w:t>
      </w:r>
      <w:r>
        <w:rPr>
          <w:lang w:bidi="uk-UA"/>
        </w:rPr>
        <w:t xml:space="preserve"> </w:t>
      </w:r>
      <w:r>
        <w:rPr>
          <w:rFonts w:hint="eastAsia"/>
          <w:lang w:bidi="uk-UA"/>
        </w:rPr>
        <w:t>странах</w:t>
      </w:r>
      <w:r>
        <w:rPr>
          <w:lang w:bidi="uk-UA"/>
        </w:rPr>
        <w:t xml:space="preserve"> </w:t>
      </w:r>
      <w:r>
        <w:rPr>
          <w:rFonts w:hint="eastAsia"/>
          <w:lang w:bidi="uk-UA"/>
        </w:rPr>
        <w:t>Западной</w:t>
      </w:r>
      <w:r>
        <w:rPr>
          <w:lang w:bidi="uk-UA"/>
        </w:rPr>
        <w:t xml:space="preserve"> </w:t>
      </w:r>
      <w:r>
        <w:rPr>
          <w:rFonts w:hint="eastAsia"/>
          <w:lang w:bidi="uk-UA"/>
        </w:rPr>
        <w:t>Европы</w:t>
      </w:r>
    </w:p>
    <w:p w14:paraId="52C34E0D" w14:textId="77777777" w:rsidR="00216430" w:rsidRDefault="00216430" w:rsidP="00216430">
      <w:pPr>
        <w:rPr>
          <w:lang w:bidi="uk-UA"/>
        </w:rPr>
      </w:pPr>
    </w:p>
    <w:p w14:paraId="299622DD" w14:textId="77777777" w:rsidR="00216430" w:rsidRDefault="00216430" w:rsidP="00216430">
      <w:pPr>
        <w:rPr>
          <w:lang w:bidi="uk-UA"/>
        </w:rPr>
      </w:pPr>
      <w:r>
        <w:rPr>
          <w:lang w:bidi="uk-UA"/>
        </w:rPr>
        <w:t xml:space="preserve">3.1 </w:t>
      </w:r>
      <w:r>
        <w:rPr>
          <w:rFonts w:hint="eastAsia"/>
          <w:lang w:bidi="uk-UA"/>
        </w:rPr>
        <w:t>Тенденции</w:t>
      </w:r>
      <w:r>
        <w:rPr>
          <w:lang w:bidi="uk-UA"/>
        </w:rPr>
        <w:t xml:space="preserve"> </w:t>
      </w:r>
      <w:r>
        <w:rPr>
          <w:rFonts w:hint="eastAsia"/>
          <w:lang w:bidi="uk-UA"/>
        </w:rPr>
        <w:t>в</w:t>
      </w:r>
      <w:r>
        <w:rPr>
          <w:lang w:bidi="uk-UA"/>
        </w:rPr>
        <w:t xml:space="preserve"> </w:t>
      </w:r>
      <w:r>
        <w:rPr>
          <w:rFonts w:hint="eastAsia"/>
          <w:lang w:bidi="uk-UA"/>
        </w:rPr>
        <w:t>организации</w:t>
      </w:r>
      <w:r>
        <w:rPr>
          <w:lang w:bidi="uk-UA"/>
        </w:rPr>
        <w:t xml:space="preserve"> </w:t>
      </w:r>
      <w:r>
        <w:rPr>
          <w:rFonts w:hint="eastAsia"/>
          <w:lang w:bidi="uk-UA"/>
        </w:rPr>
        <w:t>и</w:t>
      </w:r>
      <w:r>
        <w:rPr>
          <w:lang w:bidi="uk-UA"/>
        </w:rPr>
        <w:t xml:space="preserve"> </w:t>
      </w:r>
      <w:r>
        <w:rPr>
          <w:rFonts w:hint="eastAsia"/>
          <w:lang w:bidi="uk-UA"/>
        </w:rPr>
        <w:t>управлении</w:t>
      </w:r>
      <w:r>
        <w:rPr>
          <w:lang w:bidi="uk-UA"/>
        </w:rPr>
        <w:t xml:space="preserve"> </w:t>
      </w:r>
      <w:r>
        <w:rPr>
          <w:rFonts w:hint="eastAsia"/>
          <w:lang w:bidi="uk-UA"/>
        </w:rPr>
        <w:t>системой</w:t>
      </w:r>
      <w:r>
        <w:rPr>
          <w:lang w:bidi="uk-UA"/>
        </w:rPr>
        <w:t xml:space="preserve"> </w:t>
      </w:r>
      <w:r>
        <w:rPr>
          <w:rFonts w:hint="eastAsia"/>
          <w:lang w:bidi="uk-UA"/>
        </w:rPr>
        <w:t>подготовки</w:t>
      </w:r>
      <w:r>
        <w:rPr>
          <w:lang w:bidi="uk-UA"/>
        </w:rPr>
        <w:t xml:space="preserve"> </w:t>
      </w:r>
      <w:r>
        <w:rPr>
          <w:rFonts w:hint="eastAsia"/>
          <w:lang w:bidi="uk-UA"/>
        </w:rPr>
        <w:t>научных</w:t>
      </w:r>
      <w:r>
        <w:rPr>
          <w:lang w:bidi="uk-UA"/>
        </w:rPr>
        <w:t xml:space="preserve"> </w:t>
      </w:r>
      <w:r>
        <w:rPr>
          <w:rFonts w:hint="eastAsia"/>
          <w:lang w:bidi="uk-UA"/>
        </w:rPr>
        <w:t>кадров</w:t>
      </w:r>
    </w:p>
    <w:p w14:paraId="7FC43F77" w14:textId="77777777" w:rsidR="00216430" w:rsidRDefault="00216430" w:rsidP="00216430">
      <w:pPr>
        <w:rPr>
          <w:lang w:bidi="uk-UA"/>
        </w:rPr>
      </w:pPr>
    </w:p>
    <w:p w14:paraId="26C3A780" w14:textId="77777777" w:rsidR="00216430" w:rsidRDefault="00216430" w:rsidP="00216430">
      <w:pPr>
        <w:rPr>
          <w:lang w:bidi="uk-UA"/>
        </w:rPr>
      </w:pPr>
      <w:r>
        <w:rPr>
          <w:lang w:bidi="uk-UA"/>
        </w:rPr>
        <w:t xml:space="preserve">3.2 </w:t>
      </w:r>
      <w:r>
        <w:rPr>
          <w:rFonts w:hint="eastAsia"/>
          <w:lang w:bidi="uk-UA"/>
        </w:rPr>
        <w:t>Развитие</w:t>
      </w:r>
      <w:r>
        <w:rPr>
          <w:lang w:bidi="uk-UA"/>
        </w:rPr>
        <w:t xml:space="preserve"> </w:t>
      </w:r>
      <w:r>
        <w:rPr>
          <w:rFonts w:hint="eastAsia"/>
          <w:lang w:bidi="uk-UA"/>
        </w:rPr>
        <w:t>образовательных</w:t>
      </w:r>
      <w:r>
        <w:rPr>
          <w:lang w:bidi="uk-UA"/>
        </w:rPr>
        <w:t xml:space="preserve"> </w:t>
      </w:r>
      <w:r>
        <w:rPr>
          <w:rFonts w:hint="eastAsia"/>
          <w:lang w:bidi="uk-UA"/>
        </w:rPr>
        <w:t>программ</w:t>
      </w:r>
      <w:r>
        <w:rPr>
          <w:lang w:bidi="uk-UA"/>
        </w:rPr>
        <w:t xml:space="preserve"> </w:t>
      </w:r>
      <w:r>
        <w:rPr>
          <w:rFonts w:hint="eastAsia"/>
          <w:lang w:bidi="uk-UA"/>
        </w:rPr>
        <w:t>в</w:t>
      </w:r>
      <w:r>
        <w:rPr>
          <w:lang w:bidi="uk-UA"/>
        </w:rPr>
        <w:t xml:space="preserve"> </w:t>
      </w:r>
      <w:r>
        <w:rPr>
          <w:rFonts w:hint="eastAsia"/>
          <w:lang w:bidi="uk-UA"/>
        </w:rPr>
        <w:t>системе</w:t>
      </w:r>
      <w:r>
        <w:rPr>
          <w:lang w:bidi="uk-UA"/>
        </w:rPr>
        <w:t xml:space="preserve"> </w:t>
      </w:r>
      <w:r>
        <w:rPr>
          <w:rFonts w:hint="eastAsia"/>
          <w:lang w:bidi="uk-UA"/>
        </w:rPr>
        <w:t>подготовки</w:t>
      </w:r>
      <w:r>
        <w:rPr>
          <w:lang w:bidi="uk-UA"/>
        </w:rPr>
        <w:t xml:space="preserve"> </w:t>
      </w:r>
      <w:r>
        <w:rPr>
          <w:rFonts w:hint="eastAsia"/>
          <w:lang w:bidi="uk-UA"/>
        </w:rPr>
        <w:t>научных</w:t>
      </w:r>
      <w:r>
        <w:rPr>
          <w:lang w:bidi="uk-UA"/>
        </w:rPr>
        <w:t xml:space="preserve"> </w:t>
      </w:r>
      <w:r>
        <w:rPr>
          <w:rFonts w:hint="eastAsia"/>
          <w:lang w:bidi="uk-UA"/>
        </w:rPr>
        <w:t>кадров</w:t>
      </w:r>
    </w:p>
    <w:p w14:paraId="3AFDA94D" w14:textId="77777777" w:rsidR="00216430" w:rsidRDefault="00216430" w:rsidP="00216430">
      <w:pPr>
        <w:rPr>
          <w:lang w:bidi="uk-UA"/>
        </w:rPr>
      </w:pPr>
    </w:p>
    <w:p w14:paraId="3054B39C" w14:textId="77777777" w:rsidR="00216430" w:rsidRDefault="00216430" w:rsidP="00216430">
      <w:pPr>
        <w:rPr>
          <w:lang w:bidi="uk-UA"/>
        </w:rPr>
      </w:pPr>
      <w:r>
        <w:rPr>
          <w:lang w:bidi="uk-UA"/>
        </w:rPr>
        <w:t xml:space="preserve">3.3 </w:t>
      </w:r>
      <w:r>
        <w:rPr>
          <w:rFonts w:hint="eastAsia"/>
          <w:lang w:bidi="uk-UA"/>
        </w:rPr>
        <w:t>Особенности</w:t>
      </w:r>
      <w:r>
        <w:rPr>
          <w:lang w:bidi="uk-UA"/>
        </w:rPr>
        <w:t xml:space="preserve"> </w:t>
      </w:r>
      <w:r>
        <w:rPr>
          <w:rFonts w:hint="eastAsia"/>
          <w:lang w:bidi="uk-UA"/>
        </w:rPr>
        <w:t>контроля</w:t>
      </w:r>
      <w:r>
        <w:rPr>
          <w:lang w:bidi="uk-UA"/>
        </w:rPr>
        <w:t xml:space="preserve"> </w:t>
      </w:r>
      <w:r>
        <w:rPr>
          <w:rFonts w:hint="eastAsia"/>
          <w:lang w:bidi="uk-UA"/>
        </w:rPr>
        <w:t>и</w:t>
      </w:r>
      <w:r>
        <w:rPr>
          <w:lang w:bidi="uk-UA"/>
        </w:rPr>
        <w:t xml:space="preserve"> </w:t>
      </w:r>
      <w:r>
        <w:rPr>
          <w:rFonts w:hint="eastAsia"/>
          <w:lang w:bidi="uk-UA"/>
        </w:rPr>
        <w:t>оценивания</w:t>
      </w:r>
      <w:r>
        <w:rPr>
          <w:lang w:bidi="uk-UA"/>
        </w:rPr>
        <w:t xml:space="preserve"> </w:t>
      </w:r>
      <w:r>
        <w:rPr>
          <w:rFonts w:hint="eastAsia"/>
          <w:lang w:bidi="uk-UA"/>
        </w:rPr>
        <w:t>в</w:t>
      </w:r>
      <w:r>
        <w:rPr>
          <w:lang w:bidi="uk-UA"/>
        </w:rPr>
        <w:t xml:space="preserve"> </w:t>
      </w:r>
      <w:r>
        <w:rPr>
          <w:rFonts w:hint="eastAsia"/>
          <w:lang w:bidi="uk-UA"/>
        </w:rPr>
        <w:t>системе</w:t>
      </w:r>
      <w:r>
        <w:rPr>
          <w:lang w:bidi="uk-UA"/>
        </w:rPr>
        <w:t xml:space="preserve"> </w:t>
      </w:r>
      <w:r>
        <w:rPr>
          <w:rFonts w:hint="eastAsia"/>
          <w:lang w:bidi="uk-UA"/>
        </w:rPr>
        <w:t>подготовки</w:t>
      </w:r>
    </w:p>
    <w:p w14:paraId="3C7B29D6" w14:textId="77777777" w:rsidR="00216430" w:rsidRDefault="00216430" w:rsidP="00216430">
      <w:pPr>
        <w:rPr>
          <w:lang w:bidi="uk-UA"/>
        </w:rPr>
      </w:pPr>
    </w:p>
    <w:p w14:paraId="5C00B921" w14:textId="77777777" w:rsidR="00216430" w:rsidRDefault="00216430" w:rsidP="00216430">
      <w:pPr>
        <w:rPr>
          <w:lang w:bidi="uk-UA"/>
        </w:rPr>
      </w:pPr>
      <w:r>
        <w:rPr>
          <w:rFonts w:hint="eastAsia"/>
          <w:lang w:bidi="uk-UA"/>
        </w:rPr>
        <w:t>научных</w:t>
      </w:r>
      <w:r>
        <w:rPr>
          <w:lang w:bidi="uk-UA"/>
        </w:rPr>
        <w:t xml:space="preserve"> </w:t>
      </w:r>
      <w:r>
        <w:rPr>
          <w:rFonts w:hint="eastAsia"/>
          <w:lang w:bidi="uk-UA"/>
        </w:rPr>
        <w:t>кадров</w:t>
      </w:r>
    </w:p>
    <w:p w14:paraId="22CAFE48" w14:textId="77777777" w:rsidR="00216430" w:rsidRDefault="00216430" w:rsidP="00216430">
      <w:pPr>
        <w:rPr>
          <w:lang w:bidi="uk-UA"/>
        </w:rPr>
      </w:pPr>
    </w:p>
    <w:p w14:paraId="6089DB15" w14:textId="77777777" w:rsidR="00216430" w:rsidRDefault="00216430" w:rsidP="00216430">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23A6A70C" w14:textId="77777777" w:rsidR="00216430" w:rsidRDefault="00216430" w:rsidP="00216430">
      <w:pPr>
        <w:rPr>
          <w:lang w:bidi="uk-UA"/>
        </w:rPr>
      </w:pPr>
    </w:p>
    <w:p w14:paraId="4B6338D9" w14:textId="77777777" w:rsidR="00216430" w:rsidRDefault="00216430" w:rsidP="00216430">
      <w:pPr>
        <w:rPr>
          <w:lang w:bidi="uk-UA"/>
        </w:rPr>
      </w:pPr>
      <w:r>
        <w:rPr>
          <w:rFonts w:hint="eastAsia"/>
          <w:lang w:bidi="uk-UA"/>
        </w:rPr>
        <w:t>Глава</w:t>
      </w:r>
      <w:r>
        <w:rPr>
          <w:lang w:bidi="uk-UA"/>
        </w:rPr>
        <w:t xml:space="preserve"> 4. </w:t>
      </w:r>
      <w:r>
        <w:rPr>
          <w:rFonts w:hint="eastAsia"/>
          <w:lang w:bidi="uk-UA"/>
        </w:rPr>
        <w:t>Сравнительный</w:t>
      </w:r>
      <w:r>
        <w:rPr>
          <w:lang w:bidi="uk-UA"/>
        </w:rPr>
        <w:t xml:space="preserve"> </w:t>
      </w:r>
      <w:r>
        <w:rPr>
          <w:rFonts w:hint="eastAsia"/>
          <w:lang w:bidi="uk-UA"/>
        </w:rPr>
        <w:t>анализ</w:t>
      </w:r>
      <w:r>
        <w:rPr>
          <w:lang w:bidi="uk-UA"/>
        </w:rPr>
        <w:t xml:space="preserve"> </w:t>
      </w:r>
      <w:r>
        <w:rPr>
          <w:rFonts w:hint="eastAsia"/>
          <w:lang w:bidi="uk-UA"/>
        </w:rPr>
        <w:t>и</w:t>
      </w:r>
      <w:r>
        <w:rPr>
          <w:lang w:bidi="uk-UA"/>
        </w:rPr>
        <w:t xml:space="preserve"> </w:t>
      </w:r>
      <w:r>
        <w:rPr>
          <w:rFonts w:hint="eastAsia"/>
          <w:lang w:bidi="uk-UA"/>
        </w:rPr>
        <w:t>перспективы</w:t>
      </w:r>
      <w:r>
        <w:rPr>
          <w:lang w:bidi="uk-UA"/>
        </w:rPr>
        <w:t xml:space="preserve"> </w:t>
      </w:r>
      <w:r>
        <w:rPr>
          <w:rFonts w:hint="eastAsia"/>
          <w:lang w:bidi="uk-UA"/>
        </w:rPr>
        <w:t>развития</w:t>
      </w:r>
      <w:r>
        <w:rPr>
          <w:lang w:bidi="uk-UA"/>
        </w:rPr>
        <w:t xml:space="preserve"> </w:t>
      </w:r>
      <w:r>
        <w:rPr>
          <w:rFonts w:hint="eastAsia"/>
          <w:lang w:bidi="uk-UA"/>
        </w:rPr>
        <w:t>системы</w:t>
      </w:r>
    </w:p>
    <w:p w14:paraId="3888AD3B" w14:textId="77777777" w:rsidR="00216430" w:rsidRDefault="00216430" w:rsidP="00216430">
      <w:pPr>
        <w:rPr>
          <w:lang w:bidi="uk-UA"/>
        </w:rPr>
      </w:pPr>
    </w:p>
    <w:p w14:paraId="6E6A8673" w14:textId="77777777" w:rsidR="00216430" w:rsidRDefault="00216430" w:rsidP="00216430">
      <w:pPr>
        <w:rPr>
          <w:lang w:bidi="uk-UA"/>
        </w:rPr>
      </w:pPr>
      <w:r>
        <w:rPr>
          <w:rFonts w:hint="eastAsia"/>
          <w:lang w:bidi="uk-UA"/>
        </w:rPr>
        <w:t>подготовки</w:t>
      </w:r>
      <w:r>
        <w:rPr>
          <w:lang w:bidi="uk-UA"/>
        </w:rPr>
        <w:t xml:space="preserve"> </w:t>
      </w:r>
      <w:r>
        <w:rPr>
          <w:rFonts w:hint="eastAsia"/>
          <w:lang w:bidi="uk-UA"/>
        </w:rPr>
        <w:t>научных</w:t>
      </w:r>
      <w:r>
        <w:rPr>
          <w:lang w:bidi="uk-UA"/>
        </w:rPr>
        <w:t xml:space="preserve"> </w:t>
      </w:r>
      <w:r>
        <w:rPr>
          <w:rFonts w:hint="eastAsia"/>
          <w:lang w:bidi="uk-UA"/>
        </w:rPr>
        <w:t>кадров</w:t>
      </w:r>
      <w:r>
        <w:rPr>
          <w:lang w:bidi="uk-UA"/>
        </w:rPr>
        <w:t xml:space="preserve"> </w:t>
      </w:r>
      <w:r>
        <w:rPr>
          <w:rFonts w:hint="eastAsia"/>
          <w:lang w:bidi="uk-UA"/>
        </w:rPr>
        <w:t>в</w:t>
      </w:r>
      <w:r>
        <w:rPr>
          <w:lang w:bidi="uk-UA"/>
        </w:rPr>
        <w:t xml:space="preserve"> </w:t>
      </w:r>
      <w:r>
        <w:rPr>
          <w:rFonts w:hint="eastAsia"/>
          <w:lang w:bidi="uk-UA"/>
        </w:rPr>
        <w:t>Европе</w:t>
      </w:r>
    </w:p>
    <w:p w14:paraId="07B4D7B3" w14:textId="77777777" w:rsidR="00216430" w:rsidRDefault="00216430" w:rsidP="00216430">
      <w:pPr>
        <w:rPr>
          <w:lang w:bidi="uk-UA"/>
        </w:rPr>
      </w:pPr>
    </w:p>
    <w:p w14:paraId="3FC3B37C" w14:textId="77777777" w:rsidR="00216430" w:rsidRDefault="00216430" w:rsidP="00216430">
      <w:pPr>
        <w:rPr>
          <w:lang w:bidi="uk-UA"/>
        </w:rPr>
      </w:pPr>
      <w:r>
        <w:rPr>
          <w:lang w:bidi="uk-UA"/>
        </w:rPr>
        <w:t xml:space="preserve">4.1 </w:t>
      </w:r>
      <w:r>
        <w:rPr>
          <w:rFonts w:hint="eastAsia"/>
          <w:lang w:bidi="uk-UA"/>
        </w:rPr>
        <w:t>Оценка</w:t>
      </w:r>
      <w:r>
        <w:rPr>
          <w:lang w:bidi="uk-UA"/>
        </w:rPr>
        <w:t xml:space="preserve"> </w:t>
      </w:r>
      <w:r>
        <w:rPr>
          <w:rFonts w:hint="eastAsia"/>
          <w:lang w:bidi="uk-UA"/>
        </w:rPr>
        <w:t>эффективности</w:t>
      </w:r>
      <w:r>
        <w:rPr>
          <w:lang w:bidi="uk-UA"/>
        </w:rPr>
        <w:t xml:space="preserve"> </w:t>
      </w:r>
      <w:r>
        <w:rPr>
          <w:rFonts w:hint="eastAsia"/>
          <w:lang w:bidi="uk-UA"/>
        </w:rPr>
        <w:t>системы</w:t>
      </w:r>
      <w:r>
        <w:rPr>
          <w:lang w:bidi="uk-UA"/>
        </w:rPr>
        <w:t xml:space="preserve"> </w:t>
      </w:r>
      <w:r>
        <w:rPr>
          <w:rFonts w:hint="eastAsia"/>
          <w:lang w:bidi="uk-UA"/>
        </w:rPr>
        <w:t>подготовки</w:t>
      </w:r>
      <w:r>
        <w:rPr>
          <w:lang w:bidi="uk-UA"/>
        </w:rPr>
        <w:t xml:space="preserve"> </w:t>
      </w:r>
      <w:r>
        <w:rPr>
          <w:rFonts w:hint="eastAsia"/>
          <w:lang w:bidi="uk-UA"/>
        </w:rPr>
        <w:t>научных</w:t>
      </w:r>
      <w:r>
        <w:rPr>
          <w:lang w:bidi="uk-UA"/>
        </w:rPr>
        <w:t xml:space="preserve"> </w:t>
      </w:r>
      <w:r>
        <w:rPr>
          <w:rFonts w:hint="eastAsia"/>
          <w:lang w:bidi="uk-UA"/>
        </w:rPr>
        <w:t>кадров</w:t>
      </w:r>
      <w:r>
        <w:rPr>
          <w:lang w:bidi="uk-UA"/>
        </w:rPr>
        <w:t xml:space="preserve"> </w:t>
      </w:r>
      <w:r>
        <w:rPr>
          <w:rFonts w:hint="eastAsia"/>
          <w:lang w:bidi="uk-UA"/>
        </w:rPr>
        <w:t>в</w:t>
      </w:r>
      <w:r>
        <w:rPr>
          <w:lang w:bidi="uk-UA"/>
        </w:rPr>
        <w:t xml:space="preserve"> </w:t>
      </w:r>
      <w:r>
        <w:rPr>
          <w:rFonts w:hint="eastAsia"/>
          <w:lang w:bidi="uk-UA"/>
        </w:rPr>
        <w:t>странах</w:t>
      </w:r>
      <w:r>
        <w:rPr>
          <w:lang w:bidi="uk-UA"/>
        </w:rPr>
        <w:t xml:space="preserve"> </w:t>
      </w:r>
      <w:r>
        <w:rPr>
          <w:rFonts w:hint="eastAsia"/>
          <w:lang w:bidi="uk-UA"/>
        </w:rPr>
        <w:t>Западной</w:t>
      </w:r>
      <w:r>
        <w:rPr>
          <w:lang w:bidi="uk-UA"/>
        </w:rPr>
        <w:t xml:space="preserve"> </w:t>
      </w:r>
      <w:r>
        <w:rPr>
          <w:rFonts w:hint="eastAsia"/>
          <w:lang w:bidi="uk-UA"/>
        </w:rPr>
        <w:t>Европы</w:t>
      </w:r>
    </w:p>
    <w:p w14:paraId="51C9847F" w14:textId="77777777" w:rsidR="00216430" w:rsidRDefault="00216430" w:rsidP="00216430">
      <w:pPr>
        <w:rPr>
          <w:lang w:bidi="uk-UA"/>
        </w:rPr>
      </w:pPr>
    </w:p>
    <w:p w14:paraId="3AECDDEB" w14:textId="77777777" w:rsidR="00216430" w:rsidRDefault="00216430" w:rsidP="00216430">
      <w:pPr>
        <w:rPr>
          <w:lang w:bidi="uk-UA"/>
        </w:rPr>
      </w:pPr>
      <w:r>
        <w:rPr>
          <w:lang w:bidi="uk-UA"/>
        </w:rPr>
        <w:t xml:space="preserve">4.2 </w:t>
      </w:r>
      <w:r>
        <w:rPr>
          <w:rFonts w:hint="eastAsia"/>
          <w:lang w:bidi="uk-UA"/>
        </w:rPr>
        <w:t>Особенности</w:t>
      </w:r>
      <w:r>
        <w:rPr>
          <w:lang w:bidi="uk-UA"/>
        </w:rPr>
        <w:t xml:space="preserve"> </w:t>
      </w:r>
      <w:r>
        <w:rPr>
          <w:rFonts w:hint="eastAsia"/>
          <w:lang w:bidi="uk-UA"/>
        </w:rPr>
        <w:t>развития</w:t>
      </w:r>
      <w:r>
        <w:rPr>
          <w:lang w:bidi="uk-UA"/>
        </w:rPr>
        <w:t xml:space="preserve"> </w:t>
      </w:r>
      <w:r>
        <w:rPr>
          <w:rFonts w:hint="eastAsia"/>
          <w:lang w:bidi="uk-UA"/>
        </w:rPr>
        <w:t>системы</w:t>
      </w:r>
      <w:r>
        <w:rPr>
          <w:lang w:bidi="uk-UA"/>
        </w:rPr>
        <w:t xml:space="preserve"> </w:t>
      </w:r>
      <w:r>
        <w:rPr>
          <w:rFonts w:hint="eastAsia"/>
          <w:lang w:bidi="uk-UA"/>
        </w:rPr>
        <w:t>подготовки</w:t>
      </w:r>
      <w:r>
        <w:rPr>
          <w:lang w:bidi="uk-UA"/>
        </w:rPr>
        <w:t xml:space="preserve"> </w:t>
      </w:r>
      <w:r>
        <w:rPr>
          <w:rFonts w:hint="eastAsia"/>
          <w:lang w:bidi="uk-UA"/>
        </w:rPr>
        <w:t>науч</w:t>
      </w:r>
      <w:r>
        <w:rPr>
          <w:rFonts w:hint="eastAsia"/>
          <w:lang w:bidi="uk-UA"/>
        </w:rPr>
        <w:lastRenderedPageBreak/>
        <w:t>ных</w:t>
      </w:r>
      <w:r>
        <w:rPr>
          <w:lang w:bidi="uk-UA"/>
        </w:rPr>
        <w:t xml:space="preserve"> </w:t>
      </w:r>
      <w:r>
        <w:rPr>
          <w:rFonts w:hint="eastAsia"/>
          <w:lang w:bidi="uk-UA"/>
        </w:rPr>
        <w:t>кадров</w:t>
      </w:r>
      <w:r>
        <w:rPr>
          <w:lang w:bidi="uk-UA"/>
        </w:rPr>
        <w:t xml:space="preserve"> </w:t>
      </w:r>
      <w:r>
        <w:rPr>
          <w:rFonts w:hint="eastAsia"/>
          <w:lang w:bidi="uk-UA"/>
        </w:rPr>
        <w:t>в</w:t>
      </w:r>
      <w:r>
        <w:rPr>
          <w:lang w:bidi="uk-UA"/>
        </w:rPr>
        <w:t xml:space="preserve"> </w:t>
      </w:r>
      <w:r>
        <w:rPr>
          <w:rFonts w:hint="eastAsia"/>
          <w:lang w:bidi="uk-UA"/>
        </w:rPr>
        <w:t>мире</w:t>
      </w:r>
    </w:p>
    <w:p w14:paraId="2C0A5BC9" w14:textId="77777777" w:rsidR="00216430" w:rsidRDefault="00216430" w:rsidP="00216430">
      <w:pPr>
        <w:rPr>
          <w:lang w:bidi="uk-UA"/>
        </w:rPr>
      </w:pPr>
    </w:p>
    <w:p w14:paraId="246FF893" w14:textId="77777777" w:rsidR="00216430" w:rsidRDefault="00216430" w:rsidP="00216430">
      <w:pPr>
        <w:rPr>
          <w:lang w:bidi="uk-UA"/>
        </w:rPr>
      </w:pPr>
      <w:r>
        <w:rPr>
          <w:lang w:bidi="uk-UA"/>
        </w:rPr>
        <w:t xml:space="preserve">4.3 </w:t>
      </w:r>
      <w:r>
        <w:rPr>
          <w:rFonts w:hint="eastAsia"/>
          <w:lang w:bidi="uk-UA"/>
        </w:rPr>
        <w:t>Перспективы</w:t>
      </w:r>
      <w:r>
        <w:rPr>
          <w:lang w:bidi="uk-UA"/>
        </w:rPr>
        <w:t xml:space="preserve"> </w:t>
      </w:r>
      <w:r>
        <w:rPr>
          <w:rFonts w:hint="eastAsia"/>
          <w:lang w:bidi="uk-UA"/>
        </w:rPr>
        <w:t>развития</w:t>
      </w:r>
      <w:r>
        <w:rPr>
          <w:lang w:bidi="uk-UA"/>
        </w:rPr>
        <w:t xml:space="preserve"> </w:t>
      </w:r>
      <w:r>
        <w:rPr>
          <w:rFonts w:hint="eastAsia"/>
          <w:lang w:bidi="uk-UA"/>
        </w:rPr>
        <w:t>системы</w:t>
      </w:r>
      <w:r>
        <w:rPr>
          <w:lang w:bidi="uk-UA"/>
        </w:rPr>
        <w:t xml:space="preserve"> </w:t>
      </w:r>
      <w:r>
        <w:rPr>
          <w:rFonts w:hint="eastAsia"/>
          <w:lang w:bidi="uk-UA"/>
        </w:rPr>
        <w:t>подготовки</w:t>
      </w:r>
      <w:r>
        <w:rPr>
          <w:lang w:bidi="uk-UA"/>
        </w:rPr>
        <w:t xml:space="preserve"> </w:t>
      </w:r>
      <w:r>
        <w:rPr>
          <w:rFonts w:hint="eastAsia"/>
          <w:lang w:bidi="uk-UA"/>
        </w:rPr>
        <w:t>научных</w:t>
      </w:r>
      <w:r>
        <w:rPr>
          <w:lang w:bidi="uk-UA"/>
        </w:rPr>
        <w:t xml:space="preserve"> </w:t>
      </w:r>
      <w:r>
        <w:rPr>
          <w:rFonts w:hint="eastAsia"/>
          <w:lang w:bidi="uk-UA"/>
        </w:rPr>
        <w:t>кадров</w:t>
      </w:r>
      <w:r>
        <w:rPr>
          <w:lang w:bidi="uk-UA"/>
        </w:rPr>
        <w:t xml:space="preserve"> </w:t>
      </w:r>
      <w:r>
        <w:rPr>
          <w:rFonts w:hint="eastAsia"/>
          <w:lang w:bidi="uk-UA"/>
        </w:rPr>
        <w:t>в</w:t>
      </w:r>
      <w:r>
        <w:rPr>
          <w:lang w:bidi="uk-UA"/>
        </w:rPr>
        <w:t xml:space="preserve"> </w:t>
      </w:r>
      <w:r>
        <w:rPr>
          <w:rFonts w:hint="eastAsia"/>
          <w:lang w:bidi="uk-UA"/>
        </w:rPr>
        <w:t>странах</w:t>
      </w:r>
      <w:r>
        <w:rPr>
          <w:lang w:bidi="uk-UA"/>
        </w:rPr>
        <w:t xml:space="preserve"> </w:t>
      </w:r>
      <w:r>
        <w:rPr>
          <w:rFonts w:hint="eastAsia"/>
          <w:lang w:bidi="uk-UA"/>
        </w:rPr>
        <w:t>Западной</w:t>
      </w:r>
      <w:r>
        <w:rPr>
          <w:lang w:bidi="uk-UA"/>
        </w:rPr>
        <w:t xml:space="preserve"> </w:t>
      </w:r>
      <w:r>
        <w:rPr>
          <w:rFonts w:hint="eastAsia"/>
          <w:lang w:bidi="uk-UA"/>
        </w:rPr>
        <w:t>Европы</w:t>
      </w:r>
    </w:p>
    <w:p w14:paraId="769FEEF9" w14:textId="77777777" w:rsidR="00216430" w:rsidRDefault="00216430" w:rsidP="00216430">
      <w:pPr>
        <w:rPr>
          <w:lang w:bidi="uk-UA"/>
        </w:rPr>
      </w:pPr>
    </w:p>
    <w:p w14:paraId="709FC2E9" w14:textId="77777777" w:rsidR="00216430" w:rsidRDefault="00216430" w:rsidP="00216430">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3C05599C" w14:textId="77777777" w:rsidR="00216430" w:rsidRDefault="00216430" w:rsidP="00216430">
      <w:pPr>
        <w:rPr>
          <w:lang w:bidi="uk-UA"/>
        </w:rPr>
      </w:pPr>
    </w:p>
    <w:p w14:paraId="344B7DFB" w14:textId="77777777" w:rsidR="00216430" w:rsidRDefault="00216430" w:rsidP="00216430">
      <w:pPr>
        <w:rPr>
          <w:lang w:bidi="uk-UA"/>
        </w:rPr>
      </w:pPr>
      <w:r>
        <w:rPr>
          <w:rFonts w:hint="eastAsia"/>
          <w:lang w:bidi="uk-UA"/>
        </w:rPr>
        <w:t>Глава</w:t>
      </w:r>
      <w:r>
        <w:rPr>
          <w:lang w:bidi="uk-UA"/>
        </w:rPr>
        <w:t xml:space="preserve"> 5. </w:t>
      </w:r>
      <w:r>
        <w:rPr>
          <w:rFonts w:hint="eastAsia"/>
          <w:lang w:bidi="uk-UA"/>
        </w:rPr>
        <w:t>Актуализация</w:t>
      </w:r>
      <w:r>
        <w:rPr>
          <w:lang w:bidi="uk-UA"/>
        </w:rPr>
        <w:t xml:space="preserve"> </w:t>
      </w:r>
      <w:r>
        <w:rPr>
          <w:rFonts w:hint="eastAsia"/>
          <w:lang w:bidi="uk-UA"/>
        </w:rPr>
        <w:t>опыта</w:t>
      </w:r>
      <w:r>
        <w:rPr>
          <w:lang w:bidi="uk-UA"/>
        </w:rPr>
        <w:t xml:space="preserve"> </w:t>
      </w:r>
      <w:r>
        <w:rPr>
          <w:rFonts w:hint="eastAsia"/>
          <w:lang w:bidi="uk-UA"/>
        </w:rPr>
        <w:t>подготовки</w:t>
      </w:r>
      <w:r>
        <w:rPr>
          <w:lang w:bidi="uk-UA"/>
        </w:rPr>
        <w:t xml:space="preserve"> </w:t>
      </w:r>
      <w:r>
        <w:rPr>
          <w:rFonts w:hint="eastAsia"/>
          <w:lang w:bidi="uk-UA"/>
        </w:rPr>
        <w:t>научных</w:t>
      </w:r>
      <w:r>
        <w:rPr>
          <w:lang w:bidi="uk-UA"/>
        </w:rPr>
        <w:t xml:space="preserve"> </w:t>
      </w:r>
      <w:r>
        <w:rPr>
          <w:rFonts w:hint="eastAsia"/>
          <w:lang w:bidi="uk-UA"/>
        </w:rPr>
        <w:t>кадров</w:t>
      </w:r>
      <w:r>
        <w:rPr>
          <w:lang w:bidi="uk-UA"/>
        </w:rPr>
        <w:t xml:space="preserve"> </w:t>
      </w:r>
      <w:r>
        <w:rPr>
          <w:rFonts w:hint="eastAsia"/>
          <w:lang w:bidi="uk-UA"/>
        </w:rPr>
        <w:t>Европы</w:t>
      </w:r>
      <w:r>
        <w:rPr>
          <w:lang w:bidi="uk-UA"/>
        </w:rPr>
        <w:t xml:space="preserve"> </w:t>
      </w:r>
      <w:r>
        <w:rPr>
          <w:rFonts w:hint="eastAsia"/>
          <w:lang w:bidi="uk-UA"/>
        </w:rPr>
        <w:t>в</w:t>
      </w:r>
      <w:r>
        <w:rPr>
          <w:lang w:bidi="uk-UA"/>
        </w:rPr>
        <w:t xml:space="preserve"> </w:t>
      </w:r>
      <w:r>
        <w:rPr>
          <w:rFonts w:hint="eastAsia"/>
          <w:lang w:bidi="uk-UA"/>
        </w:rPr>
        <w:t>системе</w:t>
      </w:r>
      <w:r>
        <w:rPr>
          <w:lang w:bidi="uk-UA"/>
        </w:rPr>
        <w:t xml:space="preserve"> </w:t>
      </w:r>
      <w:r>
        <w:rPr>
          <w:rFonts w:hint="eastAsia"/>
          <w:lang w:bidi="uk-UA"/>
        </w:rPr>
        <w:t>высшего</w:t>
      </w:r>
      <w:r>
        <w:rPr>
          <w:lang w:bidi="uk-UA"/>
        </w:rPr>
        <w:t xml:space="preserve"> </w:t>
      </w:r>
      <w:r>
        <w:rPr>
          <w:rFonts w:hint="eastAsia"/>
          <w:lang w:bidi="uk-UA"/>
        </w:rPr>
        <w:t>образования</w:t>
      </w:r>
      <w:r>
        <w:rPr>
          <w:lang w:bidi="uk-UA"/>
        </w:rPr>
        <w:t xml:space="preserve"> </w:t>
      </w:r>
      <w:r>
        <w:rPr>
          <w:rFonts w:hint="eastAsia"/>
          <w:lang w:bidi="uk-UA"/>
        </w:rPr>
        <w:t>Российской</w:t>
      </w:r>
      <w:r>
        <w:rPr>
          <w:lang w:bidi="uk-UA"/>
        </w:rPr>
        <w:t xml:space="preserve"> </w:t>
      </w:r>
      <w:r>
        <w:rPr>
          <w:rFonts w:hint="eastAsia"/>
          <w:lang w:bidi="uk-UA"/>
        </w:rPr>
        <w:t>Федерации</w:t>
      </w:r>
    </w:p>
    <w:p w14:paraId="4F2CC486" w14:textId="77777777" w:rsidR="00216430" w:rsidRDefault="00216430" w:rsidP="00216430">
      <w:pPr>
        <w:rPr>
          <w:lang w:bidi="uk-UA"/>
        </w:rPr>
      </w:pPr>
    </w:p>
    <w:p w14:paraId="037C2751" w14:textId="77777777" w:rsidR="00216430" w:rsidRDefault="00216430" w:rsidP="00216430">
      <w:pPr>
        <w:rPr>
          <w:lang w:bidi="uk-UA"/>
        </w:rPr>
      </w:pPr>
      <w:r>
        <w:rPr>
          <w:lang w:bidi="uk-UA"/>
        </w:rPr>
        <w:t xml:space="preserve">5.1 </w:t>
      </w:r>
      <w:r>
        <w:rPr>
          <w:rFonts w:hint="eastAsia"/>
          <w:lang w:bidi="uk-UA"/>
        </w:rPr>
        <w:t>Реализация</w:t>
      </w:r>
      <w:r>
        <w:rPr>
          <w:lang w:bidi="uk-UA"/>
        </w:rPr>
        <w:t xml:space="preserve"> </w:t>
      </w:r>
      <w:r>
        <w:rPr>
          <w:rFonts w:hint="eastAsia"/>
          <w:lang w:bidi="uk-UA"/>
        </w:rPr>
        <w:t>Болонского</w:t>
      </w:r>
      <w:r>
        <w:rPr>
          <w:lang w:bidi="uk-UA"/>
        </w:rPr>
        <w:t xml:space="preserve"> </w:t>
      </w:r>
      <w:r>
        <w:rPr>
          <w:rFonts w:hint="eastAsia"/>
          <w:lang w:bidi="uk-UA"/>
        </w:rPr>
        <w:t>соглашения</w:t>
      </w:r>
      <w:r>
        <w:rPr>
          <w:lang w:bidi="uk-UA"/>
        </w:rPr>
        <w:t xml:space="preserve"> </w:t>
      </w:r>
      <w:r>
        <w:rPr>
          <w:rFonts w:hint="eastAsia"/>
          <w:lang w:bidi="uk-UA"/>
        </w:rPr>
        <w:t>в</w:t>
      </w:r>
      <w:r>
        <w:rPr>
          <w:lang w:bidi="uk-UA"/>
        </w:rPr>
        <w:t xml:space="preserve"> </w:t>
      </w:r>
      <w:r>
        <w:rPr>
          <w:rFonts w:hint="eastAsia"/>
          <w:lang w:bidi="uk-UA"/>
        </w:rPr>
        <w:t>системе</w:t>
      </w:r>
      <w:r>
        <w:rPr>
          <w:lang w:bidi="uk-UA"/>
        </w:rPr>
        <w:t xml:space="preserve"> </w:t>
      </w:r>
      <w:r>
        <w:rPr>
          <w:rFonts w:hint="eastAsia"/>
          <w:lang w:bidi="uk-UA"/>
        </w:rPr>
        <w:t>подготовки</w:t>
      </w:r>
      <w:r>
        <w:rPr>
          <w:lang w:bidi="uk-UA"/>
        </w:rPr>
        <w:t xml:space="preserve"> </w:t>
      </w:r>
      <w:r>
        <w:rPr>
          <w:rFonts w:hint="eastAsia"/>
          <w:lang w:bidi="uk-UA"/>
        </w:rPr>
        <w:t>научных</w:t>
      </w:r>
      <w:r>
        <w:rPr>
          <w:lang w:bidi="uk-UA"/>
        </w:rPr>
        <w:t xml:space="preserve"> </w:t>
      </w:r>
      <w:r>
        <w:rPr>
          <w:rFonts w:hint="eastAsia"/>
          <w:lang w:bidi="uk-UA"/>
        </w:rPr>
        <w:t>кадров</w:t>
      </w:r>
      <w:r>
        <w:rPr>
          <w:lang w:bidi="uk-UA"/>
        </w:rPr>
        <w:t xml:space="preserve"> </w:t>
      </w:r>
      <w:r>
        <w:rPr>
          <w:rFonts w:hint="eastAsia"/>
          <w:lang w:bidi="uk-UA"/>
        </w:rPr>
        <w:t>Российской</w:t>
      </w:r>
      <w:r>
        <w:rPr>
          <w:lang w:bidi="uk-UA"/>
        </w:rPr>
        <w:t xml:space="preserve"> </w:t>
      </w:r>
      <w:r>
        <w:rPr>
          <w:rFonts w:hint="eastAsia"/>
          <w:lang w:bidi="uk-UA"/>
        </w:rPr>
        <w:t>Федерации</w:t>
      </w:r>
    </w:p>
    <w:p w14:paraId="4CFD11B6" w14:textId="77777777" w:rsidR="00216430" w:rsidRDefault="00216430" w:rsidP="00216430">
      <w:pPr>
        <w:rPr>
          <w:lang w:bidi="uk-UA"/>
        </w:rPr>
      </w:pPr>
    </w:p>
    <w:p w14:paraId="239D514E" w14:textId="77777777" w:rsidR="00216430" w:rsidRDefault="00216430" w:rsidP="00216430">
      <w:pPr>
        <w:rPr>
          <w:lang w:bidi="uk-UA"/>
        </w:rPr>
      </w:pPr>
      <w:r>
        <w:rPr>
          <w:lang w:bidi="uk-UA"/>
        </w:rPr>
        <w:t xml:space="preserve">5.2 </w:t>
      </w:r>
      <w:r>
        <w:rPr>
          <w:rFonts w:hint="eastAsia"/>
          <w:lang w:bidi="uk-UA"/>
        </w:rPr>
        <w:t>Актуализация</w:t>
      </w:r>
      <w:r>
        <w:rPr>
          <w:lang w:bidi="uk-UA"/>
        </w:rPr>
        <w:t xml:space="preserve"> </w:t>
      </w:r>
      <w:r>
        <w:rPr>
          <w:rFonts w:hint="eastAsia"/>
          <w:lang w:bidi="uk-UA"/>
        </w:rPr>
        <w:t>европейского</w:t>
      </w:r>
      <w:r>
        <w:rPr>
          <w:lang w:bidi="uk-UA"/>
        </w:rPr>
        <w:t xml:space="preserve"> </w:t>
      </w:r>
      <w:r>
        <w:rPr>
          <w:rFonts w:hint="eastAsia"/>
          <w:lang w:bidi="uk-UA"/>
        </w:rPr>
        <w:t>опыта</w:t>
      </w:r>
      <w:r>
        <w:rPr>
          <w:lang w:bidi="uk-UA"/>
        </w:rPr>
        <w:t xml:space="preserve"> </w:t>
      </w:r>
      <w:r>
        <w:rPr>
          <w:rFonts w:hint="eastAsia"/>
          <w:lang w:bidi="uk-UA"/>
        </w:rPr>
        <w:t>подготовки</w:t>
      </w:r>
      <w:r>
        <w:rPr>
          <w:lang w:bidi="uk-UA"/>
        </w:rPr>
        <w:t xml:space="preserve"> </w:t>
      </w:r>
      <w:r>
        <w:rPr>
          <w:rFonts w:hint="eastAsia"/>
          <w:lang w:bidi="uk-UA"/>
        </w:rPr>
        <w:t>научных</w:t>
      </w:r>
      <w:r>
        <w:rPr>
          <w:lang w:bidi="uk-UA"/>
        </w:rPr>
        <w:t xml:space="preserve"> </w:t>
      </w:r>
      <w:r>
        <w:rPr>
          <w:rFonts w:hint="eastAsia"/>
          <w:lang w:bidi="uk-UA"/>
        </w:rPr>
        <w:t>кадров</w:t>
      </w:r>
      <w:r>
        <w:rPr>
          <w:lang w:bidi="uk-UA"/>
        </w:rPr>
        <w:t xml:space="preserve"> </w:t>
      </w:r>
      <w:r>
        <w:rPr>
          <w:rFonts w:hint="eastAsia"/>
          <w:lang w:bidi="uk-UA"/>
        </w:rPr>
        <w:t>в</w:t>
      </w:r>
      <w:r>
        <w:rPr>
          <w:lang w:bidi="uk-UA"/>
        </w:rPr>
        <w:t xml:space="preserve"> </w:t>
      </w:r>
      <w:r>
        <w:rPr>
          <w:rFonts w:hint="eastAsia"/>
          <w:lang w:bidi="uk-UA"/>
        </w:rPr>
        <w:t>университетах</w:t>
      </w:r>
      <w:r>
        <w:rPr>
          <w:lang w:bidi="uk-UA"/>
        </w:rPr>
        <w:t xml:space="preserve"> </w:t>
      </w:r>
      <w:r>
        <w:rPr>
          <w:rFonts w:hint="eastAsia"/>
          <w:lang w:bidi="uk-UA"/>
        </w:rPr>
        <w:t>России</w:t>
      </w:r>
    </w:p>
    <w:p w14:paraId="6544DD2C" w14:textId="77777777" w:rsidR="00216430" w:rsidRDefault="00216430" w:rsidP="00216430">
      <w:pPr>
        <w:rPr>
          <w:lang w:bidi="uk-UA"/>
        </w:rPr>
      </w:pPr>
    </w:p>
    <w:p w14:paraId="1DE5D7E6" w14:textId="77777777" w:rsidR="00216430" w:rsidRDefault="00216430" w:rsidP="00216430">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p>
    <w:p w14:paraId="15985026" w14:textId="77777777" w:rsidR="00216430" w:rsidRDefault="00216430" w:rsidP="00216430">
      <w:pPr>
        <w:rPr>
          <w:lang w:bidi="uk-UA"/>
        </w:rPr>
      </w:pPr>
    </w:p>
    <w:p w14:paraId="0F47811F" w14:textId="77777777" w:rsidR="00216430" w:rsidRDefault="00216430" w:rsidP="00216430">
      <w:pPr>
        <w:rPr>
          <w:lang w:bidi="uk-UA"/>
        </w:rPr>
      </w:pPr>
      <w:r>
        <w:rPr>
          <w:rFonts w:hint="eastAsia"/>
          <w:lang w:bidi="uk-UA"/>
        </w:rPr>
        <w:t>Заключение</w:t>
      </w:r>
    </w:p>
    <w:p w14:paraId="45314865" w14:textId="77777777" w:rsidR="00216430" w:rsidRDefault="00216430" w:rsidP="00216430">
      <w:pPr>
        <w:rPr>
          <w:lang w:bidi="uk-UA"/>
        </w:rPr>
      </w:pPr>
    </w:p>
    <w:p w14:paraId="0EB32522" w14:textId="77777777" w:rsidR="00216430" w:rsidRDefault="00216430" w:rsidP="00216430">
      <w:pPr>
        <w:rPr>
          <w:lang w:bidi="uk-UA"/>
        </w:rPr>
      </w:pPr>
      <w:r>
        <w:rPr>
          <w:rFonts w:hint="eastAsia"/>
          <w:lang w:bidi="uk-UA"/>
        </w:rPr>
        <w:t>Список</w:t>
      </w:r>
      <w:r>
        <w:rPr>
          <w:lang w:bidi="uk-UA"/>
        </w:rPr>
        <w:t xml:space="preserve"> </w:t>
      </w:r>
      <w:r>
        <w:rPr>
          <w:rFonts w:hint="eastAsia"/>
          <w:lang w:bidi="uk-UA"/>
        </w:rPr>
        <w:t>сокращений</w:t>
      </w:r>
      <w:r>
        <w:rPr>
          <w:lang w:bidi="uk-UA"/>
        </w:rPr>
        <w:t xml:space="preserve"> </w:t>
      </w:r>
      <w:r>
        <w:rPr>
          <w:rFonts w:hint="eastAsia"/>
          <w:lang w:bidi="uk-UA"/>
        </w:rPr>
        <w:t>и</w:t>
      </w:r>
      <w:r>
        <w:rPr>
          <w:lang w:bidi="uk-UA"/>
        </w:rPr>
        <w:t xml:space="preserve"> </w:t>
      </w:r>
      <w:r>
        <w:rPr>
          <w:rFonts w:hint="eastAsia"/>
          <w:lang w:bidi="uk-UA"/>
        </w:rPr>
        <w:t>условных</w:t>
      </w:r>
      <w:r>
        <w:rPr>
          <w:lang w:bidi="uk-UA"/>
        </w:rPr>
        <w:t xml:space="preserve"> </w:t>
      </w:r>
      <w:r>
        <w:rPr>
          <w:rFonts w:hint="eastAsia"/>
          <w:lang w:bidi="uk-UA"/>
        </w:rPr>
        <w:t>обозначений</w:t>
      </w:r>
    </w:p>
    <w:p w14:paraId="09A4460C" w14:textId="77777777" w:rsidR="00216430" w:rsidRDefault="00216430" w:rsidP="00216430">
      <w:pPr>
        <w:rPr>
          <w:lang w:bidi="uk-UA"/>
        </w:rPr>
      </w:pPr>
    </w:p>
    <w:p w14:paraId="7E1FF2C7" w14:textId="77777777" w:rsidR="00216430" w:rsidRDefault="00216430" w:rsidP="00216430">
      <w:pPr>
        <w:rPr>
          <w:lang w:bidi="uk-UA"/>
        </w:rPr>
      </w:pPr>
      <w:r>
        <w:rPr>
          <w:rFonts w:hint="eastAsia"/>
          <w:lang w:bidi="uk-UA"/>
        </w:rPr>
        <w:t>Список</w:t>
      </w:r>
      <w:r>
        <w:rPr>
          <w:lang w:bidi="uk-UA"/>
        </w:rPr>
        <w:t xml:space="preserve"> </w:t>
      </w:r>
      <w:r>
        <w:rPr>
          <w:rFonts w:hint="eastAsia"/>
          <w:lang w:bidi="uk-UA"/>
        </w:rPr>
        <w:t>литературы</w:t>
      </w:r>
    </w:p>
    <w:p w14:paraId="2AB1B3E1" w14:textId="77777777" w:rsidR="00216430" w:rsidRDefault="00216430" w:rsidP="00216430">
      <w:pPr>
        <w:rPr>
          <w:lang w:bidi="uk-UA"/>
        </w:rPr>
      </w:pPr>
    </w:p>
    <w:p w14:paraId="7E4E94AD" w14:textId="77777777" w:rsidR="00216430" w:rsidRDefault="00216430" w:rsidP="00216430">
      <w:pPr>
        <w:rPr>
          <w:lang w:bidi="uk-UA"/>
        </w:rPr>
      </w:pPr>
      <w:r>
        <w:rPr>
          <w:rFonts w:hint="eastAsia"/>
          <w:lang w:bidi="uk-UA"/>
        </w:rPr>
        <w:t>Приложение</w:t>
      </w:r>
      <w:r>
        <w:rPr>
          <w:lang w:bidi="uk-UA"/>
        </w:rPr>
        <w:t xml:space="preserve"> 1. </w:t>
      </w:r>
      <w:r>
        <w:rPr>
          <w:rFonts w:hint="eastAsia"/>
          <w:lang w:bidi="uk-UA"/>
        </w:rPr>
        <w:t>Междисциплинарная</w:t>
      </w:r>
      <w:r>
        <w:rPr>
          <w:lang w:bidi="uk-UA"/>
        </w:rPr>
        <w:t xml:space="preserve"> </w:t>
      </w:r>
      <w:r>
        <w:rPr>
          <w:rFonts w:hint="eastAsia"/>
          <w:lang w:bidi="uk-UA"/>
        </w:rPr>
        <w:t>докторская</w:t>
      </w:r>
      <w:r>
        <w:rPr>
          <w:lang w:bidi="uk-UA"/>
        </w:rPr>
        <w:t xml:space="preserve"> </w:t>
      </w:r>
      <w:r>
        <w:rPr>
          <w:rFonts w:hint="eastAsia"/>
          <w:lang w:bidi="uk-UA"/>
        </w:rPr>
        <w:t>учебная</w:t>
      </w:r>
      <w:r>
        <w:rPr>
          <w:lang w:bidi="uk-UA"/>
        </w:rPr>
        <w:t xml:space="preserve"> </w:t>
      </w:r>
      <w:r>
        <w:rPr>
          <w:rFonts w:hint="eastAsia"/>
          <w:lang w:bidi="uk-UA"/>
        </w:rPr>
        <w:t>программа</w:t>
      </w:r>
    </w:p>
    <w:p w14:paraId="27AABE2A" w14:textId="77777777" w:rsidR="00216430" w:rsidRDefault="00216430" w:rsidP="00216430">
      <w:pPr>
        <w:rPr>
          <w:lang w:bidi="uk-UA"/>
        </w:rPr>
      </w:pPr>
    </w:p>
    <w:p w14:paraId="5C4E1AE9" w14:textId="77777777" w:rsidR="00216430" w:rsidRDefault="00216430" w:rsidP="00216430">
      <w:pPr>
        <w:rPr>
          <w:lang w:bidi="uk-UA"/>
        </w:rPr>
      </w:pPr>
      <w:r>
        <w:rPr>
          <w:rFonts w:hint="eastAsia"/>
          <w:lang w:bidi="uk-UA"/>
        </w:rPr>
        <w:t>университета</w:t>
      </w:r>
      <w:r>
        <w:rPr>
          <w:lang w:bidi="uk-UA"/>
        </w:rPr>
        <w:t xml:space="preserve"> </w:t>
      </w:r>
      <w:r>
        <w:rPr>
          <w:rFonts w:hint="eastAsia"/>
          <w:lang w:bidi="uk-UA"/>
        </w:rPr>
        <w:t>Падуя</w:t>
      </w:r>
      <w:r>
        <w:rPr>
          <w:lang w:bidi="uk-UA"/>
        </w:rPr>
        <w:t xml:space="preserve">, 2016 </w:t>
      </w:r>
      <w:r>
        <w:rPr>
          <w:rFonts w:hint="eastAsia"/>
          <w:lang w:bidi="uk-UA"/>
        </w:rPr>
        <w:t>г</w:t>
      </w:r>
    </w:p>
    <w:p w14:paraId="3B6B4BB0" w14:textId="77777777" w:rsidR="00216430" w:rsidRDefault="00216430" w:rsidP="00216430">
      <w:pPr>
        <w:rPr>
          <w:lang w:bidi="uk-UA"/>
        </w:rPr>
      </w:pPr>
    </w:p>
    <w:p w14:paraId="1E43801F" w14:textId="77777777" w:rsidR="00216430" w:rsidRDefault="00216430" w:rsidP="00216430">
      <w:pPr>
        <w:rPr>
          <w:lang w:bidi="uk-UA"/>
        </w:rPr>
      </w:pPr>
      <w:r>
        <w:rPr>
          <w:rFonts w:hint="eastAsia"/>
          <w:lang w:bidi="uk-UA"/>
        </w:rPr>
        <w:t>Приложение</w:t>
      </w:r>
      <w:r>
        <w:rPr>
          <w:lang w:bidi="uk-UA"/>
        </w:rPr>
        <w:t xml:space="preserve"> 2. </w:t>
      </w:r>
      <w:r>
        <w:rPr>
          <w:rFonts w:hint="eastAsia"/>
          <w:lang w:bidi="uk-UA"/>
        </w:rPr>
        <w:t>Совместная</w:t>
      </w:r>
      <w:r>
        <w:rPr>
          <w:lang w:bidi="uk-UA"/>
        </w:rPr>
        <w:t xml:space="preserve"> </w:t>
      </w:r>
      <w:r>
        <w:rPr>
          <w:rFonts w:hint="eastAsia"/>
          <w:lang w:bidi="uk-UA"/>
        </w:rPr>
        <w:t>докторская</w:t>
      </w:r>
      <w:r>
        <w:rPr>
          <w:lang w:bidi="uk-UA"/>
        </w:rPr>
        <w:t xml:space="preserve"> </w:t>
      </w:r>
      <w:r>
        <w:rPr>
          <w:rFonts w:hint="eastAsia"/>
          <w:lang w:bidi="uk-UA"/>
        </w:rPr>
        <w:t>учебная</w:t>
      </w:r>
      <w:r>
        <w:rPr>
          <w:lang w:bidi="uk-UA"/>
        </w:rPr>
        <w:t xml:space="preserve"> </w:t>
      </w:r>
      <w:r>
        <w:rPr>
          <w:rFonts w:hint="eastAsia"/>
          <w:lang w:bidi="uk-UA"/>
        </w:rPr>
        <w:t>программа</w:t>
      </w:r>
    </w:p>
    <w:p w14:paraId="1E96EF4B" w14:textId="77777777" w:rsidR="00216430" w:rsidRDefault="00216430" w:rsidP="00216430">
      <w:pPr>
        <w:rPr>
          <w:lang w:bidi="uk-UA"/>
        </w:rPr>
      </w:pPr>
    </w:p>
    <w:p w14:paraId="1F66D568" w14:textId="77777777" w:rsidR="00216430" w:rsidRDefault="00216430" w:rsidP="00216430">
      <w:pPr>
        <w:rPr>
          <w:lang w:bidi="uk-UA"/>
        </w:rPr>
      </w:pPr>
      <w:r>
        <w:rPr>
          <w:rFonts w:hint="eastAsia"/>
          <w:lang w:bidi="uk-UA"/>
        </w:rPr>
        <w:lastRenderedPageBreak/>
        <w:t>Технологического</w:t>
      </w:r>
      <w:r>
        <w:rPr>
          <w:lang w:bidi="uk-UA"/>
        </w:rPr>
        <w:t xml:space="preserve"> </w:t>
      </w:r>
      <w:r>
        <w:rPr>
          <w:rFonts w:hint="eastAsia"/>
          <w:lang w:bidi="uk-UA"/>
        </w:rPr>
        <w:t>института</w:t>
      </w:r>
      <w:r>
        <w:rPr>
          <w:lang w:bidi="uk-UA"/>
        </w:rPr>
        <w:t xml:space="preserve"> </w:t>
      </w:r>
      <w:r>
        <w:rPr>
          <w:rFonts w:hint="eastAsia"/>
          <w:lang w:bidi="uk-UA"/>
        </w:rPr>
        <w:t>Карлсруэ</w:t>
      </w:r>
      <w:r>
        <w:rPr>
          <w:lang w:bidi="uk-UA"/>
        </w:rPr>
        <w:t xml:space="preserve"> </w:t>
      </w:r>
      <w:r>
        <w:rPr>
          <w:rFonts w:hint="eastAsia"/>
          <w:lang w:bidi="uk-UA"/>
        </w:rPr>
        <w:t>и</w:t>
      </w:r>
      <w:r>
        <w:rPr>
          <w:lang w:bidi="uk-UA"/>
        </w:rPr>
        <w:t xml:space="preserve"> Daimler AG, 2016 </w:t>
      </w:r>
      <w:r>
        <w:rPr>
          <w:rFonts w:hint="eastAsia"/>
          <w:lang w:bidi="uk-UA"/>
        </w:rPr>
        <w:t>г</w:t>
      </w:r>
    </w:p>
    <w:p w14:paraId="4715C35C" w14:textId="77777777" w:rsidR="00216430" w:rsidRDefault="00216430" w:rsidP="00216430">
      <w:pPr>
        <w:rPr>
          <w:lang w:bidi="uk-UA"/>
        </w:rPr>
      </w:pPr>
    </w:p>
    <w:p w14:paraId="28F46C53" w14:textId="77777777" w:rsidR="00216430" w:rsidRDefault="00216430" w:rsidP="00216430">
      <w:pPr>
        <w:rPr>
          <w:lang w:bidi="uk-UA"/>
        </w:rPr>
      </w:pPr>
      <w:r>
        <w:rPr>
          <w:rFonts w:hint="eastAsia"/>
          <w:lang w:bidi="uk-UA"/>
        </w:rPr>
        <w:t>Приложение</w:t>
      </w:r>
      <w:r>
        <w:rPr>
          <w:lang w:bidi="uk-UA"/>
        </w:rPr>
        <w:t xml:space="preserve"> 3. </w:t>
      </w:r>
      <w:r>
        <w:rPr>
          <w:rFonts w:hint="eastAsia"/>
          <w:lang w:bidi="uk-UA"/>
        </w:rPr>
        <w:t>Профессиональная</w:t>
      </w:r>
      <w:r>
        <w:rPr>
          <w:lang w:bidi="uk-UA"/>
        </w:rPr>
        <w:t xml:space="preserve"> </w:t>
      </w:r>
      <w:r>
        <w:rPr>
          <w:rFonts w:hint="eastAsia"/>
          <w:lang w:bidi="uk-UA"/>
        </w:rPr>
        <w:t>докторская</w:t>
      </w:r>
      <w:r>
        <w:rPr>
          <w:lang w:bidi="uk-UA"/>
        </w:rPr>
        <w:t xml:space="preserve"> </w:t>
      </w:r>
      <w:r>
        <w:rPr>
          <w:rFonts w:hint="eastAsia"/>
          <w:lang w:bidi="uk-UA"/>
        </w:rPr>
        <w:t>учебная</w:t>
      </w:r>
      <w:r>
        <w:rPr>
          <w:lang w:bidi="uk-UA"/>
        </w:rPr>
        <w:t xml:space="preserve"> </w:t>
      </w:r>
      <w:r>
        <w:rPr>
          <w:rFonts w:hint="eastAsia"/>
          <w:lang w:bidi="uk-UA"/>
        </w:rPr>
        <w:t>программа</w:t>
      </w:r>
    </w:p>
    <w:p w14:paraId="43EC8611" w14:textId="77777777" w:rsidR="00216430" w:rsidRDefault="00216430" w:rsidP="00216430">
      <w:pPr>
        <w:rPr>
          <w:lang w:bidi="uk-UA"/>
        </w:rPr>
      </w:pPr>
    </w:p>
    <w:p w14:paraId="0BBC5E5E" w14:textId="63E012D0" w:rsidR="00216430" w:rsidRPr="00216430" w:rsidRDefault="00216430" w:rsidP="00216430">
      <w:pPr>
        <w:rPr>
          <w:lang w:bidi="uk-UA"/>
        </w:rPr>
      </w:pPr>
      <w:r>
        <w:rPr>
          <w:rFonts w:hint="eastAsia"/>
          <w:lang w:bidi="uk-UA"/>
        </w:rPr>
        <w:t>университета</w:t>
      </w:r>
      <w:r>
        <w:rPr>
          <w:lang w:bidi="uk-UA"/>
        </w:rPr>
        <w:t xml:space="preserve"> </w:t>
      </w:r>
      <w:r>
        <w:rPr>
          <w:rFonts w:hint="eastAsia"/>
          <w:lang w:bidi="uk-UA"/>
        </w:rPr>
        <w:t>Бристоль</w:t>
      </w:r>
      <w:r>
        <w:rPr>
          <w:lang w:bidi="uk-UA"/>
        </w:rPr>
        <w:t xml:space="preserve">, 2016 </w:t>
      </w:r>
      <w:r>
        <w:rPr>
          <w:rFonts w:hint="eastAsia"/>
          <w:lang w:bidi="uk-UA"/>
        </w:rPr>
        <w:t>г</w:t>
      </w:r>
    </w:p>
    <w:sectPr w:rsidR="00216430" w:rsidRPr="00216430" w:rsidSect="00CE207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3507" w14:textId="77777777" w:rsidR="00CE2077" w:rsidRDefault="00CE2077">
      <w:pPr>
        <w:spacing w:after="0" w:line="240" w:lineRule="auto"/>
      </w:pPr>
      <w:r>
        <w:separator/>
      </w:r>
    </w:p>
  </w:endnote>
  <w:endnote w:type="continuationSeparator" w:id="0">
    <w:p w14:paraId="7E3E0FD1" w14:textId="77777777" w:rsidR="00CE2077" w:rsidRDefault="00CE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748A0" w14:textId="77777777" w:rsidR="00CE2077" w:rsidRDefault="00CE2077"/>
    <w:p w14:paraId="5B19C4BE" w14:textId="77777777" w:rsidR="00CE2077" w:rsidRDefault="00CE2077"/>
    <w:p w14:paraId="069D83B8" w14:textId="77777777" w:rsidR="00CE2077" w:rsidRDefault="00CE2077"/>
    <w:p w14:paraId="63D2EEDA" w14:textId="77777777" w:rsidR="00CE2077" w:rsidRDefault="00CE2077"/>
    <w:p w14:paraId="2E220633" w14:textId="77777777" w:rsidR="00CE2077" w:rsidRDefault="00CE2077"/>
    <w:p w14:paraId="6A54A6AB" w14:textId="77777777" w:rsidR="00CE2077" w:rsidRDefault="00CE2077"/>
    <w:p w14:paraId="4C8AEDA6" w14:textId="77777777" w:rsidR="00CE2077" w:rsidRDefault="00CE20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179A71" wp14:editId="3F8CCA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549F" w14:textId="77777777" w:rsidR="00CE2077" w:rsidRDefault="00CE20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179A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AC549F" w14:textId="77777777" w:rsidR="00CE2077" w:rsidRDefault="00CE20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CBD8FE" w14:textId="77777777" w:rsidR="00CE2077" w:rsidRDefault="00CE2077"/>
    <w:p w14:paraId="0F503A07" w14:textId="77777777" w:rsidR="00CE2077" w:rsidRDefault="00CE2077"/>
    <w:p w14:paraId="13CEE966" w14:textId="77777777" w:rsidR="00CE2077" w:rsidRDefault="00CE20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51B2D4" wp14:editId="344622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AF2D2" w14:textId="77777777" w:rsidR="00CE2077" w:rsidRDefault="00CE2077"/>
                          <w:p w14:paraId="7B323202" w14:textId="77777777" w:rsidR="00CE2077" w:rsidRDefault="00CE20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51B2D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AAF2D2" w14:textId="77777777" w:rsidR="00CE2077" w:rsidRDefault="00CE2077"/>
                    <w:p w14:paraId="7B323202" w14:textId="77777777" w:rsidR="00CE2077" w:rsidRDefault="00CE20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DCB324" w14:textId="77777777" w:rsidR="00CE2077" w:rsidRDefault="00CE2077"/>
    <w:p w14:paraId="44D131B0" w14:textId="77777777" w:rsidR="00CE2077" w:rsidRDefault="00CE2077">
      <w:pPr>
        <w:rPr>
          <w:sz w:val="2"/>
          <w:szCs w:val="2"/>
        </w:rPr>
      </w:pPr>
    </w:p>
    <w:p w14:paraId="286BFCF6" w14:textId="77777777" w:rsidR="00CE2077" w:rsidRDefault="00CE2077"/>
    <w:p w14:paraId="51D442E8" w14:textId="77777777" w:rsidR="00CE2077" w:rsidRDefault="00CE2077">
      <w:pPr>
        <w:spacing w:after="0" w:line="240" w:lineRule="auto"/>
      </w:pPr>
    </w:p>
  </w:footnote>
  <w:footnote w:type="continuationSeparator" w:id="0">
    <w:p w14:paraId="5A5EA7CD" w14:textId="77777777" w:rsidR="00CE2077" w:rsidRDefault="00CE2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077"/>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3885</TotalTime>
  <Pages>4</Pages>
  <Words>377</Words>
  <Characters>2153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268</cp:revision>
  <cp:lastPrinted>2009-02-06T05:36:00Z</cp:lastPrinted>
  <dcterms:created xsi:type="dcterms:W3CDTF">2024-01-07T13:43:00Z</dcterms:created>
  <dcterms:modified xsi:type="dcterms:W3CDTF">2024-01-16T16:10:00Z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