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56E9" w14:textId="22514110" w:rsidR="004932E4" w:rsidRDefault="00B30835" w:rsidP="00B30835">
      <w:r w:rsidRPr="00B30835">
        <w:rPr>
          <w:rFonts w:hint="eastAsia"/>
        </w:rPr>
        <w:t>Ступаченко</w:t>
      </w:r>
      <w:r w:rsidRPr="00B30835">
        <w:t xml:space="preserve"> </w:t>
      </w:r>
      <w:r w:rsidRPr="00B30835">
        <w:rPr>
          <w:rFonts w:hint="eastAsia"/>
        </w:rPr>
        <w:t>Евгений</w:t>
      </w:r>
      <w:r w:rsidRPr="00B30835">
        <w:t xml:space="preserve"> </w:t>
      </w:r>
      <w:r w:rsidRPr="00B30835">
        <w:rPr>
          <w:rFonts w:hint="eastAsia"/>
        </w:rPr>
        <w:t>Викторович</w:t>
      </w:r>
      <w:r>
        <w:t xml:space="preserve"> </w:t>
      </w:r>
      <w:r w:rsidRPr="00B30835">
        <w:rPr>
          <w:rFonts w:hint="eastAsia"/>
        </w:rPr>
        <w:t>Взаимодействие</w:t>
      </w:r>
      <w:r w:rsidRPr="00B30835">
        <w:t xml:space="preserve"> </w:t>
      </w:r>
      <w:r w:rsidRPr="00B30835">
        <w:rPr>
          <w:rFonts w:hint="eastAsia"/>
        </w:rPr>
        <w:t>органов</w:t>
      </w:r>
      <w:r w:rsidRPr="00B30835">
        <w:t xml:space="preserve"> </w:t>
      </w:r>
      <w:r w:rsidRPr="00B30835">
        <w:rPr>
          <w:rFonts w:hint="eastAsia"/>
        </w:rPr>
        <w:t>прокуратуры</w:t>
      </w:r>
      <w:r w:rsidRPr="00B30835">
        <w:t xml:space="preserve"> </w:t>
      </w:r>
      <w:r w:rsidRPr="00B30835">
        <w:rPr>
          <w:rFonts w:hint="eastAsia"/>
        </w:rPr>
        <w:t>с</w:t>
      </w:r>
      <w:r w:rsidRPr="00B30835">
        <w:t xml:space="preserve"> </w:t>
      </w:r>
      <w:r w:rsidRPr="00B30835">
        <w:rPr>
          <w:rFonts w:hint="eastAsia"/>
        </w:rPr>
        <w:t>постоянно</w:t>
      </w:r>
      <w:r w:rsidRPr="00B30835">
        <w:t xml:space="preserve"> </w:t>
      </w:r>
      <w:r w:rsidRPr="00B30835">
        <w:rPr>
          <w:rFonts w:hint="eastAsia"/>
        </w:rPr>
        <w:t>действующими</w:t>
      </w:r>
      <w:r w:rsidRPr="00B30835">
        <w:t xml:space="preserve"> </w:t>
      </w:r>
      <w:r w:rsidRPr="00B30835">
        <w:rPr>
          <w:rFonts w:hint="eastAsia"/>
        </w:rPr>
        <w:t>координационными</w:t>
      </w:r>
      <w:r w:rsidRPr="00B30835">
        <w:t xml:space="preserve"> </w:t>
      </w:r>
      <w:r w:rsidRPr="00B30835">
        <w:rPr>
          <w:rFonts w:hint="eastAsia"/>
        </w:rPr>
        <w:t>совещаниями</w:t>
      </w:r>
      <w:r w:rsidRPr="00B30835">
        <w:t xml:space="preserve"> </w:t>
      </w:r>
      <w:r w:rsidRPr="00B30835">
        <w:rPr>
          <w:rFonts w:hint="eastAsia"/>
        </w:rPr>
        <w:t>по</w:t>
      </w:r>
      <w:r w:rsidRPr="00B30835">
        <w:t xml:space="preserve"> </w:t>
      </w:r>
      <w:r w:rsidRPr="00B30835">
        <w:rPr>
          <w:rFonts w:hint="eastAsia"/>
        </w:rPr>
        <w:t>обеспечению</w:t>
      </w:r>
      <w:r w:rsidRPr="00B30835">
        <w:t xml:space="preserve"> </w:t>
      </w:r>
      <w:r w:rsidRPr="00B30835">
        <w:rPr>
          <w:rFonts w:hint="eastAsia"/>
        </w:rPr>
        <w:t>правопорядка</w:t>
      </w:r>
      <w:r w:rsidRPr="00B30835">
        <w:t xml:space="preserve"> </w:t>
      </w:r>
      <w:r w:rsidRPr="00B30835">
        <w:rPr>
          <w:rFonts w:hint="eastAsia"/>
        </w:rPr>
        <w:t>в</w:t>
      </w:r>
      <w:r w:rsidRPr="00B30835">
        <w:t xml:space="preserve"> </w:t>
      </w:r>
      <w:r w:rsidRPr="00B30835">
        <w:rPr>
          <w:rFonts w:hint="eastAsia"/>
        </w:rPr>
        <w:t>субъектах</w:t>
      </w:r>
      <w:r w:rsidRPr="00B30835">
        <w:t xml:space="preserve"> </w:t>
      </w:r>
      <w:r w:rsidRPr="00B30835">
        <w:rPr>
          <w:rFonts w:hint="eastAsia"/>
        </w:rPr>
        <w:t>Российской</w:t>
      </w:r>
      <w:r w:rsidRPr="00B30835">
        <w:t xml:space="preserve"> </w:t>
      </w:r>
      <w:r w:rsidRPr="00B30835">
        <w:rPr>
          <w:rFonts w:hint="eastAsia"/>
        </w:rPr>
        <w:t>Федерации</w:t>
      </w:r>
    </w:p>
    <w:p w14:paraId="3B3A13E4" w14:textId="77777777" w:rsidR="00B30835" w:rsidRDefault="00B30835" w:rsidP="00B30835">
      <w:r>
        <w:rPr>
          <w:rFonts w:hint="eastAsia"/>
        </w:rPr>
        <w:t>ОГЛАВЛЕНИЕ</w:t>
      </w:r>
      <w:r>
        <w:t xml:space="preserve"> </w:t>
      </w:r>
      <w:r>
        <w:rPr>
          <w:rFonts w:hint="eastAsia"/>
        </w:rPr>
        <w:t>ДИССЕРТАЦИИ</w:t>
      </w:r>
    </w:p>
    <w:p w14:paraId="3E19EBAB" w14:textId="77777777" w:rsidR="00B30835" w:rsidRDefault="00B30835" w:rsidP="00B30835">
      <w:r>
        <w:rPr>
          <w:rFonts w:hint="eastAsia"/>
        </w:rPr>
        <w:t>кандидат</w:t>
      </w:r>
      <w:r>
        <w:t xml:space="preserve"> </w:t>
      </w:r>
      <w:r>
        <w:rPr>
          <w:rFonts w:hint="eastAsia"/>
        </w:rPr>
        <w:t>наук</w:t>
      </w:r>
      <w:r>
        <w:t xml:space="preserve"> </w:t>
      </w:r>
      <w:r>
        <w:rPr>
          <w:rFonts w:hint="eastAsia"/>
        </w:rPr>
        <w:t>Ступаченко</w:t>
      </w:r>
      <w:r>
        <w:t xml:space="preserve"> </w:t>
      </w:r>
      <w:r>
        <w:rPr>
          <w:rFonts w:hint="eastAsia"/>
        </w:rPr>
        <w:t>Евгений</w:t>
      </w:r>
      <w:r>
        <w:t xml:space="preserve"> </w:t>
      </w:r>
      <w:r>
        <w:rPr>
          <w:rFonts w:hint="eastAsia"/>
        </w:rPr>
        <w:t>Викторович</w:t>
      </w:r>
    </w:p>
    <w:p w14:paraId="0372D0CC" w14:textId="77777777" w:rsidR="00B30835" w:rsidRDefault="00B30835" w:rsidP="00B30835">
      <w:r>
        <w:rPr>
          <w:rFonts w:hint="eastAsia"/>
        </w:rPr>
        <w:t>Введение</w:t>
      </w:r>
    </w:p>
    <w:p w14:paraId="66C0D522" w14:textId="77777777" w:rsidR="00B30835" w:rsidRDefault="00B30835" w:rsidP="00B30835"/>
    <w:p w14:paraId="0EBD6DF1" w14:textId="77777777" w:rsidR="00B30835" w:rsidRDefault="00B30835" w:rsidP="00B30835">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правовые</w:t>
      </w:r>
      <w:r>
        <w:t xml:space="preserve"> </w:t>
      </w:r>
      <w:r>
        <w:rPr>
          <w:rFonts w:hint="eastAsia"/>
        </w:rPr>
        <w:t>основы</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142F824E" w14:textId="77777777" w:rsidR="00B30835" w:rsidRDefault="00B30835" w:rsidP="00B30835"/>
    <w:p w14:paraId="7DA6B64F" w14:textId="77777777" w:rsidR="00B30835" w:rsidRDefault="00B30835" w:rsidP="00B30835">
      <w:r>
        <w:rPr>
          <w:rFonts w:hint="eastAsia"/>
        </w:rPr>
        <w:t>§</w:t>
      </w:r>
      <w:r>
        <w:t xml:space="preserve"> 1. </w:t>
      </w:r>
      <w:r>
        <w:rPr>
          <w:rFonts w:hint="eastAsia"/>
        </w:rPr>
        <w:t>Понятие</w:t>
      </w:r>
      <w:r>
        <w:t xml:space="preserve"> </w:t>
      </w:r>
      <w:r>
        <w:rPr>
          <w:rFonts w:hint="eastAsia"/>
        </w:rPr>
        <w:t>и</w:t>
      </w:r>
      <w:r>
        <w:t xml:space="preserve"> </w:t>
      </w:r>
      <w:r>
        <w:rPr>
          <w:rFonts w:hint="eastAsia"/>
        </w:rPr>
        <w:t>теоретические</w:t>
      </w:r>
      <w:r>
        <w:t xml:space="preserve"> </w:t>
      </w:r>
      <w:r>
        <w:rPr>
          <w:rFonts w:hint="eastAsia"/>
        </w:rPr>
        <w:t>основы</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FACFBF1" w14:textId="77777777" w:rsidR="00B30835" w:rsidRDefault="00B30835" w:rsidP="00B30835"/>
    <w:p w14:paraId="2A4A4782" w14:textId="77777777" w:rsidR="00B30835" w:rsidRDefault="00B30835" w:rsidP="00B30835">
      <w:r>
        <w:rPr>
          <w:rFonts w:hint="eastAsia"/>
        </w:rPr>
        <w:t>§</w:t>
      </w:r>
      <w:r>
        <w:t xml:space="preserve"> 2.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EA622E9" w14:textId="77777777" w:rsidR="00B30835" w:rsidRDefault="00B30835" w:rsidP="00B30835"/>
    <w:p w14:paraId="469638EF" w14:textId="77777777" w:rsidR="00B30835" w:rsidRDefault="00B30835" w:rsidP="00B30835">
      <w:r>
        <w:rPr>
          <w:rFonts w:hint="eastAsia"/>
        </w:rPr>
        <w:t>§</w:t>
      </w:r>
      <w:r>
        <w:t xml:space="preserve"> 3. </w:t>
      </w:r>
      <w:r>
        <w:rPr>
          <w:rFonts w:hint="eastAsia"/>
        </w:rPr>
        <w:t>Правовые</w:t>
      </w:r>
      <w:r>
        <w:t xml:space="preserve"> </w:t>
      </w:r>
      <w:r>
        <w:rPr>
          <w:rFonts w:hint="eastAsia"/>
        </w:rPr>
        <w:t>основы</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0C12FF12" w14:textId="77777777" w:rsidR="00B30835" w:rsidRDefault="00B30835" w:rsidP="00B30835"/>
    <w:p w14:paraId="4FD00BA3" w14:textId="77777777" w:rsidR="00B30835" w:rsidRDefault="00B30835" w:rsidP="00B30835">
      <w:r>
        <w:rPr>
          <w:rFonts w:hint="eastAsia"/>
        </w:rPr>
        <w:t>Глава</w:t>
      </w:r>
      <w:r>
        <w:t xml:space="preserve"> 2. </w:t>
      </w:r>
      <w:r>
        <w:rPr>
          <w:rFonts w:hint="eastAsia"/>
        </w:rPr>
        <w:t>Организация</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B5B4B98" w14:textId="77777777" w:rsidR="00B30835" w:rsidRDefault="00B30835" w:rsidP="00B30835"/>
    <w:p w14:paraId="78700F2F" w14:textId="77777777" w:rsidR="00B30835" w:rsidRDefault="00B30835" w:rsidP="00B30835">
      <w:r>
        <w:rPr>
          <w:rFonts w:hint="eastAsia"/>
        </w:rPr>
        <w:t>§</w:t>
      </w:r>
      <w:r>
        <w:t xml:space="preserve"> 1. </w:t>
      </w:r>
      <w:r>
        <w:rPr>
          <w:rFonts w:hint="eastAsia"/>
        </w:rPr>
        <w:t>Современное</w:t>
      </w:r>
      <w:r>
        <w:t xml:space="preserve"> </w:t>
      </w:r>
      <w:r>
        <w:rPr>
          <w:rFonts w:hint="eastAsia"/>
        </w:rPr>
        <w:t>состояние</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E037FC6" w14:textId="77777777" w:rsidR="00B30835" w:rsidRDefault="00B30835" w:rsidP="00B30835"/>
    <w:p w14:paraId="6749B8F3" w14:textId="77777777" w:rsidR="00B30835" w:rsidRDefault="00B30835" w:rsidP="00B30835">
      <w:r>
        <w:rPr>
          <w:rFonts w:hint="eastAsia"/>
        </w:rPr>
        <w:t>§</w:t>
      </w:r>
      <w:r>
        <w:t xml:space="preserve"> 2. </w:t>
      </w:r>
      <w:r>
        <w:rPr>
          <w:rFonts w:hint="eastAsia"/>
        </w:rPr>
        <w:t>Формы</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w:t>
      </w:r>
      <w:r>
        <w:rPr>
          <w:rFonts w:hint="eastAsia"/>
        </w:rPr>
        <w:lastRenderedPageBreak/>
        <w:t>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12494362" w14:textId="77777777" w:rsidR="00B30835" w:rsidRDefault="00B30835" w:rsidP="00B30835"/>
    <w:p w14:paraId="1FAAB8CE" w14:textId="77777777" w:rsidR="00B30835" w:rsidRDefault="00B30835" w:rsidP="00B30835">
      <w:r>
        <w:rPr>
          <w:rFonts w:hint="eastAsia"/>
        </w:rPr>
        <w:t>§</w:t>
      </w:r>
      <w:r>
        <w:t xml:space="preserve"> 3. </w:t>
      </w:r>
      <w:r>
        <w:rPr>
          <w:rFonts w:hint="eastAsia"/>
        </w:rPr>
        <w:t>Зарубежный</w:t>
      </w:r>
      <w:r>
        <w:t xml:space="preserve"> </w:t>
      </w:r>
      <w:r>
        <w:rPr>
          <w:rFonts w:hint="eastAsia"/>
        </w:rPr>
        <w:t>опыт</w:t>
      </w:r>
      <w:r>
        <w:t xml:space="preserve"> </w:t>
      </w:r>
      <w:r>
        <w:rPr>
          <w:rFonts w:hint="eastAsia"/>
        </w:rPr>
        <w:t>организации</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со</w:t>
      </w:r>
      <w:r>
        <w:t xml:space="preserve"> </w:t>
      </w:r>
      <w:r>
        <w:rPr>
          <w:rFonts w:hint="eastAsia"/>
        </w:rPr>
        <w:t>структурами</w:t>
      </w:r>
      <w:r>
        <w:t xml:space="preserve">, </w:t>
      </w:r>
      <w:r>
        <w:rPr>
          <w:rFonts w:hint="eastAsia"/>
        </w:rPr>
        <w:t>сходными</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73808522" w14:textId="77777777" w:rsidR="00B30835" w:rsidRDefault="00B30835" w:rsidP="00B30835"/>
    <w:p w14:paraId="24806270" w14:textId="77777777" w:rsidR="00B30835" w:rsidRDefault="00B30835" w:rsidP="00B30835">
      <w:r>
        <w:rPr>
          <w:rFonts w:hint="eastAsia"/>
        </w:rPr>
        <w:t>Глава</w:t>
      </w:r>
      <w:r>
        <w:t xml:space="preserve"> 3. </w:t>
      </w:r>
      <w:r>
        <w:rPr>
          <w:rFonts w:hint="eastAsia"/>
        </w:rPr>
        <w:t>Совершенствование</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6C4D2A8B" w14:textId="77777777" w:rsidR="00B30835" w:rsidRDefault="00B30835" w:rsidP="00B30835"/>
    <w:p w14:paraId="6765F7C0" w14:textId="77777777" w:rsidR="00B30835" w:rsidRDefault="00B30835" w:rsidP="00B30835">
      <w:r>
        <w:rPr>
          <w:rFonts w:hint="eastAsia"/>
        </w:rPr>
        <w:t>§</w:t>
      </w:r>
      <w:r>
        <w:t xml:space="preserve"> 1. </w:t>
      </w:r>
      <w:r>
        <w:rPr>
          <w:rFonts w:hint="eastAsia"/>
        </w:rPr>
        <w:t>Проблемы</w:t>
      </w:r>
      <w:r>
        <w:t xml:space="preserve">, </w:t>
      </w:r>
      <w:r>
        <w:rPr>
          <w:rFonts w:hint="eastAsia"/>
        </w:rPr>
        <w:t>возникающие</w:t>
      </w:r>
      <w:r>
        <w:t xml:space="preserve"> </w:t>
      </w:r>
      <w:r>
        <w:rPr>
          <w:rFonts w:hint="eastAsia"/>
        </w:rPr>
        <w:t>в</w:t>
      </w:r>
      <w:r>
        <w:t xml:space="preserve"> </w:t>
      </w:r>
      <w:r>
        <w:rPr>
          <w:rFonts w:hint="eastAsia"/>
        </w:rPr>
        <w:t>процессе</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4DDE7843" w14:textId="77777777" w:rsidR="00B30835" w:rsidRDefault="00B30835" w:rsidP="00B30835"/>
    <w:p w14:paraId="6AB87150" w14:textId="77777777" w:rsidR="00B30835" w:rsidRDefault="00B30835" w:rsidP="00B30835">
      <w:r>
        <w:rPr>
          <w:rFonts w:hint="eastAsia"/>
        </w:rPr>
        <w:t>§</w:t>
      </w:r>
      <w:r>
        <w:t xml:space="preserve"> 2. </w:t>
      </w:r>
      <w:r>
        <w:rPr>
          <w:rFonts w:hint="eastAsia"/>
        </w:rPr>
        <w:t>Направления</w:t>
      </w:r>
      <w:r>
        <w:t xml:space="preserve"> </w:t>
      </w:r>
      <w:r>
        <w:rPr>
          <w:rFonts w:hint="eastAsia"/>
        </w:rPr>
        <w:t>совершенствования</w:t>
      </w:r>
      <w:r>
        <w:t xml:space="preserve"> </w:t>
      </w:r>
      <w:r>
        <w:rPr>
          <w:rFonts w:hint="eastAsia"/>
        </w:rPr>
        <w:t>взаимодействия</w:t>
      </w:r>
      <w:r>
        <w:t xml:space="preserve"> </w:t>
      </w:r>
      <w:r>
        <w:rPr>
          <w:rFonts w:hint="eastAsia"/>
        </w:rPr>
        <w:t>органов</w:t>
      </w:r>
      <w:r>
        <w:t xml:space="preserve"> </w:t>
      </w:r>
      <w:r>
        <w:rPr>
          <w:rFonts w:hint="eastAsia"/>
        </w:rPr>
        <w:t>прокуратуры</w:t>
      </w:r>
      <w:r>
        <w:t xml:space="preserve"> </w:t>
      </w:r>
      <w:r>
        <w:rPr>
          <w:rFonts w:hint="eastAsia"/>
        </w:rPr>
        <w:t>с</w:t>
      </w:r>
      <w:r>
        <w:t xml:space="preserve"> </w:t>
      </w:r>
      <w:r>
        <w:rPr>
          <w:rFonts w:hint="eastAsia"/>
        </w:rPr>
        <w:t>постоянно</w:t>
      </w:r>
      <w:r>
        <w:t xml:space="preserve"> </w:t>
      </w:r>
      <w:r>
        <w:rPr>
          <w:rFonts w:hint="eastAsia"/>
        </w:rPr>
        <w:t>действующими</w:t>
      </w:r>
      <w:r>
        <w:t xml:space="preserve"> </w:t>
      </w:r>
      <w:r>
        <w:rPr>
          <w:rFonts w:hint="eastAsia"/>
        </w:rPr>
        <w:t>координационными</w:t>
      </w:r>
      <w:r>
        <w:t xml:space="preserve"> </w:t>
      </w:r>
      <w:r>
        <w:rPr>
          <w:rFonts w:hint="eastAsia"/>
        </w:rPr>
        <w:t>совещаниями</w:t>
      </w:r>
      <w:r>
        <w:t xml:space="preserve"> </w:t>
      </w:r>
      <w:r>
        <w:rPr>
          <w:rFonts w:hint="eastAsia"/>
        </w:rPr>
        <w:t>по</w:t>
      </w:r>
      <w:r>
        <w:t xml:space="preserve"> </w:t>
      </w:r>
      <w:r>
        <w:rPr>
          <w:rFonts w:hint="eastAsia"/>
        </w:rPr>
        <w:t>обеспечению</w:t>
      </w:r>
      <w:r>
        <w:t xml:space="preserve"> </w:t>
      </w:r>
      <w:r>
        <w:rPr>
          <w:rFonts w:hint="eastAsia"/>
        </w:rPr>
        <w:t>правопорядка</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40DFF523" w14:textId="77777777" w:rsidR="00B30835" w:rsidRDefault="00B30835" w:rsidP="00B30835"/>
    <w:p w14:paraId="6ACC08D8" w14:textId="77777777" w:rsidR="00B30835" w:rsidRDefault="00B30835" w:rsidP="00B30835">
      <w:r>
        <w:rPr>
          <w:rFonts w:hint="eastAsia"/>
        </w:rPr>
        <w:t>Заключение</w:t>
      </w:r>
    </w:p>
    <w:p w14:paraId="307C2B19" w14:textId="77777777" w:rsidR="00B30835" w:rsidRDefault="00B30835" w:rsidP="00B30835"/>
    <w:p w14:paraId="268E35D3" w14:textId="77777777" w:rsidR="00B30835" w:rsidRDefault="00B30835" w:rsidP="00B3083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8B3AE07" w14:textId="77777777" w:rsidR="00B30835" w:rsidRDefault="00B30835" w:rsidP="00B30835"/>
    <w:p w14:paraId="60281C3B" w14:textId="77777777" w:rsidR="00B30835" w:rsidRDefault="00B30835" w:rsidP="00B30835">
      <w:r>
        <w:rPr>
          <w:rFonts w:hint="eastAsia"/>
        </w:rPr>
        <w:t>Библиографический</w:t>
      </w:r>
      <w:r>
        <w:t xml:space="preserve"> </w:t>
      </w:r>
      <w:r>
        <w:rPr>
          <w:rFonts w:hint="eastAsia"/>
        </w:rPr>
        <w:t>список</w:t>
      </w:r>
    </w:p>
    <w:p w14:paraId="7DCFED87" w14:textId="77777777" w:rsidR="00B30835" w:rsidRDefault="00B30835" w:rsidP="00B30835"/>
    <w:p w14:paraId="2CD85C0A" w14:textId="77777777" w:rsidR="00B30835" w:rsidRDefault="00B30835" w:rsidP="00B30835">
      <w:r>
        <w:rPr>
          <w:rFonts w:hint="eastAsia"/>
        </w:rPr>
        <w:t>Приложение</w:t>
      </w:r>
      <w:r>
        <w:t xml:space="preserve"> </w:t>
      </w:r>
      <w:r>
        <w:rPr>
          <w:rFonts w:hint="eastAsia"/>
        </w:rPr>
        <w:t>№</w:t>
      </w:r>
      <w:r>
        <w:t xml:space="preserve"> 1. </w:t>
      </w:r>
      <w:r>
        <w:rPr>
          <w:rFonts w:hint="eastAsia"/>
        </w:rPr>
        <w:t>Анкета</w:t>
      </w:r>
      <w:r>
        <w:t xml:space="preserve"> </w:t>
      </w:r>
      <w:r>
        <w:rPr>
          <w:rFonts w:hint="eastAsia"/>
        </w:rPr>
        <w:t>и</w:t>
      </w:r>
      <w:r>
        <w:t xml:space="preserve"> </w:t>
      </w:r>
      <w:r>
        <w:rPr>
          <w:rFonts w:hint="eastAsia"/>
        </w:rPr>
        <w:t>результаты</w:t>
      </w:r>
      <w:r>
        <w:t xml:space="preserve"> </w:t>
      </w:r>
      <w:r>
        <w:rPr>
          <w:rFonts w:hint="eastAsia"/>
        </w:rPr>
        <w:t>опроса</w:t>
      </w:r>
      <w:r>
        <w:t xml:space="preserve"> </w:t>
      </w:r>
      <w:r>
        <w:rPr>
          <w:rFonts w:hint="eastAsia"/>
        </w:rPr>
        <w:t>прокурорских</w:t>
      </w:r>
    </w:p>
    <w:p w14:paraId="034FB930" w14:textId="77777777" w:rsidR="00B30835" w:rsidRDefault="00B30835" w:rsidP="00B30835"/>
    <w:p w14:paraId="248019D7" w14:textId="77777777" w:rsidR="00B30835" w:rsidRDefault="00B30835" w:rsidP="00B30835">
      <w:r>
        <w:rPr>
          <w:rFonts w:hint="eastAsia"/>
        </w:rPr>
        <w:t>работников</w:t>
      </w:r>
    </w:p>
    <w:p w14:paraId="616C17CF" w14:textId="77777777" w:rsidR="00B30835" w:rsidRDefault="00B30835" w:rsidP="00B30835"/>
    <w:p w14:paraId="0ADA54B7" w14:textId="77777777" w:rsidR="00B30835" w:rsidRDefault="00B30835" w:rsidP="00B30835">
      <w:r>
        <w:rPr>
          <w:rFonts w:hint="eastAsia"/>
        </w:rPr>
        <w:t>Приложение</w:t>
      </w:r>
      <w:r>
        <w:t xml:space="preserve"> </w:t>
      </w:r>
      <w:r>
        <w:rPr>
          <w:rFonts w:hint="eastAsia"/>
        </w:rPr>
        <w:t>№</w:t>
      </w:r>
      <w:r>
        <w:t xml:space="preserve"> 2.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w:t>
      </w:r>
      <w:r>
        <w:rPr>
          <w:rFonts w:hint="eastAsia"/>
        </w:rPr>
        <w:lastRenderedPageBreak/>
        <w:t>сении</w:t>
      </w:r>
      <w:r>
        <w:t xml:space="preserve"> </w:t>
      </w:r>
      <w:r>
        <w:rPr>
          <w:rFonts w:hint="eastAsia"/>
        </w:rPr>
        <w:t>изменений</w:t>
      </w:r>
      <w:r>
        <w:t xml:space="preserve"> </w:t>
      </w:r>
      <w:r>
        <w:rPr>
          <w:rFonts w:hint="eastAsia"/>
        </w:rPr>
        <w:t>в</w:t>
      </w:r>
      <w:r>
        <w:t xml:space="preserve"> </w:t>
      </w:r>
      <w:r>
        <w:rPr>
          <w:rFonts w:hint="eastAsia"/>
        </w:rPr>
        <w:t>статью</w:t>
      </w:r>
      <w:r>
        <w:t xml:space="preserve"> 30 </w:t>
      </w:r>
      <w:r>
        <w:rPr>
          <w:rFonts w:hint="eastAsia"/>
        </w:rPr>
        <w:t>Федерального</w:t>
      </w:r>
      <w:r>
        <w:t xml:space="preserve"> </w:t>
      </w:r>
      <w:r>
        <w:rPr>
          <w:rFonts w:hint="eastAsia"/>
        </w:rPr>
        <w:t>закона</w:t>
      </w:r>
      <w:r>
        <w:t xml:space="preserve"> "</w:t>
      </w:r>
      <w:r>
        <w:rPr>
          <w:rFonts w:hint="eastAsia"/>
        </w:rPr>
        <w:t>Об</w:t>
      </w:r>
      <w:r>
        <w:t xml:space="preserve"> </w:t>
      </w:r>
      <w:r>
        <w:rPr>
          <w:rFonts w:hint="eastAsia"/>
        </w:rPr>
        <w:t>основах</w:t>
      </w:r>
      <w:r>
        <w:t xml:space="preserve"> </w:t>
      </w:r>
      <w:r>
        <w:rPr>
          <w:rFonts w:hint="eastAsia"/>
        </w:rPr>
        <w:t>системы</w:t>
      </w:r>
      <w:r>
        <w:t xml:space="preserve"> </w:t>
      </w:r>
      <w:r>
        <w:rPr>
          <w:rFonts w:hint="eastAsia"/>
        </w:rPr>
        <w:t>профилактики</w:t>
      </w:r>
      <w:r>
        <w:t xml:space="preserve"> </w:t>
      </w:r>
      <w:r>
        <w:rPr>
          <w:rFonts w:hint="eastAsia"/>
        </w:rPr>
        <w:t>правонарушений</w:t>
      </w:r>
      <w:r>
        <w:t xml:space="preserve"> </w:t>
      </w:r>
      <w:r>
        <w:rPr>
          <w:rFonts w:hint="eastAsia"/>
        </w:rPr>
        <w:t>в</w:t>
      </w:r>
      <w:r>
        <w:t xml:space="preserve"> </w:t>
      </w:r>
      <w:r>
        <w:rPr>
          <w:rFonts w:hint="eastAsia"/>
        </w:rPr>
        <w:t>Российской</w:t>
      </w:r>
      <w:r>
        <w:t xml:space="preserve"> </w:t>
      </w:r>
      <w:r>
        <w:rPr>
          <w:rFonts w:hint="eastAsia"/>
        </w:rPr>
        <w:t>Федерации</w:t>
      </w:r>
      <w:r>
        <w:t>"</w:t>
      </w:r>
      <w:r>
        <w:rPr>
          <w:rFonts w:hint="eastAsia"/>
        </w:rPr>
        <w:t>»</w:t>
      </w:r>
    </w:p>
    <w:p w14:paraId="74F0B543" w14:textId="77777777" w:rsidR="00B30835" w:rsidRDefault="00B30835" w:rsidP="00B30835"/>
    <w:p w14:paraId="206B48FF" w14:textId="5166C1CD" w:rsidR="00B30835" w:rsidRPr="00B30835" w:rsidRDefault="00B30835" w:rsidP="00B30835">
      <w:r>
        <w:rPr>
          <w:rFonts w:hint="eastAsia"/>
        </w:rPr>
        <w:t>Приложение</w:t>
      </w:r>
      <w:r>
        <w:t xml:space="preserve"> </w:t>
      </w:r>
      <w:r>
        <w:rPr>
          <w:rFonts w:hint="eastAsia"/>
        </w:rPr>
        <w:t>№</w:t>
      </w:r>
      <w:r>
        <w:t xml:space="preserve"> 3.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изменения</w:t>
      </w:r>
      <w:r>
        <w:t xml:space="preserve"> </w:t>
      </w:r>
      <w:r>
        <w:rPr>
          <w:rFonts w:hint="eastAsia"/>
        </w:rPr>
        <w:t>в</w:t>
      </w:r>
      <w:r>
        <w:t xml:space="preserve"> </w:t>
      </w:r>
      <w:r>
        <w:rPr>
          <w:rFonts w:hint="eastAsia"/>
        </w:rPr>
        <w:t>статью</w:t>
      </w:r>
      <w:r>
        <w:t xml:space="preserve"> 4 </w:t>
      </w:r>
      <w:r>
        <w:rPr>
          <w:rFonts w:hint="eastAsia"/>
        </w:rPr>
        <w:t>Федерального</w:t>
      </w:r>
      <w:r>
        <w:t xml:space="preserve"> </w:t>
      </w:r>
      <w:r>
        <w:rPr>
          <w:rFonts w:hint="eastAsia"/>
        </w:rPr>
        <w:t>закона</w:t>
      </w:r>
      <w:r>
        <w:t xml:space="preserve"> "</w:t>
      </w:r>
      <w:r>
        <w:rPr>
          <w:rFonts w:hint="eastAsia"/>
        </w:rPr>
        <w:t>О</w:t>
      </w:r>
      <w:r>
        <w:t xml:space="preserve"> </w:t>
      </w:r>
      <w:r>
        <w:rPr>
          <w:rFonts w:hint="eastAsia"/>
        </w:rPr>
        <w:t>прокуратуре</w:t>
      </w:r>
      <w:r>
        <w:t xml:space="preserve"> </w:t>
      </w:r>
      <w:r>
        <w:rPr>
          <w:rFonts w:hint="eastAsia"/>
        </w:rPr>
        <w:t>Российской</w:t>
      </w:r>
      <w:r>
        <w:t xml:space="preserve"> </w:t>
      </w:r>
      <w:r>
        <w:rPr>
          <w:rFonts w:hint="eastAsia"/>
        </w:rPr>
        <w:t>Федерации</w:t>
      </w:r>
      <w:r>
        <w:t>"</w:t>
      </w:r>
      <w:r>
        <w:rPr>
          <w:rFonts w:hint="eastAsia"/>
        </w:rPr>
        <w:t>»</w:t>
      </w:r>
    </w:p>
    <w:sectPr w:rsidR="00B30835" w:rsidRPr="00B30835" w:rsidSect="008641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B013" w14:textId="77777777" w:rsidR="00864184" w:rsidRDefault="00864184">
      <w:pPr>
        <w:spacing w:after="0" w:line="240" w:lineRule="auto"/>
      </w:pPr>
      <w:r>
        <w:separator/>
      </w:r>
    </w:p>
  </w:endnote>
  <w:endnote w:type="continuationSeparator" w:id="0">
    <w:p w14:paraId="47047BE7" w14:textId="77777777" w:rsidR="00864184" w:rsidRDefault="0086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46CB" w14:textId="77777777" w:rsidR="00864184" w:rsidRDefault="00864184"/>
    <w:p w14:paraId="0D31CAD1" w14:textId="77777777" w:rsidR="00864184" w:rsidRDefault="00864184"/>
    <w:p w14:paraId="4A3E6B13" w14:textId="77777777" w:rsidR="00864184" w:rsidRDefault="00864184"/>
    <w:p w14:paraId="579E85C0" w14:textId="77777777" w:rsidR="00864184" w:rsidRDefault="00864184"/>
    <w:p w14:paraId="777E0C62" w14:textId="77777777" w:rsidR="00864184" w:rsidRDefault="00864184"/>
    <w:p w14:paraId="39AE128C" w14:textId="77777777" w:rsidR="00864184" w:rsidRDefault="00864184"/>
    <w:p w14:paraId="660A63F1" w14:textId="77777777" w:rsidR="00864184" w:rsidRDefault="008641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930D9" wp14:editId="6A73C3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40613" w14:textId="77777777" w:rsidR="00864184" w:rsidRDefault="008641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930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940613" w14:textId="77777777" w:rsidR="00864184" w:rsidRDefault="008641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A901A6" w14:textId="77777777" w:rsidR="00864184" w:rsidRDefault="00864184"/>
    <w:p w14:paraId="69B102C3" w14:textId="77777777" w:rsidR="00864184" w:rsidRDefault="00864184"/>
    <w:p w14:paraId="46C3DB4A" w14:textId="77777777" w:rsidR="00864184" w:rsidRDefault="008641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D418D" wp14:editId="5B68C2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772A9" w14:textId="77777777" w:rsidR="00864184" w:rsidRDefault="00864184"/>
                          <w:p w14:paraId="667677D6" w14:textId="77777777" w:rsidR="00864184" w:rsidRDefault="008641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D41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7772A9" w14:textId="77777777" w:rsidR="00864184" w:rsidRDefault="00864184"/>
                    <w:p w14:paraId="667677D6" w14:textId="77777777" w:rsidR="00864184" w:rsidRDefault="008641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087AA" w14:textId="77777777" w:rsidR="00864184" w:rsidRDefault="00864184"/>
    <w:p w14:paraId="0F21602C" w14:textId="77777777" w:rsidR="00864184" w:rsidRDefault="00864184">
      <w:pPr>
        <w:rPr>
          <w:sz w:val="2"/>
          <w:szCs w:val="2"/>
        </w:rPr>
      </w:pPr>
    </w:p>
    <w:p w14:paraId="0E73428B" w14:textId="77777777" w:rsidR="00864184" w:rsidRDefault="00864184"/>
    <w:p w14:paraId="76CC77B4" w14:textId="77777777" w:rsidR="00864184" w:rsidRDefault="00864184">
      <w:pPr>
        <w:spacing w:after="0" w:line="240" w:lineRule="auto"/>
      </w:pPr>
    </w:p>
  </w:footnote>
  <w:footnote w:type="continuationSeparator" w:id="0">
    <w:p w14:paraId="0A4BEBA5" w14:textId="77777777" w:rsidR="00864184" w:rsidRDefault="0086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84"/>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62562</TotalTime>
  <Pages>3</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1692</cp:revision>
  <cp:lastPrinted>2009-02-06T05:36:00Z</cp:lastPrinted>
  <dcterms:created xsi:type="dcterms:W3CDTF">2024-01-07T13:43:00Z</dcterms:created>
  <dcterms:modified xsi:type="dcterms:W3CDTF">2024-04-09T09:30:00Z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