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F2DA" w14:textId="77777777" w:rsidR="00A862C3" w:rsidRDefault="00A862C3" w:rsidP="00A862C3"/>
    <w:p w14:paraId="6215B289" w14:textId="3B0A802D" w:rsidR="001F786D" w:rsidRDefault="00A862C3" w:rsidP="00A862C3">
      <w:r>
        <w:rPr>
          <w:rFonts w:hint="eastAsia"/>
        </w:rPr>
        <w:t>Жигалов</w:t>
      </w:r>
      <w:r>
        <w:t xml:space="preserve"> </w:t>
      </w:r>
      <w:r>
        <w:rPr>
          <w:rFonts w:hint="eastAsia"/>
        </w:rPr>
        <w:t>Александр</w:t>
      </w:r>
      <w:r>
        <w:t xml:space="preserve"> </w:t>
      </w:r>
      <w:r>
        <w:rPr>
          <w:rFonts w:hint="eastAsia"/>
        </w:rPr>
        <w:t>Юрьевич</w:t>
      </w:r>
      <w:r>
        <w:rPr>
          <w:rFonts w:hint="cs"/>
        </w:rPr>
        <w:t xml:space="preserve"> </w:t>
      </w:r>
      <w:r w:rsidRPr="00A862C3">
        <w:rPr>
          <w:rFonts w:hint="eastAsia"/>
        </w:rPr>
        <w:t>Изучение</w:t>
      </w:r>
      <w:r w:rsidRPr="00A862C3">
        <w:t xml:space="preserve"> </w:t>
      </w:r>
      <w:r w:rsidRPr="00A862C3">
        <w:rPr>
          <w:rFonts w:hint="eastAsia"/>
        </w:rPr>
        <w:t>древнерусской</w:t>
      </w:r>
      <w:r w:rsidRPr="00A862C3">
        <w:t xml:space="preserve"> </w:t>
      </w:r>
      <w:r w:rsidRPr="00A862C3">
        <w:rPr>
          <w:rFonts w:hint="eastAsia"/>
        </w:rPr>
        <w:t>литературы</w:t>
      </w:r>
      <w:r w:rsidRPr="00A862C3">
        <w:t xml:space="preserve"> </w:t>
      </w:r>
      <w:r w:rsidRPr="00A862C3">
        <w:rPr>
          <w:rFonts w:hint="eastAsia"/>
        </w:rPr>
        <w:t>в</w:t>
      </w:r>
      <w:r w:rsidRPr="00A862C3">
        <w:t xml:space="preserve"> </w:t>
      </w:r>
      <w:r w:rsidRPr="00A862C3">
        <w:rPr>
          <w:rFonts w:hint="eastAsia"/>
        </w:rPr>
        <w:t>Чехословакии</w:t>
      </w:r>
      <w:r w:rsidRPr="00A862C3">
        <w:t xml:space="preserve"> 1920-1930-</w:t>
      </w:r>
      <w:r w:rsidRPr="00A862C3">
        <w:rPr>
          <w:rFonts w:hint="eastAsia"/>
        </w:rPr>
        <w:t>ых</w:t>
      </w:r>
      <w:r w:rsidRPr="00A862C3">
        <w:t xml:space="preserve"> </w:t>
      </w:r>
      <w:r w:rsidRPr="00A862C3">
        <w:rPr>
          <w:rFonts w:hint="eastAsia"/>
        </w:rPr>
        <w:t>гг</w:t>
      </w:r>
      <w:r w:rsidRPr="00A862C3">
        <w:t>.</w:t>
      </w:r>
    </w:p>
    <w:p w14:paraId="52DEAB6C" w14:textId="77777777" w:rsidR="00A862C3" w:rsidRDefault="00A862C3" w:rsidP="00A862C3">
      <w:r>
        <w:rPr>
          <w:rFonts w:hint="eastAsia"/>
        </w:rPr>
        <w:t>ОГЛАВЛЕНИЕ</w:t>
      </w:r>
      <w:r>
        <w:t xml:space="preserve"> </w:t>
      </w:r>
      <w:r>
        <w:rPr>
          <w:rFonts w:hint="eastAsia"/>
        </w:rPr>
        <w:t>ДИССЕРТАЦИИ</w:t>
      </w:r>
    </w:p>
    <w:p w14:paraId="43632C92" w14:textId="77777777" w:rsidR="00A862C3" w:rsidRDefault="00A862C3" w:rsidP="00A862C3">
      <w:r>
        <w:rPr>
          <w:rFonts w:hint="eastAsia"/>
        </w:rPr>
        <w:t>кандидат</w:t>
      </w:r>
      <w:r>
        <w:t xml:space="preserve"> </w:t>
      </w:r>
      <w:r>
        <w:rPr>
          <w:rFonts w:hint="eastAsia"/>
        </w:rPr>
        <w:t>наук</w:t>
      </w:r>
      <w:r>
        <w:t xml:space="preserve"> </w:t>
      </w:r>
      <w:r>
        <w:rPr>
          <w:rFonts w:hint="eastAsia"/>
        </w:rPr>
        <w:t>Жигалов</w:t>
      </w:r>
      <w:r>
        <w:t xml:space="preserve"> </w:t>
      </w:r>
      <w:r>
        <w:rPr>
          <w:rFonts w:hint="eastAsia"/>
        </w:rPr>
        <w:t>Александр</w:t>
      </w:r>
      <w:r>
        <w:t xml:space="preserve"> </w:t>
      </w:r>
      <w:r>
        <w:rPr>
          <w:rFonts w:hint="eastAsia"/>
        </w:rPr>
        <w:t>Юрьевич</w:t>
      </w:r>
    </w:p>
    <w:p w14:paraId="4EB1AAD0" w14:textId="77777777" w:rsidR="00A862C3" w:rsidRDefault="00A862C3" w:rsidP="00A862C3">
      <w:r>
        <w:rPr>
          <w:rFonts w:hint="eastAsia"/>
        </w:rPr>
        <w:t>ОГЛАВЛЕНИЕ</w:t>
      </w:r>
    </w:p>
    <w:p w14:paraId="10F2DC3C" w14:textId="77777777" w:rsidR="00A862C3" w:rsidRDefault="00A862C3" w:rsidP="00A862C3"/>
    <w:p w14:paraId="4FF7A823" w14:textId="77777777" w:rsidR="00A862C3" w:rsidRDefault="00A862C3" w:rsidP="00A862C3">
      <w:r>
        <w:rPr>
          <w:rFonts w:hint="eastAsia"/>
        </w:rPr>
        <w:t>ВВЕДЕНИЕ</w:t>
      </w:r>
    </w:p>
    <w:p w14:paraId="6AFA2559" w14:textId="77777777" w:rsidR="00A862C3" w:rsidRDefault="00A862C3" w:rsidP="00A862C3"/>
    <w:p w14:paraId="1977B0FC" w14:textId="77777777" w:rsidR="00A862C3" w:rsidRDefault="00A862C3" w:rsidP="00A862C3">
      <w:r>
        <w:rPr>
          <w:rFonts w:hint="eastAsia"/>
        </w:rPr>
        <w:t>Глава</w:t>
      </w:r>
      <w:r>
        <w:t xml:space="preserve"> I. </w:t>
      </w:r>
      <w:r>
        <w:rPr>
          <w:rFonts w:hint="eastAsia"/>
        </w:rPr>
        <w:t>Основные</w:t>
      </w:r>
      <w:r>
        <w:t xml:space="preserve"> </w:t>
      </w:r>
      <w:r>
        <w:rPr>
          <w:rFonts w:hint="eastAsia"/>
        </w:rPr>
        <w:t>имена</w:t>
      </w:r>
      <w:r>
        <w:t xml:space="preserve"> (</w:t>
      </w:r>
      <w:r>
        <w:rPr>
          <w:rFonts w:hint="eastAsia"/>
        </w:rPr>
        <w:t>исследователи</w:t>
      </w:r>
      <w:r>
        <w:t xml:space="preserve"> </w:t>
      </w:r>
      <w:r>
        <w:rPr>
          <w:rFonts w:hint="eastAsia"/>
        </w:rPr>
        <w:t>древнерусской</w:t>
      </w:r>
      <w:r>
        <w:t xml:space="preserve"> </w:t>
      </w:r>
      <w:r>
        <w:rPr>
          <w:rFonts w:hint="eastAsia"/>
        </w:rPr>
        <w:t>книжности</w:t>
      </w:r>
      <w:r>
        <w:t>,</w:t>
      </w:r>
    </w:p>
    <w:p w14:paraId="1FCD6B85" w14:textId="77777777" w:rsidR="00A862C3" w:rsidRDefault="00A862C3" w:rsidP="00A862C3"/>
    <w:p w14:paraId="26A29B18" w14:textId="77777777" w:rsidR="00A862C3" w:rsidRDefault="00A862C3" w:rsidP="00A862C3">
      <w:r>
        <w:rPr>
          <w:rFonts w:hint="eastAsia"/>
        </w:rPr>
        <w:t>чьи</w:t>
      </w:r>
      <w:r>
        <w:t xml:space="preserve"> </w:t>
      </w:r>
      <w:r>
        <w:rPr>
          <w:rFonts w:hint="eastAsia"/>
        </w:rPr>
        <w:t>имена</w:t>
      </w:r>
      <w:r>
        <w:t xml:space="preserve"> </w:t>
      </w:r>
      <w:r>
        <w:rPr>
          <w:rFonts w:hint="eastAsia"/>
        </w:rPr>
        <w:t>были</w:t>
      </w:r>
      <w:r>
        <w:t xml:space="preserve"> </w:t>
      </w:r>
      <w:r>
        <w:rPr>
          <w:rFonts w:hint="eastAsia"/>
        </w:rPr>
        <w:t>связаны</w:t>
      </w:r>
      <w:r>
        <w:t xml:space="preserve"> </w:t>
      </w:r>
      <w:r>
        <w:rPr>
          <w:rFonts w:hint="eastAsia"/>
        </w:rPr>
        <w:t>с</w:t>
      </w:r>
      <w:r>
        <w:t xml:space="preserve"> </w:t>
      </w:r>
      <w:r>
        <w:rPr>
          <w:rFonts w:hint="eastAsia"/>
        </w:rPr>
        <w:t>Чехословакией</w:t>
      </w:r>
      <w:r>
        <w:t xml:space="preserve"> 1920-1930-</w:t>
      </w:r>
      <w:r>
        <w:rPr>
          <w:rFonts w:hint="eastAsia"/>
        </w:rPr>
        <w:t>ых</w:t>
      </w:r>
      <w:r>
        <w:t xml:space="preserve"> </w:t>
      </w:r>
      <w:r>
        <w:rPr>
          <w:rFonts w:hint="eastAsia"/>
        </w:rPr>
        <w:t>гг</w:t>
      </w:r>
      <w:r>
        <w:t>.)</w:t>
      </w:r>
    </w:p>
    <w:p w14:paraId="4724B006" w14:textId="77777777" w:rsidR="00A862C3" w:rsidRDefault="00A862C3" w:rsidP="00A862C3"/>
    <w:p w14:paraId="6581BAE2" w14:textId="77777777" w:rsidR="00A862C3" w:rsidRDefault="00A862C3" w:rsidP="00A862C3">
      <w:r>
        <w:rPr>
          <w:rFonts w:hint="eastAsia"/>
        </w:rPr>
        <w:t>§</w:t>
      </w:r>
      <w:r>
        <w:t xml:space="preserve"> 1. </w:t>
      </w:r>
      <w:r>
        <w:rPr>
          <w:rFonts w:hint="eastAsia"/>
        </w:rPr>
        <w:t>Русские</w:t>
      </w:r>
      <w:r>
        <w:t xml:space="preserve"> </w:t>
      </w:r>
      <w:r>
        <w:rPr>
          <w:rFonts w:hint="eastAsia"/>
        </w:rPr>
        <w:t>учёные</w:t>
      </w:r>
      <w:r>
        <w:t>-</w:t>
      </w:r>
      <w:r>
        <w:rPr>
          <w:rFonts w:hint="eastAsia"/>
        </w:rPr>
        <w:t>эмигранты</w:t>
      </w:r>
    </w:p>
    <w:p w14:paraId="3CEB4EBD" w14:textId="77777777" w:rsidR="00A862C3" w:rsidRDefault="00A862C3" w:rsidP="00A862C3"/>
    <w:p w14:paraId="2A386BF3" w14:textId="77777777" w:rsidR="00A862C3" w:rsidRDefault="00A862C3" w:rsidP="00A862C3">
      <w:r>
        <w:rPr>
          <w:rFonts w:hint="eastAsia"/>
        </w:rPr>
        <w:t>§</w:t>
      </w:r>
      <w:r>
        <w:t xml:space="preserve"> 2. </w:t>
      </w:r>
      <w:r>
        <w:rPr>
          <w:rFonts w:hint="eastAsia"/>
        </w:rPr>
        <w:t>Советские</w:t>
      </w:r>
      <w:r>
        <w:t xml:space="preserve"> </w:t>
      </w:r>
      <w:r>
        <w:rPr>
          <w:rFonts w:hint="eastAsia"/>
        </w:rPr>
        <w:t>медиевисты</w:t>
      </w:r>
      <w:r>
        <w:t xml:space="preserve">, </w:t>
      </w:r>
      <w:r>
        <w:rPr>
          <w:rFonts w:hint="eastAsia"/>
        </w:rPr>
        <w:t>публиковавшиеся</w:t>
      </w:r>
      <w:r>
        <w:t xml:space="preserve"> </w:t>
      </w:r>
      <w:r>
        <w:rPr>
          <w:rFonts w:hint="eastAsia"/>
        </w:rPr>
        <w:t>в</w:t>
      </w:r>
      <w:r>
        <w:t xml:space="preserve"> </w:t>
      </w:r>
      <w:r>
        <w:rPr>
          <w:rFonts w:hint="eastAsia"/>
        </w:rPr>
        <w:t>ЧСР</w:t>
      </w:r>
    </w:p>
    <w:p w14:paraId="51920119" w14:textId="77777777" w:rsidR="00A862C3" w:rsidRDefault="00A862C3" w:rsidP="00A862C3"/>
    <w:p w14:paraId="69410248" w14:textId="77777777" w:rsidR="00A862C3" w:rsidRDefault="00A862C3" w:rsidP="00A862C3">
      <w:r>
        <w:rPr>
          <w:rFonts w:hint="eastAsia"/>
        </w:rPr>
        <w:t>Глава</w:t>
      </w:r>
      <w:r>
        <w:t xml:space="preserve"> II. </w:t>
      </w:r>
      <w:r>
        <w:rPr>
          <w:rFonts w:hint="eastAsia"/>
        </w:rPr>
        <w:t>Наиболее</w:t>
      </w:r>
      <w:r>
        <w:t xml:space="preserve"> </w:t>
      </w:r>
      <w:r>
        <w:rPr>
          <w:rFonts w:hint="eastAsia"/>
        </w:rPr>
        <w:t>изученные</w:t>
      </w:r>
      <w:r>
        <w:t xml:space="preserve"> </w:t>
      </w:r>
      <w:r>
        <w:rPr>
          <w:rFonts w:hint="eastAsia"/>
        </w:rPr>
        <w:t>памятники</w:t>
      </w:r>
      <w:r>
        <w:t xml:space="preserve"> </w:t>
      </w:r>
      <w:r>
        <w:rPr>
          <w:rFonts w:hint="eastAsia"/>
        </w:rPr>
        <w:t>древнерусской</w:t>
      </w:r>
      <w:r>
        <w:t xml:space="preserve"> </w:t>
      </w:r>
      <w:r>
        <w:rPr>
          <w:rFonts w:hint="eastAsia"/>
        </w:rPr>
        <w:t>литературы</w:t>
      </w:r>
      <w:r>
        <w:t xml:space="preserve"> </w:t>
      </w:r>
      <w:r>
        <w:rPr>
          <w:rFonts w:hint="eastAsia"/>
        </w:rPr>
        <w:t>в</w:t>
      </w:r>
    </w:p>
    <w:p w14:paraId="7E017B10" w14:textId="77777777" w:rsidR="00A862C3" w:rsidRDefault="00A862C3" w:rsidP="00A862C3"/>
    <w:p w14:paraId="19DB1F22" w14:textId="77777777" w:rsidR="00A862C3" w:rsidRDefault="00A862C3" w:rsidP="00A862C3">
      <w:r>
        <w:rPr>
          <w:rFonts w:hint="eastAsia"/>
        </w:rPr>
        <w:t>трудах</w:t>
      </w:r>
      <w:r>
        <w:t xml:space="preserve">, </w:t>
      </w:r>
      <w:r>
        <w:rPr>
          <w:rFonts w:hint="eastAsia"/>
        </w:rPr>
        <w:t>опубликованных</w:t>
      </w:r>
      <w:r>
        <w:t xml:space="preserve"> </w:t>
      </w:r>
      <w:r>
        <w:rPr>
          <w:rFonts w:hint="eastAsia"/>
        </w:rPr>
        <w:t>в</w:t>
      </w:r>
      <w:r>
        <w:t xml:space="preserve"> </w:t>
      </w:r>
      <w:r>
        <w:rPr>
          <w:rFonts w:hint="eastAsia"/>
        </w:rPr>
        <w:t>ЧСР</w:t>
      </w:r>
      <w:r>
        <w:t xml:space="preserve"> 1920-1930-</w:t>
      </w:r>
      <w:r>
        <w:rPr>
          <w:rFonts w:hint="eastAsia"/>
        </w:rPr>
        <w:t>ых</w:t>
      </w:r>
      <w:r>
        <w:t xml:space="preserve"> </w:t>
      </w:r>
      <w:r>
        <w:rPr>
          <w:rFonts w:hint="eastAsia"/>
        </w:rPr>
        <w:t>гг</w:t>
      </w:r>
      <w:r>
        <w:t>.</w:t>
      </w:r>
    </w:p>
    <w:p w14:paraId="06461AD2" w14:textId="77777777" w:rsidR="00A862C3" w:rsidRDefault="00A862C3" w:rsidP="00A862C3"/>
    <w:p w14:paraId="4A7F97FF" w14:textId="77777777" w:rsidR="00A862C3" w:rsidRDefault="00A862C3" w:rsidP="00A862C3">
      <w:r>
        <w:rPr>
          <w:rFonts w:hint="eastAsia"/>
        </w:rPr>
        <w:t>«</w:t>
      </w:r>
      <w:r>
        <w:rPr>
          <w:rFonts w:hint="eastAsia"/>
        </w:rPr>
        <w:t>Повесть</w:t>
      </w:r>
      <w:r>
        <w:t xml:space="preserve"> </w:t>
      </w:r>
      <w:r>
        <w:rPr>
          <w:rFonts w:hint="eastAsia"/>
        </w:rPr>
        <w:t>временных</w:t>
      </w:r>
      <w:r>
        <w:t xml:space="preserve"> </w:t>
      </w:r>
      <w:r>
        <w:rPr>
          <w:rFonts w:hint="eastAsia"/>
        </w:rPr>
        <w:t>лет</w:t>
      </w:r>
      <w:r>
        <w:rPr>
          <w:rFonts w:hint="eastAsia"/>
        </w:rPr>
        <w:t>»</w:t>
      </w:r>
    </w:p>
    <w:p w14:paraId="1BF6E3D6" w14:textId="77777777" w:rsidR="00A862C3" w:rsidRDefault="00A862C3" w:rsidP="00A862C3"/>
    <w:p w14:paraId="698F462E" w14:textId="77777777" w:rsidR="00A862C3" w:rsidRDefault="00A862C3" w:rsidP="00A862C3">
      <w:r>
        <w:rPr>
          <w:rFonts w:hint="eastAsia"/>
        </w:rPr>
        <w:t>§</w:t>
      </w:r>
      <w:r>
        <w:t xml:space="preserve"> 1. </w:t>
      </w:r>
      <w:r>
        <w:rPr>
          <w:rFonts w:hint="eastAsia"/>
        </w:rPr>
        <w:t>Чешские</w:t>
      </w:r>
      <w:r>
        <w:t xml:space="preserve"> </w:t>
      </w:r>
      <w:r>
        <w:rPr>
          <w:rFonts w:hint="eastAsia"/>
        </w:rPr>
        <w:t>и</w:t>
      </w:r>
      <w:r>
        <w:t xml:space="preserve"> </w:t>
      </w:r>
      <w:r>
        <w:rPr>
          <w:rFonts w:hint="eastAsia"/>
        </w:rPr>
        <w:t>словацкие</w:t>
      </w:r>
      <w:r>
        <w:t xml:space="preserve"> </w:t>
      </w:r>
      <w:r>
        <w:rPr>
          <w:rFonts w:hint="eastAsia"/>
        </w:rPr>
        <w:t>исследования</w:t>
      </w:r>
    </w:p>
    <w:p w14:paraId="388450D1" w14:textId="77777777" w:rsidR="00A862C3" w:rsidRDefault="00A862C3" w:rsidP="00A862C3"/>
    <w:p w14:paraId="471D304D" w14:textId="77777777" w:rsidR="00A862C3" w:rsidRDefault="00A862C3" w:rsidP="00A862C3">
      <w:r>
        <w:rPr>
          <w:rFonts w:hint="eastAsia"/>
        </w:rPr>
        <w:t>§</w:t>
      </w:r>
      <w:r>
        <w:t xml:space="preserve"> 2. </w:t>
      </w:r>
      <w:r>
        <w:rPr>
          <w:rFonts w:hint="eastAsia"/>
        </w:rPr>
        <w:t>Разыскания</w:t>
      </w:r>
      <w:r>
        <w:t xml:space="preserve"> </w:t>
      </w:r>
      <w:r>
        <w:rPr>
          <w:rFonts w:hint="eastAsia"/>
        </w:rPr>
        <w:t>русских</w:t>
      </w:r>
      <w:r>
        <w:t xml:space="preserve"> </w:t>
      </w:r>
      <w:r>
        <w:rPr>
          <w:rFonts w:hint="eastAsia"/>
        </w:rPr>
        <w:t>эмигрантов</w:t>
      </w:r>
    </w:p>
    <w:p w14:paraId="45D2D3A9" w14:textId="77777777" w:rsidR="00A862C3" w:rsidRDefault="00A862C3" w:rsidP="00A862C3"/>
    <w:p w14:paraId="440EE47E" w14:textId="77777777" w:rsidR="00A862C3" w:rsidRDefault="00A862C3" w:rsidP="00A862C3">
      <w:r>
        <w:rPr>
          <w:rFonts w:hint="eastAsia"/>
        </w:rPr>
        <w:t>§</w:t>
      </w:r>
      <w:r>
        <w:t xml:space="preserve"> 3. </w:t>
      </w:r>
      <w:r>
        <w:rPr>
          <w:rFonts w:hint="eastAsia"/>
        </w:rPr>
        <w:t>Голос</w:t>
      </w:r>
      <w:r>
        <w:t xml:space="preserve"> </w:t>
      </w:r>
      <w:r>
        <w:rPr>
          <w:rFonts w:hint="eastAsia"/>
        </w:rPr>
        <w:t>метрополии</w:t>
      </w:r>
    </w:p>
    <w:p w14:paraId="0A609769" w14:textId="77777777" w:rsidR="00A862C3" w:rsidRDefault="00A862C3" w:rsidP="00A862C3"/>
    <w:p w14:paraId="369D3E42" w14:textId="77777777" w:rsidR="00A862C3" w:rsidRDefault="00A862C3" w:rsidP="00A862C3">
      <w:r>
        <w:rPr>
          <w:rFonts w:hint="eastAsia"/>
        </w:rPr>
        <w:lastRenderedPageBreak/>
        <w:t>Глава</w:t>
      </w:r>
      <w:r>
        <w:t xml:space="preserve"> III. </w:t>
      </w:r>
      <w:r>
        <w:rPr>
          <w:rFonts w:hint="eastAsia"/>
        </w:rPr>
        <w:t>Наиболее</w:t>
      </w:r>
      <w:r>
        <w:t xml:space="preserve"> </w:t>
      </w:r>
      <w:r>
        <w:rPr>
          <w:rFonts w:hint="eastAsia"/>
        </w:rPr>
        <w:t>изученные</w:t>
      </w:r>
      <w:r>
        <w:t xml:space="preserve"> </w:t>
      </w:r>
      <w:r>
        <w:rPr>
          <w:rFonts w:hint="eastAsia"/>
        </w:rPr>
        <w:t>памятники</w:t>
      </w:r>
      <w:r>
        <w:t xml:space="preserve"> </w:t>
      </w:r>
      <w:r>
        <w:rPr>
          <w:rFonts w:hint="eastAsia"/>
        </w:rPr>
        <w:t>древнерусской</w:t>
      </w:r>
      <w:r>
        <w:t xml:space="preserve"> </w:t>
      </w:r>
      <w:r>
        <w:rPr>
          <w:rFonts w:hint="eastAsia"/>
        </w:rPr>
        <w:t>литературы</w:t>
      </w:r>
      <w:r>
        <w:t xml:space="preserve"> </w:t>
      </w:r>
      <w:r>
        <w:rPr>
          <w:rFonts w:hint="eastAsia"/>
        </w:rPr>
        <w:t>в</w:t>
      </w:r>
      <w:r>
        <w:t xml:space="preserve"> </w:t>
      </w:r>
      <w:r>
        <w:rPr>
          <w:rFonts w:hint="eastAsia"/>
        </w:rPr>
        <w:t>трудах</w:t>
      </w:r>
      <w:r>
        <w:t xml:space="preserve">, </w:t>
      </w:r>
      <w:r>
        <w:rPr>
          <w:rFonts w:hint="eastAsia"/>
        </w:rPr>
        <w:t>опубликованных</w:t>
      </w:r>
      <w:r>
        <w:t xml:space="preserve"> </w:t>
      </w:r>
      <w:r>
        <w:rPr>
          <w:rFonts w:hint="eastAsia"/>
        </w:rPr>
        <w:t>в</w:t>
      </w:r>
      <w:r>
        <w:t xml:space="preserve"> </w:t>
      </w:r>
      <w:r>
        <w:rPr>
          <w:rFonts w:hint="eastAsia"/>
        </w:rPr>
        <w:t>ЧСР</w:t>
      </w:r>
      <w:r>
        <w:t xml:space="preserve"> 1920-1930-</w:t>
      </w:r>
      <w:r>
        <w:rPr>
          <w:rFonts w:hint="eastAsia"/>
        </w:rPr>
        <w:t>ых</w:t>
      </w:r>
      <w:r>
        <w:t xml:space="preserve"> </w:t>
      </w:r>
      <w:r>
        <w:rPr>
          <w:rFonts w:hint="eastAsia"/>
        </w:rPr>
        <w:t>гг</w:t>
      </w:r>
      <w:r>
        <w:t>.</w:t>
      </w:r>
    </w:p>
    <w:p w14:paraId="496A3CC6" w14:textId="77777777" w:rsidR="00A862C3" w:rsidRDefault="00A862C3" w:rsidP="00A862C3"/>
    <w:p w14:paraId="0BAA46C2" w14:textId="77777777" w:rsidR="00A862C3" w:rsidRDefault="00A862C3" w:rsidP="00A862C3">
      <w:r>
        <w:rPr>
          <w:rFonts w:hint="eastAsia"/>
        </w:rPr>
        <w:t>«</w:t>
      </w:r>
      <w:r>
        <w:rPr>
          <w:rFonts w:hint="eastAsia"/>
        </w:rPr>
        <w:t>Слово</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p>
    <w:p w14:paraId="1E693740" w14:textId="77777777" w:rsidR="00A862C3" w:rsidRDefault="00A862C3" w:rsidP="00A862C3"/>
    <w:p w14:paraId="4579639F" w14:textId="77777777" w:rsidR="00A862C3" w:rsidRDefault="00A862C3" w:rsidP="00A862C3">
      <w:r>
        <w:rPr>
          <w:rFonts w:hint="eastAsia"/>
        </w:rPr>
        <w:t>§</w:t>
      </w:r>
      <w:r>
        <w:t xml:space="preserve"> 1. </w:t>
      </w:r>
      <w:r>
        <w:rPr>
          <w:rFonts w:hint="eastAsia"/>
        </w:rPr>
        <w:t>Чехословацкая</w:t>
      </w:r>
      <w:r>
        <w:t xml:space="preserve"> </w:t>
      </w:r>
      <w:r>
        <w:rPr>
          <w:rFonts w:hint="eastAsia"/>
        </w:rPr>
        <w:t>научная</w:t>
      </w:r>
      <w:r>
        <w:t xml:space="preserve"> </w:t>
      </w:r>
      <w:r>
        <w:rPr>
          <w:rFonts w:hint="eastAsia"/>
        </w:rPr>
        <w:t>традиция</w:t>
      </w:r>
    </w:p>
    <w:p w14:paraId="5CEFAEA4" w14:textId="77777777" w:rsidR="00A862C3" w:rsidRDefault="00A862C3" w:rsidP="00A862C3"/>
    <w:p w14:paraId="720BA849" w14:textId="77777777" w:rsidR="00A862C3" w:rsidRDefault="00A862C3" w:rsidP="00A862C3">
      <w:r>
        <w:rPr>
          <w:rFonts w:hint="eastAsia"/>
        </w:rPr>
        <w:t>§</w:t>
      </w:r>
      <w:r>
        <w:t xml:space="preserve"> 2. </w:t>
      </w:r>
      <w:r>
        <w:rPr>
          <w:rFonts w:hint="eastAsia"/>
        </w:rPr>
        <w:t>Труды</w:t>
      </w:r>
      <w:r>
        <w:t xml:space="preserve"> </w:t>
      </w:r>
      <w:r>
        <w:rPr>
          <w:rFonts w:hint="eastAsia"/>
        </w:rPr>
        <w:t>советских</w:t>
      </w:r>
      <w:r>
        <w:t xml:space="preserve"> </w:t>
      </w:r>
      <w:r>
        <w:rPr>
          <w:rFonts w:hint="eastAsia"/>
        </w:rPr>
        <w:t>медиевистов</w:t>
      </w:r>
      <w:r>
        <w:t xml:space="preserve">, </w:t>
      </w:r>
      <w:r>
        <w:rPr>
          <w:rFonts w:hint="eastAsia"/>
        </w:rPr>
        <w:t>опубликованные</w:t>
      </w:r>
      <w:r>
        <w:t xml:space="preserve"> </w:t>
      </w:r>
      <w:r>
        <w:rPr>
          <w:rFonts w:hint="eastAsia"/>
        </w:rPr>
        <w:t>в</w:t>
      </w:r>
      <w:r>
        <w:t xml:space="preserve"> </w:t>
      </w:r>
      <w:r>
        <w:rPr>
          <w:rFonts w:hint="eastAsia"/>
        </w:rPr>
        <w:t>ЧСР</w:t>
      </w:r>
    </w:p>
    <w:p w14:paraId="4443E923" w14:textId="77777777" w:rsidR="00A862C3" w:rsidRDefault="00A862C3" w:rsidP="00A862C3"/>
    <w:p w14:paraId="7C53BDDA" w14:textId="77777777" w:rsidR="00A862C3" w:rsidRDefault="00A862C3" w:rsidP="00A862C3">
      <w:r>
        <w:rPr>
          <w:rFonts w:hint="eastAsia"/>
        </w:rPr>
        <w:t>§</w:t>
      </w:r>
      <w:r>
        <w:t xml:space="preserve"> 3. </w:t>
      </w:r>
      <w:r>
        <w:rPr>
          <w:rFonts w:hint="eastAsia"/>
        </w:rPr>
        <w:t>Взгляд</w:t>
      </w:r>
      <w:r>
        <w:t xml:space="preserve"> </w:t>
      </w:r>
      <w:r>
        <w:rPr>
          <w:rFonts w:hint="eastAsia"/>
        </w:rPr>
        <w:t>на</w:t>
      </w:r>
      <w:r>
        <w:t xml:space="preserve"> </w:t>
      </w:r>
      <w:r>
        <w:rPr>
          <w:rFonts w:hint="eastAsia"/>
        </w:rPr>
        <w:t>«</w:t>
      </w:r>
      <w:r>
        <w:rPr>
          <w:rFonts w:hint="eastAsia"/>
        </w:rPr>
        <w:t>Слово</w:t>
      </w:r>
      <w:r>
        <w:t>...</w:t>
      </w:r>
      <w:r>
        <w:rPr>
          <w:rFonts w:hint="eastAsia"/>
        </w:rPr>
        <w:t>»</w:t>
      </w:r>
      <w:r>
        <w:t xml:space="preserve"> </w:t>
      </w:r>
      <w:r>
        <w:rPr>
          <w:rFonts w:hint="eastAsia"/>
        </w:rPr>
        <w:t>из</w:t>
      </w:r>
      <w:r>
        <w:t xml:space="preserve"> </w:t>
      </w:r>
      <w:r>
        <w:rPr>
          <w:rFonts w:hint="eastAsia"/>
        </w:rPr>
        <w:t>Русской</w:t>
      </w:r>
      <w:r>
        <w:t xml:space="preserve"> </w:t>
      </w:r>
      <w:r>
        <w:rPr>
          <w:rFonts w:hint="eastAsia"/>
        </w:rPr>
        <w:t>Праги</w:t>
      </w:r>
    </w:p>
    <w:p w14:paraId="33A741BE" w14:textId="77777777" w:rsidR="00A862C3" w:rsidRDefault="00A862C3" w:rsidP="00A862C3"/>
    <w:p w14:paraId="3291DF14" w14:textId="77777777" w:rsidR="00A862C3" w:rsidRDefault="00A862C3" w:rsidP="00A862C3">
      <w:r>
        <w:rPr>
          <w:rFonts w:hint="eastAsia"/>
        </w:rPr>
        <w:t>ЗАКЛЮЧЕНИЕ</w:t>
      </w:r>
    </w:p>
    <w:p w14:paraId="2127DFEE" w14:textId="77777777" w:rsidR="00A862C3" w:rsidRDefault="00A862C3" w:rsidP="00A862C3"/>
    <w:p w14:paraId="11C662E3" w14:textId="77777777" w:rsidR="00A862C3" w:rsidRDefault="00A862C3" w:rsidP="00A862C3">
      <w:r>
        <w:rPr>
          <w:rFonts w:hint="eastAsia"/>
        </w:rPr>
        <w:t>Приложение</w:t>
      </w:r>
      <w:r>
        <w:t xml:space="preserve"> 1. </w:t>
      </w:r>
      <w:r>
        <w:rPr>
          <w:rFonts w:hint="eastAsia"/>
        </w:rPr>
        <w:t>ЧЕХОСЛОВАЦКИЕ</w:t>
      </w:r>
      <w:r>
        <w:t xml:space="preserve"> </w:t>
      </w:r>
      <w:r>
        <w:rPr>
          <w:rFonts w:hint="eastAsia"/>
        </w:rPr>
        <w:t>ЖУРНАЛЫ</w:t>
      </w:r>
      <w:r>
        <w:t xml:space="preserve"> 1920-1930-</w:t>
      </w:r>
      <w:r>
        <w:rPr>
          <w:rFonts w:hint="eastAsia"/>
        </w:rPr>
        <w:t>ых</w:t>
      </w:r>
      <w:r>
        <w:t xml:space="preserve"> </w:t>
      </w:r>
      <w:r>
        <w:rPr>
          <w:rFonts w:hint="eastAsia"/>
        </w:rPr>
        <w:t>гг</w:t>
      </w:r>
      <w:r>
        <w:t xml:space="preserve">., </w:t>
      </w:r>
      <w:r>
        <w:rPr>
          <w:rFonts w:hint="eastAsia"/>
        </w:rPr>
        <w:t>в</w:t>
      </w:r>
      <w:r>
        <w:t xml:space="preserve"> </w:t>
      </w:r>
      <w:r>
        <w:rPr>
          <w:rFonts w:hint="eastAsia"/>
        </w:rPr>
        <w:t>которых</w:t>
      </w:r>
      <w:r>
        <w:t xml:space="preserve"> </w:t>
      </w:r>
      <w:r>
        <w:rPr>
          <w:rFonts w:hint="eastAsia"/>
        </w:rPr>
        <w:t>было</w:t>
      </w:r>
      <w:r>
        <w:t xml:space="preserve"> </w:t>
      </w:r>
      <w:r>
        <w:rPr>
          <w:rFonts w:hint="eastAsia"/>
        </w:rPr>
        <w:t>опубликовано</w:t>
      </w:r>
      <w:r>
        <w:t xml:space="preserve"> </w:t>
      </w:r>
      <w:r>
        <w:rPr>
          <w:rFonts w:hint="eastAsia"/>
        </w:rPr>
        <w:t>наибольшее</w:t>
      </w:r>
      <w:r>
        <w:t xml:space="preserve"> </w:t>
      </w:r>
      <w:r>
        <w:rPr>
          <w:rFonts w:hint="eastAsia"/>
        </w:rPr>
        <w:t>количество</w:t>
      </w:r>
      <w:r>
        <w:t xml:space="preserve"> </w:t>
      </w:r>
      <w:r>
        <w:rPr>
          <w:rFonts w:hint="eastAsia"/>
        </w:rPr>
        <w:t>работ</w:t>
      </w:r>
      <w:r>
        <w:t>,</w:t>
      </w:r>
    </w:p>
    <w:p w14:paraId="02CC6580" w14:textId="77777777" w:rsidR="00A862C3" w:rsidRDefault="00A862C3" w:rsidP="00A862C3"/>
    <w:p w14:paraId="765E9A77" w14:textId="77777777" w:rsidR="00A862C3" w:rsidRDefault="00A862C3" w:rsidP="00A862C3">
      <w:r>
        <w:rPr>
          <w:rFonts w:hint="eastAsia"/>
        </w:rPr>
        <w:t>посвящённых</w:t>
      </w:r>
      <w:r>
        <w:t xml:space="preserve"> </w:t>
      </w:r>
      <w:r>
        <w:rPr>
          <w:rFonts w:hint="eastAsia"/>
        </w:rPr>
        <w:t>изучению</w:t>
      </w:r>
      <w:r>
        <w:t xml:space="preserve"> </w:t>
      </w:r>
      <w:r>
        <w:rPr>
          <w:rFonts w:hint="eastAsia"/>
        </w:rPr>
        <w:t>древнерусской</w:t>
      </w:r>
      <w:r>
        <w:t xml:space="preserve"> </w:t>
      </w:r>
      <w:r>
        <w:rPr>
          <w:rFonts w:hint="eastAsia"/>
        </w:rPr>
        <w:t>литературы</w:t>
      </w:r>
    </w:p>
    <w:p w14:paraId="2658C590" w14:textId="77777777" w:rsidR="00A862C3" w:rsidRDefault="00A862C3" w:rsidP="00A862C3"/>
    <w:p w14:paraId="369FF94F" w14:textId="77777777" w:rsidR="00A862C3" w:rsidRDefault="00A862C3" w:rsidP="00A862C3">
      <w:r>
        <w:rPr>
          <w:rFonts w:hint="eastAsia"/>
        </w:rPr>
        <w:t>Приложение</w:t>
      </w:r>
      <w:r>
        <w:t xml:space="preserve"> 2. </w:t>
      </w:r>
      <w:r>
        <w:rPr>
          <w:rFonts w:hint="eastAsia"/>
        </w:rPr>
        <w:t>ТРУДЫ</w:t>
      </w:r>
      <w:r>
        <w:t>,</w:t>
      </w:r>
    </w:p>
    <w:p w14:paraId="322C16EE" w14:textId="77777777" w:rsidR="00A862C3" w:rsidRDefault="00A862C3" w:rsidP="00A862C3"/>
    <w:p w14:paraId="60786A06" w14:textId="77777777" w:rsidR="00A862C3" w:rsidRDefault="00A862C3" w:rsidP="00A862C3">
      <w:r>
        <w:rPr>
          <w:rFonts w:hint="eastAsia"/>
        </w:rPr>
        <w:t>посвящённые</w:t>
      </w:r>
      <w:r>
        <w:t xml:space="preserve"> </w:t>
      </w:r>
      <w:r>
        <w:rPr>
          <w:rFonts w:hint="eastAsia"/>
        </w:rPr>
        <w:t>изучению</w:t>
      </w:r>
      <w:r>
        <w:t xml:space="preserve"> </w:t>
      </w:r>
      <w:r>
        <w:rPr>
          <w:rFonts w:hint="eastAsia"/>
        </w:rPr>
        <w:t>древнерусской</w:t>
      </w:r>
      <w:r>
        <w:t xml:space="preserve"> </w:t>
      </w:r>
      <w:r>
        <w:rPr>
          <w:rFonts w:hint="eastAsia"/>
        </w:rPr>
        <w:t>литературы</w:t>
      </w:r>
      <w:r>
        <w:t xml:space="preserve"> </w:t>
      </w:r>
      <w:r>
        <w:rPr>
          <w:rFonts w:hint="eastAsia"/>
        </w:rPr>
        <w:t>и</w:t>
      </w:r>
      <w:r>
        <w:t xml:space="preserve"> </w:t>
      </w:r>
      <w:r>
        <w:rPr>
          <w:rFonts w:hint="eastAsia"/>
        </w:rPr>
        <w:t>опубликованные</w:t>
      </w:r>
      <w:r>
        <w:t xml:space="preserve"> </w:t>
      </w:r>
      <w:r>
        <w:rPr>
          <w:rFonts w:hint="eastAsia"/>
        </w:rPr>
        <w:t>в</w:t>
      </w:r>
      <w:r>
        <w:t xml:space="preserve"> </w:t>
      </w:r>
      <w:r>
        <w:rPr>
          <w:rFonts w:hint="eastAsia"/>
        </w:rPr>
        <w:t>филологическом</w:t>
      </w:r>
      <w:r>
        <w:t xml:space="preserve"> </w:t>
      </w:r>
      <w:r>
        <w:rPr>
          <w:rFonts w:hint="eastAsia"/>
        </w:rPr>
        <w:t>журнале</w:t>
      </w:r>
      <w:r>
        <w:t xml:space="preserve"> </w:t>
      </w:r>
      <w:r>
        <w:rPr>
          <w:rFonts w:hint="eastAsia"/>
        </w:rPr>
        <w:t>«</w:t>
      </w:r>
      <w:r>
        <w:t>Slavia</w:t>
      </w:r>
      <w:r>
        <w:rPr>
          <w:rFonts w:hint="eastAsia"/>
        </w:rPr>
        <w:t>»</w:t>
      </w:r>
      <w:r>
        <w:t xml:space="preserve"> (Praha) </w:t>
      </w:r>
      <w:r>
        <w:rPr>
          <w:rFonts w:hint="eastAsia"/>
        </w:rPr>
        <w:t>в</w:t>
      </w:r>
      <w:r>
        <w:t xml:space="preserve"> </w:t>
      </w:r>
      <w:r>
        <w:rPr>
          <w:rFonts w:hint="eastAsia"/>
        </w:rPr>
        <w:t>разные</w:t>
      </w:r>
      <w:r>
        <w:t xml:space="preserve"> </w:t>
      </w:r>
      <w:r>
        <w:rPr>
          <w:rFonts w:hint="eastAsia"/>
        </w:rPr>
        <w:t>годы</w:t>
      </w:r>
      <w:r>
        <w:t xml:space="preserve"> </w:t>
      </w:r>
      <w:r>
        <w:rPr>
          <w:rFonts w:hint="eastAsia"/>
        </w:rPr>
        <w:t>между</w:t>
      </w:r>
      <w:r>
        <w:t xml:space="preserve"> </w:t>
      </w:r>
      <w:r>
        <w:rPr>
          <w:rFonts w:hint="eastAsia"/>
        </w:rPr>
        <w:t>двумя</w:t>
      </w:r>
      <w:r>
        <w:t xml:space="preserve"> </w:t>
      </w:r>
      <w:r>
        <w:rPr>
          <w:rFonts w:hint="eastAsia"/>
        </w:rPr>
        <w:t>мировыми</w:t>
      </w:r>
      <w:r>
        <w:t xml:space="preserve"> </w:t>
      </w:r>
      <w:r>
        <w:rPr>
          <w:rFonts w:hint="eastAsia"/>
        </w:rPr>
        <w:t>войнами</w:t>
      </w:r>
    </w:p>
    <w:p w14:paraId="06883F8D" w14:textId="77777777" w:rsidR="00A862C3" w:rsidRDefault="00A862C3" w:rsidP="00A862C3"/>
    <w:p w14:paraId="33FAAFC2" w14:textId="77777777" w:rsidR="00A862C3" w:rsidRDefault="00A862C3" w:rsidP="00A862C3">
      <w:r>
        <w:rPr>
          <w:rFonts w:hint="eastAsia"/>
        </w:rPr>
        <w:t>Приложение</w:t>
      </w:r>
      <w:r>
        <w:t xml:space="preserve"> 3. </w:t>
      </w:r>
      <w:r>
        <w:rPr>
          <w:rFonts w:hint="eastAsia"/>
        </w:rPr>
        <w:t>ЛЕГЕНДА</w:t>
      </w:r>
      <w:r>
        <w:t xml:space="preserve"> </w:t>
      </w:r>
      <w:r>
        <w:rPr>
          <w:rFonts w:hint="eastAsia"/>
        </w:rPr>
        <w:t>о</w:t>
      </w:r>
      <w:r>
        <w:t xml:space="preserve"> </w:t>
      </w:r>
      <w:r>
        <w:rPr>
          <w:rFonts w:hint="eastAsia"/>
        </w:rPr>
        <w:t>хожении</w:t>
      </w:r>
      <w:r>
        <w:t xml:space="preserve"> </w:t>
      </w:r>
      <w:r>
        <w:rPr>
          <w:rFonts w:hint="eastAsia"/>
        </w:rPr>
        <w:t>апостола</w:t>
      </w:r>
      <w:r>
        <w:t xml:space="preserve"> </w:t>
      </w:r>
      <w:r>
        <w:rPr>
          <w:rFonts w:hint="eastAsia"/>
        </w:rPr>
        <w:t>Андрея</w:t>
      </w:r>
      <w:r>
        <w:t xml:space="preserve"> </w:t>
      </w:r>
      <w:r>
        <w:rPr>
          <w:rFonts w:hint="eastAsia"/>
        </w:rPr>
        <w:t>на</w:t>
      </w:r>
      <w:r>
        <w:t xml:space="preserve"> </w:t>
      </w:r>
      <w:r>
        <w:rPr>
          <w:rFonts w:hint="eastAsia"/>
        </w:rPr>
        <w:t>Русь</w:t>
      </w:r>
      <w:r>
        <w:t xml:space="preserve">. </w:t>
      </w:r>
      <w:r>
        <w:rPr>
          <w:rFonts w:hint="eastAsia"/>
        </w:rPr>
        <w:t>Концепция</w:t>
      </w:r>
      <w:r>
        <w:t xml:space="preserve"> </w:t>
      </w:r>
      <w:r>
        <w:rPr>
          <w:rFonts w:hint="eastAsia"/>
        </w:rPr>
        <w:t>А</w:t>
      </w:r>
      <w:r>
        <w:t xml:space="preserve">. </w:t>
      </w:r>
      <w:r>
        <w:rPr>
          <w:rFonts w:hint="eastAsia"/>
        </w:rPr>
        <w:t>Д</w:t>
      </w:r>
      <w:r>
        <w:t xml:space="preserve">. </w:t>
      </w:r>
      <w:r>
        <w:rPr>
          <w:rFonts w:hint="eastAsia"/>
        </w:rPr>
        <w:t>Седельникова</w:t>
      </w:r>
    </w:p>
    <w:p w14:paraId="33356D69" w14:textId="77777777" w:rsidR="00A862C3" w:rsidRDefault="00A862C3" w:rsidP="00A862C3"/>
    <w:p w14:paraId="23B31702" w14:textId="77777777" w:rsidR="00A862C3" w:rsidRDefault="00A862C3" w:rsidP="00A862C3">
      <w:r>
        <w:t xml:space="preserve">3.1. </w:t>
      </w:r>
      <w:r>
        <w:rPr>
          <w:rFonts w:hint="eastAsia"/>
        </w:rPr>
        <w:t>Происхождение</w:t>
      </w:r>
      <w:r>
        <w:t xml:space="preserve"> </w:t>
      </w:r>
      <w:r>
        <w:rPr>
          <w:rFonts w:hint="eastAsia"/>
        </w:rPr>
        <w:t>легенды</w:t>
      </w:r>
      <w:r>
        <w:t xml:space="preserve"> </w:t>
      </w:r>
      <w:r>
        <w:rPr>
          <w:rFonts w:hint="eastAsia"/>
        </w:rPr>
        <w:t>об</w:t>
      </w:r>
      <w:r>
        <w:t xml:space="preserve"> </w:t>
      </w:r>
      <w:r>
        <w:rPr>
          <w:rFonts w:hint="eastAsia"/>
        </w:rPr>
        <w:t>апостоле</w:t>
      </w:r>
      <w:r>
        <w:t xml:space="preserve"> </w:t>
      </w:r>
      <w:r>
        <w:rPr>
          <w:rFonts w:hint="eastAsia"/>
        </w:rPr>
        <w:t>Андрее</w:t>
      </w:r>
    </w:p>
    <w:p w14:paraId="2886749B" w14:textId="77777777" w:rsidR="00A862C3" w:rsidRDefault="00A862C3" w:rsidP="00A862C3"/>
    <w:p w14:paraId="49341FB9" w14:textId="77777777" w:rsidR="00A862C3" w:rsidRDefault="00A862C3" w:rsidP="00A862C3">
      <w:r>
        <w:t xml:space="preserve">3.2. </w:t>
      </w:r>
      <w:r>
        <w:rPr>
          <w:rFonts w:hint="eastAsia"/>
        </w:rPr>
        <w:t>Структура</w:t>
      </w:r>
      <w:r>
        <w:t xml:space="preserve"> </w:t>
      </w:r>
      <w:r>
        <w:rPr>
          <w:rFonts w:hint="eastAsia"/>
        </w:rPr>
        <w:t>легенды</w:t>
      </w:r>
      <w:r>
        <w:t xml:space="preserve"> </w:t>
      </w:r>
      <w:r>
        <w:rPr>
          <w:rFonts w:hint="eastAsia"/>
        </w:rPr>
        <w:t>об</w:t>
      </w:r>
      <w:r>
        <w:t xml:space="preserve"> </w:t>
      </w:r>
      <w:r>
        <w:rPr>
          <w:rFonts w:hint="eastAsia"/>
        </w:rPr>
        <w:t>апостоле</w:t>
      </w:r>
      <w:r>
        <w:t xml:space="preserve"> </w:t>
      </w:r>
      <w:r>
        <w:rPr>
          <w:rFonts w:hint="eastAsia"/>
        </w:rPr>
        <w:t>Андрее</w:t>
      </w:r>
    </w:p>
    <w:p w14:paraId="6FB1C5A2" w14:textId="77777777" w:rsidR="00A862C3" w:rsidRDefault="00A862C3" w:rsidP="00A862C3"/>
    <w:p w14:paraId="11F7D85B" w14:textId="77777777" w:rsidR="00A862C3" w:rsidRDefault="00A862C3" w:rsidP="00A862C3">
      <w:r>
        <w:t>(</w:t>
      </w:r>
      <w:r>
        <w:rPr>
          <w:rFonts w:hint="eastAsia"/>
        </w:rPr>
        <w:t>сравнительная</w:t>
      </w:r>
      <w:r>
        <w:t xml:space="preserve"> </w:t>
      </w:r>
      <w:r>
        <w:rPr>
          <w:rFonts w:hint="eastAsia"/>
        </w:rPr>
        <w:t>характеристика</w:t>
      </w:r>
      <w:r>
        <w:t xml:space="preserve"> </w:t>
      </w:r>
      <w:r>
        <w:rPr>
          <w:rFonts w:hint="eastAsia"/>
        </w:rPr>
        <w:t>трёх</w:t>
      </w:r>
      <w:r>
        <w:t xml:space="preserve"> </w:t>
      </w:r>
      <w:r>
        <w:rPr>
          <w:rFonts w:hint="eastAsia"/>
        </w:rPr>
        <w:t>редакций</w:t>
      </w:r>
      <w:r>
        <w:t>)</w:t>
      </w:r>
    </w:p>
    <w:p w14:paraId="6C33E250" w14:textId="77777777" w:rsidR="00A862C3" w:rsidRDefault="00A862C3" w:rsidP="00A862C3"/>
    <w:p w14:paraId="1D7E0D4D" w14:textId="77777777" w:rsidR="00A862C3" w:rsidRDefault="00A862C3" w:rsidP="00A862C3">
      <w:r>
        <w:rPr>
          <w:rFonts w:hint="eastAsia"/>
        </w:rPr>
        <w:t>Приложение</w:t>
      </w:r>
      <w:r>
        <w:t xml:space="preserve"> 4. </w:t>
      </w:r>
      <w:r>
        <w:rPr>
          <w:rFonts w:hint="eastAsia"/>
        </w:rPr>
        <w:t>КОМПОЗИЦИЯ</w:t>
      </w:r>
      <w:r>
        <w:t xml:space="preserve"> </w:t>
      </w:r>
      <w:r>
        <w:rPr>
          <w:rFonts w:hint="eastAsia"/>
        </w:rPr>
        <w:t>«</w:t>
      </w:r>
      <w:r>
        <w:rPr>
          <w:rFonts w:hint="eastAsia"/>
        </w:rPr>
        <w:t>Слова</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Концепции</w:t>
      </w:r>
      <w:r>
        <w:t xml:space="preserve"> </w:t>
      </w:r>
      <w:r>
        <w:rPr>
          <w:rFonts w:hint="eastAsia"/>
        </w:rPr>
        <w:t>В</w:t>
      </w:r>
      <w:r>
        <w:t xml:space="preserve">. </w:t>
      </w:r>
      <w:r>
        <w:rPr>
          <w:rFonts w:hint="eastAsia"/>
        </w:rPr>
        <w:t>Ф</w:t>
      </w:r>
      <w:r>
        <w:t xml:space="preserve">. </w:t>
      </w:r>
      <w:r>
        <w:rPr>
          <w:rFonts w:hint="eastAsia"/>
        </w:rPr>
        <w:t>Ржиги</w:t>
      </w:r>
      <w:r>
        <w:t xml:space="preserve"> </w:t>
      </w:r>
      <w:r>
        <w:rPr>
          <w:rFonts w:hint="eastAsia"/>
        </w:rPr>
        <w:t>и</w:t>
      </w:r>
      <w:r>
        <w:t xml:space="preserve"> </w:t>
      </w:r>
      <w:r>
        <w:rPr>
          <w:rFonts w:hint="eastAsia"/>
        </w:rPr>
        <w:t>Е</w:t>
      </w:r>
      <w:r>
        <w:t xml:space="preserve">. </w:t>
      </w:r>
      <w:r>
        <w:rPr>
          <w:rFonts w:hint="eastAsia"/>
        </w:rPr>
        <w:t>А</w:t>
      </w:r>
      <w:r>
        <w:t xml:space="preserve">. </w:t>
      </w:r>
      <w:r>
        <w:rPr>
          <w:rFonts w:hint="eastAsia"/>
        </w:rPr>
        <w:t>Ляцкого</w:t>
      </w:r>
    </w:p>
    <w:p w14:paraId="07D10EBB" w14:textId="77777777" w:rsidR="00A862C3" w:rsidRDefault="00A862C3" w:rsidP="00A862C3"/>
    <w:p w14:paraId="7A2EC18B" w14:textId="77777777" w:rsidR="00A862C3" w:rsidRDefault="00A862C3" w:rsidP="00A862C3">
      <w:r>
        <w:t xml:space="preserve">4.1. </w:t>
      </w:r>
      <w:r>
        <w:rPr>
          <w:rFonts w:hint="eastAsia"/>
        </w:rPr>
        <w:t>Композиция</w:t>
      </w:r>
      <w:r>
        <w:t xml:space="preserve"> </w:t>
      </w:r>
      <w:r>
        <w:rPr>
          <w:rFonts w:hint="eastAsia"/>
        </w:rPr>
        <w:t>«</w:t>
      </w:r>
      <w:r>
        <w:rPr>
          <w:rFonts w:hint="eastAsia"/>
        </w:rPr>
        <w:t>Слова</w:t>
      </w:r>
      <w:r>
        <w:t>...</w:t>
      </w:r>
      <w:r>
        <w:rPr>
          <w:rFonts w:hint="eastAsia"/>
        </w:rPr>
        <w:t>»</w:t>
      </w:r>
      <w:r>
        <w:t xml:space="preserve">. </w:t>
      </w:r>
      <w:r>
        <w:rPr>
          <w:rFonts w:hint="eastAsia"/>
        </w:rPr>
        <w:t>Точка</w:t>
      </w:r>
      <w:r>
        <w:t xml:space="preserve"> </w:t>
      </w:r>
      <w:r>
        <w:rPr>
          <w:rFonts w:hint="eastAsia"/>
        </w:rPr>
        <w:t>зрения</w:t>
      </w:r>
      <w:r>
        <w:t xml:space="preserve"> </w:t>
      </w:r>
      <w:r>
        <w:rPr>
          <w:rFonts w:hint="eastAsia"/>
        </w:rPr>
        <w:t>В</w:t>
      </w:r>
      <w:r>
        <w:t xml:space="preserve">. </w:t>
      </w:r>
      <w:r>
        <w:rPr>
          <w:rFonts w:hint="eastAsia"/>
        </w:rPr>
        <w:t>Ф</w:t>
      </w:r>
      <w:r>
        <w:t xml:space="preserve">. </w:t>
      </w:r>
      <w:r>
        <w:rPr>
          <w:rFonts w:hint="eastAsia"/>
        </w:rPr>
        <w:t>Ржиги</w:t>
      </w:r>
    </w:p>
    <w:p w14:paraId="6EC3F8BD" w14:textId="77777777" w:rsidR="00A862C3" w:rsidRDefault="00A862C3" w:rsidP="00A862C3"/>
    <w:p w14:paraId="6F2A659D" w14:textId="77777777" w:rsidR="00A862C3" w:rsidRDefault="00A862C3" w:rsidP="00A862C3">
      <w:r>
        <w:t xml:space="preserve">4.2. </w:t>
      </w:r>
      <w:r>
        <w:rPr>
          <w:rFonts w:hint="eastAsia"/>
        </w:rPr>
        <w:t>Композиция</w:t>
      </w:r>
      <w:r>
        <w:t xml:space="preserve"> </w:t>
      </w:r>
      <w:r>
        <w:rPr>
          <w:rFonts w:hint="eastAsia"/>
        </w:rPr>
        <w:t>«</w:t>
      </w:r>
      <w:r>
        <w:rPr>
          <w:rFonts w:hint="eastAsia"/>
        </w:rPr>
        <w:t>Слова</w:t>
      </w:r>
      <w:r>
        <w:t>.</w:t>
      </w:r>
      <w:r>
        <w:rPr>
          <w:rFonts w:hint="eastAsia"/>
        </w:rPr>
        <w:t>»</w:t>
      </w:r>
      <w:r>
        <w:t xml:space="preserve">. </w:t>
      </w:r>
      <w:r>
        <w:rPr>
          <w:rFonts w:hint="eastAsia"/>
        </w:rPr>
        <w:t>Точка</w:t>
      </w:r>
      <w:r>
        <w:t xml:space="preserve"> </w:t>
      </w:r>
      <w:r>
        <w:rPr>
          <w:rFonts w:hint="eastAsia"/>
        </w:rPr>
        <w:t>зрения</w:t>
      </w:r>
      <w:r>
        <w:t xml:space="preserve"> </w:t>
      </w:r>
      <w:r>
        <w:rPr>
          <w:rFonts w:hint="eastAsia"/>
        </w:rPr>
        <w:t>Е</w:t>
      </w:r>
      <w:r>
        <w:t xml:space="preserve">. </w:t>
      </w:r>
      <w:r>
        <w:rPr>
          <w:rFonts w:hint="eastAsia"/>
        </w:rPr>
        <w:t>А</w:t>
      </w:r>
      <w:r>
        <w:t xml:space="preserve">. </w:t>
      </w:r>
      <w:r>
        <w:rPr>
          <w:rFonts w:hint="eastAsia"/>
        </w:rPr>
        <w:t>Ляцкого</w:t>
      </w:r>
    </w:p>
    <w:p w14:paraId="48893B16" w14:textId="77777777" w:rsidR="00A862C3" w:rsidRDefault="00A862C3" w:rsidP="00A862C3"/>
    <w:p w14:paraId="53AC88FE" w14:textId="77777777" w:rsidR="00A862C3" w:rsidRDefault="00A862C3" w:rsidP="00A862C3">
      <w:r>
        <w:rPr>
          <w:rFonts w:hint="eastAsia"/>
        </w:rPr>
        <w:t>БИБЛИОГРАФИЯ</w:t>
      </w:r>
    </w:p>
    <w:p w14:paraId="1D10557D" w14:textId="77777777" w:rsidR="00A862C3" w:rsidRDefault="00A862C3" w:rsidP="00A862C3"/>
    <w:p w14:paraId="16AC4E64" w14:textId="77777777" w:rsidR="00A862C3" w:rsidRDefault="00A862C3" w:rsidP="00A862C3">
      <w:r>
        <w:t xml:space="preserve">I. </w:t>
      </w:r>
      <w:r>
        <w:rPr>
          <w:rFonts w:hint="eastAsia"/>
        </w:rPr>
        <w:t>Древнерусская</w:t>
      </w:r>
      <w:r>
        <w:t xml:space="preserve"> </w:t>
      </w:r>
      <w:r>
        <w:rPr>
          <w:rFonts w:hint="eastAsia"/>
        </w:rPr>
        <w:t>литература</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учёных</w:t>
      </w:r>
      <w:r>
        <w:t>-</w:t>
      </w:r>
      <w:r>
        <w:rPr>
          <w:rFonts w:hint="eastAsia"/>
        </w:rPr>
        <w:t>эмигрантов</w:t>
      </w:r>
      <w:r>
        <w:t xml:space="preserve">, </w:t>
      </w:r>
      <w:r>
        <w:rPr>
          <w:rFonts w:hint="eastAsia"/>
        </w:rPr>
        <w:t>б</w:t>
      </w:r>
      <w:r>
        <w:t xml:space="preserve">) </w:t>
      </w:r>
      <w:r>
        <w:rPr>
          <w:rFonts w:hint="eastAsia"/>
        </w:rPr>
        <w:t>чехословацких</w:t>
      </w:r>
      <w:r>
        <w:t xml:space="preserve"> </w:t>
      </w:r>
      <w:r>
        <w:rPr>
          <w:rFonts w:hint="eastAsia"/>
        </w:rPr>
        <w:t>исследователей</w:t>
      </w:r>
      <w:r>
        <w:t xml:space="preserve"> </w:t>
      </w:r>
      <w:r>
        <w:rPr>
          <w:rFonts w:hint="eastAsia"/>
        </w:rPr>
        <w:t>и</w:t>
      </w:r>
      <w:r>
        <w:t xml:space="preserve"> </w:t>
      </w:r>
      <w:r>
        <w:rPr>
          <w:rFonts w:hint="eastAsia"/>
        </w:rPr>
        <w:t>в</w:t>
      </w:r>
      <w:r>
        <w:t xml:space="preserve">) </w:t>
      </w:r>
      <w:r>
        <w:rPr>
          <w:rFonts w:hint="eastAsia"/>
        </w:rPr>
        <w:t>советских</w:t>
      </w:r>
      <w:r>
        <w:t xml:space="preserve"> </w:t>
      </w:r>
      <w:r>
        <w:rPr>
          <w:rFonts w:hint="eastAsia"/>
        </w:rPr>
        <w:t>медиевистов</w:t>
      </w:r>
      <w:r>
        <w:t xml:space="preserve">, </w:t>
      </w:r>
      <w:r>
        <w:rPr>
          <w:rFonts w:hint="eastAsia"/>
        </w:rPr>
        <w:t>опубликованных</w:t>
      </w:r>
      <w:r>
        <w:t xml:space="preserve"> </w:t>
      </w:r>
      <w:r>
        <w:rPr>
          <w:rFonts w:hint="eastAsia"/>
        </w:rPr>
        <w:t>в</w:t>
      </w:r>
      <w:r>
        <w:t xml:space="preserve"> </w:t>
      </w:r>
      <w:r>
        <w:rPr>
          <w:rFonts w:hint="eastAsia"/>
        </w:rPr>
        <w:t>Чехословакии</w:t>
      </w:r>
      <w:r>
        <w:t xml:space="preserve"> </w:t>
      </w:r>
      <w:r>
        <w:rPr>
          <w:rFonts w:hint="eastAsia"/>
        </w:rPr>
        <w:t>между</w:t>
      </w:r>
      <w:r>
        <w:t xml:space="preserve"> </w:t>
      </w:r>
      <w:r>
        <w:rPr>
          <w:rFonts w:hint="eastAsia"/>
        </w:rPr>
        <w:t>мировыми</w:t>
      </w:r>
      <w:r>
        <w:t xml:space="preserve"> </w:t>
      </w:r>
      <w:r>
        <w:rPr>
          <w:rFonts w:hint="eastAsia"/>
        </w:rPr>
        <w:t>войнами</w:t>
      </w:r>
    </w:p>
    <w:p w14:paraId="6B480BB9" w14:textId="77777777" w:rsidR="00A862C3" w:rsidRDefault="00A862C3" w:rsidP="00A862C3"/>
    <w:p w14:paraId="45F6974A" w14:textId="77777777" w:rsidR="00A862C3" w:rsidRDefault="00A862C3" w:rsidP="00A862C3">
      <w:r>
        <w:rPr>
          <w:rFonts w:hint="eastAsia"/>
        </w:rPr>
        <w:t>а</w:t>
      </w:r>
      <w:r>
        <w:t xml:space="preserve">) </w:t>
      </w:r>
      <w:r>
        <w:rPr>
          <w:rFonts w:hint="eastAsia"/>
        </w:rPr>
        <w:t>Труды</w:t>
      </w:r>
      <w:r>
        <w:t xml:space="preserve"> </w:t>
      </w:r>
      <w:r>
        <w:rPr>
          <w:rFonts w:hint="eastAsia"/>
        </w:rPr>
        <w:t>учёных</w:t>
      </w:r>
      <w:r>
        <w:t>-</w:t>
      </w:r>
      <w:r>
        <w:rPr>
          <w:rFonts w:hint="eastAsia"/>
        </w:rPr>
        <w:t>эмигрантов</w:t>
      </w:r>
    </w:p>
    <w:p w14:paraId="2016DF0E" w14:textId="77777777" w:rsidR="00A862C3" w:rsidRDefault="00A862C3" w:rsidP="00A862C3"/>
    <w:p w14:paraId="2877E884" w14:textId="77777777" w:rsidR="00A862C3" w:rsidRDefault="00A862C3" w:rsidP="00A862C3">
      <w:r>
        <w:rPr>
          <w:rFonts w:hint="eastAsia"/>
        </w:rPr>
        <w:t>и</w:t>
      </w:r>
      <w:r>
        <w:t xml:space="preserve"> </w:t>
      </w:r>
      <w:r>
        <w:rPr>
          <w:rFonts w:hint="eastAsia"/>
        </w:rPr>
        <w:t>издания</w:t>
      </w:r>
      <w:r>
        <w:t xml:space="preserve"> </w:t>
      </w:r>
      <w:r>
        <w:rPr>
          <w:rFonts w:hint="eastAsia"/>
        </w:rPr>
        <w:t>древних</w:t>
      </w:r>
      <w:r>
        <w:t xml:space="preserve"> </w:t>
      </w:r>
      <w:r>
        <w:rPr>
          <w:rFonts w:hint="eastAsia"/>
        </w:rPr>
        <w:t>памятников</w:t>
      </w:r>
      <w:r>
        <w:t xml:space="preserve">, </w:t>
      </w:r>
      <w:r>
        <w:rPr>
          <w:rFonts w:hint="eastAsia"/>
        </w:rPr>
        <w:t>подготовленные</w:t>
      </w:r>
      <w:r>
        <w:t xml:space="preserve"> </w:t>
      </w:r>
      <w:r>
        <w:rPr>
          <w:rFonts w:hint="eastAsia"/>
        </w:rPr>
        <w:t>ими</w:t>
      </w:r>
    </w:p>
    <w:p w14:paraId="1B1FCDEC" w14:textId="77777777" w:rsidR="00A862C3" w:rsidRDefault="00A862C3" w:rsidP="00A862C3"/>
    <w:p w14:paraId="2E2B9287" w14:textId="77777777" w:rsidR="00A862C3" w:rsidRDefault="00A862C3" w:rsidP="00A862C3">
      <w:r>
        <w:rPr>
          <w:rFonts w:hint="eastAsia"/>
        </w:rPr>
        <w:t>б</w:t>
      </w:r>
      <w:r>
        <w:t xml:space="preserve">) </w:t>
      </w:r>
      <w:r>
        <w:rPr>
          <w:rFonts w:hint="eastAsia"/>
        </w:rPr>
        <w:t>Труды</w:t>
      </w:r>
      <w:r>
        <w:t xml:space="preserve"> </w:t>
      </w:r>
      <w:r>
        <w:rPr>
          <w:rFonts w:hint="eastAsia"/>
        </w:rPr>
        <w:t>чехословацких</w:t>
      </w:r>
      <w:r>
        <w:t xml:space="preserve"> </w:t>
      </w:r>
      <w:r>
        <w:rPr>
          <w:rFonts w:hint="eastAsia"/>
        </w:rPr>
        <w:t>исследователей</w:t>
      </w:r>
    </w:p>
    <w:p w14:paraId="58A11CEF" w14:textId="77777777" w:rsidR="00A862C3" w:rsidRDefault="00A862C3" w:rsidP="00A862C3"/>
    <w:p w14:paraId="37DFD923" w14:textId="77777777" w:rsidR="00A862C3" w:rsidRDefault="00A862C3" w:rsidP="00A862C3">
      <w:r>
        <w:rPr>
          <w:rFonts w:hint="eastAsia"/>
        </w:rPr>
        <w:t>и</w:t>
      </w:r>
      <w:r>
        <w:t xml:space="preserve"> </w:t>
      </w:r>
      <w:r>
        <w:rPr>
          <w:rFonts w:hint="eastAsia"/>
        </w:rPr>
        <w:t>издания</w:t>
      </w:r>
      <w:r>
        <w:t xml:space="preserve"> </w:t>
      </w:r>
      <w:r>
        <w:rPr>
          <w:rFonts w:hint="eastAsia"/>
        </w:rPr>
        <w:t>древних</w:t>
      </w:r>
      <w:r>
        <w:t xml:space="preserve"> </w:t>
      </w:r>
      <w:r>
        <w:rPr>
          <w:rFonts w:hint="eastAsia"/>
        </w:rPr>
        <w:t>памятников</w:t>
      </w:r>
      <w:r>
        <w:t xml:space="preserve">, </w:t>
      </w:r>
      <w:r>
        <w:rPr>
          <w:rFonts w:hint="eastAsia"/>
        </w:rPr>
        <w:t>подготовленные</w:t>
      </w:r>
      <w:r>
        <w:t xml:space="preserve"> </w:t>
      </w:r>
      <w:r>
        <w:rPr>
          <w:rFonts w:hint="eastAsia"/>
        </w:rPr>
        <w:t>ими</w:t>
      </w:r>
    </w:p>
    <w:p w14:paraId="2199E52A" w14:textId="77777777" w:rsidR="00A862C3" w:rsidRDefault="00A862C3" w:rsidP="00A862C3"/>
    <w:p w14:paraId="27F940BE" w14:textId="77777777" w:rsidR="00A862C3" w:rsidRDefault="00A862C3" w:rsidP="00A862C3">
      <w:r>
        <w:rPr>
          <w:rFonts w:hint="eastAsia"/>
        </w:rPr>
        <w:t>в</w:t>
      </w:r>
      <w:r>
        <w:t xml:space="preserve">) </w:t>
      </w:r>
      <w:r>
        <w:rPr>
          <w:rFonts w:hint="eastAsia"/>
        </w:rPr>
        <w:t>Труды</w:t>
      </w:r>
      <w:r>
        <w:t xml:space="preserve"> </w:t>
      </w:r>
      <w:r>
        <w:rPr>
          <w:rFonts w:hint="eastAsia"/>
        </w:rPr>
        <w:t>советских</w:t>
      </w:r>
      <w:r>
        <w:t xml:space="preserve"> </w:t>
      </w:r>
      <w:r>
        <w:rPr>
          <w:rFonts w:hint="eastAsia"/>
        </w:rPr>
        <w:t>медиевистов</w:t>
      </w:r>
      <w:r>
        <w:t>,</w:t>
      </w:r>
    </w:p>
    <w:p w14:paraId="2035939D" w14:textId="77777777" w:rsidR="00A862C3" w:rsidRDefault="00A862C3" w:rsidP="00A862C3"/>
    <w:p w14:paraId="426CB8AA" w14:textId="77777777" w:rsidR="00A862C3" w:rsidRDefault="00A862C3" w:rsidP="00A862C3">
      <w:r>
        <w:rPr>
          <w:rFonts w:hint="eastAsia"/>
        </w:rPr>
        <w:t>опубликованные</w:t>
      </w:r>
      <w:r>
        <w:t xml:space="preserve"> </w:t>
      </w:r>
      <w:r>
        <w:rPr>
          <w:rFonts w:hint="eastAsia"/>
        </w:rPr>
        <w:t>в</w:t>
      </w:r>
      <w:r>
        <w:t xml:space="preserve"> </w:t>
      </w:r>
      <w:r>
        <w:rPr>
          <w:rFonts w:hint="eastAsia"/>
        </w:rPr>
        <w:t>Чехословакии</w:t>
      </w:r>
      <w:r>
        <w:t xml:space="preserve"> 1920-1930-</w:t>
      </w:r>
      <w:r>
        <w:rPr>
          <w:rFonts w:hint="eastAsia"/>
        </w:rPr>
        <w:t>ых</w:t>
      </w:r>
      <w:r>
        <w:t xml:space="preserve"> </w:t>
      </w:r>
      <w:r>
        <w:rPr>
          <w:rFonts w:hint="eastAsia"/>
        </w:rPr>
        <w:t>гг</w:t>
      </w:r>
    </w:p>
    <w:p w14:paraId="5FF5284C" w14:textId="77777777" w:rsidR="00A862C3" w:rsidRDefault="00A862C3" w:rsidP="00A862C3"/>
    <w:p w14:paraId="5B17E3F1" w14:textId="77777777" w:rsidR="00A862C3" w:rsidRDefault="00A862C3" w:rsidP="00A862C3">
      <w:r>
        <w:t xml:space="preserve">II. </w:t>
      </w:r>
      <w:r>
        <w:rPr>
          <w:rFonts w:hint="eastAsia"/>
        </w:rPr>
        <w:t>Работы</w:t>
      </w:r>
      <w:r>
        <w:t xml:space="preserve">, </w:t>
      </w:r>
      <w:r>
        <w:rPr>
          <w:rFonts w:hint="eastAsia"/>
        </w:rPr>
        <w:t>отражающие</w:t>
      </w:r>
      <w:r>
        <w:t xml:space="preserve"> </w:t>
      </w:r>
      <w:r>
        <w:rPr>
          <w:rFonts w:hint="eastAsia"/>
        </w:rPr>
        <w:t>развитие</w:t>
      </w:r>
    </w:p>
    <w:p w14:paraId="3E9089D0" w14:textId="77777777" w:rsidR="00A862C3" w:rsidRDefault="00A862C3" w:rsidP="00A862C3"/>
    <w:p w14:paraId="4A03D4AB" w14:textId="77777777" w:rsidR="00A862C3" w:rsidRDefault="00A862C3" w:rsidP="00A862C3">
      <w:r>
        <w:rPr>
          <w:rFonts w:hint="eastAsia"/>
        </w:rPr>
        <w:lastRenderedPageBreak/>
        <w:t>гуманитарной</w:t>
      </w:r>
      <w:r>
        <w:t xml:space="preserve"> </w:t>
      </w:r>
      <w:r>
        <w:rPr>
          <w:rFonts w:hint="eastAsia"/>
        </w:rPr>
        <w:t>мысли</w:t>
      </w:r>
      <w:r>
        <w:t xml:space="preserve"> </w:t>
      </w:r>
      <w:r>
        <w:rPr>
          <w:rFonts w:hint="eastAsia"/>
        </w:rPr>
        <w:t>в</w:t>
      </w:r>
      <w:r>
        <w:t xml:space="preserve"> </w:t>
      </w:r>
      <w:r>
        <w:rPr>
          <w:rFonts w:hint="eastAsia"/>
        </w:rPr>
        <w:t>Чехословакии</w:t>
      </w:r>
      <w:r>
        <w:t xml:space="preserve"> 1920-1930-</w:t>
      </w:r>
      <w:r>
        <w:rPr>
          <w:rFonts w:hint="eastAsia"/>
        </w:rPr>
        <w:t>ых</w:t>
      </w:r>
      <w:r>
        <w:t xml:space="preserve"> </w:t>
      </w:r>
      <w:r>
        <w:rPr>
          <w:rFonts w:hint="eastAsia"/>
        </w:rPr>
        <w:t>гг</w:t>
      </w:r>
    </w:p>
    <w:p w14:paraId="10027160" w14:textId="77777777" w:rsidR="00A862C3" w:rsidRDefault="00A862C3" w:rsidP="00A862C3"/>
    <w:p w14:paraId="48C42DC4" w14:textId="77777777" w:rsidR="00A862C3" w:rsidRDefault="00A862C3" w:rsidP="00A862C3">
      <w:r>
        <w:t xml:space="preserve">III. </w:t>
      </w:r>
      <w:r>
        <w:rPr>
          <w:rFonts w:hint="eastAsia"/>
        </w:rPr>
        <w:t>Прочие</w:t>
      </w:r>
      <w:r>
        <w:t xml:space="preserve"> </w:t>
      </w:r>
      <w:r>
        <w:rPr>
          <w:rFonts w:hint="eastAsia"/>
        </w:rPr>
        <w:t>разыскания</w:t>
      </w:r>
      <w:r>
        <w:t xml:space="preserve">, </w:t>
      </w:r>
      <w:r>
        <w:rPr>
          <w:rFonts w:hint="eastAsia"/>
        </w:rPr>
        <w:t>связанные</w:t>
      </w:r>
      <w:r>
        <w:t xml:space="preserve"> </w:t>
      </w:r>
      <w:r>
        <w:rPr>
          <w:rFonts w:hint="eastAsia"/>
        </w:rPr>
        <w:t>с</w:t>
      </w:r>
      <w:r>
        <w:t xml:space="preserve"> </w:t>
      </w:r>
      <w:r>
        <w:rPr>
          <w:rFonts w:hint="eastAsia"/>
        </w:rPr>
        <w:t>историей</w:t>
      </w:r>
    </w:p>
    <w:p w14:paraId="291C9365" w14:textId="77777777" w:rsidR="00A862C3" w:rsidRDefault="00A862C3" w:rsidP="00A862C3"/>
    <w:p w14:paraId="73F40CF4" w14:textId="484F3F57" w:rsidR="00A862C3" w:rsidRPr="00A862C3" w:rsidRDefault="00A862C3" w:rsidP="00A862C3">
      <w:r>
        <w:rPr>
          <w:rFonts w:hint="eastAsia"/>
        </w:rPr>
        <w:t>древнерусской</w:t>
      </w:r>
      <w:r>
        <w:t xml:space="preserve"> </w:t>
      </w:r>
      <w:r>
        <w:rPr>
          <w:rFonts w:hint="eastAsia"/>
        </w:rPr>
        <w:t>литературы</w:t>
      </w:r>
      <w:r>
        <w:t xml:space="preserve">, </w:t>
      </w:r>
      <w:r>
        <w:rPr>
          <w:rFonts w:hint="eastAsia"/>
        </w:rPr>
        <w:t>и</w:t>
      </w:r>
      <w:r>
        <w:t xml:space="preserve"> </w:t>
      </w:r>
      <w:r>
        <w:rPr>
          <w:rFonts w:hint="eastAsia"/>
        </w:rPr>
        <w:t>работы</w:t>
      </w:r>
      <w:r>
        <w:t xml:space="preserve"> </w:t>
      </w:r>
      <w:r>
        <w:rPr>
          <w:rFonts w:hint="eastAsia"/>
        </w:rPr>
        <w:t>общего</w:t>
      </w:r>
      <w:r>
        <w:t xml:space="preserve"> </w:t>
      </w:r>
      <w:r>
        <w:rPr>
          <w:rFonts w:hint="eastAsia"/>
        </w:rPr>
        <w:t>характера</w:t>
      </w:r>
    </w:p>
    <w:sectPr w:rsidR="00A862C3" w:rsidRPr="00A862C3" w:rsidSect="00017A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3FF4" w14:textId="77777777" w:rsidR="00017AEC" w:rsidRDefault="00017AEC">
      <w:pPr>
        <w:spacing w:after="0" w:line="240" w:lineRule="auto"/>
      </w:pPr>
      <w:r>
        <w:separator/>
      </w:r>
    </w:p>
  </w:endnote>
  <w:endnote w:type="continuationSeparator" w:id="0">
    <w:p w14:paraId="1FDFAC41" w14:textId="77777777" w:rsidR="00017AEC" w:rsidRDefault="0001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98" w14:textId="77777777" w:rsidR="00017AEC" w:rsidRDefault="00017AEC"/>
    <w:p w14:paraId="63AE122A" w14:textId="77777777" w:rsidR="00017AEC" w:rsidRDefault="00017AEC"/>
    <w:p w14:paraId="27FBB34B" w14:textId="77777777" w:rsidR="00017AEC" w:rsidRDefault="00017AEC"/>
    <w:p w14:paraId="7E1A1C82" w14:textId="77777777" w:rsidR="00017AEC" w:rsidRDefault="00017AEC"/>
    <w:p w14:paraId="4AC4A661" w14:textId="77777777" w:rsidR="00017AEC" w:rsidRDefault="00017AEC"/>
    <w:p w14:paraId="752FBA84" w14:textId="77777777" w:rsidR="00017AEC" w:rsidRDefault="00017AEC"/>
    <w:p w14:paraId="43134DA4" w14:textId="77777777" w:rsidR="00017AEC" w:rsidRDefault="00017A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CB93C" wp14:editId="70BB0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26DC" w14:textId="77777777" w:rsidR="00017AEC" w:rsidRDefault="00017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CB9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726DC" w14:textId="77777777" w:rsidR="00017AEC" w:rsidRDefault="00017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9677CD" w14:textId="77777777" w:rsidR="00017AEC" w:rsidRDefault="00017AEC"/>
    <w:p w14:paraId="657ECA8A" w14:textId="77777777" w:rsidR="00017AEC" w:rsidRDefault="00017AEC"/>
    <w:p w14:paraId="4C2CEC85" w14:textId="77777777" w:rsidR="00017AEC" w:rsidRDefault="00017A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090496" wp14:editId="3F01CA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1D2D" w14:textId="77777777" w:rsidR="00017AEC" w:rsidRDefault="00017AEC"/>
                          <w:p w14:paraId="3A1D2755" w14:textId="77777777" w:rsidR="00017AEC" w:rsidRDefault="00017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90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651D2D" w14:textId="77777777" w:rsidR="00017AEC" w:rsidRDefault="00017AEC"/>
                    <w:p w14:paraId="3A1D2755" w14:textId="77777777" w:rsidR="00017AEC" w:rsidRDefault="00017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A82BB" w14:textId="77777777" w:rsidR="00017AEC" w:rsidRDefault="00017AEC"/>
    <w:p w14:paraId="60F626A9" w14:textId="77777777" w:rsidR="00017AEC" w:rsidRDefault="00017AEC">
      <w:pPr>
        <w:rPr>
          <w:sz w:val="2"/>
          <w:szCs w:val="2"/>
        </w:rPr>
      </w:pPr>
    </w:p>
    <w:p w14:paraId="5E35FC6E" w14:textId="77777777" w:rsidR="00017AEC" w:rsidRDefault="00017AEC"/>
    <w:p w14:paraId="5821FC66" w14:textId="77777777" w:rsidR="00017AEC" w:rsidRDefault="00017AEC">
      <w:pPr>
        <w:spacing w:after="0" w:line="240" w:lineRule="auto"/>
      </w:pPr>
    </w:p>
  </w:footnote>
  <w:footnote w:type="continuationSeparator" w:id="0">
    <w:p w14:paraId="162685FE" w14:textId="77777777" w:rsidR="00017AEC" w:rsidRDefault="0001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AEC"/>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36286</TotalTime>
  <Pages>4</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4907</cp:revision>
  <cp:lastPrinted>2009-02-06T05:36:00Z</cp:lastPrinted>
  <dcterms:created xsi:type="dcterms:W3CDTF">2024-01-07T13:43:00Z</dcterms:created>
  <dcterms:modified xsi:type="dcterms:W3CDTF">2024-03-06T11:31:00Z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