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DFA9E" w14:textId="22C9CAB4" w:rsidR="0057503B" w:rsidRDefault="00E1367C" w:rsidP="00E1367C">
      <w:r w:rsidRPr="00E1367C">
        <w:rPr>
          <w:rFonts w:hint="eastAsia"/>
        </w:rPr>
        <w:t>Аффуф</w:t>
      </w:r>
      <w:r w:rsidRPr="00E1367C">
        <w:t xml:space="preserve"> </w:t>
      </w:r>
      <w:r w:rsidRPr="00E1367C">
        <w:rPr>
          <w:rFonts w:hint="eastAsia"/>
        </w:rPr>
        <w:t>Абдулкарим</w:t>
      </w:r>
      <w:r w:rsidRPr="00E1367C">
        <w:t xml:space="preserve"> </w:t>
      </w:r>
      <w:r w:rsidRPr="00E1367C">
        <w:rPr>
          <w:rFonts w:hint="eastAsia"/>
        </w:rPr>
        <w:t>Башар</w:t>
      </w:r>
      <w:r>
        <w:t xml:space="preserve"> </w:t>
      </w:r>
      <w:r w:rsidRPr="00E1367C">
        <w:rPr>
          <w:rFonts w:hint="eastAsia"/>
        </w:rPr>
        <w:t>Фармакогностическое</w:t>
      </w:r>
      <w:r w:rsidRPr="00E1367C">
        <w:t xml:space="preserve"> </w:t>
      </w:r>
      <w:r w:rsidRPr="00E1367C">
        <w:rPr>
          <w:rFonts w:hint="eastAsia"/>
        </w:rPr>
        <w:t>исследование</w:t>
      </w:r>
      <w:r w:rsidRPr="00E1367C">
        <w:t xml:space="preserve"> </w:t>
      </w:r>
      <w:r w:rsidRPr="00E1367C">
        <w:rPr>
          <w:rFonts w:hint="eastAsia"/>
        </w:rPr>
        <w:t>якорцев</w:t>
      </w:r>
      <w:r w:rsidRPr="00E1367C">
        <w:t xml:space="preserve"> </w:t>
      </w:r>
      <w:r w:rsidRPr="00E1367C">
        <w:rPr>
          <w:rFonts w:hint="eastAsia"/>
        </w:rPr>
        <w:t>стелющихся</w:t>
      </w:r>
      <w:r w:rsidRPr="00E1367C">
        <w:t xml:space="preserve"> Tribulus terrestris L., </w:t>
      </w:r>
      <w:r w:rsidRPr="00E1367C">
        <w:rPr>
          <w:rFonts w:hint="eastAsia"/>
        </w:rPr>
        <w:t>произрастающих</w:t>
      </w:r>
      <w:r w:rsidRPr="00E1367C">
        <w:t xml:space="preserve"> </w:t>
      </w:r>
      <w:r w:rsidRPr="00E1367C">
        <w:rPr>
          <w:rFonts w:hint="eastAsia"/>
        </w:rPr>
        <w:t>в</w:t>
      </w:r>
      <w:r w:rsidRPr="00E1367C">
        <w:t xml:space="preserve"> </w:t>
      </w:r>
      <w:r w:rsidRPr="00E1367C">
        <w:rPr>
          <w:rFonts w:hint="eastAsia"/>
        </w:rPr>
        <w:t>России</w:t>
      </w:r>
      <w:r w:rsidRPr="00E1367C">
        <w:t xml:space="preserve">, </w:t>
      </w:r>
      <w:r w:rsidRPr="00E1367C">
        <w:rPr>
          <w:rFonts w:hint="eastAsia"/>
        </w:rPr>
        <w:t>сопредельных</w:t>
      </w:r>
      <w:r w:rsidRPr="00E1367C">
        <w:t xml:space="preserve"> </w:t>
      </w:r>
      <w:r w:rsidRPr="00E1367C">
        <w:rPr>
          <w:rFonts w:hint="eastAsia"/>
        </w:rPr>
        <w:t>государствах</w:t>
      </w:r>
      <w:r w:rsidRPr="00E1367C">
        <w:t xml:space="preserve"> </w:t>
      </w:r>
      <w:r w:rsidRPr="00E1367C">
        <w:rPr>
          <w:rFonts w:hint="eastAsia"/>
        </w:rPr>
        <w:t>и</w:t>
      </w:r>
      <w:r w:rsidRPr="00E1367C">
        <w:t xml:space="preserve"> </w:t>
      </w:r>
      <w:r w:rsidRPr="00E1367C">
        <w:rPr>
          <w:rFonts w:hint="eastAsia"/>
        </w:rPr>
        <w:t>Сирийской</w:t>
      </w:r>
      <w:r w:rsidRPr="00E1367C">
        <w:t xml:space="preserve"> </w:t>
      </w:r>
      <w:r w:rsidRPr="00E1367C">
        <w:rPr>
          <w:rFonts w:hint="eastAsia"/>
        </w:rPr>
        <w:t>Арабской</w:t>
      </w:r>
      <w:r w:rsidRPr="00E1367C">
        <w:t xml:space="preserve"> </w:t>
      </w:r>
      <w:r w:rsidRPr="00E1367C">
        <w:rPr>
          <w:rFonts w:hint="eastAsia"/>
        </w:rPr>
        <w:t>Республике</w:t>
      </w:r>
    </w:p>
    <w:p w14:paraId="68467789" w14:textId="77777777" w:rsidR="00E1367C" w:rsidRDefault="00E1367C" w:rsidP="00E1367C">
      <w:r>
        <w:rPr>
          <w:rFonts w:hint="eastAsia"/>
        </w:rPr>
        <w:t>ОГЛАВЛЕНИЕ</w:t>
      </w:r>
      <w:r>
        <w:t xml:space="preserve"> </w:t>
      </w:r>
      <w:r>
        <w:rPr>
          <w:rFonts w:hint="eastAsia"/>
        </w:rPr>
        <w:t>ДИССЕРТАЦИИ</w:t>
      </w:r>
    </w:p>
    <w:p w14:paraId="7264AD51" w14:textId="77777777" w:rsidR="00E1367C" w:rsidRDefault="00E1367C" w:rsidP="00E1367C">
      <w:r>
        <w:rPr>
          <w:rFonts w:hint="eastAsia"/>
        </w:rPr>
        <w:t>кандидат</w:t>
      </w:r>
      <w:r>
        <w:t xml:space="preserve"> </w:t>
      </w:r>
      <w:r>
        <w:rPr>
          <w:rFonts w:hint="eastAsia"/>
        </w:rPr>
        <w:t>наук</w:t>
      </w:r>
      <w:r>
        <w:t xml:space="preserve"> </w:t>
      </w:r>
      <w:r>
        <w:rPr>
          <w:rFonts w:hint="eastAsia"/>
        </w:rPr>
        <w:t>Аффуф</w:t>
      </w:r>
      <w:r>
        <w:t xml:space="preserve"> </w:t>
      </w:r>
      <w:r>
        <w:rPr>
          <w:rFonts w:hint="eastAsia"/>
        </w:rPr>
        <w:t>Абдулкарим</w:t>
      </w:r>
      <w:r>
        <w:t xml:space="preserve"> </w:t>
      </w:r>
      <w:r>
        <w:rPr>
          <w:rFonts w:hint="eastAsia"/>
        </w:rPr>
        <w:t>Башар</w:t>
      </w:r>
    </w:p>
    <w:p w14:paraId="1B59E182" w14:textId="77777777" w:rsidR="00E1367C" w:rsidRDefault="00E1367C" w:rsidP="00E1367C">
      <w:r>
        <w:rPr>
          <w:rFonts w:hint="eastAsia"/>
        </w:rPr>
        <w:t>Ведение</w:t>
      </w:r>
    </w:p>
    <w:p w14:paraId="622CED0D" w14:textId="77777777" w:rsidR="00E1367C" w:rsidRDefault="00E1367C" w:rsidP="00E1367C"/>
    <w:p w14:paraId="708EE7BB" w14:textId="77777777" w:rsidR="00E1367C" w:rsidRDefault="00E1367C" w:rsidP="00E1367C">
      <w:r>
        <w:rPr>
          <w:rFonts w:hint="eastAsia"/>
        </w:rPr>
        <w:t>ОБЗОР</w:t>
      </w:r>
      <w:r>
        <w:t xml:space="preserve"> </w:t>
      </w:r>
      <w:r>
        <w:rPr>
          <w:rFonts w:hint="eastAsia"/>
        </w:rPr>
        <w:t>ЛИТЕРАТУРЫ</w:t>
      </w:r>
    </w:p>
    <w:p w14:paraId="355CF33C" w14:textId="77777777" w:rsidR="00E1367C" w:rsidRDefault="00E1367C" w:rsidP="00E1367C"/>
    <w:p w14:paraId="49EC19D7" w14:textId="77777777" w:rsidR="00E1367C" w:rsidRDefault="00E1367C" w:rsidP="00E1367C">
      <w:r>
        <w:rPr>
          <w:rFonts w:hint="eastAsia"/>
        </w:rPr>
        <w:t>Глава</w:t>
      </w:r>
      <w:r>
        <w:t xml:space="preserve"> 1. </w:t>
      </w:r>
      <w:r>
        <w:rPr>
          <w:rFonts w:hint="eastAsia"/>
        </w:rPr>
        <w:t>СОВРЕМЕННЫЕ</w:t>
      </w:r>
      <w:r>
        <w:t xml:space="preserve"> </w:t>
      </w:r>
      <w:r>
        <w:rPr>
          <w:rFonts w:hint="eastAsia"/>
        </w:rPr>
        <w:t>ИССЛЕДОВАНИЯ</w:t>
      </w:r>
      <w:r>
        <w:t xml:space="preserve"> </w:t>
      </w:r>
      <w:r>
        <w:rPr>
          <w:rFonts w:hint="eastAsia"/>
        </w:rPr>
        <w:t>И</w:t>
      </w:r>
    </w:p>
    <w:p w14:paraId="01A82D2B" w14:textId="77777777" w:rsidR="00E1367C" w:rsidRDefault="00E1367C" w:rsidP="00E1367C"/>
    <w:p w14:paraId="2BD978DA" w14:textId="77777777" w:rsidR="00E1367C" w:rsidRDefault="00E1367C" w:rsidP="00E1367C">
      <w:r>
        <w:rPr>
          <w:rFonts w:hint="eastAsia"/>
        </w:rPr>
        <w:t>ПЕРСПЕКТИВЫ</w:t>
      </w:r>
      <w:r>
        <w:t xml:space="preserve"> </w:t>
      </w:r>
      <w:r>
        <w:rPr>
          <w:rFonts w:hint="eastAsia"/>
        </w:rPr>
        <w:t>ИСПОЛЬЗОВАНИЯ</w:t>
      </w:r>
      <w:r>
        <w:t xml:space="preserve"> </w:t>
      </w:r>
      <w:r>
        <w:rPr>
          <w:rFonts w:hint="eastAsia"/>
        </w:rPr>
        <w:t>ЯКОРЦЕВ</w:t>
      </w:r>
      <w:r>
        <w:t xml:space="preserve"> </w:t>
      </w:r>
      <w:r>
        <w:rPr>
          <w:rFonts w:hint="eastAsia"/>
        </w:rPr>
        <w:t>СТЕЛЮЩИХСЯ</w:t>
      </w:r>
      <w:r>
        <w:t xml:space="preserve"> </w:t>
      </w:r>
      <w:r>
        <w:rPr>
          <w:rFonts w:hint="eastAsia"/>
        </w:rPr>
        <w:t>ТРАВЫ</w:t>
      </w:r>
      <w:r>
        <w:t xml:space="preserve"> - </w:t>
      </w:r>
      <w:r>
        <w:rPr>
          <w:rFonts w:hint="eastAsia"/>
        </w:rPr>
        <w:t>ТШВиЫ</w:t>
      </w:r>
      <w:r>
        <w:t xml:space="preserve"> </w:t>
      </w:r>
      <w:r>
        <w:rPr>
          <w:rFonts w:hint="eastAsia"/>
        </w:rPr>
        <w:t>ТЕЯЯЕЗТЯШ</w:t>
      </w:r>
    </w:p>
    <w:p w14:paraId="50FE1FCF" w14:textId="77777777" w:rsidR="00E1367C" w:rsidRDefault="00E1367C" w:rsidP="00E1367C"/>
    <w:p w14:paraId="40171AA8" w14:textId="77777777" w:rsidR="00E1367C" w:rsidRDefault="00E1367C" w:rsidP="00E1367C">
      <w:r>
        <w:rPr>
          <w:rFonts w:hint="eastAsia"/>
        </w:rPr>
        <w:t>ИЕЯВЛ</w:t>
      </w:r>
    </w:p>
    <w:p w14:paraId="51668814" w14:textId="77777777" w:rsidR="00E1367C" w:rsidRDefault="00E1367C" w:rsidP="00E1367C"/>
    <w:p w14:paraId="657F5A6E" w14:textId="77777777" w:rsidR="00E1367C" w:rsidRDefault="00E1367C" w:rsidP="00E1367C">
      <w:r>
        <w:t xml:space="preserve">1.1. </w:t>
      </w:r>
      <w:r>
        <w:rPr>
          <w:rFonts w:hint="eastAsia"/>
        </w:rPr>
        <w:t>СИСТЕМАТИКА</w:t>
      </w:r>
      <w:r>
        <w:t xml:space="preserve"> </w:t>
      </w:r>
      <w:r>
        <w:rPr>
          <w:rFonts w:hint="eastAsia"/>
        </w:rPr>
        <w:t>РОДА</w:t>
      </w:r>
      <w:r>
        <w:t xml:space="preserve"> </w:t>
      </w:r>
      <w:r>
        <w:rPr>
          <w:rFonts w:hint="eastAsia"/>
        </w:rPr>
        <w:t>ТМВиЬШ</w:t>
      </w:r>
      <w:r>
        <w:t xml:space="preserve"> </w:t>
      </w:r>
      <w:r>
        <w:rPr>
          <w:rFonts w:hint="eastAsia"/>
        </w:rPr>
        <w:t>Ь</w:t>
      </w:r>
    </w:p>
    <w:p w14:paraId="61BD0EC4" w14:textId="77777777" w:rsidR="00E1367C" w:rsidRDefault="00E1367C" w:rsidP="00E1367C"/>
    <w:p w14:paraId="2CEC691E" w14:textId="77777777" w:rsidR="00E1367C" w:rsidRDefault="00E1367C" w:rsidP="00E1367C">
      <w:r>
        <w:t xml:space="preserve">1.2. </w:t>
      </w:r>
      <w:r>
        <w:rPr>
          <w:rFonts w:hint="eastAsia"/>
        </w:rPr>
        <w:t>АРЕАЛ</w:t>
      </w:r>
      <w:r>
        <w:t xml:space="preserve"> </w:t>
      </w:r>
      <w:r>
        <w:rPr>
          <w:rFonts w:hint="eastAsia"/>
        </w:rPr>
        <w:t>И</w:t>
      </w:r>
      <w:r>
        <w:t xml:space="preserve"> </w:t>
      </w:r>
      <w:r>
        <w:rPr>
          <w:rFonts w:hint="eastAsia"/>
        </w:rPr>
        <w:t>МЕСТО</w:t>
      </w:r>
      <w:r>
        <w:t xml:space="preserve"> </w:t>
      </w:r>
      <w:r>
        <w:rPr>
          <w:rFonts w:hint="eastAsia"/>
        </w:rPr>
        <w:t>ОБИТАНИЯ</w:t>
      </w:r>
    </w:p>
    <w:p w14:paraId="04897DAB" w14:textId="77777777" w:rsidR="00E1367C" w:rsidRDefault="00E1367C" w:rsidP="00E1367C"/>
    <w:p w14:paraId="29A6AD77" w14:textId="77777777" w:rsidR="00E1367C" w:rsidRDefault="00E1367C" w:rsidP="00E1367C">
      <w:r>
        <w:t xml:space="preserve">1.3. </w:t>
      </w:r>
      <w:r>
        <w:rPr>
          <w:rFonts w:hint="eastAsia"/>
        </w:rPr>
        <w:t>МОРФОЛОГИЧЕСКИЕ</w:t>
      </w:r>
      <w:r>
        <w:t xml:space="preserve"> </w:t>
      </w:r>
      <w:r>
        <w:rPr>
          <w:rFonts w:hint="eastAsia"/>
        </w:rPr>
        <w:t>ПРИЗНАКИ</w:t>
      </w:r>
      <w:r>
        <w:t xml:space="preserve"> </w:t>
      </w:r>
      <w:r>
        <w:rPr>
          <w:rFonts w:hint="eastAsia"/>
        </w:rPr>
        <w:t>ВИДОВ</w:t>
      </w:r>
      <w:r>
        <w:t xml:space="preserve"> </w:t>
      </w:r>
      <w:r>
        <w:rPr>
          <w:rFonts w:hint="eastAsia"/>
        </w:rPr>
        <w:t>РОДА</w:t>
      </w:r>
      <w:r>
        <w:t xml:space="preserve"> </w:t>
      </w:r>
      <w:r>
        <w:rPr>
          <w:rFonts w:hint="eastAsia"/>
        </w:rPr>
        <w:t>«</w:t>
      </w:r>
      <w:r>
        <w:rPr>
          <w:rFonts w:hint="eastAsia"/>
        </w:rPr>
        <w:t>ЯКОРЦЫ</w:t>
      </w:r>
      <w:r>
        <w:rPr>
          <w:rFonts w:hint="eastAsia"/>
        </w:rPr>
        <w:t>»</w:t>
      </w:r>
    </w:p>
    <w:p w14:paraId="7A596560" w14:textId="77777777" w:rsidR="00E1367C" w:rsidRDefault="00E1367C" w:rsidP="00E1367C"/>
    <w:p w14:paraId="52930817" w14:textId="77777777" w:rsidR="00E1367C" w:rsidRDefault="00E1367C" w:rsidP="00E1367C">
      <w:r>
        <w:t xml:space="preserve">1.3.1. </w:t>
      </w:r>
      <w:r>
        <w:rPr>
          <w:rFonts w:hint="eastAsia"/>
        </w:rPr>
        <w:t>Морфологические</w:t>
      </w:r>
      <w:r>
        <w:t xml:space="preserve"> </w:t>
      </w:r>
      <w:r>
        <w:rPr>
          <w:rFonts w:hint="eastAsia"/>
        </w:rPr>
        <w:t>признаки</w:t>
      </w:r>
      <w:r>
        <w:t xml:space="preserve"> </w:t>
      </w:r>
      <w:r>
        <w:rPr>
          <w:rFonts w:hint="eastAsia"/>
        </w:rPr>
        <w:t>якорцев</w:t>
      </w:r>
      <w:r>
        <w:t xml:space="preserve"> </w:t>
      </w:r>
      <w:r>
        <w:rPr>
          <w:rFonts w:hint="eastAsia"/>
        </w:rPr>
        <w:t>стелющихся</w:t>
      </w:r>
    </w:p>
    <w:p w14:paraId="6DAA29B4" w14:textId="77777777" w:rsidR="00E1367C" w:rsidRDefault="00E1367C" w:rsidP="00E1367C"/>
    <w:p w14:paraId="340EC5F1" w14:textId="77777777" w:rsidR="00E1367C" w:rsidRDefault="00E1367C" w:rsidP="00E1367C">
      <w:r>
        <w:t xml:space="preserve">1.3.2. </w:t>
      </w:r>
      <w:r>
        <w:rPr>
          <w:rFonts w:hint="eastAsia"/>
        </w:rPr>
        <w:t>Отличительные</w:t>
      </w:r>
      <w:r>
        <w:t xml:space="preserve"> </w:t>
      </w:r>
      <w:r>
        <w:rPr>
          <w:rFonts w:hint="eastAsia"/>
        </w:rPr>
        <w:t>признаки</w:t>
      </w:r>
      <w:r>
        <w:t xml:space="preserve"> </w:t>
      </w:r>
      <w:r>
        <w:rPr>
          <w:rFonts w:hint="eastAsia"/>
        </w:rPr>
        <w:t>представителей</w:t>
      </w:r>
      <w:r>
        <w:t xml:space="preserve"> </w:t>
      </w:r>
      <w:r>
        <w:rPr>
          <w:rFonts w:hint="eastAsia"/>
        </w:rPr>
        <w:t>рода</w:t>
      </w:r>
      <w:r>
        <w:t xml:space="preserve"> </w:t>
      </w:r>
      <w:r>
        <w:rPr>
          <w:rFonts w:hint="eastAsia"/>
        </w:rPr>
        <w:t>«</w:t>
      </w:r>
      <w:r>
        <w:rPr>
          <w:rFonts w:hint="eastAsia"/>
        </w:rPr>
        <w:t>ЯКОРЦЫ</w:t>
      </w:r>
      <w:r>
        <w:rPr>
          <w:rFonts w:hint="eastAsia"/>
        </w:rPr>
        <w:t>»</w:t>
      </w:r>
    </w:p>
    <w:p w14:paraId="35CC8997" w14:textId="77777777" w:rsidR="00E1367C" w:rsidRDefault="00E1367C" w:rsidP="00E1367C"/>
    <w:p w14:paraId="02C733EF" w14:textId="77777777" w:rsidR="00E1367C" w:rsidRDefault="00E1367C" w:rsidP="00E1367C">
      <w:r>
        <w:t xml:space="preserve">1.4. </w:t>
      </w:r>
      <w:r>
        <w:rPr>
          <w:rFonts w:hint="eastAsia"/>
        </w:rPr>
        <w:t>АНАТОМИЧЕСКИЕ</w:t>
      </w:r>
      <w:r>
        <w:t xml:space="preserve"> </w:t>
      </w:r>
      <w:r>
        <w:rPr>
          <w:rFonts w:hint="eastAsia"/>
        </w:rPr>
        <w:t>ПРИЗНАКИ</w:t>
      </w:r>
      <w:r>
        <w:t xml:space="preserve"> </w:t>
      </w:r>
      <w:r>
        <w:rPr>
          <w:rFonts w:hint="eastAsia"/>
        </w:rPr>
        <w:t>ЯКОРЦЕВ</w:t>
      </w:r>
      <w:r>
        <w:t xml:space="preserve"> </w:t>
      </w:r>
      <w:r>
        <w:rPr>
          <w:rFonts w:hint="eastAsia"/>
        </w:rPr>
        <w:t>СТЕЛЮЩИХСЯ</w:t>
      </w:r>
    </w:p>
    <w:p w14:paraId="2F2015A4" w14:textId="77777777" w:rsidR="00E1367C" w:rsidRDefault="00E1367C" w:rsidP="00E1367C"/>
    <w:p w14:paraId="7CEB08CC" w14:textId="77777777" w:rsidR="00E1367C" w:rsidRDefault="00E1367C" w:rsidP="00E1367C">
      <w:r>
        <w:t xml:space="preserve">1.4.1. </w:t>
      </w:r>
      <w:r>
        <w:rPr>
          <w:rFonts w:hint="eastAsia"/>
        </w:rPr>
        <w:t>Анатомическое</w:t>
      </w:r>
      <w:r>
        <w:t xml:space="preserve"> </w:t>
      </w:r>
      <w:r>
        <w:rPr>
          <w:rFonts w:hint="eastAsia"/>
        </w:rPr>
        <w:t>строение</w:t>
      </w:r>
      <w:r>
        <w:t xml:space="preserve"> </w:t>
      </w:r>
      <w:r>
        <w:rPr>
          <w:rFonts w:hint="eastAsia"/>
        </w:rPr>
        <w:t>листа</w:t>
      </w:r>
    </w:p>
    <w:p w14:paraId="5FBD713E" w14:textId="77777777" w:rsidR="00E1367C" w:rsidRDefault="00E1367C" w:rsidP="00E1367C"/>
    <w:p w14:paraId="01AE5089" w14:textId="77777777" w:rsidR="00E1367C" w:rsidRDefault="00E1367C" w:rsidP="00E1367C">
      <w:r>
        <w:lastRenderedPageBreak/>
        <w:t xml:space="preserve">1.4.2. </w:t>
      </w:r>
      <w:r>
        <w:rPr>
          <w:rFonts w:hint="eastAsia"/>
        </w:rPr>
        <w:t>Анатомическое</w:t>
      </w:r>
      <w:r>
        <w:t xml:space="preserve"> </w:t>
      </w:r>
      <w:r>
        <w:rPr>
          <w:rFonts w:hint="eastAsia"/>
        </w:rPr>
        <w:t>строение</w:t>
      </w:r>
      <w:r>
        <w:t xml:space="preserve"> </w:t>
      </w:r>
      <w:r>
        <w:rPr>
          <w:rFonts w:hint="eastAsia"/>
        </w:rPr>
        <w:t>стебля</w:t>
      </w:r>
    </w:p>
    <w:p w14:paraId="175458A9" w14:textId="77777777" w:rsidR="00E1367C" w:rsidRDefault="00E1367C" w:rsidP="00E1367C"/>
    <w:p w14:paraId="19DA0A6A" w14:textId="77777777" w:rsidR="00E1367C" w:rsidRDefault="00E1367C" w:rsidP="00E1367C">
      <w:r>
        <w:t xml:space="preserve">1.4.3. </w:t>
      </w:r>
      <w:r>
        <w:rPr>
          <w:rFonts w:hint="eastAsia"/>
        </w:rPr>
        <w:t>Анатомическое</w:t>
      </w:r>
      <w:r>
        <w:t xml:space="preserve"> </w:t>
      </w:r>
      <w:r>
        <w:rPr>
          <w:rFonts w:hint="eastAsia"/>
        </w:rPr>
        <w:t>строение</w:t>
      </w:r>
      <w:r>
        <w:t xml:space="preserve"> </w:t>
      </w:r>
      <w:r>
        <w:rPr>
          <w:rFonts w:hint="eastAsia"/>
        </w:rPr>
        <w:t>цветка</w:t>
      </w:r>
    </w:p>
    <w:p w14:paraId="5CCE45C5" w14:textId="77777777" w:rsidR="00E1367C" w:rsidRDefault="00E1367C" w:rsidP="00E1367C"/>
    <w:p w14:paraId="7057786C" w14:textId="77777777" w:rsidR="00E1367C" w:rsidRDefault="00E1367C" w:rsidP="00E1367C">
      <w:r>
        <w:t xml:space="preserve">1.4.4. </w:t>
      </w:r>
      <w:r>
        <w:rPr>
          <w:rFonts w:hint="eastAsia"/>
        </w:rPr>
        <w:t>Анатомическое</w:t>
      </w:r>
      <w:r>
        <w:t xml:space="preserve"> </w:t>
      </w:r>
      <w:r>
        <w:rPr>
          <w:rFonts w:hint="eastAsia"/>
        </w:rPr>
        <w:t>строение</w:t>
      </w:r>
      <w:r>
        <w:t xml:space="preserve"> </w:t>
      </w:r>
      <w:r>
        <w:rPr>
          <w:rFonts w:hint="eastAsia"/>
        </w:rPr>
        <w:t>корня</w:t>
      </w:r>
    </w:p>
    <w:p w14:paraId="66B3A99D" w14:textId="77777777" w:rsidR="00E1367C" w:rsidRDefault="00E1367C" w:rsidP="00E1367C"/>
    <w:p w14:paraId="157ED8E9" w14:textId="77777777" w:rsidR="00E1367C" w:rsidRDefault="00E1367C" w:rsidP="00E1367C">
      <w:r>
        <w:t xml:space="preserve">1.4.5. </w:t>
      </w:r>
      <w:r>
        <w:rPr>
          <w:rFonts w:hint="eastAsia"/>
        </w:rPr>
        <w:t>Анатомическое</w:t>
      </w:r>
      <w:r>
        <w:t xml:space="preserve"> </w:t>
      </w:r>
      <w:r>
        <w:rPr>
          <w:rFonts w:hint="eastAsia"/>
        </w:rPr>
        <w:t>строение</w:t>
      </w:r>
      <w:r>
        <w:t xml:space="preserve"> </w:t>
      </w:r>
      <w:r>
        <w:rPr>
          <w:rFonts w:hint="eastAsia"/>
        </w:rPr>
        <w:t>плода</w:t>
      </w:r>
    </w:p>
    <w:p w14:paraId="3E541333" w14:textId="77777777" w:rsidR="00E1367C" w:rsidRDefault="00E1367C" w:rsidP="00E1367C"/>
    <w:p w14:paraId="3A7159FA" w14:textId="77777777" w:rsidR="00E1367C" w:rsidRDefault="00E1367C" w:rsidP="00E1367C">
      <w:r>
        <w:t xml:space="preserve">1.5. </w:t>
      </w:r>
      <w:r>
        <w:rPr>
          <w:rFonts w:hint="eastAsia"/>
        </w:rPr>
        <w:t>ХИМИЧЕСКИЙ</w:t>
      </w:r>
      <w:r>
        <w:t xml:space="preserve"> </w:t>
      </w:r>
      <w:r>
        <w:rPr>
          <w:rFonts w:hint="eastAsia"/>
        </w:rPr>
        <w:t>СОСТАВ</w:t>
      </w:r>
      <w:r>
        <w:t xml:space="preserve"> </w:t>
      </w:r>
      <w:r>
        <w:rPr>
          <w:rFonts w:hint="eastAsia"/>
        </w:rPr>
        <w:t>ЯКОРЦЕВ</w:t>
      </w:r>
      <w:r>
        <w:t xml:space="preserve"> </w:t>
      </w:r>
      <w:r>
        <w:rPr>
          <w:rFonts w:hint="eastAsia"/>
        </w:rPr>
        <w:t>СТЕЛЮЩИХСЯ</w:t>
      </w:r>
      <w:r>
        <w:t xml:space="preserve"> </w:t>
      </w:r>
      <w:r>
        <w:rPr>
          <w:rFonts w:hint="eastAsia"/>
        </w:rPr>
        <w:t>ТРАВЫ</w:t>
      </w:r>
    </w:p>
    <w:p w14:paraId="2995AC7B" w14:textId="77777777" w:rsidR="00E1367C" w:rsidRDefault="00E1367C" w:rsidP="00E1367C"/>
    <w:p w14:paraId="6E06AA4C" w14:textId="77777777" w:rsidR="00E1367C" w:rsidRDefault="00E1367C" w:rsidP="00E1367C">
      <w:r>
        <w:t xml:space="preserve">1.6. </w:t>
      </w:r>
      <w:r>
        <w:rPr>
          <w:rFonts w:hint="eastAsia"/>
        </w:rPr>
        <w:t>ПУТИ</w:t>
      </w:r>
      <w:r>
        <w:t xml:space="preserve"> </w:t>
      </w:r>
      <w:r>
        <w:rPr>
          <w:rFonts w:hint="eastAsia"/>
        </w:rPr>
        <w:t>ИСПОЛЬЗОВАНИЯ</w:t>
      </w:r>
      <w:r>
        <w:t xml:space="preserve"> </w:t>
      </w:r>
      <w:r>
        <w:rPr>
          <w:rFonts w:hint="eastAsia"/>
        </w:rPr>
        <w:t>И</w:t>
      </w:r>
      <w:r>
        <w:t xml:space="preserve"> </w:t>
      </w:r>
      <w:r>
        <w:rPr>
          <w:rFonts w:hint="eastAsia"/>
        </w:rPr>
        <w:t>МЕДИЦИНСКОЕ</w:t>
      </w:r>
    </w:p>
    <w:p w14:paraId="10C0079E" w14:textId="77777777" w:rsidR="00E1367C" w:rsidRDefault="00E1367C" w:rsidP="00E1367C"/>
    <w:p w14:paraId="31F1025B" w14:textId="77777777" w:rsidR="00E1367C" w:rsidRDefault="00E1367C" w:rsidP="00E1367C">
      <w:r>
        <w:rPr>
          <w:rFonts w:hint="eastAsia"/>
        </w:rPr>
        <w:t>ПРИМЕНЕНИЕ</w:t>
      </w:r>
    </w:p>
    <w:p w14:paraId="05F41B41" w14:textId="77777777" w:rsidR="00E1367C" w:rsidRDefault="00E1367C" w:rsidP="00E1367C"/>
    <w:p w14:paraId="00C636F4" w14:textId="77777777" w:rsidR="00E1367C" w:rsidRDefault="00E1367C" w:rsidP="00E1367C">
      <w:r>
        <w:rPr>
          <w:rFonts w:hint="eastAsia"/>
        </w:rPr>
        <w:t>ВЫВОДЫ</w:t>
      </w:r>
      <w:r>
        <w:t xml:space="preserve"> </w:t>
      </w:r>
      <w:r>
        <w:rPr>
          <w:rFonts w:hint="eastAsia"/>
        </w:rPr>
        <w:t>ПО</w:t>
      </w:r>
      <w:r>
        <w:t xml:space="preserve"> </w:t>
      </w:r>
      <w:r>
        <w:rPr>
          <w:rFonts w:hint="eastAsia"/>
        </w:rPr>
        <w:t>ГЛАВЕ</w:t>
      </w:r>
    </w:p>
    <w:p w14:paraId="4F36D3CE" w14:textId="77777777" w:rsidR="00E1367C" w:rsidRDefault="00E1367C" w:rsidP="00E1367C"/>
    <w:p w14:paraId="05686347" w14:textId="77777777" w:rsidR="00E1367C" w:rsidRDefault="00E1367C" w:rsidP="00E1367C">
      <w:r>
        <w:rPr>
          <w:rFonts w:hint="eastAsia"/>
        </w:rPr>
        <w:t>ЭКСПЕРИМЕНТАЛЬНАЯ</w:t>
      </w:r>
      <w:r>
        <w:t xml:space="preserve"> </w:t>
      </w:r>
      <w:r>
        <w:rPr>
          <w:rFonts w:hint="eastAsia"/>
        </w:rPr>
        <w:t>ЧАСТЬ</w:t>
      </w:r>
    </w:p>
    <w:p w14:paraId="10B546C7" w14:textId="77777777" w:rsidR="00E1367C" w:rsidRDefault="00E1367C" w:rsidP="00E1367C"/>
    <w:p w14:paraId="15690BAC" w14:textId="77777777" w:rsidR="00E1367C" w:rsidRDefault="00E1367C" w:rsidP="00E1367C">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79F194FB" w14:textId="77777777" w:rsidR="00E1367C" w:rsidRDefault="00E1367C" w:rsidP="00E1367C"/>
    <w:p w14:paraId="43ED56AC" w14:textId="77777777" w:rsidR="00E1367C" w:rsidRDefault="00E1367C" w:rsidP="00E1367C">
      <w:r>
        <w:t xml:space="preserve">2.1. </w:t>
      </w:r>
      <w:r>
        <w:rPr>
          <w:rFonts w:hint="eastAsia"/>
        </w:rPr>
        <w:t>ОБЪЕКТЫ</w:t>
      </w:r>
      <w:r>
        <w:t xml:space="preserve"> </w:t>
      </w:r>
      <w:r>
        <w:rPr>
          <w:rFonts w:hint="eastAsia"/>
        </w:rPr>
        <w:t>ИССЛЕДОВАНИЯ</w:t>
      </w:r>
    </w:p>
    <w:p w14:paraId="0322D722" w14:textId="77777777" w:rsidR="00E1367C" w:rsidRDefault="00E1367C" w:rsidP="00E1367C"/>
    <w:p w14:paraId="6AA3F43D" w14:textId="77777777" w:rsidR="00E1367C" w:rsidRDefault="00E1367C" w:rsidP="00E1367C">
      <w:r>
        <w:t xml:space="preserve">2.2. </w:t>
      </w:r>
      <w:r>
        <w:rPr>
          <w:rFonts w:hint="eastAsia"/>
        </w:rPr>
        <w:t>МЕТОДЫ</w:t>
      </w:r>
      <w:r>
        <w:t xml:space="preserve"> </w:t>
      </w:r>
      <w:r>
        <w:rPr>
          <w:rFonts w:hint="eastAsia"/>
        </w:rPr>
        <w:t>ИССЛЕДОВАНИЯ</w:t>
      </w:r>
    </w:p>
    <w:p w14:paraId="2EDDAD8B" w14:textId="77777777" w:rsidR="00E1367C" w:rsidRDefault="00E1367C" w:rsidP="00E1367C"/>
    <w:p w14:paraId="09576EC3" w14:textId="77777777" w:rsidR="00E1367C" w:rsidRDefault="00E1367C" w:rsidP="00E1367C">
      <w:r>
        <w:t xml:space="preserve">2.2.1. </w:t>
      </w:r>
      <w:r>
        <w:rPr>
          <w:rFonts w:hint="eastAsia"/>
        </w:rPr>
        <w:t>Макроскопический</w:t>
      </w:r>
      <w:r>
        <w:t xml:space="preserve"> </w:t>
      </w:r>
      <w:r>
        <w:rPr>
          <w:rFonts w:hint="eastAsia"/>
        </w:rPr>
        <w:t>и</w:t>
      </w:r>
      <w:r>
        <w:t xml:space="preserve"> </w:t>
      </w:r>
      <w:r>
        <w:rPr>
          <w:rFonts w:hint="eastAsia"/>
        </w:rPr>
        <w:t>микроскопический</w:t>
      </w:r>
      <w:r>
        <w:t xml:space="preserve"> </w:t>
      </w:r>
      <w:r>
        <w:rPr>
          <w:rFonts w:hint="eastAsia"/>
        </w:rPr>
        <w:t>анализ</w:t>
      </w:r>
    </w:p>
    <w:p w14:paraId="7A40EA54" w14:textId="77777777" w:rsidR="00E1367C" w:rsidRDefault="00E1367C" w:rsidP="00E1367C"/>
    <w:p w14:paraId="276AA143" w14:textId="77777777" w:rsidR="00E1367C" w:rsidRDefault="00E1367C" w:rsidP="00E1367C">
      <w:r>
        <w:t xml:space="preserve">2.2.2. </w:t>
      </w:r>
      <w:r>
        <w:rPr>
          <w:rFonts w:hint="eastAsia"/>
        </w:rPr>
        <w:t>Фитохимический</w:t>
      </w:r>
      <w:r>
        <w:t xml:space="preserve"> </w:t>
      </w:r>
      <w:r>
        <w:rPr>
          <w:rFonts w:hint="eastAsia"/>
        </w:rPr>
        <w:t>анализ</w:t>
      </w:r>
    </w:p>
    <w:p w14:paraId="40B94DD9" w14:textId="77777777" w:rsidR="00E1367C" w:rsidRDefault="00E1367C" w:rsidP="00E1367C"/>
    <w:p w14:paraId="1FEC54C0" w14:textId="77777777" w:rsidR="00E1367C" w:rsidRDefault="00E1367C" w:rsidP="00E1367C">
      <w:r>
        <w:t xml:space="preserve">2.2.2.1. </w:t>
      </w:r>
      <w:r>
        <w:rPr>
          <w:rFonts w:hint="eastAsia"/>
        </w:rPr>
        <w:t>Качественные</w:t>
      </w:r>
      <w:r>
        <w:t xml:space="preserve"> </w:t>
      </w:r>
      <w:r>
        <w:rPr>
          <w:rFonts w:hint="eastAsia"/>
        </w:rPr>
        <w:t>химические</w:t>
      </w:r>
      <w:r>
        <w:t xml:space="preserve"> </w:t>
      </w:r>
      <w:r>
        <w:rPr>
          <w:rFonts w:hint="eastAsia"/>
        </w:rPr>
        <w:t>реакции</w:t>
      </w:r>
      <w:r>
        <w:t xml:space="preserve"> </w:t>
      </w:r>
      <w:r>
        <w:rPr>
          <w:rFonts w:hint="eastAsia"/>
        </w:rPr>
        <w:t>на</w:t>
      </w:r>
      <w:r>
        <w:t xml:space="preserve"> </w:t>
      </w:r>
      <w:r>
        <w:rPr>
          <w:rFonts w:hint="eastAsia"/>
        </w:rPr>
        <w:t>основные</w:t>
      </w:r>
      <w:r>
        <w:t xml:space="preserve"> </w:t>
      </w:r>
      <w:r>
        <w:rPr>
          <w:rFonts w:hint="eastAsia"/>
        </w:rPr>
        <w:t>группы</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487C1833" w14:textId="77777777" w:rsidR="00E1367C" w:rsidRDefault="00E1367C" w:rsidP="00E1367C"/>
    <w:p w14:paraId="5BB93D2F" w14:textId="77777777" w:rsidR="00E1367C" w:rsidRDefault="00E1367C" w:rsidP="00E1367C">
      <w:r>
        <w:lastRenderedPageBreak/>
        <w:t xml:space="preserve">2.2.2.2. </w:t>
      </w:r>
      <w:r>
        <w:rPr>
          <w:rFonts w:hint="eastAsia"/>
        </w:rPr>
        <w:t>Качественный</w:t>
      </w:r>
      <w:r>
        <w:t xml:space="preserve"> </w:t>
      </w:r>
      <w:r>
        <w:rPr>
          <w:rFonts w:hint="eastAsia"/>
        </w:rPr>
        <w:t>анализ</w:t>
      </w:r>
      <w:r>
        <w:t xml:space="preserve"> </w:t>
      </w:r>
      <w:r>
        <w:rPr>
          <w:rFonts w:hint="eastAsia"/>
        </w:rPr>
        <w:t>методом</w:t>
      </w:r>
      <w:r>
        <w:t xml:space="preserve"> </w:t>
      </w:r>
      <w:r>
        <w:rPr>
          <w:rFonts w:hint="eastAsia"/>
        </w:rPr>
        <w:t>ТСХ</w:t>
      </w:r>
      <w:r>
        <w:t xml:space="preserve"> </w:t>
      </w:r>
      <w:r>
        <w:rPr>
          <w:rFonts w:hint="eastAsia"/>
        </w:rPr>
        <w:t>на</w:t>
      </w:r>
      <w:r>
        <w:t xml:space="preserve"> </w:t>
      </w:r>
      <w:r>
        <w:rPr>
          <w:rFonts w:hint="eastAsia"/>
        </w:rPr>
        <w:t>сапонины</w:t>
      </w:r>
      <w:r>
        <w:t xml:space="preserve"> </w:t>
      </w:r>
      <w:r>
        <w:rPr>
          <w:rFonts w:hint="eastAsia"/>
        </w:rPr>
        <w:t>и</w:t>
      </w:r>
      <w:r>
        <w:t xml:space="preserve"> </w:t>
      </w:r>
      <w:r>
        <w:rPr>
          <w:rFonts w:hint="eastAsia"/>
        </w:rPr>
        <w:t>флавоноиды</w:t>
      </w:r>
    </w:p>
    <w:p w14:paraId="6C6D1A0D" w14:textId="77777777" w:rsidR="00E1367C" w:rsidRDefault="00E1367C" w:rsidP="00E1367C"/>
    <w:p w14:paraId="308D46BB" w14:textId="77777777" w:rsidR="00E1367C" w:rsidRDefault="00E1367C" w:rsidP="00E1367C">
      <w:r>
        <w:t xml:space="preserve">2.2.2.3. </w:t>
      </w:r>
      <w:r>
        <w:rPr>
          <w:rFonts w:hint="eastAsia"/>
        </w:rPr>
        <w:t>Качественный</w:t>
      </w:r>
      <w:r>
        <w:t xml:space="preserve"> </w:t>
      </w:r>
      <w:r>
        <w:rPr>
          <w:rFonts w:hint="eastAsia"/>
        </w:rPr>
        <w:t>и</w:t>
      </w:r>
      <w:r>
        <w:t xml:space="preserve"> </w:t>
      </w:r>
      <w:r>
        <w:rPr>
          <w:rFonts w:hint="eastAsia"/>
        </w:rPr>
        <w:t>количественный</w:t>
      </w:r>
      <w:r>
        <w:t xml:space="preserve"> </w:t>
      </w:r>
      <w:r>
        <w:rPr>
          <w:rFonts w:hint="eastAsia"/>
        </w:rPr>
        <w:t>анализ</w:t>
      </w:r>
      <w:r>
        <w:t xml:space="preserve"> </w:t>
      </w:r>
      <w:r>
        <w:rPr>
          <w:rFonts w:hint="eastAsia"/>
        </w:rPr>
        <w:t>методом</w:t>
      </w:r>
    </w:p>
    <w:p w14:paraId="36DF3DE4" w14:textId="77777777" w:rsidR="00E1367C" w:rsidRDefault="00E1367C" w:rsidP="00E1367C"/>
    <w:p w14:paraId="2D561205" w14:textId="77777777" w:rsidR="00E1367C" w:rsidRDefault="00E1367C" w:rsidP="00E1367C">
      <w:r>
        <w:rPr>
          <w:rFonts w:hint="eastAsia"/>
        </w:rPr>
        <w:t>ВЭЖХ</w:t>
      </w:r>
      <w:r>
        <w:t xml:space="preserve"> </w:t>
      </w:r>
      <w:r>
        <w:rPr>
          <w:rFonts w:hint="eastAsia"/>
        </w:rPr>
        <w:t>на</w:t>
      </w:r>
      <w:r>
        <w:t xml:space="preserve"> </w:t>
      </w:r>
      <w:r>
        <w:rPr>
          <w:rFonts w:hint="eastAsia"/>
        </w:rPr>
        <w:t>сапонины</w:t>
      </w:r>
    </w:p>
    <w:p w14:paraId="59FE1A83" w14:textId="77777777" w:rsidR="00E1367C" w:rsidRDefault="00E1367C" w:rsidP="00E1367C"/>
    <w:p w14:paraId="044C057C" w14:textId="77777777" w:rsidR="00E1367C" w:rsidRDefault="00E1367C" w:rsidP="00E1367C">
      <w:r>
        <w:t xml:space="preserve">2.2.2.4. </w:t>
      </w:r>
      <w:r>
        <w:rPr>
          <w:rFonts w:hint="eastAsia"/>
        </w:rPr>
        <w:t>Элементный</w:t>
      </w:r>
      <w:r>
        <w:t xml:space="preserve"> </w:t>
      </w:r>
      <w:r>
        <w:rPr>
          <w:rFonts w:hint="eastAsia"/>
        </w:rPr>
        <w:t>анализ</w:t>
      </w:r>
    </w:p>
    <w:p w14:paraId="737B1D1E" w14:textId="77777777" w:rsidR="00E1367C" w:rsidRDefault="00E1367C" w:rsidP="00E1367C"/>
    <w:p w14:paraId="5518F525" w14:textId="77777777" w:rsidR="00E1367C" w:rsidRDefault="00E1367C" w:rsidP="00E1367C">
      <w:r>
        <w:t xml:space="preserve">2.2.3. </w:t>
      </w:r>
      <w:r>
        <w:rPr>
          <w:rFonts w:hint="eastAsia"/>
        </w:rPr>
        <w:t>Методики</w:t>
      </w:r>
      <w:r>
        <w:t xml:space="preserve"> </w:t>
      </w:r>
      <w:r>
        <w:rPr>
          <w:rFonts w:hint="eastAsia"/>
        </w:rPr>
        <w:t>стандартизации</w:t>
      </w:r>
      <w:r>
        <w:t xml:space="preserve"> </w:t>
      </w:r>
      <w:r>
        <w:rPr>
          <w:rFonts w:hint="eastAsia"/>
        </w:rPr>
        <w:t>лекарственного</w:t>
      </w:r>
      <w:r>
        <w:t xml:space="preserve"> </w:t>
      </w:r>
      <w:r>
        <w:rPr>
          <w:rFonts w:hint="eastAsia"/>
        </w:rPr>
        <w:t>растительного</w:t>
      </w:r>
      <w:r>
        <w:t xml:space="preserve"> </w:t>
      </w:r>
      <w:r>
        <w:rPr>
          <w:rFonts w:hint="eastAsia"/>
        </w:rPr>
        <w:t>сырья</w:t>
      </w:r>
    </w:p>
    <w:p w14:paraId="39815FFD" w14:textId="77777777" w:rsidR="00E1367C" w:rsidRDefault="00E1367C" w:rsidP="00E1367C"/>
    <w:p w14:paraId="334C34B1" w14:textId="77777777" w:rsidR="00E1367C" w:rsidRDefault="00E1367C" w:rsidP="00E1367C">
      <w:r>
        <w:t xml:space="preserve">2.2.3.1. </w:t>
      </w:r>
      <w:r>
        <w:rPr>
          <w:rFonts w:hint="eastAsia"/>
        </w:rPr>
        <w:t>Методы</w:t>
      </w:r>
      <w:r>
        <w:t xml:space="preserve"> </w:t>
      </w:r>
      <w:r>
        <w:rPr>
          <w:rFonts w:hint="eastAsia"/>
        </w:rPr>
        <w:t>отбора</w:t>
      </w:r>
      <w:r>
        <w:t xml:space="preserve"> </w:t>
      </w:r>
      <w:r>
        <w:rPr>
          <w:rFonts w:hint="eastAsia"/>
        </w:rPr>
        <w:t>проб</w:t>
      </w:r>
      <w:r>
        <w:t xml:space="preserve"> </w:t>
      </w:r>
      <w:r>
        <w:rPr>
          <w:rFonts w:hint="eastAsia"/>
        </w:rPr>
        <w:t>для</w:t>
      </w:r>
      <w:r>
        <w:t xml:space="preserve"> </w:t>
      </w:r>
      <w:r>
        <w:rPr>
          <w:rFonts w:hint="eastAsia"/>
        </w:rPr>
        <w:t>анализа</w:t>
      </w:r>
    </w:p>
    <w:p w14:paraId="0D8E4498" w14:textId="77777777" w:rsidR="00E1367C" w:rsidRDefault="00E1367C" w:rsidP="00E1367C"/>
    <w:p w14:paraId="25EA29FA" w14:textId="77777777" w:rsidR="00E1367C" w:rsidRDefault="00E1367C" w:rsidP="00E1367C">
      <w:r>
        <w:t xml:space="preserve">2.2.3.2. </w:t>
      </w:r>
      <w:r>
        <w:rPr>
          <w:rFonts w:hint="eastAsia"/>
        </w:rPr>
        <w:t>Определение</w:t>
      </w:r>
      <w:r>
        <w:t xml:space="preserve"> </w:t>
      </w:r>
      <w:r>
        <w:rPr>
          <w:rFonts w:hint="eastAsia"/>
        </w:rPr>
        <w:t>числовых</w:t>
      </w:r>
      <w:r>
        <w:t xml:space="preserve"> </w:t>
      </w:r>
      <w:r>
        <w:rPr>
          <w:rFonts w:hint="eastAsia"/>
        </w:rPr>
        <w:t>показателей</w:t>
      </w:r>
      <w:r>
        <w:t xml:space="preserve"> </w:t>
      </w:r>
      <w:r>
        <w:rPr>
          <w:rFonts w:hint="eastAsia"/>
        </w:rPr>
        <w:t>качества</w:t>
      </w:r>
      <w:r>
        <w:t xml:space="preserve"> </w:t>
      </w:r>
      <w:r>
        <w:rPr>
          <w:rFonts w:hint="eastAsia"/>
        </w:rPr>
        <w:t>сырья</w:t>
      </w:r>
    </w:p>
    <w:p w14:paraId="23591C7C" w14:textId="77777777" w:rsidR="00E1367C" w:rsidRDefault="00E1367C" w:rsidP="00E1367C"/>
    <w:p w14:paraId="2CA69185" w14:textId="77777777" w:rsidR="00E1367C" w:rsidRDefault="00E1367C" w:rsidP="00E1367C">
      <w:r>
        <w:t xml:space="preserve">2.2.3.3. </w:t>
      </w:r>
      <w:r>
        <w:rPr>
          <w:rFonts w:hint="eastAsia"/>
        </w:rPr>
        <w:t>Количественное</w:t>
      </w:r>
      <w:r>
        <w:t xml:space="preserve"> </w:t>
      </w:r>
      <w:r>
        <w:rPr>
          <w:rFonts w:hint="eastAsia"/>
        </w:rPr>
        <w:t>определение</w:t>
      </w:r>
      <w:r>
        <w:t xml:space="preserve"> </w:t>
      </w:r>
      <w:r>
        <w:rPr>
          <w:rFonts w:hint="eastAsia"/>
        </w:rPr>
        <w:t>сапонинов</w:t>
      </w:r>
    </w:p>
    <w:p w14:paraId="0D29784E" w14:textId="77777777" w:rsidR="00E1367C" w:rsidRDefault="00E1367C" w:rsidP="00E1367C"/>
    <w:p w14:paraId="0AF90BC6" w14:textId="77777777" w:rsidR="00E1367C" w:rsidRDefault="00E1367C" w:rsidP="00E1367C">
      <w:r>
        <w:t xml:space="preserve">2.3.3.4. </w:t>
      </w:r>
      <w:r>
        <w:rPr>
          <w:rFonts w:hint="eastAsia"/>
        </w:rPr>
        <w:t>Количественное</w:t>
      </w:r>
      <w:r>
        <w:t xml:space="preserve"> </w:t>
      </w:r>
      <w:r>
        <w:rPr>
          <w:rFonts w:hint="eastAsia"/>
        </w:rPr>
        <w:t>определение</w:t>
      </w:r>
      <w:r>
        <w:t xml:space="preserve"> </w:t>
      </w:r>
      <w:r>
        <w:rPr>
          <w:rFonts w:hint="eastAsia"/>
        </w:rPr>
        <w:t>суммы</w:t>
      </w:r>
      <w:r>
        <w:t xml:space="preserve"> </w:t>
      </w:r>
      <w:r>
        <w:rPr>
          <w:rFonts w:hint="eastAsia"/>
        </w:rPr>
        <w:t>флавоноидов</w:t>
      </w:r>
    </w:p>
    <w:p w14:paraId="0F4570B1" w14:textId="77777777" w:rsidR="00E1367C" w:rsidRDefault="00E1367C" w:rsidP="00E1367C"/>
    <w:p w14:paraId="7600EDE5" w14:textId="77777777" w:rsidR="00E1367C" w:rsidRDefault="00E1367C" w:rsidP="00E1367C">
      <w:r>
        <w:rPr>
          <w:rFonts w:hint="eastAsia"/>
        </w:rPr>
        <w:t>Глава</w:t>
      </w:r>
      <w:r>
        <w:t xml:space="preserve"> 3. </w:t>
      </w:r>
      <w:r>
        <w:rPr>
          <w:rFonts w:hint="eastAsia"/>
        </w:rPr>
        <w:t>МОРФОЛОГО</w:t>
      </w:r>
      <w:r>
        <w:t xml:space="preserve"> - </w:t>
      </w:r>
      <w:r>
        <w:rPr>
          <w:rFonts w:hint="eastAsia"/>
        </w:rPr>
        <w:t>АНАТОМИЧЕСКИЕ</w:t>
      </w:r>
      <w:r>
        <w:t xml:space="preserve"> </w:t>
      </w:r>
      <w:r>
        <w:rPr>
          <w:rFonts w:hint="eastAsia"/>
        </w:rPr>
        <w:t>ПРИЗНАКИ</w:t>
      </w:r>
    </w:p>
    <w:p w14:paraId="1CB361DB" w14:textId="77777777" w:rsidR="00E1367C" w:rsidRDefault="00E1367C" w:rsidP="00E1367C"/>
    <w:p w14:paraId="28BDC52F" w14:textId="77777777" w:rsidR="00E1367C" w:rsidRDefault="00E1367C" w:rsidP="00E1367C">
      <w:r>
        <w:rPr>
          <w:rFonts w:hint="eastAsia"/>
        </w:rPr>
        <w:t>ЯКОРЦЕВ</w:t>
      </w:r>
      <w:r>
        <w:t xml:space="preserve"> </w:t>
      </w:r>
      <w:r>
        <w:rPr>
          <w:rFonts w:hint="eastAsia"/>
        </w:rPr>
        <w:t>СТЕЛЮЩИХСЯ</w:t>
      </w:r>
      <w:r>
        <w:t xml:space="preserve"> </w:t>
      </w:r>
      <w:r>
        <w:rPr>
          <w:rFonts w:hint="eastAsia"/>
        </w:rPr>
        <w:t>ТРАВЫ</w:t>
      </w:r>
    </w:p>
    <w:p w14:paraId="13425F83" w14:textId="77777777" w:rsidR="00E1367C" w:rsidRDefault="00E1367C" w:rsidP="00E1367C"/>
    <w:p w14:paraId="7456EA58" w14:textId="77777777" w:rsidR="00E1367C" w:rsidRDefault="00E1367C" w:rsidP="00E1367C">
      <w:r>
        <w:t xml:space="preserve">3.1. </w:t>
      </w:r>
      <w:r>
        <w:rPr>
          <w:rFonts w:hint="eastAsia"/>
        </w:rPr>
        <w:t>РЕЗУЛЬТАТЫ</w:t>
      </w:r>
      <w:r>
        <w:t xml:space="preserve"> </w:t>
      </w:r>
      <w:r>
        <w:rPr>
          <w:rFonts w:hint="eastAsia"/>
        </w:rPr>
        <w:t>МАКРОСКОПИЧЕСКОГО</w:t>
      </w:r>
      <w:r>
        <w:t xml:space="preserve"> </w:t>
      </w:r>
      <w:r>
        <w:rPr>
          <w:rFonts w:hint="eastAsia"/>
        </w:rPr>
        <w:t>АНАЛИЗА</w:t>
      </w:r>
    </w:p>
    <w:p w14:paraId="4569364B" w14:textId="77777777" w:rsidR="00E1367C" w:rsidRDefault="00E1367C" w:rsidP="00E1367C"/>
    <w:p w14:paraId="7054ACB1" w14:textId="77777777" w:rsidR="00E1367C" w:rsidRDefault="00E1367C" w:rsidP="00E1367C">
      <w:r>
        <w:t xml:space="preserve">3.2. </w:t>
      </w:r>
      <w:r>
        <w:rPr>
          <w:rFonts w:hint="eastAsia"/>
        </w:rPr>
        <w:t>РЕЗУЛЬТАТЫ</w:t>
      </w:r>
      <w:r>
        <w:t xml:space="preserve"> </w:t>
      </w:r>
      <w:r>
        <w:rPr>
          <w:rFonts w:hint="eastAsia"/>
        </w:rPr>
        <w:t>МИКРОСКОПИЧЕСКОГО</w:t>
      </w:r>
      <w:r>
        <w:t xml:space="preserve"> </w:t>
      </w:r>
      <w:r>
        <w:rPr>
          <w:rFonts w:hint="eastAsia"/>
        </w:rPr>
        <w:t>АНАЛИЗА</w:t>
      </w:r>
    </w:p>
    <w:p w14:paraId="7B71ED25" w14:textId="77777777" w:rsidR="00E1367C" w:rsidRDefault="00E1367C" w:rsidP="00E1367C"/>
    <w:p w14:paraId="5CA3A58B" w14:textId="77777777" w:rsidR="00E1367C" w:rsidRDefault="00E1367C" w:rsidP="00E1367C">
      <w:r>
        <w:t xml:space="preserve">3.2.1. </w:t>
      </w:r>
      <w:r>
        <w:rPr>
          <w:rFonts w:hint="eastAsia"/>
        </w:rPr>
        <w:t>Анатомическое</w:t>
      </w:r>
      <w:r>
        <w:t xml:space="preserve"> </w:t>
      </w:r>
      <w:r>
        <w:rPr>
          <w:rFonts w:hint="eastAsia"/>
        </w:rPr>
        <w:t>строение</w:t>
      </w:r>
      <w:r>
        <w:t xml:space="preserve"> </w:t>
      </w:r>
      <w:r>
        <w:rPr>
          <w:rFonts w:hint="eastAsia"/>
        </w:rPr>
        <w:t>листа</w:t>
      </w:r>
    </w:p>
    <w:p w14:paraId="0D129E24" w14:textId="77777777" w:rsidR="00E1367C" w:rsidRDefault="00E1367C" w:rsidP="00E1367C"/>
    <w:p w14:paraId="1E4979FC" w14:textId="77777777" w:rsidR="00E1367C" w:rsidRDefault="00E1367C" w:rsidP="00E1367C">
      <w:r>
        <w:t xml:space="preserve">3.2.2. </w:t>
      </w:r>
      <w:r>
        <w:rPr>
          <w:rFonts w:hint="eastAsia"/>
        </w:rPr>
        <w:t>Анатомическое</w:t>
      </w:r>
      <w:r>
        <w:t xml:space="preserve"> </w:t>
      </w:r>
      <w:r>
        <w:rPr>
          <w:rFonts w:hint="eastAsia"/>
        </w:rPr>
        <w:t>строение</w:t>
      </w:r>
      <w:r>
        <w:t xml:space="preserve"> </w:t>
      </w:r>
      <w:r>
        <w:rPr>
          <w:rFonts w:hint="eastAsia"/>
        </w:rPr>
        <w:t>стебля</w:t>
      </w:r>
    </w:p>
    <w:p w14:paraId="03D98727" w14:textId="77777777" w:rsidR="00E1367C" w:rsidRDefault="00E1367C" w:rsidP="00E1367C"/>
    <w:p w14:paraId="4B228509" w14:textId="77777777" w:rsidR="00E1367C" w:rsidRDefault="00E1367C" w:rsidP="00E1367C">
      <w:r>
        <w:t xml:space="preserve">3.2.3. </w:t>
      </w:r>
      <w:r>
        <w:rPr>
          <w:rFonts w:hint="eastAsia"/>
        </w:rPr>
        <w:t>Анатомическое</w:t>
      </w:r>
      <w:r>
        <w:t xml:space="preserve"> </w:t>
      </w:r>
      <w:r>
        <w:rPr>
          <w:rFonts w:hint="eastAsia"/>
        </w:rPr>
        <w:t>строение</w:t>
      </w:r>
      <w:r>
        <w:t xml:space="preserve"> </w:t>
      </w:r>
      <w:r>
        <w:rPr>
          <w:rFonts w:hint="eastAsia"/>
        </w:rPr>
        <w:t>цветка</w:t>
      </w:r>
    </w:p>
    <w:p w14:paraId="06568802" w14:textId="77777777" w:rsidR="00E1367C" w:rsidRDefault="00E1367C" w:rsidP="00E1367C"/>
    <w:p w14:paraId="40AC711E" w14:textId="77777777" w:rsidR="00E1367C" w:rsidRDefault="00E1367C" w:rsidP="00E1367C">
      <w:r>
        <w:t xml:space="preserve">3.2.4. </w:t>
      </w:r>
      <w:r>
        <w:rPr>
          <w:rFonts w:hint="eastAsia"/>
        </w:rPr>
        <w:t>Анатомическое</w:t>
      </w:r>
      <w:r>
        <w:t xml:space="preserve"> </w:t>
      </w:r>
      <w:r>
        <w:rPr>
          <w:rFonts w:hint="eastAsia"/>
        </w:rPr>
        <w:t>строение</w:t>
      </w:r>
      <w:r>
        <w:t xml:space="preserve"> </w:t>
      </w:r>
      <w:r>
        <w:rPr>
          <w:rFonts w:hint="eastAsia"/>
        </w:rPr>
        <w:t>корня</w:t>
      </w:r>
    </w:p>
    <w:p w14:paraId="327C752D" w14:textId="77777777" w:rsidR="00E1367C" w:rsidRDefault="00E1367C" w:rsidP="00E1367C"/>
    <w:p w14:paraId="6BA7FAB0" w14:textId="77777777" w:rsidR="00E1367C" w:rsidRDefault="00E1367C" w:rsidP="00E1367C">
      <w:r>
        <w:rPr>
          <w:rFonts w:hint="eastAsia"/>
        </w:rPr>
        <w:t>ВЫВОДЫ</w:t>
      </w:r>
      <w:r>
        <w:t xml:space="preserve"> </w:t>
      </w:r>
      <w:r>
        <w:rPr>
          <w:rFonts w:hint="eastAsia"/>
        </w:rPr>
        <w:t>ПО</w:t>
      </w:r>
      <w:r>
        <w:t xml:space="preserve"> </w:t>
      </w:r>
      <w:r>
        <w:rPr>
          <w:rFonts w:hint="eastAsia"/>
        </w:rPr>
        <w:t>ГЛАВЕ</w:t>
      </w:r>
    </w:p>
    <w:p w14:paraId="26492CBF" w14:textId="77777777" w:rsidR="00E1367C" w:rsidRDefault="00E1367C" w:rsidP="00E1367C"/>
    <w:p w14:paraId="60466A22" w14:textId="77777777" w:rsidR="00E1367C" w:rsidRDefault="00E1367C" w:rsidP="00E1367C">
      <w:r>
        <w:rPr>
          <w:rFonts w:hint="eastAsia"/>
        </w:rPr>
        <w:t>Глава</w:t>
      </w:r>
      <w:r>
        <w:t xml:space="preserve"> 4. </w:t>
      </w:r>
      <w:r>
        <w:rPr>
          <w:rFonts w:hint="eastAsia"/>
        </w:rPr>
        <w:t>ФИТОХИМИЧЕСКИЙ</w:t>
      </w:r>
      <w:r>
        <w:t xml:space="preserve"> </w:t>
      </w:r>
      <w:r>
        <w:rPr>
          <w:rFonts w:hint="eastAsia"/>
        </w:rPr>
        <w:t>АНАЛИЗ</w:t>
      </w:r>
      <w:r>
        <w:t xml:space="preserve"> </w:t>
      </w:r>
      <w:r>
        <w:rPr>
          <w:rFonts w:hint="eastAsia"/>
        </w:rPr>
        <w:t>ЯКОРЦЕВ</w:t>
      </w:r>
    </w:p>
    <w:p w14:paraId="086296E3" w14:textId="77777777" w:rsidR="00E1367C" w:rsidRDefault="00E1367C" w:rsidP="00E1367C"/>
    <w:p w14:paraId="49433198" w14:textId="77777777" w:rsidR="00E1367C" w:rsidRDefault="00E1367C" w:rsidP="00E1367C">
      <w:r>
        <w:rPr>
          <w:rFonts w:hint="eastAsia"/>
        </w:rPr>
        <w:t>СТЕЛЮЩИХСЯ</w:t>
      </w:r>
      <w:r>
        <w:t xml:space="preserve"> </w:t>
      </w:r>
      <w:r>
        <w:rPr>
          <w:rFonts w:hint="eastAsia"/>
        </w:rPr>
        <w:t>ТРАВЫ</w:t>
      </w:r>
    </w:p>
    <w:p w14:paraId="31D277BA" w14:textId="77777777" w:rsidR="00E1367C" w:rsidRDefault="00E1367C" w:rsidP="00E1367C"/>
    <w:p w14:paraId="7247D66F" w14:textId="77777777" w:rsidR="00E1367C" w:rsidRDefault="00E1367C" w:rsidP="00E1367C">
      <w:r>
        <w:t xml:space="preserve">4.1. </w:t>
      </w:r>
      <w:r>
        <w:rPr>
          <w:rFonts w:hint="eastAsia"/>
        </w:rPr>
        <w:t>РЕЗУЛЬТАТЫ</w:t>
      </w:r>
      <w:r>
        <w:t xml:space="preserve"> </w:t>
      </w:r>
      <w:r>
        <w:rPr>
          <w:rFonts w:hint="eastAsia"/>
        </w:rPr>
        <w:t>ТОНКОСЛОЙНОЙ</w:t>
      </w:r>
      <w:r>
        <w:t xml:space="preserve"> </w:t>
      </w:r>
      <w:r>
        <w:rPr>
          <w:rFonts w:hint="eastAsia"/>
        </w:rPr>
        <w:t>ХРОМАТОГРАФИИ</w:t>
      </w:r>
    </w:p>
    <w:p w14:paraId="48FA658C" w14:textId="77777777" w:rsidR="00E1367C" w:rsidRDefault="00E1367C" w:rsidP="00E1367C"/>
    <w:p w14:paraId="49168433" w14:textId="77777777" w:rsidR="00E1367C" w:rsidRDefault="00E1367C" w:rsidP="00E1367C">
      <w:r>
        <w:t xml:space="preserve">4.2. </w:t>
      </w:r>
      <w:r>
        <w:rPr>
          <w:rFonts w:hint="eastAsia"/>
        </w:rPr>
        <w:t>РЕЗУЛЬТАТЫ</w:t>
      </w:r>
      <w:r>
        <w:t xml:space="preserve"> </w:t>
      </w:r>
      <w:r>
        <w:rPr>
          <w:rFonts w:hint="eastAsia"/>
        </w:rPr>
        <w:t>ВЫСОКОЭФФЕКТИВНОЙ</w:t>
      </w:r>
      <w:r>
        <w:t xml:space="preserve"> </w:t>
      </w:r>
      <w:r>
        <w:rPr>
          <w:rFonts w:hint="eastAsia"/>
        </w:rPr>
        <w:t>ЖИДКОСТНОЙ</w:t>
      </w:r>
      <w:r>
        <w:t xml:space="preserve"> </w:t>
      </w:r>
      <w:r>
        <w:rPr>
          <w:rFonts w:hint="eastAsia"/>
        </w:rPr>
        <w:t>ХРОМАТОГРАФИИ</w:t>
      </w:r>
    </w:p>
    <w:p w14:paraId="7FDA7848" w14:textId="77777777" w:rsidR="00E1367C" w:rsidRDefault="00E1367C" w:rsidP="00E1367C"/>
    <w:p w14:paraId="7B45679A" w14:textId="77777777" w:rsidR="00E1367C" w:rsidRDefault="00E1367C" w:rsidP="00E1367C">
      <w:r>
        <w:t xml:space="preserve">4.3. </w:t>
      </w:r>
      <w:r>
        <w:rPr>
          <w:rFonts w:hint="eastAsia"/>
        </w:rPr>
        <w:t>РЕЗУЛЬТАТЫ</w:t>
      </w:r>
      <w:r>
        <w:t xml:space="preserve"> </w:t>
      </w:r>
      <w:r>
        <w:rPr>
          <w:rFonts w:hint="eastAsia"/>
        </w:rPr>
        <w:t>КАЧЕСТВЕННЫХ</w:t>
      </w:r>
      <w:r>
        <w:t xml:space="preserve"> </w:t>
      </w:r>
      <w:r>
        <w:rPr>
          <w:rFonts w:hint="eastAsia"/>
        </w:rPr>
        <w:t>ХИМИЧЕСКИХ</w:t>
      </w:r>
      <w:r>
        <w:t xml:space="preserve"> </w:t>
      </w:r>
      <w:r>
        <w:rPr>
          <w:rFonts w:hint="eastAsia"/>
        </w:rPr>
        <w:t>РЕАКЦИИЙ</w:t>
      </w:r>
    </w:p>
    <w:p w14:paraId="30A46C1E" w14:textId="77777777" w:rsidR="00E1367C" w:rsidRDefault="00E1367C" w:rsidP="00E1367C"/>
    <w:p w14:paraId="2ED48767" w14:textId="77777777" w:rsidR="00E1367C" w:rsidRDefault="00E1367C" w:rsidP="00E1367C">
      <w:r>
        <w:t xml:space="preserve">4.4. </w:t>
      </w:r>
      <w:r>
        <w:rPr>
          <w:rFonts w:hint="eastAsia"/>
        </w:rPr>
        <w:t>РЕЗУЛЬТАТЫ</w:t>
      </w:r>
      <w:r>
        <w:t xml:space="preserve"> </w:t>
      </w:r>
      <w:r>
        <w:rPr>
          <w:rFonts w:hint="eastAsia"/>
        </w:rPr>
        <w:t>ЭЛЕМЕНТНОГО</w:t>
      </w:r>
      <w:r>
        <w:t xml:space="preserve"> </w:t>
      </w:r>
      <w:r>
        <w:rPr>
          <w:rFonts w:hint="eastAsia"/>
        </w:rPr>
        <w:t>АНАЛИЗА</w:t>
      </w:r>
    </w:p>
    <w:p w14:paraId="2A5B3F5B" w14:textId="77777777" w:rsidR="00E1367C" w:rsidRDefault="00E1367C" w:rsidP="00E1367C"/>
    <w:p w14:paraId="099A3DBC" w14:textId="77777777" w:rsidR="00E1367C" w:rsidRDefault="00E1367C" w:rsidP="00E1367C">
      <w:r>
        <w:rPr>
          <w:rFonts w:hint="eastAsia"/>
        </w:rPr>
        <w:t>ВЫВОДЫ</w:t>
      </w:r>
      <w:r>
        <w:t xml:space="preserve"> </w:t>
      </w:r>
      <w:r>
        <w:rPr>
          <w:rFonts w:hint="eastAsia"/>
        </w:rPr>
        <w:t>ПО</w:t>
      </w:r>
      <w:r>
        <w:t xml:space="preserve"> </w:t>
      </w:r>
      <w:r>
        <w:rPr>
          <w:rFonts w:hint="eastAsia"/>
        </w:rPr>
        <w:t>ГЛАВЕ</w:t>
      </w:r>
    </w:p>
    <w:p w14:paraId="7D3F0732" w14:textId="77777777" w:rsidR="00E1367C" w:rsidRDefault="00E1367C" w:rsidP="00E1367C"/>
    <w:p w14:paraId="76040850" w14:textId="77777777" w:rsidR="00E1367C" w:rsidRDefault="00E1367C" w:rsidP="00E1367C">
      <w:r>
        <w:rPr>
          <w:rFonts w:hint="eastAsia"/>
        </w:rPr>
        <w:t>Глава</w:t>
      </w:r>
      <w:r>
        <w:t xml:space="preserve"> 5. </w:t>
      </w:r>
      <w:r>
        <w:rPr>
          <w:rFonts w:hint="eastAsia"/>
        </w:rPr>
        <w:t>РАЗРАБОТКА</w:t>
      </w:r>
      <w:r>
        <w:t xml:space="preserve"> </w:t>
      </w:r>
      <w:r>
        <w:rPr>
          <w:rFonts w:hint="eastAsia"/>
        </w:rPr>
        <w:t>МЕТОДИКИ</w:t>
      </w:r>
      <w:r>
        <w:t xml:space="preserve"> </w:t>
      </w:r>
      <w:r>
        <w:rPr>
          <w:rFonts w:hint="eastAsia"/>
        </w:rPr>
        <w:t>КОЛИЧЕСТВЕННОГО</w:t>
      </w:r>
    </w:p>
    <w:p w14:paraId="13BFEEB5" w14:textId="77777777" w:rsidR="00E1367C" w:rsidRDefault="00E1367C" w:rsidP="00E1367C"/>
    <w:p w14:paraId="45356328" w14:textId="77777777" w:rsidR="00E1367C" w:rsidRDefault="00E1367C" w:rsidP="00E1367C">
      <w:r>
        <w:rPr>
          <w:rFonts w:hint="eastAsia"/>
        </w:rPr>
        <w:t>ОПРЕДЕЛЕНИЯ</w:t>
      </w:r>
      <w:r>
        <w:t xml:space="preserve"> </w:t>
      </w:r>
      <w:r>
        <w:rPr>
          <w:rFonts w:hint="eastAsia"/>
        </w:rPr>
        <w:t>СУММЫ</w:t>
      </w:r>
      <w:r>
        <w:t xml:space="preserve"> </w:t>
      </w:r>
      <w:r>
        <w:rPr>
          <w:rFonts w:hint="eastAsia"/>
        </w:rPr>
        <w:t>ФЛАВОНОИДОВ</w:t>
      </w:r>
    </w:p>
    <w:p w14:paraId="2C29C15C" w14:textId="77777777" w:rsidR="00E1367C" w:rsidRDefault="00E1367C" w:rsidP="00E1367C"/>
    <w:p w14:paraId="58EBB95E" w14:textId="77777777" w:rsidR="00E1367C" w:rsidRDefault="00E1367C" w:rsidP="00E1367C">
      <w:r>
        <w:t xml:space="preserve">5.1. </w:t>
      </w:r>
      <w:r>
        <w:rPr>
          <w:rFonts w:hint="eastAsia"/>
        </w:rPr>
        <w:t>ОПРЕДЕЛЕНИЕ</w:t>
      </w:r>
      <w:r>
        <w:t xml:space="preserve"> </w:t>
      </w:r>
      <w:r>
        <w:rPr>
          <w:rFonts w:hint="eastAsia"/>
        </w:rPr>
        <w:t>ОПТИМАЛЬНЫХ</w:t>
      </w:r>
      <w:r>
        <w:t xml:space="preserve"> </w:t>
      </w:r>
      <w:r>
        <w:rPr>
          <w:rFonts w:hint="eastAsia"/>
        </w:rPr>
        <w:t>УСЛОВИЙ</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r>
        <w:t xml:space="preserve"> </w:t>
      </w:r>
      <w:r>
        <w:rPr>
          <w:rFonts w:hint="eastAsia"/>
        </w:rPr>
        <w:t>В</w:t>
      </w:r>
      <w:r>
        <w:t xml:space="preserve"> </w:t>
      </w:r>
      <w:r>
        <w:rPr>
          <w:rFonts w:hint="eastAsia"/>
        </w:rPr>
        <w:t>ЯКОРЦАХ</w:t>
      </w:r>
      <w:r>
        <w:t xml:space="preserve"> </w:t>
      </w:r>
      <w:r>
        <w:rPr>
          <w:rFonts w:hint="eastAsia"/>
        </w:rPr>
        <w:t>СТЕЛЮЩИХСЯ</w:t>
      </w:r>
      <w:r>
        <w:t xml:space="preserve"> </w:t>
      </w:r>
      <w:r>
        <w:rPr>
          <w:rFonts w:hint="eastAsia"/>
        </w:rPr>
        <w:t>ТРАВЕ</w:t>
      </w:r>
    </w:p>
    <w:p w14:paraId="663327E8" w14:textId="77777777" w:rsidR="00E1367C" w:rsidRDefault="00E1367C" w:rsidP="00E1367C"/>
    <w:p w14:paraId="538EEA8A" w14:textId="77777777" w:rsidR="00E1367C" w:rsidRDefault="00E1367C" w:rsidP="00E1367C">
      <w:r>
        <w:t xml:space="preserve">5.1.1. </w:t>
      </w:r>
      <w:r>
        <w:rPr>
          <w:rFonts w:hint="eastAsia"/>
        </w:rPr>
        <w:t>Обоснование</w:t>
      </w:r>
      <w:r>
        <w:t xml:space="preserve"> </w:t>
      </w:r>
      <w:r>
        <w:rPr>
          <w:rFonts w:hint="eastAsia"/>
        </w:rPr>
        <w:t>выбора</w:t>
      </w:r>
      <w:r>
        <w:t xml:space="preserve"> </w:t>
      </w:r>
      <w:r>
        <w:rPr>
          <w:rFonts w:hint="eastAsia"/>
        </w:rPr>
        <w:t>метода</w:t>
      </w:r>
    </w:p>
    <w:p w14:paraId="2CC88241" w14:textId="77777777" w:rsidR="00E1367C" w:rsidRDefault="00E1367C" w:rsidP="00E1367C"/>
    <w:p w14:paraId="2339D474" w14:textId="77777777" w:rsidR="00E1367C" w:rsidRDefault="00E1367C" w:rsidP="00E1367C">
      <w:r>
        <w:t xml:space="preserve">5.1.2. </w:t>
      </w:r>
      <w:r>
        <w:rPr>
          <w:rFonts w:hint="eastAsia"/>
        </w:rPr>
        <w:t>Выбор</w:t>
      </w:r>
      <w:r>
        <w:t xml:space="preserve"> </w:t>
      </w:r>
      <w:r>
        <w:rPr>
          <w:rFonts w:hint="eastAsia"/>
        </w:rPr>
        <w:t>аналитической</w:t>
      </w:r>
      <w:r>
        <w:t xml:space="preserve"> </w:t>
      </w:r>
      <w:r>
        <w:rPr>
          <w:rFonts w:hint="eastAsia"/>
        </w:rPr>
        <w:t>длины</w:t>
      </w:r>
      <w:r>
        <w:t xml:space="preserve"> </w:t>
      </w:r>
      <w:r>
        <w:rPr>
          <w:rFonts w:hint="eastAsia"/>
        </w:rPr>
        <w:t>волны</w:t>
      </w:r>
    </w:p>
    <w:p w14:paraId="7C981BA3" w14:textId="77777777" w:rsidR="00E1367C" w:rsidRDefault="00E1367C" w:rsidP="00E1367C"/>
    <w:p w14:paraId="72693093" w14:textId="77777777" w:rsidR="00E1367C" w:rsidRDefault="00E1367C" w:rsidP="00E1367C">
      <w:r>
        <w:t xml:space="preserve">5.1.3. </w:t>
      </w:r>
      <w:r>
        <w:rPr>
          <w:rFonts w:hint="eastAsia"/>
        </w:rPr>
        <w:t>Выбор</w:t>
      </w:r>
      <w:r>
        <w:t xml:space="preserve"> </w:t>
      </w:r>
      <w:r>
        <w:rPr>
          <w:rFonts w:hint="eastAsia"/>
        </w:rPr>
        <w:t>экстрагента</w:t>
      </w:r>
    </w:p>
    <w:p w14:paraId="48797B0D" w14:textId="77777777" w:rsidR="00E1367C" w:rsidRDefault="00E1367C" w:rsidP="00E1367C"/>
    <w:p w14:paraId="7772811A" w14:textId="77777777" w:rsidR="00E1367C" w:rsidRDefault="00E1367C" w:rsidP="00E1367C">
      <w:r>
        <w:t xml:space="preserve">5.1.4. </w:t>
      </w:r>
      <w:r>
        <w:rPr>
          <w:rFonts w:hint="eastAsia"/>
        </w:rPr>
        <w:t>Определение</w:t>
      </w:r>
      <w:r>
        <w:t xml:space="preserve"> </w:t>
      </w:r>
      <w:r>
        <w:rPr>
          <w:rFonts w:hint="eastAsia"/>
        </w:rPr>
        <w:t>степени</w:t>
      </w:r>
      <w:r>
        <w:t xml:space="preserve"> </w:t>
      </w:r>
      <w:r>
        <w:rPr>
          <w:rFonts w:hint="eastAsia"/>
        </w:rPr>
        <w:t>измельченности</w:t>
      </w:r>
      <w:r>
        <w:t xml:space="preserve"> </w:t>
      </w:r>
      <w:r>
        <w:rPr>
          <w:rFonts w:hint="eastAsia"/>
        </w:rPr>
        <w:t>сырья</w:t>
      </w:r>
    </w:p>
    <w:p w14:paraId="7ECFCB69" w14:textId="77777777" w:rsidR="00E1367C" w:rsidRDefault="00E1367C" w:rsidP="00E1367C"/>
    <w:p w14:paraId="04BB7CD9" w14:textId="77777777" w:rsidR="00E1367C" w:rsidRDefault="00E1367C" w:rsidP="00E1367C">
      <w:r>
        <w:t xml:space="preserve">5.1.5. </w:t>
      </w:r>
      <w:r>
        <w:rPr>
          <w:rFonts w:hint="eastAsia"/>
        </w:rPr>
        <w:t>Время</w:t>
      </w:r>
      <w:r>
        <w:t xml:space="preserve"> </w:t>
      </w:r>
      <w:r>
        <w:rPr>
          <w:rFonts w:hint="eastAsia"/>
        </w:rPr>
        <w:t>и</w:t>
      </w:r>
      <w:r>
        <w:t xml:space="preserve"> </w:t>
      </w:r>
      <w:r>
        <w:rPr>
          <w:rFonts w:hint="eastAsia"/>
        </w:rPr>
        <w:t>кратность</w:t>
      </w:r>
      <w:r>
        <w:t xml:space="preserve"> </w:t>
      </w:r>
      <w:r>
        <w:rPr>
          <w:rFonts w:hint="eastAsia"/>
        </w:rPr>
        <w:t>экстрации</w:t>
      </w:r>
    </w:p>
    <w:p w14:paraId="27B1547E" w14:textId="77777777" w:rsidR="00E1367C" w:rsidRDefault="00E1367C" w:rsidP="00E1367C"/>
    <w:p w14:paraId="5903406F" w14:textId="77777777" w:rsidR="00E1367C" w:rsidRDefault="00E1367C" w:rsidP="00E1367C">
      <w:r>
        <w:t xml:space="preserve">5.1.6. </w:t>
      </w:r>
      <w:r>
        <w:rPr>
          <w:rFonts w:hint="eastAsia"/>
        </w:rPr>
        <w:t>Изучение</w:t>
      </w:r>
      <w:r>
        <w:t xml:space="preserve"> </w:t>
      </w:r>
      <w:r>
        <w:rPr>
          <w:rFonts w:hint="eastAsia"/>
        </w:rPr>
        <w:t>условий</w:t>
      </w:r>
      <w:r>
        <w:t xml:space="preserve"> </w:t>
      </w:r>
      <w:r>
        <w:rPr>
          <w:rFonts w:hint="eastAsia"/>
        </w:rPr>
        <w:t>реакции</w:t>
      </w:r>
      <w:r>
        <w:t xml:space="preserve"> </w:t>
      </w:r>
      <w:r>
        <w:rPr>
          <w:rFonts w:hint="eastAsia"/>
        </w:rPr>
        <w:t>комплеоксообразования</w:t>
      </w:r>
    </w:p>
    <w:p w14:paraId="6CCBDA48" w14:textId="77777777" w:rsidR="00E1367C" w:rsidRDefault="00E1367C" w:rsidP="00E1367C"/>
    <w:p w14:paraId="6381F4F0" w14:textId="77777777" w:rsidR="00E1367C" w:rsidRDefault="00E1367C" w:rsidP="00E1367C">
      <w:r>
        <w:t xml:space="preserve">5.1.7. </w:t>
      </w:r>
      <w:r>
        <w:rPr>
          <w:rFonts w:hint="eastAsia"/>
        </w:rPr>
        <w:t>Изучение</w:t>
      </w:r>
      <w:r>
        <w:t xml:space="preserve"> </w:t>
      </w:r>
      <w:r>
        <w:rPr>
          <w:rFonts w:hint="eastAsia"/>
        </w:rPr>
        <w:t>устойчивости</w:t>
      </w:r>
      <w:r>
        <w:t xml:space="preserve"> </w:t>
      </w:r>
      <w:r>
        <w:rPr>
          <w:rFonts w:hint="eastAsia"/>
        </w:rPr>
        <w:t>комплекса</w:t>
      </w:r>
      <w:r>
        <w:t xml:space="preserve"> </w:t>
      </w:r>
      <w:r>
        <w:rPr>
          <w:rFonts w:hint="eastAsia"/>
        </w:rPr>
        <w:t>флавоноидов</w:t>
      </w:r>
      <w:r>
        <w:t xml:space="preserve"> </w:t>
      </w:r>
      <w:r>
        <w:rPr>
          <w:rFonts w:hint="eastAsia"/>
        </w:rPr>
        <w:t>с</w:t>
      </w:r>
      <w:r>
        <w:t xml:space="preserve"> </w:t>
      </w:r>
      <w:r>
        <w:rPr>
          <w:rFonts w:hint="eastAsia"/>
        </w:rPr>
        <w:t>хромогенным</w:t>
      </w:r>
      <w:r>
        <w:t xml:space="preserve"> </w:t>
      </w:r>
      <w:r>
        <w:rPr>
          <w:rFonts w:hint="eastAsia"/>
        </w:rPr>
        <w:t>реактивом</w:t>
      </w:r>
    </w:p>
    <w:p w14:paraId="0B9E93E7" w14:textId="77777777" w:rsidR="00E1367C" w:rsidRDefault="00E1367C" w:rsidP="00E1367C"/>
    <w:p w14:paraId="5D9CA9EE" w14:textId="77777777" w:rsidR="00E1367C" w:rsidRDefault="00E1367C" w:rsidP="00E1367C">
      <w:r>
        <w:t xml:space="preserve">5.2. </w:t>
      </w:r>
      <w:r>
        <w:rPr>
          <w:rFonts w:hint="eastAsia"/>
        </w:rPr>
        <w:t>РАСЧЕТ</w:t>
      </w:r>
      <w:r>
        <w:t xml:space="preserve"> </w:t>
      </w:r>
      <w:r>
        <w:rPr>
          <w:rFonts w:hint="eastAsia"/>
        </w:rPr>
        <w:t>ОШИБКИ</w:t>
      </w:r>
      <w:r>
        <w:t xml:space="preserve"> </w:t>
      </w:r>
      <w:r>
        <w:rPr>
          <w:rFonts w:hint="eastAsia"/>
        </w:rPr>
        <w:t>МЕТОДА</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p>
    <w:p w14:paraId="5E300552" w14:textId="77777777" w:rsidR="00E1367C" w:rsidRDefault="00E1367C" w:rsidP="00E1367C"/>
    <w:p w14:paraId="73491046" w14:textId="77777777" w:rsidR="00E1367C" w:rsidRDefault="00E1367C" w:rsidP="00E1367C">
      <w:r>
        <w:t xml:space="preserve">5.3. </w:t>
      </w:r>
      <w:r>
        <w:rPr>
          <w:rFonts w:hint="eastAsia"/>
        </w:rPr>
        <w:t>МЕТОДИКА</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r>
        <w:t xml:space="preserve"> </w:t>
      </w:r>
      <w:r>
        <w:rPr>
          <w:rFonts w:hint="eastAsia"/>
        </w:rPr>
        <w:t>В</w:t>
      </w:r>
      <w:r>
        <w:t xml:space="preserve"> </w:t>
      </w:r>
      <w:r>
        <w:rPr>
          <w:rFonts w:hint="eastAsia"/>
        </w:rPr>
        <w:t>ЯКОРЦАХ</w:t>
      </w:r>
      <w:r>
        <w:t xml:space="preserve"> </w:t>
      </w:r>
      <w:r>
        <w:rPr>
          <w:rFonts w:hint="eastAsia"/>
        </w:rPr>
        <w:t>СТЕЛЮЩИХСЯ</w:t>
      </w:r>
      <w:r>
        <w:t xml:space="preserve"> </w:t>
      </w:r>
      <w:r>
        <w:rPr>
          <w:rFonts w:hint="eastAsia"/>
        </w:rPr>
        <w:t>ТРАВЕ</w:t>
      </w:r>
    </w:p>
    <w:p w14:paraId="55024670" w14:textId="77777777" w:rsidR="00E1367C" w:rsidRDefault="00E1367C" w:rsidP="00E1367C"/>
    <w:p w14:paraId="53551E03" w14:textId="77777777" w:rsidR="00E1367C" w:rsidRDefault="00E1367C" w:rsidP="00E1367C">
      <w:r>
        <w:t xml:space="preserve">5.4.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p>
    <w:p w14:paraId="036D4571" w14:textId="77777777" w:rsidR="00E1367C" w:rsidRDefault="00E1367C" w:rsidP="00E1367C"/>
    <w:p w14:paraId="120DA631" w14:textId="77777777" w:rsidR="00E1367C" w:rsidRDefault="00E1367C" w:rsidP="00E1367C">
      <w:r>
        <w:t xml:space="preserve">5.4.1. </w:t>
      </w:r>
      <w:r>
        <w:rPr>
          <w:rFonts w:hint="eastAsia"/>
        </w:rPr>
        <w:t>Линейность</w:t>
      </w:r>
    </w:p>
    <w:p w14:paraId="30AD6ABC" w14:textId="77777777" w:rsidR="00E1367C" w:rsidRDefault="00E1367C" w:rsidP="00E1367C"/>
    <w:p w14:paraId="07E48C56" w14:textId="77777777" w:rsidR="00E1367C" w:rsidRDefault="00E1367C" w:rsidP="00E1367C">
      <w:r>
        <w:t xml:space="preserve">5.4.2. </w:t>
      </w:r>
      <w:r>
        <w:rPr>
          <w:rFonts w:hint="eastAsia"/>
        </w:rPr>
        <w:t>Повторяемость</w:t>
      </w:r>
    </w:p>
    <w:p w14:paraId="65E87124" w14:textId="77777777" w:rsidR="00E1367C" w:rsidRDefault="00E1367C" w:rsidP="00E1367C"/>
    <w:p w14:paraId="2149713C" w14:textId="77777777" w:rsidR="00E1367C" w:rsidRDefault="00E1367C" w:rsidP="00E1367C">
      <w:r>
        <w:t xml:space="preserve">5.4.3. </w:t>
      </w:r>
      <w:r>
        <w:rPr>
          <w:rFonts w:hint="eastAsia"/>
        </w:rPr>
        <w:t>Внутрилабораторная</w:t>
      </w:r>
      <w:r>
        <w:t xml:space="preserve"> </w:t>
      </w:r>
      <w:r>
        <w:rPr>
          <w:rFonts w:hint="eastAsia"/>
        </w:rPr>
        <w:t>воспроизводимость</w:t>
      </w:r>
    </w:p>
    <w:p w14:paraId="1989C7A4" w14:textId="77777777" w:rsidR="00E1367C" w:rsidRDefault="00E1367C" w:rsidP="00E1367C"/>
    <w:p w14:paraId="55BCA4EF" w14:textId="77777777" w:rsidR="00E1367C" w:rsidRDefault="00E1367C" w:rsidP="00E1367C">
      <w:r>
        <w:t xml:space="preserve">5.4.4. </w:t>
      </w:r>
      <w:r>
        <w:rPr>
          <w:rFonts w:hint="eastAsia"/>
        </w:rPr>
        <w:t>Межлабораторная</w:t>
      </w:r>
      <w:r>
        <w:t xml:space="preserve"> </w:t>
      </w:r>
      <w:r>
        <w:rPr>
          <w:rFonts w:hint="eastAsia"/>
        </w:rPr>
        <w:t>воспроизводимость</w:t>
      </w:r>
    </w:p>
    <w:p w14:paraId="4110542B" w14:textId="77777777" w:rsidR="00E1367C" w:rsidRDefault="00E1367C" w:rsidP="00E1367C"/>
    <w:p w14:paraId="2A79CC51" w14:textId="77777777" w:rsidR="00E1367C" w:rsidRDefault="00E1367C" w:rsidP="00E1367C">
      <w:r>
        <w:t xml:space="preserve">5.4.5. </w:t>
      </w:r>
      <w:r>
        <w:rPr>
          <w:rFonts w:hint="eastAsia"/>
        </w:rPr>
        <w:t>Правильность</w:t>
      </w:r>
      <w:r>
        <w:t xml:space="preserve"> </w:t>
      </w:r>
      <w:r>
        <w:rPr>
          <w:rFonts w:hint="eastAsia"/>
        </w:rPr>
        <w:t>методики</w:t>
      </w:r>
    </w:p>
    <w:p w14:paraId="1D9FF8F9" w14:textId="77777777" w:rsidR="00E1367C" w:rsidRDefault="00E1367C" w:rsidP="00E1367C"/>
    <w:p w14:paraId="1D1F2F1E" w14:textId="77777777" w:rsidR="00E1367C" w:rsidRDefault="00E1367C" w:rsidP="00E1367C">
      <w:r>
        <w:rPr>
          <w:rFonts w:hint="eastAsia"/>
        </w:rPr>
        <w:t>ВЫВОДЫ</w:t>
      </w:r>
      <w:r>
        <w:t xml:space="preserve"> </w:t>
      </w:r>
      <w:r>
        <w:rPr>
          <w:rFonts w:hint="eastAsia"/>
        </w:rPr>
        <w:t>ПО</w:t>
      </w:r>
      <w:r>
        <w:t xml:space="preserve"> </w:t>
      </w:r>
      <w:r>
        <w:rPr>
          <w:rFonts w:hint="eastAsia"/>
        </w:rPr>
        <w:t>ГЛАВЕ</w:t>
      </w:r>
    </w:p>
    <w:p w14:paraId="505F5063" w14:textId="77777777" w:rsidR="00E1367C" w:rsidRDefault="00E1367C" w:rsidP="00E1367C"/>
    <w:p w14:paraId="739BD288" w14:textId="77777777" w:rsidR="00E1367C" w:rsidRDefault="00E1367C" w:rsidP="00E1367C">
      <w:r>
        <w:rPr>
          <w:rFonts w:hint="eastAsia"/>
        </w:rPr>
        <w:t>Глава</w:t>
      </w:r>
      <w:r>
        <w:t xml:space="preserve"> 6. </w:t>
      </w:r>
      <w:r>
        <w:rPr>
          <w:rFonts w:hint="eastAsia"/>
        </w:rPr>
        <w:t>СТАНДАРТИЗАЦИЯ</w:t>
      </w:r>
      <w:r>
        <w:t xml:space="preserve"> </w:t>
      </w:r>
      <w:r>
        <w:rPr>
          <w:rFonts w:hint="eastAsia"/>
        </w:rPr>
        <w:t>СЫРЬЯ</w:t>
      </w:r>
      <w:r>
        <w:t xml:space="preserve"> </w:t>
      </w:r>
      <w:r>
        <w:rPr>
          <w:rFonts w:hint="eastAsia"/>
        </w:rPr>
        <w:t>ЯКОРЦЕВ</w:t>
      </w:r>
    </w:p>
    <w:p w14:paraId="3BE8B32D" w14:textId="77777777" w:rsidR="00E1367C" w:rsidRDefault="00E1367C" w:rsidP="00E1367C"/>
    <w:p w14:paraId="692EA448" w14:textId="77777777" w:rsidR="00E1367C" w:rsidRDefault="00E1367C" w:rsidP="00E1367C">
      <w:r>
        <w:rPr>
          <w:rFonts w:hint="eastAsia"/>
        </w:rPr>
        <w:t>СТЕЛЮЩИХСЯ</w:t>
      </w:r>
    </w:p>
    <w:p w14:paraId="3D613D51" w14:textId="77777777" w:rsidR="00E1367C" w:rsidRDefault="00E1367C" w:rsidP="00E1367C"/>
    <w:p w14:paraId="567A1A20" w14:textId="77777777" w:rsidR="00E1367C" w:rsidRDefault="00E1367C" w:rsidP="00E1367C">
      <w:r>
        <w:t xml:space="preserve">6.1. </w:t>
      </w:r>
      <w:r>
        <w:rPr>
          <w:rFonts w:hint="eastAsia"/>
        </w:rPr>
        <w:t>РЕЗУЛЬТАТЫ</w:t>
      </w:r>
      <w:r>
        <w:t xml:space="preserve"> </w:t>
      </w:r>
      <w:r>
        <w:rPr>
          <w:rFonts w:hint="eastAsia"/>
        </w:rPr>
        <w:t>ОПРЕДЕЛЕНИЯ</w:t>
      </w:r>
      <w:r>
        <w:t xml:space="preserve"> </w:t>
      </w:r>
      <w:r>
        <w:rPr>
          <w:rFonts w:hint="eastAsia"/>
        </w:rPr>
        <w:t>ВЛАЖНОСТИ</w:t>
      </w:r>
    </w:p>
    <w:p w14:paraId="25492554" w14:textId="77777777" w:rsidR="00E1367C" w:rsidRDefault="00E1367C" w:rsidP="00E1367C"/>
    <w:p w14:paraId="0229C9FB" w14:textId="77777777" w:rsidR="00E1367C" w:rsidRDefault="00E1367C" w:rsidP="00E1367C">
      <w:r>
        <w:t xml:space="preserve">6.2. </w:t>
      </w:r>
      <w:r>
        <w:rPr>
          <w:rFonts w:hint="eastAsia"/>
        </w:rPr>
        <w:t>РЕЗУЛЬТАТЫ</w:t>
      </w:r>
      <w:r>
        <w:t xml:space="preserve"> </w:t>
      </w:r>
      <w:r>
        <w:rPr>
          <w:rFonts w:hint="eastAsia"/>
        </w:rPr>
        <w:t>ОПРЕДЕЛЕНИЯ</w:t>
      </w:r>
      <w:r>
        <w:t xml:space="preserve"> </w:t>
      </w:r>
      <w:r>
        <w:rPr>
          <w:rFonts w:hint="eastAsia"/>
        </w:rPr>
        <w:t>ЗОЛЫ</w:t>
      </w:r>
      <w:r>
        <w:t xml:space="preserve"> </w:t>
      </w:r>
      <w:r>
        <w:rPr>
          <w:rFonts w:hint="eastAsia"/>
        </w:rPr>
        <w:t>ОБЩЕЙ</w:t>
      </w:r>
    </w:p>
    <w:p w14:paraId="18365A15" w14:textId="77777777" w:rsidR="00E1367C" w:rsidRDefault="00E1367C" w:rsidP="00E1367C"/>
    <w:p w14:paraId="782A9E6F" w14:textId="77777777" w:rsidR="00E1367C" w:rsidRDefault="00E1367C" w:rsidP="00E1367C">
      <w:r>
        <w:t xml:space="preserve">6.3. </w:t>
      </w:r>
      <w:r>
        <w:rPr>
          <w:rFonts w:hint="eastAsia"/>
        </w:rPr>
        <w:t>РЕЗУЛЬТАТЫ</w:t>
      </w:r>
      <w:r>
        <w:t xml:space="preserve"> </w:t>
      </w:r>
      <w:r>
        <w:rPr>
          <w:rFonts w:hint="eastAsia"/>
        </w:rPr>
        <w:t>ОПРЕДЕЛЕНИЯ</w:t>
      </w:r>
      <w:r>
        <w:t xml:space="preserve"> </w:t>
      </w:r>
      <w:r>
        <w:rPr>
          <w:rFonts w:hint="eastAsia"/>
        </w:rPr>
        <w:t>ЗОЛЫ</w:t>
      </w:r>
      <w:r>
        <w:t xml:space="preserve"> </w:t>
      </w:r>
      <w:r>
        <w:rPr>
          <w:rFonts w:hint="eastAsia"/>
        </w:rPr>
        <w:t>НЕРАСТВОРИМОЙ</w:t>
      </w:r>
      <w:r>
        <w:t xml:space="preserve"> </w:t>
      </w:r>
      <w:r>
        <w:rPr>
          <w:rFonts w:hint="eastAsia"/>
        </w:rPr>
        <w:t>В</w:t>
      </w:r>
      <w:r>
        <w:t xml:space="preserve"> </w:t>
      </w:r>
      <w:r>
        <w:rPr>
          <w:rFonts w:hint="eastAsia"/>
        </w:rPr>
        <w:t>ХЛОРИСТОВОДОРОДНОЙ</w:t>
      </w:r>
      <w:r>
        <w:t xml:space="preserve"> </w:t>
      </w:r>
      <w:r>
        <w:rPr>
          <w:rFonts w:hint="eastAsia"/>
        </w:rPr>
        <w:t>КИСЛОТЕ</w:t>
      </w:r>
    </w:p>
    <w:p w14:paraId="160D121F" w14:textId="77777777" w:rsidR="00E1367C" w:rsidRDefault="00E1367C" w:rsidP="00E1367C"/>
    <w:p w14:paraId="0E7CE43D" w14:textId="77777777" w:rsidR="00E1367C" w:rsidRDefault="00E1367C" w:rsidP="00E1367C">
      <w:r>
        <w:t xml:space="preserve">6.4. </w:t>
      </w:r>
      <w:r>
        <w:rPr>
          <w:rFonts w:hint="eastAsia"/>
        </w:rPr>
        <w:t>РЕЗУЛЬТАТЫ</w:t>
      </w:r>
      <w:r>
        <w:t xml:space="preserve"> </w:t>
      </w:r>
      <w:r>
        <w:rPr>
          <w:rFonts w:hint="eastAsia"/>
        </w:rPr>
        <w:t>КОЛИЧЕСТВЕННОГО</w:t>
      </w:r>
      <w:r>
        <w:t xml:space="preserve"> </w:t>
      </w:r>
      <w:r>
        <w:rPr>
          <w:rFonts w:hint="eastAsia"/>
        </w:rPr>
        <w:t>ОПРЕДЕЛЕНИЯ</w:t>
      </w:r>
      <w:r>
        <w:t xml:space="preserve"> </w:t>
      </w:r>
      <w:r>
        <w:rPr>
          <w:rFonts w:hint="eastAsia"/>
        </w:rPr>
        <w:t>САПОНИНОВ</w:t>
      </w:r>
    </w:p>
    <w:p w14:paraId="684CBBBE" w14:textId="77777777" w:rsidR="00E1367C" w:rsidRDefault="00E1367C" w:rsidP="00E1367C"/>
    <w:p w14:paraId="62CB6214" w14:textId="77777777" w:rsidR="00E1367C" w:rsidRDefault="00E1367C" w:rsidP="00E1367C">
      <w:r>
        <w:t xml:space="preserve">6.5. </w:t>
      </w:r>
      <w:r>
        <w:rPr>
          <w:rFonts w:hint="eastAsia"/>
        </w:rPr>
        <w:t>РЕЗУЛЬТАТЫ</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r>
        <w:t>..............................................,</w:t>
      </w:r>
    </w:p>
    <w:p w14:paraId="2F7E9559" w14:textId="77777777" w:rsidR="00E1367C" w:rsidRDefault="00E1367C" w:rsidP="00E1367C"/>
    <w:p w14:paraId="26344961" w14:textId="77777777" w:rsidR="00E1367C" w:rsidRDefault="00E1367C" w:rsidP="00E1367C">
      <w:r>
        <w:t xml:space="preserve">6.6. </w:t>
      </w:r>
      <w:r>
        <w:rPr>
          <w:rFonts w:hint="eastAsia"/>
        </w:rPr>
        <w:t>РЕЗУЛЬТАТЫ</w:t>
      </w:r>
      <w:r>
        <w:t xml:space="preserve"> </w:t>
      </w:r>
      <w:r>
        <w:rPr>
          <w:rFonts w:hint="eastAsia"/>
        </w:rPr>
        <w:t>ОПРЕДЕЛЕНИЯ</w:t>
      </w:r>
      <w:r>
        <w:t xml:space="preserve"> </w:t>
      </w:r>
      <w:r>
        <w:rPr>
          <w:rFonts w:hint="eastAsia"/>
        </w:rPr>
        <w:t>СОДЕРЖАНИЯ</w:t>
      </w:r>
    </w:p>
    <w:p w14:paraId="3EEFE41B" w14:textId="77777777" w:rsidR="00E1367C" w:rsidRDefault="00E1367C" w:rsidP="00E1367C"/>
    <w:p w14:paraId="140EBFCB" w14:textId="77777777" w:rsidR="00E1367C" w:rsidRDefault="00E1367C" w:rsidP="00E1367C">
      <w:r>
        <w:rPr>
          <w:rFonts w:hint="eastAsia"/>
        </w:rPr>
        <w:t>ЭКСТРАКТИВНЫХ</w:t>
      </w:r>
      <w:r>
        <w:t xml:space="preserve"> </w:t>
      </w:r>
      <w:r>
        <w:rPr>
          <w:rFonts w:hint="eastAsia"/>
        </w:rPr>
        <w:t>ВЕЩЕСТВ</w:t>
      </w:r>
    </w:p>
    <w:p w14:paraId="14E09C60" w14:textId="77777777" w:rsidR="00E1367C" w:rsidRDefault="00E1367C" w:rsidP="00E1367C"/>
    <w:p w14:paraId="07DBC93F" w14:textId="77777777" w:rsidR="00E1367C" w:rsidRDefault="00E1367C" w:rsidP="00E1367C">
      <w:r>
        <w:rPr>
          <w:rFonts w:hint="eastAsia"/>
        </w:rPr>
        <w:t>ВЫВОДЫ</w:t>
      </w:r>
      <w:r>
        <w:t xml:space="preserve"> </w:t>
      </w:r>
      <w:r>
        <w:rPr>
          <w:rFonts w:hint="eastAsia"/>
        </w:rPr>
        <w:t>ПО</w:t>
      </w:r>
      <w:r>
        <w:t xml:space="preserve"> </w:t>
      </w:r>
      <w:r>
        <w:rPr>
          <w:rFonts w:hint="eastAsia"/>
        </w:rPr>
        <w:t>ГЛАВЕ</w:t>
      </w:r>
    </w:p>
    <w:p w14:paraId="15C43C79" w14:textId="77777777" w:rsidR="00E1367C" w:rsidRDefault="00E1367C" w:rsidP="00E1367C"/>
    <w:p w14:paraId="2450A57B" w14:textId="77777777" w:rsidR="00E1367C" w:rsidRDefault="00E1367C" w:rsidP="00E1367C">
      <w:r>
        <w:rPr>
          <w:rFonts w:hint="eastAsia"/>
        </w:rPr>
        <w:t>ОБЩИЕ</w:t>
      </w:r>
      <w:r>
        <w:t xml:space="preserve"> </w:t>
      </w:r>
      <w:r>
        <w:rPr>
          <w:rFonts w:hint="eastAsia"/>
        </w:rPr>
        <w:t>ВЫВОДЫ</w:t>
      </w:r>
    </w:p>
    <w:p w14:paraId="44E92A03" w14:textId="77777777" w:rsidR="00E1367C" w:rsidRDefault="00E1367C" w:rsidP="00E1367C"/>
    <w:p w14:paraId="3FFD961F" w14:textId="77777777" w:rsidR="00E1367C" w:rsidRDefault="00E1367C" w:rsidP="00E1367C">
      <w:r>
        <w:rPr>
          <w:rFonts w:hint="eastAsia"/>
        </w:rPr>
        <w:t>СПИСОК</w:t>
      </w:r>
      <w:r>
        <w:t xml:space="preserve"> </w:t>
      </w:r>
      <w:r>
        <w:rPr>
          <w:rFonts w:hint="eastAsia"/>
        </w:rPr>
        <w:t>СОКРАЩЕНИЙ</w:t>
      </w:r>
    </w:p>
    <w:p w14:paraId="7E7505B7" w14:textId="77777777" w:rsidR="00E1367C" w:rsidRDefault="00E1367C" w:rsidP="00E1367C"/>
    <w:p w14:paraId="6A69313E" w14:textId="77777777" w:rsidR="00E1367C" w:rsidRDefault="00E1367C" w:rsidP="00E1367C">
      <w:r>
        <w:rPr>
          <w:rFonts w:hint="eastAsia"/>
        </w:rPr>
        <w:t>СПИСОК</w:t>
      </w:r>
      <w:r>
        <w:t xml:space="preserve"> </w:t>
      </w:r>
      <w:r>
        <w:rPr>
          <w:rFonts w:hint="eastAsia"/>
        </w:rPr>
        <w:t>ЛИТЕРАТУРЫ</w:t>
      </w:r>
    </w:p>
    <w:p w14:paraId="609309CA" w14:textId="77777777" w:rsidR="00E1367C" w:rsidRDefault="00E1367C" w:rsidP="00E1367C"/>
    <w:p w14:paraId="03EB644D" w14:textId="77777777" w:rsidR="00E1367C" w:rsidRDefault="00E1367C" w:rsidP="00E1367C">
      <w:r>
        <w:rPr>
          <w:rFonts w:hint="eastAsia"/>
        </w:rPr>
        <w:t>ПРИЛОЖЕНИЕ</w:t>
      </w:r>
    </w:p>
    <w:p w14:paraId="7873903F" w14:textId="77777777" w:rsidR="00E1367C" w:rsidRDefault="00E1367C" w:rsidP="00E1367C"/>
    <w:p w14:paraId="0471BC86" w14:textId="77777777" w:rsidR="00E1367C" w:rsidRDefault="00E1367C" w:rsidP="00E1367C">
      <w:r>
        <w:rPr>
          <w:rFonts w:hint="eastAsia"/>
        </w:rPr>
        <w:t>Приложение</w:t>
      </w:r>
      <w:r>
        <w:t xml:space="preserve"> </w:t>
      </w:r>
      <w:r>
        <w:rPr>
          <w:rFonts w:hint="eastAsia"/>
        </w:rPr>
        <w:t>А</w:t>
      </w:r>
      <w:r>
        <w:t xml:space="preserve">. </w:t>
      </w:r>
      <w:r>
        <w:rPr>
          <w:rFonts w:hint="eastAsia"/>
        </w:rPr>
        <w:t>Проекты</w:t>
      </w:r>
      <w:r>
        <w:t xml:space="preserve"> </w:t>
      </w:r>
      <w:r>
        <w:rPr>
          <w:rFonts w:hint="eastAsia"/>
        </w:rPr>
        <w:t>нормативной</w:t>
      </w:r>
      <w:r>
        <w:t xml:space="preserve"> </w:t>
      </w:r>
      <w:r>
        <w:rPr>
          <w:rFonts w:hint="eastAsia"/>
        </w:rPr>
        <w:t>документации</w:t>
      </w:r>
    </w:p>
    <w:p w14:paraId="1A5A0912" w14:textId="77777777" w:rsidR="00E1367C" w:rsidRDefault="00E1367C" w:rsidP="00E1367C"/>
    <w:p w14:paraId="0B1AA759" w14:textId="77777777" w:rsidR="00E1367C" w:rsidRDefault="00E1367C" w:rsidP="00E1367C">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внедрения</w:t>
      </w:r>
      <w:r>
        <w:t xml:space="preserve">. </w:t>
      </w:r>
      <w:r>
        <w:rPr>
          <w:rFonts w:hint="eastAsia"/>
        </w:rPr>
        <w:t>Отчет</w:t>
      </w:r>
      <w:r>
        <w:t xml:space="preserve"> </w:t>
      </w:r>
      <w:r>
        <w:rPr>
          <w:rFonts w:hint="eastAsia"/>
        </w:rPr>
        <w:t>по</w:t>
      </w:r>
      <w:r>
        <w:t xml:space="preserve"> </w:t>
      </w:r>
      <w:r>
        <w:rPr>
          <w:rFonts w:hint="eastAsia"/>
        </w:rPr>
        <w:t>валидации</w:t>
      </w:r>
      <w:r>
        <w:t xml:space="preserve"> </w:t>
      </w:r>
      <w:r>
        <w:rPr>
          <w:rFonts w:hint="eastAsia"/>
        </w:rPr>
        <w:t>методики</w:t>
      </w:r>
    </w:p>
    <w:p w14:paraId="1892B077" w14:textId="77777777" w:rsidR="00E1367C" w:rsidRDefault="00E1367C" w:rsidP="00E1367C"/>
    <w:p w14:paraId="6079E0BC" w14:textId="4E88825F" w:rsidR="00E1367C" w:rsidRPr="00E1367C" w:rsidRDefault="00E1367C" w:rsidP="00E1367C">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p>
    <w:sectPr w:rsidR="00E1367C" w:rsidRPr="00E1367C" w:rsidSect="00961F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7FCFA" w14:textId="77777777" w:rsidR="00961F12" w:rsidRDefault="00961F12">
      <w:pPr>
        <w:spacing w:after="0" w:line="240" w:lineRule="auto"/>
      </w:pPr>
      <w:r>
        <w:separator/>
      </w:r>
    </w:p>
  </w:endnote>
  <w:endnote w:type="continuationSeparator" w:id="0">
    <w:p w14:paraId="309DA53E" w14:textId="77777777" w:rsidR="00961F12" w:rsidRDefault="0096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452D6" w14:textId="77777777" w:rsidR="00961F12" w:rsidRDefault="00961F12"/>
    <w:p w14:paraId="62DAB79A" w14:textId="77777777" w:rsidR="00961F12" w:rsidRDefault="00961F12"/>
    <w:p w14:paraId="7BC2834E" w14:textId="77777777" w:rsidR="00961F12" w:rsidRDefault="00961F12"/>
    <w:p w14:paraId="70344AE8" w14:textId="77777777" w:rsidR="00961F12" w:rsidRDefault="00961F12"/>
    <w:p w14:paraId="212AA4FD" w14:textId="77777777" w:rsidR="00961F12" w:rsidRDefault="00961F12"/>
    <w:p w14:paraId="7C083760" w14:textId="77777777" w:rsidR="00961F12" w:rsidRDefault="00961F12"/>
    <w:p w14:paraId="62416A4A" w14:textId="77777777" w:rsidR="00961F12" w:rsidRDefault="00961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93072E" wp14:editId="128744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0C7E" w14:textId="77777777" w:rsidR="00961F12" w:rsidRDefault="00961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307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3F0C7E" w14:textId="77777777" w:rsidR="00961F12" w:rsidRDefault="00961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78203" w14:textId="77777777" w:rsidR="00961F12" w:rsidRDefault="00961F12"/>
    <w:p w14:paraId="09635A80" w14:textId="77777777" w:rsidR="00961F12" w:rsidRDefault="00961F12"/>
    <w:p w14:paraId="439396D3" w14:textId="77777777" w:rsidR="00961F12" w:rsidRDefault="00961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62A04C" wp14:editId="64AC82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9DB" w14:textId="77777777" w:rsidR="00961F12" w:rsidRDefault="00961F12"/>
                          <w:p w14:paraId="70DBFA65" w14:textId="77777777" w:rsidR="00961F12" w:rsidRDefault="00961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2A0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79B9DB" w14:textId="77777777" w:rsidR="00961F12" w:rsidRDefault="00961F12"/>
                    <w:p w14:paraId="70DBFA65" w14:textId="77777777" w:rsidR="00961F12" w:rsidRDefault="00961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0E0193" w14:textId="77777777" w:rsidR="00961F12" w:rsidRDefault="00961F12"/>
    <w:p w14:paraId="045F224C" w14:textId="77777777" w:rsidR="00961F12" w:rsidRDefault="00961F12">
      <w:pPr>
        <w:rPr>
          <w:sz w:val="2"/>
          <w:szCs w:val="2"/>
        </w:rPr>
      </w:pPr>
    </w:p>
    <w:p w14:paraId="50B3726F" w14:textId="77777777" w:rsidR="00961F12" w:rsidRDefault="00961F12"/>
    <w:p w14:paraId="0F39E857" w14:textId="77777777" w:rsidR="00961F12" w:rsidRDefault="00961F12">
      <w:pPr>
        <w:spacing w:after="0" w:line="240" w:lineRule="auto"/>
      </w:pPr>
    </w:p>
  </w:footnote>
  <w:footnote w:type="continuationSeparator" w:id="0">
    <w:p w14:paraId="30A866D4" w14:textId="77777777" w:rsidR="00961F12" w:rsidRDefault="00961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12"/>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18134</TotalTime>
  <Pages>4</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2929</cp:revision>
  <cp:lastPrinted>2009-02-06T05:36:00Z</cp:lastPrinted>
  <dcterms:created xsi:type="dcterms:W3CDTF">2024-04-09T10:20:00Z</dcterms:created>
  <dcterms:modified xsi:type="dcterms:W3CDTF">2024-05-01T18:02:00Z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