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97" w:rsidRPr="00CB6A97" w:rsidRDefault="00CB6A97" w:rsidP="00CB6A97">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CB6A97">
        <w:rPr>
          <w:rFonts w:ascii="Times New Roman" w:eastAsia="Arial Narrow" w:hAnsi="Times New Roman" w:cs="Times New Roman"/>
          <w:b/>
          <w:bCs/>
          <w:color w:val="000000"/>
          <w:kern w:val="0"/>
          <w:sz w:val="24"/>
          <w:lang w:val="uk-UA" w:eastAsia="uk-UA" w:bidi="uk-UA"/>
        </w:rPr>
        <w:t>Поповіченко Сергій Анатолійович</w:t>
      </w:r>
      <w:r w:rsidRPr="00CB6A97">
        <w:rPr>
          <w:rFonts w:ascii="Times New Roman" w:eastAsia="Arial Narrow" w:hAnsi="Times New Roman" w:cs="Times New Roman"/>
          <w:color w:val="000000"/>
          <w:kern w:val="0"/>
          <w:sz w:val="24"/>
          <w:szCs w:val="24"/>
          <w:lang w:val="uk-UA" w:eastAsia="uk-UA" w:bidi="uk-UA"/>
        </w:rPr>
        <w:t>, асистент кафедри прикладної механіки та машин Київського національного університету технологій та дизайну: «Розробка магазин</w:t>
      </w:r>
      <w:r w:rsidRPr="00CB6A97">
        <w:rPr>
          <w:rFonts w:ascii="Times New Roman" w:eastAsia="Arial Narrow" w:hAnsi="Times New Roman" w:cs="Times New Roman"/>
          <w:color w:val="000000"/>
          <w:kern w:val="0"/>
          <w:sz w:val="24"/>
          <w:szCs w:val="24"/>
          <w:lang w:val="uk-UA" w:eastAsia="uk-UA" w:bidi="uk-UA"/>
        </w:rPr>
        <w:softHyphen/>
        <w:t>ного завантажувального пристрою взуттєвих машин» (05.05.10 - машини легкої промисловості). Спецрада Д</w:t>
      </w:r>
    </w:p>
    <w:p w:rsidR="00086D61" w:rsidRPr="00CB6A97" w:rsidRDefault="00CB6A97" w:rsidP="00CB6A97">
      <w:r w:rsidRPr="00CB6A97">
        <w:rPr>
          <w:rFonts w:ascii="Times New Roman" w:hAnsi="Times New Roman" w:cs="Times New Roman"/>
          <w:color w:val="000000"/>
          <w:kern w:val="0"/>
          <w:sz w:val="24"/>
          <w:szCs w:val="24"/>
          <w:lang w:val="uk-UA" w:eastAsia="uk-UA" w:bidi="uk-UA"/>
        </w:rPr>
        <w:t>у Київському національному університеті техно</w:t>
      </w:r>
      <w:r w:rsidRPr="00CB6A97">
        <w:rPr>
          <w:rFonts w:ascii="Times New Roman" w:hAnsi="Times New Roman" w:cs="Times New Roman"/>
          <w:color w:val="000000"/>
          <w:kern w:val="0"/>
          <w:sz w:val="24"/>
          <w:szCs w:val="24"/>
          <w:lang w:val="uk-UA" w:eastAsia="uk-UA" w:bidi="uk-UA"/>
        </w:rPr>
        <w:softHyphen/>
        <w:t>логій та дизайну</w:t>
      </w:r>
    </w:p>
    <w:sectPr w:rsidR="00086D61" w:rsidRPr="00CB6A9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0D9AD-68FD-4147-8EBC-AF8B56E9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2020-05-14T12:20:00Z</dcterms:created>
  <dcterms:modified xsi:type="dcterms:W3CDTF">2020-05-17T07:20:00Z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