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F137" w14:textId="19D8BA4B" w:rsidR="00BC7575" w:rsidRDefault="00C92CA4" w:rsidP="00C92CA4">
      <w:r w:rsidRPr="00C92CA4">
        <w:rPr>
          <w:rFonts w:hint="eastAsia"/>
        </w:rPr>
        <w:t>Полушкин</w:t>
      </w:r>
      <w:r w:rsidRPr="00C92CA4">
        <w:t xml:space="preserve"> </w:t>
      </w:r>
      <w:r w:rsidRPr="00C92CA4">
        <w:rPr>
          <w:rFonts w:hint="eastAsia"/>
        </w:rPr>
        <w:t>Никита</w:t>
      </w:r>
      <w:r w:rsidRPr="00C92CA4">
        <w:t xml:space="preserve"> </w:t>
      </w:r>
      <w:r w:rsidRPr="00C92CA4">
        <w:rPr>
          <w:rFonts w:hint="eastAsia"/>
        </w:rPr>
        <w:t>Александрович</w:t>
      </w:r>
      <w:r>
        <w:t xml:space="preserve"> </w:t>
      </w:r>
      <w:r w:rsidRPr="00C92CA4">
        <w:rPr>
          <w:rFonts w:hint="eastAsia"/>
        </w:rPr>
        <w:t>Государственное</w:t>
      </w:r>
      <w:r w:rsidRPr="00C92CA4">
        <w:t xml:space="preserve"> </w:t>
      </w:r>
      <w:r w:rsidRPr="00C92CA4">
        <w:rPr>
          <w:rFonts w:hint="eastAsia"/>
        </w:rPr>
        <w:t>регулирование</w:t>
      </w:r>
      <w:r w:rsidRPr="00C92CA4">
        <w:t xml:space="preserve"> </w:t>
      </w:r>
      <w:r w:rsidRPr="00C92CA4">
        <w:rPr>
          <w:rFonts w:hint="eastAsia"/>
        </w:rPr>
        <w:t>развития</w:t>
      </w:r>
      <w:r w:rsidRPr="00C92CA4">
        <w:t xml:space="preserve"> </w:t>
      </w:r>
      <w:r w:rsidRPr="00C92CA4">
        <w:rPr>
          <w:rFonts w:hint="eastAsia"/>
        </w:rPr>
        <w:t>сельских</w:t>
      </w:r>
      <w:r w:rsidRPr="00C92CA4">
        <w:t xml:space="preserve"> </w:t>
      </w:r>
      <w:r w:rsidRPr="00C92CA4">
        <w:rPr>
          <w:rFonts w:hint="eastAsia"/>
        </w:rPr>
        <w:t>территорий</w:t>
      </w:r>
    </w:p>
    <w:p w14:paraId="60F8D9D9" w14:textId="77777777" w:rsidR="00C92CA4" w:rsidRDefault="00C92CA4" w:rsidP="00C92CA4">
      <w:r>
        <w:rPr>
          <w:rFonts w:hint="eastAsia"/>
        </w:rPr>
        <w:t>ОГЛАВЛЕНИЕ</w:t>
      </w:r>
      <w:r>
        <w:t xml:space="preserve"> </w:t>
      </w:r>
      <w:r>
        <w:rPr>
          <w:rFonts w:hint="eastAsia"/>
        </w:rPr>
        <w:t>ДИССЕРТАЦИИ</w:t>
      </w:r>
    </w:p>
    <w:p w14:paraId="45CA564A" w14:textId="77777777" w:rsidR="00C92CA4" w:rsidRDefault="00C92CA4" w:rsidP="00C92CA4">
      <w:r>
        <w:rPr>
          <w:rFonts w:hint="eastAsia"/>
        </w:rPr>
        <w:t>кандидат</w:t>
      </w:r>
      <w:r>
        <w:t xml:space="preserve"> </w:t>
      </w:r>
      <w:r>
        <w:rPr>
          <w:rFonts w:hint="eastAsia"/>
        </w:rPr>
        <w:t>наук</w:t>
      </w:r>
      <w:r>
        <w:t xml:space="preserve"> </w:t>
      </w:r>
      <w:r>
        <w:rPr>
          <w:rFonts w:hint="eastAsia"/>
        </w:rPr>
        <w:t>Полушкин</w:t>
      </w:r>
      <w:r>
        <w:t xml:space="preserve"> </w:t>
      </w:r>
      <w:r>
        <w:rPr>
          <w:rFonts w:hint="eastAsia"/>
        </w:rPr>
        <w:t>Никита</w:t>
      </w:r>
      <w:r>
        <w:t xml:space="preserve"> </w:t>
      </w:r>
      <w:r>
        <w:rPr>
          <w:rFonts w:hint="eastAsia"/>
        </w:rPr>
        <w:t>Александрович</w:t>
      </w:r>
    </w:p>
    <w:p w14:paraId="7E5D2367" w14:textId="77777777" w:rsidR="00C92CA4" w:rsidRDefault="00C92CA4" w:rsidP="00C92CA4">
      <w:r>
        <w:rPr>
          <w:rFonts w:hint="eastAsia"/>
        </w:rPr>
        <w:t>СОДЕРЖАНИЕ</w:t>
      </w:r>
    </w:p>
    <w:p w14:paraId="56243468" w14:textId="77777777" w:rsidR="00C92CA4" w:rsidRDefault="00C92CA4" w:rsidP="00C92CA4"/>
    <w:p w14:paraId="45FB5BB6" w14:textId="77777777" w:rsidR="00C92CA4" w:rsidRDefault="00C92CA4" w:rsidP="00C92CA4">
      <w:r>
        <w:rPr>
          <w:rFonts w:hint="eastAsia"/>
        </w:rPr>
        <w:t>Стр</w:t>
      </w:r>
      <w:r>
        <w:t>.</w:t>
      </w:r>
    </w:p>
    <w:p w14:paraId="56FA3E77" w14:textId="77777777" w:rsidR="00C92CA4" w:rsidRDefault="00C92CA4" w:rsidP="00C92CA4"/>
    <w:p w14:paraId="593B43E7" w14:textId="77777777" w:rsidR="00C92CA4" w:rsidRDefault="00C92CA4" w:rsidP="00C92CA4">
      <w:r>
        <w:rPr>
          <w:rFonts w:hint="eastAsia"/>
        </w:rPr>
        <w:t>ВВЕДЕНИЕ</w:t>
      </w:r>
    </w:p>
    <w:p w14:paraId="51A8EB9B" w14:textId="77777777" w:rsidR="00C92CA4" w:rsidRDefault="00C92CA4" w:rsidP="00C92CA4"/>
    <w:p w14:paraId="5863685B" w14:textId="77777777" w:rsidR="00C92CA4" w:rsidRDefault="00C92CA4" w:rsidP="00C92CA4">
      <w:r>
        <w:t xml:space="preserve">1 </w:t>
      </w:r>
      <w:r>
        <w:rPr>
          <w:rFonts w:hint="eastAsia"/>
        </w:rPr>
        <w:t>Теоретические</w:t>
      </w:r>
      <w:r>
        <w:t xml:space="preserve"> </w:t>
      </w:r>
      <w:r>
        <w:rPr>
          <w:rFonts w:hint="eastAsia"/>
        </w:rPr>
        <w:t>и</w:t>
      </w:r>
      <w:r>
        <w:t xml:space="preserve"> </w:t>
      </w:r>
      <w:r>
        <w:rPr>
          <w:rFonts w:hint="eastAsia"/>
        </w:rPr>
        <w:t>методологические</w:t>
      </w:r>
      <w:r>
        <w:t xml:space="preserve"> </w:t>
      </w:r>
      <w:r>
        <w:rPr>
          <w:rFonts w:hint="eastAsia"/>
        </w:rPr>
        <w:t>аспекты</w:t>
      </w:r>
      <w:r>
        <w:t xml:space="preserve"> </w:t>
      </w:r>
      <w:r>
        <w:rPr>
          <w:rFonts w:hint="eastAsia"/>
        </w:rPr>
        <w:t>деятельности</w:t>
      </w:r>
      <w:r>
        <w:t xml:space="preserve"> </w:t>
      </w:r>
      <w:r>
        <w:rPr>
          <w:rFonts w:hint="eastAsia"/>
        </w:rPr>
        <w:t>государства</w:t>
      </w:r>
    </w:p>
    <w:p w14:paraId="78A75D19" w14:textId="77777777" w:rsidR="00C92CA4" w:rsidRDefault="00C92CA4" w:rsidP="00C92CA4"/>
    <w:p w14:paraId="47AB7374" w14:textId="77777777" w:rsidR="00C92CA4" w:rsidRDefault="00C92CA4" w:rsidP="00C92CA4">
      <w:r>
        <w:rPr>
          <w:rFonts w:hint="eastAsia"/>
        </w:rPr>
        <w:t>в</w:t>
      </w:r>
      <w:r>
        <w:t xml:space="preserve"> </w:t>
      </w:r>
      <w:r>
        <w:rPr>
          <w:rFonts w:hint="eastAsia"/>
        </w:rPr>
        <w:t>развитии</w:t>
      </w:r>
      <w:r>
        <w:t xml:space="preserve"> </w:t>
      </w:r>
      <w:r>
        <w:rPr>
          <w:rFonts w:hint="eastAsia"/>
        </w:rPr>
        <w:t>сельских</w:t>
      </w:r>
      <w:r>
        <w:t xml:space="preserve"> </w:t>
      </w:r>
      <w:r>
        <w:rPr>
          <w:rFonts w:hint="eastAsia"/>
        </w:rPr>
        <w:t>территорий</w:t>
      </w:r>
    </w:p>
    <w:p w14:paraId="17790E39" w14:textId="77777777" w:rsidR="00C92CA4" w:rsidRDefault="00C92CA4" w:rsidP="00C92CA4"/>
    <w:p w14:paraId="1A235576" w14:textId="77777777" w:rsidR="00C92CA4" w:rsidRDefault="00C92CA4" w:rsidP="00C92CA4">
      <w:r>
        <w:t xml:space="preserve">1.1 </w:t>
      </w:r>
      <w:r>
        <w:rPr>
          <w:rFonts w:hint="eastAsia"/>
        </w:rPr>
        <w:t>Теоретическая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категории</w:t>
      </w:r>
      <w:r>
        <w:t xml:space="preserve"> </w:t>
      </w:r>
      <w:r>
        <w:rPr>
          <w:rFonts w:hint="eastAsia"/>
        </w:rPr>
        <w:t>устойчивого</w:t>
      </w:r>
      <w:r>
        <w:t xml:space="preserve"> </w:t>
      </w:r>
      <w:r>
        <w:rPr>
          <w:rFonts w:hint="eastAsia"/>
        </w:rPr>
        <w:t>развития</w:t>
      </w:r>
      <w:r>
        <w:t xml:space="preserve"> </w:t>
      </w:r>
      <w:r>
        <w:rPr>
          <w:rFonts w:hint="eastAsia"/>
        </w:rPr>
        <w:t>сельских</w:t>
      </w:r>
      <w:r>
        <w:t xml:space="preserve"> </w:t>
      </w:r>
      <w:r>
        <w:rPr>
          <w:rFonts w:hint="eastAsia"/>
        </w:rPr>
        <w:t>территорий</w:t>
      </w:r>
    </w:p>
    <w:p w14:paraId="58923E8C" w14:textId="77777777" w:rsidR="00C92CA4" w:rsidRDefault="00C92CA4" w:rsidP="00C92CA4"/>
    <w:p w14:paraId="7D7660EA" w14:textId="77777777" w:rsidR="00C92CA4" w:rsidRDefault="00C92CA4" w:rsidP="00C92CA4">
      <w:r>
        <w:t xml:space="preserve">1.2 </w:t>
      </w:r>
      <w:r>
        <w:rPr>
          <w:rFonts w:hint="eastAsia"/>
        </w:rPr>
        <w:t>Государственное</w:t>
      </w:r>
      <w:r>
        <w:t xml:space="preserve"> </w:t>
      </w:r>
      <w:r>
        <w:rPr>
          <w:rFonts w:hint="eastAsia"/>
        </w:rPr>
        <w:t>регулирование</w:t>
      </w:r>
      <w:r>
        <w:t xml:space="preserve"> </w:t>
      </w:r>
      <w:r>
        <w:rPr>
          <w:rFonts w:hint="eastAsia"/>
        </w:rPr>
        <w:t>как</w:t>
      </w:r>
      <w:r>
        <w:t xml:space="preserve"> </w:t>
      </w:r>
      <w:r>
        <w:rPr>
          <w:rFonts w:hint="eastAsia"/>
        </w:rPr>
        <w:t>фактор</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25 1.3. </w:t>
      </w:r>
      <w:r>
        <w:rPr>
          <w:rFonts w:hint="eastAsia"/>
        </w:rPr>
        <w:t>Модели</w:t>
      </w:r>
      <w:r>
        <w:t xml:space="preserve"> </w:t>
      </w:r>
      <w:r>
        <w:rPr>
          <w:rFonts w:hint="eastAsia"/>
        </w:rPr>
        <w:t>и</w:t>
      </w:r>
      <w:r>
        <w:t xml:space="preserve"> </w:t>
      </w:r>
      <w:r>
        <w:rPr>
          <w:rFonts w:hint="eastAsia"/>
        </w:rPr>
        <w:t>инструменты</w:t>
      </w:r>
      <w:r>
        <w:t xml:space="preserve"> </w:t>
      </w:r>
      <w:r>
        <w:rPr>
          <w:rFonts w:hint="eastAsia"/>
        </w:rPr>
        <w:t>влияния</w:t>
      </w:r>
      <w:r>
        <w:t xml:space="preserve"> </w:t>
      </w:r>
      <w:r>
        <w:rPr>
          <w:rFonts w:hint="eastAsia"/>
        </w:rPr>
        <w:t>государства</w:t>
      </w:r>
      <w:r>
        <w:t xml:space="preserve"> </w:t>
      </w:r>
      <w:r>
        <w:rPr>
          <w:rFonts w:hint="eastAsia"/>
        </w:rPr>
        <w:t>на</w:t>
      </w:r>
      <w:r>
        <w:t xml:space="preserve"> </w:t>
      </w:r>
      <w:r>
        <w:rPr>
          <w:rFonts w:hint="eastAsia"/>
        </w:rPr>
        <w:t>развитие</w:t>
      </w:r>
      <w:r>
        <w:t xml:space="preserve"> </w:t>
      </w:r>
      <w:r>
        <w:rPr>
          <w:rFonts w:hint="eastAsia"/>
        </w:rPr>
        <w:t>сельских</w:t>
      </w:r>
      <w:r>
        <w:t xml:space="preserve"> </w:t>
      </w:r>
      <w:r>
        <w:rPr>
          <w:rFonts w:hint="eastAsia"/>
        </w:rPr>
        <w:t>территорий</w:t>
      </w:r>
    </w:p>
    <w:p w14:paraId="4170EBF7" w14:textId="77777777" w:rsidR="00C92CA4" w:rsidRDefault="00C92CA4" w:rsidP="00C92CA4"/>
    <w:p w14:paraId="24193F6B" w14:textId="77777777" w:rsidR="00C92CA4" w:rsidRDefault="00C92CA4" w:rsidP="00C92CA4">
      <w:r>
        <w:t xml:space="preserve">2 </w:t>
      </w:r>
      <w:r>
        <w:rPr>
          <w:rFonts w:hint="eastAsia"/>
        </w:rPr>
        <w:t>Исследование</w:t>
      </w:r>
      <w:r>
        <w:t xml:space="preserve"> </w:t>
      </w:r>
      <w:r>
        <w:rPr>
          <w:rFonts w:hint="eastAsia"/>
        </w:rPr>
        <w:t>практики</w:t>
      </w:r>
      <w:r>
        <w:t xml:space="preserve"> </w:t>
      </w:r>
      <w:r>
        <w:rPr>
          <w:rFonts w:hint="eastAsia"/>
        </w:rPr>
        <w:t>государственного</w:t>
      </w:r>
      <w:r>
        <w:t xml:space="preserve"> </w:t>
      </w:r>
      <w:r>
        <w:rPr>
          <w:rFonts w:hint="eastAsia"/>
        </w:rPr>
        <w:t>регулирования</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w:t>
      </w:r>
      <w:r>
        <w:rPr>
          <w:rFonts w:hint="eastAsia"/>
        </w:rPr>
        <w:t>на</w:t>
      </w:r>
      <w:r>
        <w:t xml:space="preserve"> </w:t>
      </w:r>
      <w:r>
        <w:rPr>
          <w:rFonts w:hint="eastAsia"/>
        </w:rPr>
        <w:t>мезоуровне</w:t>
      </w:r>
    </w:p>
    <w:p w14:paraId="77A2B9CB" w14:textId="77777777" w:rsidR="00C92CA4" w:rsidRDefault="00C92CA4" w:rsidP="00C92CA4"/>
    <w:p w14:paraId="38BE9D5A" w14:textId="77777777" w:rsidR="00C92CA4" w:rsidRDefault="00C92CA4" w:rsidP="00C92CA4">
      <w:r>
        <w:t>2.1.</w:t>
      </w:r>
      <w:r>
        <w:rPr>
          <w:rFonts w:hint="eastAsia"/>
        </w:rPr>
        <w:t>Оценка</w:t>
      </w:r>
      <w:r>
        <w:t xml:space="preserve"> </w:t>
      </w:r>
      <w:r>
        <w:rPr>
          <w:rFonts w:hint="eastAsia"/>
        </w:rPr>
        <w:t>уровня</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w:t>
      </w:r>
      <w:r>
        <w:rPr>
          <w:rFonts w:hint="eastAsia"/>
        </w:rPr>
        <w:t>в</w:t>
      </w:r>
      <w:r>
        <w:t xml:space="preserve"> </w:t>
      </w:r>
      <w:r>
        <w:rPr>
          <w:rFonts w:hint="eastAsia"/>
        </w:rPr>
        <w:t>Республике</w:t>
      </w:r>
      <w:r>
        <w:t xml:space="preserve"> </w:t>
      </w:r>
      <w:r>
        <w:rPr>
          <w:rFonts w:hint="eastAsia"/>
        </w:rPr>
        <w:t>Мордовия</w:t>
      </w:r>
    </w:p>
    <w:p w14:paraId="03A7623C" w14:textId="77777777" w:rsidR="00C92CA4" w:rsidRDefault="00C92CA4" w:rsidP="00C92CA4"/>
    <w:p w14:paraId="477057C9" w14:textId="77777777" w:rsidR="00C92CA4" w:rsidRDefault="00C92CA4" w:rsidP="00C92CA4">
      <w:r>
        <w:t xml:space="preserve">2.2 </w:t>
      </w:r>
      <w:r>
        <w:rPr>
          <w:rFonts w:hint="eastAsia"/>
        </w:rPr>
        <w:t>Государственное</w:t>
      </w:r>
      <w:r>
        <w:t xml:space="preserve"> </w:t>
      </w:r>
      <w:r>
        <w:rPr>
          <w:rFonts w:hint="eastAsia"/>
        </w:rPr>
        <w:t>регулирование</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w:t>
      </w:r>
      <w:r>
        <w:rPr>
          <w:rFonts w:hint="eastAsia"/>
        </w:rPr>
        <w:t>в</w:t>
      </w:r>
      <w:r>
        <w:t xml:space="preserve"> </w:t>
      </w:r>
      <w:r>
        <w:rPr>
          <w:rFonts w:hint="eastAsia"/>
        </w:rPr>
        <w:t>регионе</w:t>
      </w:r>
    </w:p>
    <w:p w14:paraId="3BE49881" w14:textId="77777777" w:rsidR="00C92CA4" w:rsidRDefault="00C92CA4" w:rsidP="00C92CA4"/>
    <w:p w14:paraId="4BBB6893" w14:textId="77777777" w:rsidR="00C92CA4" w:rsidRDefault="00C92CA4" w:rsidP="00C92CA4">
      <w:r>
        <w:t xml:space="preserve">2.3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развитие</w:t>
      </w:r>
      <w:r>
        <w:t xml:space="preserve"> </w:t>
      </w:r>
      <w:r>
        <w:rPr>
          <w:rFonts w:hint="eastAsia"/>
        </w:rPr>
        <w:t>сельских</w:t>
      </w:r>
      <w:r>
        <w:t xml:space="preserve"> </w:t>
      </w:r>
      <w:r>
        <w:rPr>
          <w:rFonts w:hint="eastAsia"/>
        </w:rPr>
        <w:t>территорий</w:t>
      </w:r>
    </w:p>
    <w:p w14:paraId="6FA7B5D4" w14:textId="77777777" w:rsidR="00C92CA4" w:rsidRDefault="00C92CA4" w:rsidP="00C92CA4"/>
    <w:p w14:paraId="0FF76B79" w14:textId="77777777" w:rsidR="00C92CA4" w:rsidRDefault="00C92CA4" w:rsidP="00C92CA4">
      <w:r>
        <w:t xml:space="preserve">3 </w:t>
      </w:r>
      <w:r>
        <w:rPr>
          <w:rFonts w:hint="eastAsia"/>
        </w:rPr>
        <w:t>Развитие</w:t>
      </w:r>
      <w:r>
        <w:t xml:space="preserve"> </w:t>
      </w:r>
      <w:r>
        <w:rPr>
          <w:rFonts w:hint="eastAsia"/>
        </w:rPr>
        <w:t>инструментов</w:t>
      </w:r>
      <w:r>
        <w:t xml:space="preserve"> </w:t>
      </w:r>
      <w:r>
        <w:rPr>
          <w:rFonts w:hint="eastAsia"/>
        </w:rPr>
        <w:t>государственного</w:t>
      </w:r>
      <w:r>
        <w:t xml:space="preserve"> </w:t>
      </w:r>
      <w:r>
        <w:rPr>
          <w:rFonts w:hint="eastAsia"/>
        </w:rPr>
        <w:t>регулирования</w:t>
      </w:r>
      <w:r>
        <w:t xml:space="preserve"> </w:t>
      </w:r>
      <w:r>
        <w:rPr>
          <w:rFonts w:hint="eastAsia"/>
        </w:rPr>
        <w:t>развития</w:t>
      </w:r>
      <w:r>
        <w:t xml:space="preserve"> </w:t>
      </w:r>
      <w:r>
        <w:rPr>
          <w:rFonts w:hint="eastAsia"/>
        </w:rPr>
        <w:t>сельских</w:t>
      </w:r>
      <w:r>
        <w:t xml:space="preserve"> </w:t>
      </w:r>
      <w:r>
        <w:rPr>
          <w:rFonts w:hint="eastAsia"/>
        </w:rPr>
        <w:t>территорий</w:t>
      </w:r>
    </w:p>
    <w:p w14:paraId="21E2B256" w14:textId="77777777" w:rsidR="00C92CA4" w:rsidRDefault="00C92CA4" w:rsidP="00C92CA4"/>
    <w:p w14:paraId="10E05B9F" w14:textId="77777777" w:rsidR="00C92CA4" w:rsidRDefault="00C92CA4" w:rsidP="00C92CA4">
      <w:r>
        <w:t xml:space="preserve">3.1. </w:t>
      </w:r>
      <w:r>
        <w:rPr>
          <w:rFonts w:hint="eastAsia"/>
        </w:rPr>
        <w:t>Обоснование</w:t>
      </w:r>
      <w:r>
        <w:t xml:space="preserve"> </w:t>
      </w:r>
      <w:r>
        <w:rPr>
          <w:rFonts w:hint="eastAsia"/>
        </w:rPr>
        <w:t>целевых</w:t>
      </w:r>
      <w:r>
        <w:t xml:space="preserve"> </w:t>
      </w:r>
      <w:r>
        <w:rPr>
          <w:rFonts w:hint="eastAsia"/>
        </w:rPr>
        <w:t>приоритетов</w:t>
      </w:r>
      <w:r>
        <w:t xml:space="preserve"> </w:t>
      </w:r>
      <w:r>
        <w:rPr>
          <w:rFonts w:hint="eastAsia"/>
        </w:rPr>
        <w:t>государственного</w:t>
      </w:r>
      <w:r>
        <w:t xml:space="preserve"> </w:t>
      </w:r>
      <w:r>
        <w:rPr>
          <w:rFonts w:hint="eastAsia"/>
        </w:rPr>
        <w:t>регулирования</w:t>
      </w:r>
      <w:r>
        <w:t xml:space="preserve"> </w:t>
      </w:r>
      <w:r>
        <w:rPr>
          <w:rFonts w:hint="eastAsia"/>
        </w:rPr>
        <w:t>развития</w:t>
      </w:r>
      <w:r>
        <w:t xml:space="preserve"> </w:t>
      </w:r>
      <w:r>
        <w:rPr>
          <w:rFonts w:hint="eastAsia"/>
        </w:rPr>
        <w:t>сельских</w:t>
      </w:r>
      <w:r>
        <w:t xml:space="preserve"> </w:t>
      </w:r>
      <w:r>
        <w:rPr>
          <w:rFonts w:hint="eastAsia"/>
        </w:rPr>
        <w:t>территорий</w:t>
      </w:r>
    </w:p>
    <w:p w14:paraId="0A279617" w14:textId="77777777" w:rsidR="00C92CA4" w:rsidRDefault="00C92CA4" w:rsidP="00C92CA4"/>
    <w:p w14:paraId="2BB5B418" w14:textId="77777777" w:rsidR="00C92CA4" w:rsidRDefault="00C92CA4" w:rsidP="00C92CA4">
      <w:r>
        <w:t xml:space="preserve">3.2. </w:t>
      </w:r>
      <w:r>
        <w:rPr>
          <w:rFonts w:hint="eastAsia"/>
        </w:rPr>
        <w:t>Методика</w:t>
      </w:r>
      <w:r>
        <w:t xml:space="preserve"> </w:t>
      </w:r>
      <w:r>
        <w:rPr>
          <w:rFonts w:hint="eastAsia"/>
        </w:rPr>
        <w:t>разработки</w:t>
      </w:r>
      <w:r>
        <w:t xml:space="preserve"> </w:t>
      </w:r>
      <w:r>
        <w:rPr>
          <w:rFonts w:hint="eastAsia"/>
        </w:rPr>
        <w:t>государственных</w:t>
      </w:r>
      <w:r>
        <w:t xml:space="preserve"> </w:t>
      </w:r>
      <w:r>
        <w:rPr>
          <w:rFonts w:hint="eastAsia"/>
        </w:rPr>
        <w:t>социальных</w:t>
      </w:r>
      <w:r>
        <w:t xml:space="preserve"> </w:t>
      </w:r>
      <w:r>
        <w:rPr>
          <w:rFonts w:hint="eastAsia"/>
        </w:rPr>
        <w:t>стандартов</w:t>
      </w:r>
      <w:r>
        <w:t xml:space="preserve"> </w:t>
      </w:r>
      <w:r>
        <w:rPr>
          <w:rFonts w:hint="eastAsia"/>
        </w:rPr>
        <w:t>жизни</w:t>
      </w:r>
      <w:r>
        <w:t xml:space="preserve"> </w:t>
      </w:r>
      <w:r>
        <w:rPr>
          <w:rFonts w:hint="eastAsia"/>
        </w:rPr>
        <w:t>и</w:t>
      </w:r>
      <w:r>
        <w:t xml:space="preserve"> </w:t>
      </w:r>
      <w:r>
        <w:rPr>
          <w:rFonts w:hint="eastAsia"/>
        </w:rPr>
        <w:t>жизнеобеспечения</w:t>
      </w:r>
      <w:r>
        <w:t xml:space="preserve"> </w:t>
      </w:r>
      <w:r>
        <w:rPr>
          <w:rFonts w:hint="eastAsia"/>
        </w:rPr>
        <w:t>сельского</w:t>
      </w:r>
      <w:r>
        <w:t xml:space="preserve"> </w:t>
      </w:r>
      <w:r>
        <w:rPr>
          <w:rFonts w:hint="eastAsia"/>
        </w:rPr>
        <w:t>населения</w:t>
      </w:r>
    </w:p>
    <w:p w14:paraId="74CAB7FC" w14:textId="77777777" w:rsidR="00C92CA4" w:rsidRDefault="00C92CA4" w:rsidP="00C92CA4"/>
    <w:p w14:paraId="20013263" w14:textId="77777777" w:rsidR="00C92CA4" w:rsidRDefault="00C92CA4" w:rsidP="00C92CA4">
      <w:r>
        <w:t xml:space="preserve">3.3.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согласованию</w:t>
      </w:r>
      <w:r>
        <w:t xml:space="preserve"> </w:t>
      </w:r>
      <w:r>
        <w:rPr>
          <w:rFonts w:hint="eastAsia"/>
        </w:rPr>
        <w:t>приоритетов</w:t>
      </w:r>
      <w:r>
        <w:t xml:space="preserve"> </w:t>
      </w:r>
      <w:r>
        <w:rPr>
          <w:rFonts w:hint="eastAsia"/>
        </w:rPr>
        <w:t>развития</w:t>
      </w:r>
      <w:r>
        <w:t xml:space="preserve"> </w:t>
      </w:r>
      <w:r>
        <w:rPr>
          <w:rFonts w:hint="eastAsia"/>
        </w:rPr>
        <w:t>сельских</w:t>
      </w:r>
      <w:r>
        <w:t xml:space="preserve"> </w:t>
      </w:r>
      <w:r>
        <w:rPr>
          <w:rFonts w:hint="eastAsia"/>
        </w:rPr>
        <w:t>территорий</w:t>
      </w:r>
      <w:r>
        <w:t xml:space="preserve"> </w:t>
      </w:r>
      <w:r>
        <w:rPr>
          <w:rFonts w:hint="eastAsia"/>
        </w:rPr>
        <w:t>и</w:t>
      </w:r>
      <w:r>
        <w:t xml:space="preserve"> </w:t>
      </w:r>
      <w:r>
        <w:rPr>
          <w:rFonts w:hint="eastAsia"/>
        </w:rPr>
        <w:t>мер</w:t>
      </w:r>
      <w:r>
        <w:t xml:space="preserve"> </w:t>
      </w:r>
      <w:r>
        <w:rPr>
          <w:rFonts w:hint="eastAsia"/>
        </w:rPr>
        <w:t>государственного</w:t>
      </w:r>
      <w:r>
        <w:t xml:space="preserve"> </w:t>
      </w:r>
      <w:r>
        <w:rPr>
          <w:rFonts w:hint="eastAsia"/>
        </w:rPr>
        <w:t>регулирования</w:t>
      </w:r>
    </w:p>
    <w:p w14:paraId="68F6D2E9" w14:textId="77777777" w:rsidR="00C92CA4" w:rsidRDefault="00C92CA4" w:rsidP="00C92CA4"/>
    <w:p w14:paraId="60061167" w14:textId="77777777" w:rsidR="00C92CA4" w:rsidRDefault="00C92CA4" w:rsidP="00C92CA4">
      <w:r>
        <w:rPr>
          <w:rFonts w:hint="eastAsia"/>
        </w:rPr>
        <w:t>ЗАКЛЮЧЕНИЕ</w:t>
      </w:r>
    </w:p>
    <w:p w14:paraId="63D697AC" w14:textId="77777777" w:rsidR="00C92CA4" w:rsidRDefault="00C92CA4" w:rsidP="00C92CA4"/>
    <w:p w14:paraId="3A8599F8" w14:textId="77777777" w:rsidR="00C92CA4" w:rsidRDefault="00C92CA4" w:rsidP="00C92CA4">
      <w:r>
        <w:rPr>
          <w:rFonts w:hint="eastAsia"/>
        </w:rPr>
        <w:t>СПИСОК</w:t>
      </w:r>
      <w:r>
        <w:t xml:space="preserve"> </w:t>
      </w:r>
      <w:r>
        <w:rPr>
          <w:rFonts w:hint="eastAsia"/>
        </w:rPr>
        <w:t>ИСПОЛЬЗОВАННЫХ</w:t>
      </w:r>
      <w:r>
        <w:t xml:space="preserve"> </w:t>
      </w:r>
      <w:r>
        <w:rPr>
          <w:rFonts w:hint="eastAsia"/>
        </w:rPr>
        <w:t>ИСТОЧНИКОВ</w:t>
      </w:r>
    </w:p>
    <w:p w14:paraId="32709BEE" w14:textId="77777777" w:rsidR="00C92CA4" w:rsidRDefault="00C92CA4" w:rsidP="00C92CA4"/>
    <w:p w14:paraId="1248DCB5" w14:textId="251AD553" w:rsidR="00C92CA4" w:rsidRPr="00C92CA4" w:rsidRDefault="00C92CA4" w:rsidP="00C92CA4">
      <w:r>
        <w:rPr>
          <w:rFonts w:hint="eastAsia"/>
        </w:rPr>
        <w:t>ПРИЛОЖЕНИЯ</w:t>
      </w:r>
    </w:p>
    <w:sectPr w:rsidR="00C92CA4" w:rsidRPr="00C92CA4" w:rsidSect="005B57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C1F5" w14:textId="77777777" w:rsidR="005B574E" w:rsidRDefault="005B574E">
      <w:pPr>
        <w:spacing w:after="0" w:line="240" w:lineRule="auto"/>
      </w:pPr>
      <w:r>
        <w:separator/>
      </w:r>
    </w:p>
  </w:endnote>
  <w:endnote w:type="continuationSeparator" w:id="0">
    <w:p w14:paraId="48E61468" w14:textId="77777777" w:rsidR="005B574E" w:rsidRDefault="005B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5225" w14:textId="77777777" w:rsidR="005B574E" w:rsidRDefault="005B574E"/>
    <w:p w14:paraId="7E8D320D" w14:textId="77777777" w:rsidR="005B574E" w:rsidRDefault="005B574E"/>
    <w:p w14:paraId="09C60A0C" w14:textId="77777777" w:rsidR="005B574E" w:rsidRDefault="005B574E"/>
    <w:p w14:paraId="0D7C2270" w14:textId="77777777" w:rsidR="005B574E" w:rsidRDefault="005B574E"/>
    <w:p w14:paraId="6E41DF60" w14:textId="77777777" w:rsidR="005B574E" w:rsidRDefault="005B574E"/>
    <w:p w14:paraId="70236B05" w14:textId="77777777" w:rsidR="005B574E" w:rsidRDefault="005B574E"/>
    <w:p w14:paraId="19CD967B" w14:textId="77777777" w:rsidR="005B574E" w:rsidRDefault="005B57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F65689" wp14:editId="3462C9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0DA9B" w14:textId="77777777" w:rsidR="005B574E" w:rsidRDefault="005B57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656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10DA9B" w14:textId="77777777" w:rsidR="005B574E" w:rsidRDefault="005B57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12A34E" w14:textId="77777777" w:rsidR="005B574E" w:rsidRDefault="005B574E"/>
    <w:p w14:paraId="090FD123" w14:textId="77777777" w:rsidR="005B574E" w:rsidRDefault="005B574E"/>
    <w:p w14:paraId="3ED6F179" w14:textId="77777777" w:rsidR="005B574E" w:rsidRDefault="005B57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E16CBD" wp14:editId="7F1560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604B" w14:textId="77777777" w:rsidR="005B574E" w:rsidRDefault="005B574E"/>
                          <w:p w14:paraId="1574F24B" w14:textId="77777777" w:rsidR="005B574E" w:rsidRDefault="005B57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16C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42604B" w14:textId="77777777" w:rsidR="005B574E" w:rsidRDefault="005B574E"/>
                    <w:p w14:paraId="1574F24B" w14:textId="77777777" w:rsidR="005B574E" w:rsidRDefault="005B57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FA8CEB" w14:textId="77777777" w:rsidR="005B574E" w:rsidRDefault="005B574E"/>
    <w:p w14:paraId="64FCE4AB" w14:textId="77777777" w:rsidR="005B574E" w:rsidRDefault="005B574E">
      <w:pPr>
        <w:rPr>
          <w:sz w:val="2"/>
          <w:szCs w:val="2"/>
        </w:rPr>
      </w:pPr>
    </w:p>
    <w:p w14:paraId="54DD5108" w14:textId="77777777" w:rsidR="005B574E" w:rsidRDefault="005B574E"/>
    <w:p w14:paraId="497A82BD" w14:textId="77777777" w:rsidR="005B574E" w:rsidRDefault="005B574E">
      <w:pPr>
        <w:spacing w:after="0" w:line="240" w:lineRule="auto"/>
      </w:pPr>
    </w:p>
  </w:footnote>
  <w:footnote w:type="continuationSeparator" w:id="0">
    <w:p w14:paraId="04F57EB7" w14:textId="77777777" w:rsidR="005B574E" w:rsidRDefault="005B5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74E"/>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12187</TotalTime>
  <Pages>2</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1865</cp:revision>
  <cp:lastPrinted>2009-02-06T05:36:00Z</cp:lastPrinted>
  <dcterms:created xsi:type="dcterms:W3CDTF">2024-04-09T10:20:00Z</dcterms:created>
  <dcterms:modified xsi:type="dcterms:W3CDTF">2024-04-24T17:10:00Z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