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87F8"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Махмутова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Дорико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Доликовна</w:t>
      </w:r>
      <w:r w:rsidRPr="00F34095">
        <w:rPr>
          <w:rFonts w:ascii="Arial" w:hAnsi="Arial" w:cs="Arial"/>
          <w:caps/>
          <w:color w:val="333333"/>
          <w:sz w:val="27"/>
          <w:szCs w:val="27"/>
        </w:rPr>
        <w:t>.</w:t>
      </w:r>
    </w:p>
    <w:p w14:paraId="4AC7FC20"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Профессиональные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социальный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общества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представитель</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интересов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наемных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работников</w:t>
      </w:r>
      <w:r w:rsidRPr="00F34095">
        <w:rPr>
          <w:rFonts w:ascii="Arial" w:hAnsi="Arial" w:cs="Arial"/>
          <w:caps/>
          <w:color w:val="333333"/>
          <w:sz w:val="27"/>
          <w:szCs w:val="27"/>
        </w:rPr>
        <w:t xml:space="preserve"> : </w:t>
      </w:r>
      <w:r w:rsidRPr="00F34095">
        <w:rPr>
          <w:rFonts w:ascii="Arial" w:hAnsi="Arial" w:cs="Arial" w:hint="eastAsia"/>
          <w:caps/>
          <w:color w:val="333333"/>
          <w:sz w:val="27"/>
          <w:szCs w:val="27"/>
        </w:rPr>
        <w:t>диссертация</w:t>
      </w:r>
      <w:r w:rsidRPr="00F34095">
        <w:rPr>
          <w:rFonts w:ascii="Arial" w:hAnsi="Arial" w:cs="Arial"/>
          <w:caps/>
          <w:color w:val="333333"/>
          <w:sz w:val="27"/>
          <w:szCs w:val="27"/>
        </w:rPr>
        <w:t xml:space="preserve"> ... </w:t>
      </w:r>
      <w:r w:rsidRPr="00F34095">
        <w:rPr>
          <w:rFonts w:ascii="Arial" w:hAnsi="Arial" w:cs="Arial" w:hint="eastAsia"/>
          <w:caps/>
          <w:color w:val="333333"/>
          <w:sz w:val="27"/>
          <w:szCs w:val="27"/>
        </w:rPr>
        <w:t>кандидата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социологических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наук</w:t>
      </w:r>
      <w:r w:rsidRPr="00F34095">
        <w:rPr>
          <w:rFonts w:ascii="Arial" w:hAnsi="Arial" w:cs="Arial"/>
          <w:caps/>
          <w:color w:val="333333"/>
          <w:sz w:val="27"/>
          <w:szCs w:val="27"/>
        </w:rPr>
        <w:t xml:space="preserve"> : 22.00.04. - </w:t>
      </w:r>
      <w:r w:rsidRPr="00F34095">
        <w:rPr>
          <w:rFonts w:ascii="Arial" w:hAnsi="Arial" w:cs="Arial" w:hint="eastAsia"/>
          <w:caps/>
          <w:color w:val="333333"/>
          <w:sz w:val="27"/>
          <w:szCs w:val="27"/>
        </w:rPr>
        <w:t>Москва</w:t>
      </w:r>
      <w:r w:rsidRPr="00F34095">
        <w:rPr>
          <w:rFonts w:ascii="Arial" w:hAnsi="Arial" w:cs="Arial"/>
          <w:caps/>
          <w:color w:val="333333"/>
          <w:sz w:val="27"/>
          <w:szCs w:val="27"/>
        </w:rPr>
        <w:t xml:space="preserve">, 2001. - 141 </w:t>
      </w:r>
      <w:r w:rsidRPr="00F34095">
        <w:rPr>
          <w:rFonts w:ascii="Arial" w:hAnsi="Arial" w:cs="Arial" w:hint="eastAsia"/>
          <w:caps/>
          <w:color w:val="333333"/>
          <w:sz w:val="27"/>
          <w:szCs w:val="27"/>
        </w:rPr>
        <w:t>с</w:t>
      </w:r>
      <w:r w:rsidRPr="00F34095">
        <w:rPr>
          <w:rFonts w:ascii="Arial" w:hAnsi="Arial" w:cs="Arial"/>
          <w:caps/>
          <w:color w:val="333333"/>
          <w:sz w:val="27"/>
          <w:szCs w:val="27"/>
        </w:rPr>
        <w:t>.</w:t>
      </w:r>
    </w:p>
    <w:p w14:paraId="752038F4"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больше</w:t>
      </w:r>
    </w:p>
    <w:p w14:paraId="7035E6F8"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Цитаты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из</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текста</w:t>
      </w:r>
      <w:r w:rsidRPr="00F34095">
        <w:rPr>
          <w:rFonts w:ascii="Arial" w:hAnsi="Arial" w:cs="Arial"/>
          <w:caps/>
          <w:color w:val="333333"/>
          <w:sz w:val="27"/>
          <w:szCs w:val="27"/>
        </w:rPr>
        <w:t>:</w:t>
      </w:r>
    </w:p>
    <w:p w14:paraId="5EEA9B86"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стр</w:t>
      </w:r>
      <w:r w:rsidRPr="00F34095">
        <w:rPr>
          <w:rFonts w:ascii="Arial" w:hAnsi="Arial" w:cs="Arial"/>
          <w:caps/>
          <w:color w:val="333333"/>
          <w:sz w:val="27"/>
          <w:szCs w:val="27"/>
        </w:rPr>
        <w:t>. 1</w:t>
      </w:r>
    </w:p>
    <w:p w14:paraId="695D3F04"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АКАДЕМИЯ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ТРУДА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ОТНОШЕНИЙ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правах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рукописи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Махмутова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Дорико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Доликовна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ПРОФЕССИОНАЛЬНЫЕ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СОЦИАЛЬНЫЙ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ОБЩЕСТВА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ПРЕДСТАВИТЕЛЬ</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ИНТЕРЕСОВ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НАЕМЫХ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РАБОТНИКОВ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Специальность</w:t>
      </w:r>
      <w:r w:rsidRPr="00F34095">
        <w:rPr>
          <w:rFonts w:ascii="Arial" w:hAnsi="Arial" w:cs="Arial"/>
          <w:caps/>
          <w:color w:val="333333"/>
          <w:sz w:val="27"/>
          <w:szCs w:val="27"/>
        </w:rPr>
        <w:t xml:space="preserve"> - 22.00.04 - </w:t>
      </w:r>
      <w:r w:rsidRPr="00F34095">
        <w:rPr>
          <w:rFonts w:ascii="Arial" w:hAnsi="Arial" w:cs="Arial" w:hint="eastAsia"/>
          <w:caps/>
          <w:color w:val="333333"/>
          <w:sz w:val="27"/>
          <w:szCs w:val="27"/>
        </w:rPr>
        <w:t>социальная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структура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социальные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процессы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Диссертация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соискание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ученой</w:t>
      </w:r>
    </w:p>
    <w:p w14:paraId="39476667"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стр</w:t>
      </w:r>
      <w:r w:rsidRPr="00F34095">
        <w:rPr>
          <w:rFonts w:ascii="Arial" w:hAnsi="Arial" w:cs="Arial"/>
          <w:caps/>
          <w:color w:val="333333"/>
          <w:sz w:val="27"/>
          <w:szCs w:val="27"/>
        </w:rPr>
        <w:t>. 12</w:t>
      </w:r>
    </w:p>
    <w:p w14:paraId="0330511E"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новых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w:t>
      </w:r>
      <w:r w:rsidRPr="00F34095">
        <w:rPr>
          <w:rFonts w:ascii="Arial" w:hAnsi="Arial" w:cs="Arial"/>
          <w:caps/>
          <w:color w:val="333333"/>
          <w:sz w:val="27"/>
          <w:szCs w:val="27"/>
        </w:rPr>
        <w:t>-</w:t>
      </w:r>
      <w:r w:rsidRPr="00F34095">
        <w:rPr>
          <w:rFonts w:ascii="Arial" w:hAnsi="Arial" w:cs="Arial" w:hint="eastAsia"/>
          <w:caps/>
          <w:color w:val="333333"/>
          <w:sz w:val="27"/>
          <w:szCs w:val="27"/>
        </w:rPr>
        <w:t>трудовых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отношений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факторов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регулирования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ходе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рыночных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реформ</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становление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профессио­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нальных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социального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общества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рыночной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экономики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формирование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новых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функций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направлений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форм</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методов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дея­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тельности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профессиональных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w:t>
      </w:r>
      <w:r w:rsidRPr="00F34095">
        <w:rPr>
          <w:rFonts w:ascii="Arial" w:hAnsi="Arial" w:cs="Arial" w:hint="eastAsia"/>
          <w:caps/>
          <w:color w:val="333333"/>
          <w:sz w:val="27"/>
          <w:szCs w:val="27"/>
        </w:rPr>
        <w:lastRenderedPageBreak/>
        <w:t>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представителей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защитников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интере­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наемных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работников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Цель</w:t>
      </w:r>
      <w:r w:rsidRPr="00F34095">
        <w:rPr>
          <w:rFonts w:ascii="Arial" w:hAnsi="Arial" w:cs="Arial"/>
          <w:caps/>
          <w:color w:val="333333"/>
          <w:sz w:val="27"/>
          <w:szCs w:val="27"/>
        </w:rPr>
        <w:t>...</w:t>
      </w:r>
    </w:p>
    <w:p w14:paraId="6FA49B40"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стр</w:t>
      </w:r>
      <w:r w:rsidRPr="00F34095">
        <w:rPr>
          <w:rFonts w:ascii="Arial" w:hAnsi="Arial" w:cs="Arial"/>
          <w:caps/>
          <w:color w:val="333333"/>
          <w:sz w:val="27"/>
          <w:szCs w:val="27"/>
        </w:rPr>
        <w:t>. 12</w:t>
      </w:r>
    </w:p>
    <w:p w14:paraId="18E4DEAA"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социального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общества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реформируемого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рыночных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основах</w:t>
      </w:r>
      <w:r w:rsidRPr="00F34095">
        <w:rPr>
          <w:rFonts w:ascii="Arial" w:hAnsi="Arial" w:cs="Arial"/>
          <w:caps/>
          <w:color w:val="333333"/>
          <w:sz w:val="27"/>
          <w:szCs w:val="27"/>
        </w:rPr>
        <w:t>; -</w:t>
      </w:r>
      <w:r w:rsidRPr="00F34095">
        <w:rPr>
          <w:rFonts w:ascii="Arial" w:hAnsi="Arial" w:cs="Arial" w:hint="eastAsia"/>
          <w:caps/>
          <w:color w:val="333333"/>
          <w:sz w:val="27"/>
          <w:szCs w:val="27"/>
        </w:rPr>
        <w:t>характеристика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профессиональных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представителя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защитника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w:t>
      </w:r>
      <w:r w:rsidRPr="00F34095">
        <w:rPr>
          <w:rFonts w:ascii="Arial" w:hAnsi="Arial" w:cs="Arial"/>
          <w:caps/>
          <w:color w:val="333333"/>
          <w:sz w:val="27"/>
          <w:szCs w:val="27"/>
        </w:rPr>
        <w:t>-</w:t>
      </w:r>
      <w:r w:rsidRPr="00F34095">
        <w:rPr>
          <w:rFonts w:ascii="Arial" w:hAnsi="Arial" w:cs="Arial" w:hint="eastAsia"/>
          <w:caps/>
          <w:color w:val="333333"/>
          <w:sz w:val="27"/>
          <w:szCs w:val="27"/>
        </w:rPr>
        <w:t>трудовых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интересов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наемных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работников</w:t>
      </w:r>
      <w:r w:rsidRPr="00F34095">
        <w:rPr>
          <w:rFonts w:ascii="Arial" w:hAnsi="Arial" w:cs="Arial"/>
          <w:caps/>
          <w:color w:val="333333"/>
          <w:sz w:val="27"/>
          <w:szCs w:val="27"/>
        </w:rPr>
        <w:t>; -</w:t>
      </w:r>
      <w:r w:rsidRPr="00F34095">
        <w:rPr>
          <w:rFonts w:ascii="Arial" w:hAnsi="Arial" w:cs="Arial" w:hint="eastAsia"/>
          <w:caps/>
          <w:color w:val="333333"/>
          <w:sz w:val="27"/>
          <w:szCs w:val="27"/>
        </w:rPr>
        <w:t>определение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характеристика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основных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направлений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деятельности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профессиональных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p>
    <w:p w14:paraId="1F3EE645" w14:textId="77777777" w:rsidR="00F34095" w:rsidRPr="00F34095" w:rsidRDefault="00F34095" w:rsidP="00F34095">
      <w:pPr>
        <w:rPr>
          <w:rFonts w:ascii="Arial" w:hAnsi="Arial" w:cs="Arial"/>
          <w:caps/>
          <w:color w:val="333333"/>
          <w:sz w:val="27"/>
          <w:szCs w:val="27"/>
        </w:rPr>
      </w:pPr>
    </w:p>
    <w:p w14:paraId="4B14959F"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Оглавление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диссертации</w:t>
      </w:r>
    </w:p>
    <w:p w14:paraId="6FBCC336"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кандидат</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социологических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наук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Махмутова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Дорико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Доликовна</w:t>
      </w:r>
    </w:p>
    <w:p w14:paraId="3799CF47"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Введение</w:t>
      </w:r>
      <w:r w:rsidRPr="00F34095">
        <w:rPr>
          <w:rFonts w:ascii="Arial" w:hAnsi="Arial" w:cs="Arial"/>
          <w:caps/>
          <w:color w:val="333333"/>
          <w:sz w:val="27"/>
          <w:szCs w:val="27"/>
        </w:rPr>
        <w:t>.</w:t>
      </w:r>
    </w:p>
    <w:p w14:paraId="22B1968F" w14:textId="77777777" w:rsidR="00F34095" w:rsidRPr="00F34095" w:rsidRDefault="00F34095" w:rsidP="00F34095">
      <w:pPr>
        <w:rPr>
          <w:rFonts w:ascii="Arial" w:hAnsi="Arial" w:cs="Arial"/>
          <w:caps/>
          <w:color w:val="333333"/>
          <w:sz w:val="27"/>
          <w:szCs w:val="27"/>
        </w:rPr>
      </w:pPr>
    </w:p>
    <w:p w14:paraId="11E9B588"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Глава</w:t>
      </w:r>
      <w:r w:rsidRPr="00F34095">
        <w:rPr>
          <w:rFonts w:ascii="Arial" w:hAnsi="Arial" w:cs="Arial"/>
          <w:caps/>
          <w:color w:val="333333"/>
          <w:sz w:val="27"/>
          <w:szCs w:val="27"/>
        </w:rPr>
        <w:t xml:space="preserve"> 1 </w:t>
      </w:r>
      <w:r w:rsidRPr="00F34095">
        <w:rPr>
          <w:rFonts w:ascii="Arial" w:hAnsi="Arial" w:cs="Arial" w:hint="eastAsia"/>
          <w:caps/>
          <w:color w:val="333333"/>
          <w:sz w:val="27"/>
          <w:szCs w:val="27"/>
        </w:rPr>
        <w:t>Характеристика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изменений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структуре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социально</w:t>
      </w:r>
      <w:r w:rsidRPr="00F34095">
        <w:rPr>
          <w:rFonts w:ascii="Arial" w:hAnsi="Arial" w:cs="Arial"/>
          <w:caps/>
          <w:color w:val="333333"/>
          <w:sz w:val="27"/>
          <w:szCs w:val="27"/>
        </w:rPr>
        <w:t>-</w:t>
      </w:r>
      <w:r w:rsidRPr="00F34095">
        <w:rPr>
          <w:rFonts w:ascii="Arial" w:hAnsi="Arial" w:cs="Arial" w:hint="eastAsia"/>
          <w:caps/>
          <w:color w:val="333333"/>
          <w:sz w:val="27"/>
          <w:szCs w:val="27"/>
        </w:rPr>
        <w:t>трудовых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отношениях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период</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рыночных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преобразований</w:t>
      </w:r>
      <w:r w:rsidRPr="00F34095">
        <w:rPr>
          <w:rFonts w:ascii="Arial" w:hAnsi="Arial" w:cs="Arial"/>
          <w:caps/>
          <w:color w:val="333333"/>
          <w:sz w:val="27"/>
          <w:szCs w:val="27"/>
        </w:rPr>
        <w:t>.</w:t>
      </w:r>
    </w:p>
    <w:p w14:paraId="4DE5E41E" w14:textId="77777777" w:rsidR="00F34095" w:rsidRPr="00F34095" w:rsidRDefault="00F34095" w:rsidP="00F34095">
      <w:pPr>
        <w:rPr>
          <w:rFonts w:ascii="Arial" w:hAnsi="Arial" w:cs="Arial"/>
          <w:caps/>
          <w:color w:val="333333"/>
          <w:sz w:val="27"/>
          <w:szCs w:val="27"/>
        </w:rPr>
      </w:pPr>
    </w:p>
    <w:p w14:paraId="076D3835" w14:textId="77777777" w:rsidR="00F34095" w:rsidRPr="00F34095" w:rsidRDefault="00F34095" w:rsidP="00F34095">
      <w:pPr>
        <w:rPr>
          <w:rFonts w:ascii="Arial" w:hAnsi="Arial" w:cs="Arial"/>
          <w:caps/>
          <w:color w:val="333333"/>
          <w:sz w:val="27"/>
          <w:szCs w:val="27"/>
        </w:rPr>
      </w:pPr>
      <w:r w:rsidRPr="00F34095">
        <w:rPr>
          <w:rFonts w:ascii="Arial" w:hAnsi="Arial" w:cs="Arial" w:hint="eastAsia"/>
          <w:caps/>
          <w:color w:val="333333"/>
          <w:sz w:val="27"/>
          <w:szCs w:val="27"/>
        </w:rPr>
        <w:t>Глава</w:t>
      </w:r>
      <w:r w:rsidRPr="00F34095">
        <w:rPr>
          <w:rFonts w:ascii="Arial" w:hAnsi="Arial" w:cs="Arial"/>
          <w:caps/>
          <w:color w:val="333333"/>
          <w:sz w:val="27"/>
          <w:szCs w:val="27"/>
        </w:rPr>
        <w:t xml:space="preserve"> 2 </w:t>
      </w:r>
      <w:r w:rsidRPr="00F34095">
        <w:rPr>
          <w:rFonts w:ascii="Arial" w:hAnsi="Arial" w:cs="Arial" w:hint="eastAsia"/>
          <w:caps/>
          <w:color w:val="333333"/>
          <w:sz w:val="27"/>
          <w:szCs w:val="27"/>
        </w:rPr>
        <w:t>Профессиональные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союзы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как</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социальный</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институт</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общества</w:t>
      </w:r>
      <w:r w:rsidRPr="00F34095">
        <w:rPr>
          <w:rFonts w:ascii="Arial" w:hAnsi="Arial" w:cs="Arial"/>
          <w:caps/>
          <w:color w:val="333333"/>
          <w:sz w:val="27"/>
          <w:szCs w:val="27"/>
        </w:rPr>
        <w:t>.</w:t>
      </w:r>
    </w:p>
    <w:p w14:paraId="0411EC8D" w14:textId="77777777" w:rsidR="00F34095" w:rsidRPr="00F34095" w:rsidRDefault="00F34095" w:rsidP="00F34095">
      <w:pPr>
        <w:rPr>
          <w:rFonts w:ascii="Arial" w:hAnsi="Arial" w:cs="Arial"/>
          <w:caps/>
          <w:color w:val="333333"/>
          <w:sz w:val="27"/>
          <w:szCs w:val="27"/>
        </w:rPr>
      </w:pPr>
    </w:p>
    <w:p w14:paraId="4A7ADEAA" w14:textId="3EAC7F8A" w:rsidR="00967B66" w:rsidRPr="00F34095" w:rsidRDefault="00F34095" w:rsidP="00F34095">
      <w:r w:rsidRPr="00F34095">
        <w:rPr>
          <w:rFonts w:ascii="Arial" w:hAnsi="Arial" w:cs="Arial" w:hint="eastAsia"/>
          <w:caps/>
          <w:color w:val="333333"/>
          <w:sz w:val="27"/>
          <w:szCs w:val="27"/>
        </w:rPr>
        <w:t>Глава</w:t>
      </w:r>
      <w:r w:rsidRPr="00F34095">
        <w:rPr>
          <w:rFonts w:ascii="Arial" w:hAnsi="Arial" w:cs="Arial"/>
          <w:caps/>
          <w:color w:val="333333"/>
          <w:sz w:val="27"/>
          <w:szCs w:val="27"/>
        </w:rPr>
        <w:t xml:space="preserve"> 3 </w:t>
      </w:r>
      <w:r w:rsidRPr="00F34095">
        <w:rPr>
          <w:rFonts w:ascii="Arial" w:hAnsi="Arial" w:cs="Arial" w:hint="eastAsia"/>
          <w:caps/>
          <w:color w:val="333333"/>
          <w:sz w:val="27"/>
          <w:szCs w:val="27"/>
        </w:rPr>
        <w:t>Основные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направления</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формы</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деятельности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профсоюзов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Казахстана</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по</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представительству</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защите</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интересов</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наемных</w:t>
      </w:r>
      <w:r w:rsidRPr="00F34095">
        <w:rPr>
          <w:rFonts w:ascii="Arial" w:hAnsi="Arial" w:cs="Arial"/>
          <w:caps/>
          <w:color w:val="333333"/>
          <w:sz w:val="27"/>
          <w:szCs w:val="27"/>
        </w:rPr>
        <w:t xml:space="preserve"> </w:t>
      </w:r>
      <w:r w:rsidRPr="00F34095">
        <w:rPr>
          <w:rFonts w:ascii="Arial" w:hAnsi="Arial" w:cs="Arial" w:hint="eastAsia"/>
          <w:caps/>
          <w:color w:val="333333"/>
          <w:sz w:val="27"/>
          <w:szCs w:val="27"/>
        </w:rPr>
        <w:t>работников</w:t>
      </w:r>
      <w:r w:rsidRPr="00F34095">
        <w:rPr>
          <w:rFonts w:ascii="Arial" w:hAnsi="Arial" w:cs="Arial"/>
          <w:caps/>
          <w:color w:val="333333"/>
          <w:sz w:val="27"/>
          <w:szCs w:val="27"/>
        </w:rPr>
        <w:t>.</w:t>
      </w:r>
    </w:p>
    <w:sectPr w:rsidR="00967B66" w:rsidRPr="00F340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BD11" w14:textId="77777777" w:rsidR="00D36F41" w:rsidRDefault="00D36F41">
      <w:pPr>
        <w:spacing w:after="0" w:line="240" w:lineRule="auto"/>
      </w:pPr>
      <w:r>
        <w:separator/>
      </w:r>
    </w:p>
  </w:endnote>
  <w:endnote w:type="continuationSeparator" w:id="0">
    <w:p w14:paraId="35D71C51" w14:textId="77777777" w:rsidR="00D36F41" w:rsidRDefault="00D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A9FD" w14:textId="77777777" w:rsidR="00D36F41" w:rsidRDefault="00D36F41"/>
    <w:p w14:paraId="12CD1100" w14:textId="77777777" w:rsidR="00D36F41" w:rsidRDefault="00D36F41"/>
    <w:p w14:paraId="6011E86B" w14:textId="77777777" w:rsidR="00D36F41" w:rsidRDefault="00D36F41"/>
    <w:p w14:paraId="2A0E2C49" w14:textId="77777777" w:rsidR="00D36F41" w:rsidRDefault="00D36F41"/>
    <w:p w14:paraId="7CC5B712" w14:textId="77777777" w:rsidR="00D36F41" w:rsidRDefault="00D36F41"/>
    <w:p w14:paraId="480D237A" w14:textId="77777777" w:rsidR="00D36F41" w:rsidRDefault="00D36F41"/>
    <w:p w14:paraId="3B16D590" w14:textId="77777777" w:rsidR="00D36F41" w:rsidRDefault="00D36F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E01BE6" wp14:editId="2F9AFE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7806" w14:textId="77777777" w:rsidR="00D36F41" w:rsidRDefault="00D36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01B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317806" w14:textId="77777777" w:rsidR="00D36F41" w:rsidRDefault="00D36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0BD1C5" w14:textId="77777777" w:rsidR="00D36F41" w:rsidRDefault="00D36F41"/>
    <w:p w14:paraId="3E7B7850" w14:textId="77777777" w:rsidR="00D36F41" w:rsidRDefault="00D36F41"/>
    <w:p w14:paraId="21C377BF" w14:textId="77777777" w:rsidR="00D36F41" w:rsidRDefault="00D36F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31AE2B" wp14:editId="54F3A8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F237" w14:textId="77777777" w:rsidR="00D36F41" w:rsidRDefault="00D36F41"/>
                          <w:p w14:paraId="3F58CE1F" w14:textId="77777777" w:rsidR="00D36F41" w:rsidRDefault="00D36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1AE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00F237" w14:textId="77777777" w:rsidR="00D36F41" w:rsidRDefault="00D36F41"/>
                    <w:p w14:paraId="3F58CE1F" w14:textId="77777777" w:rsidR="00D36F41" w:rsidRDefault="00D36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59654" w14:textId="77777777" w:rsidR="00D36F41" w:rsidRDefault="00D36F41"/>
    <w:p w14:paraId="36F4FA58" w14:textId="77777777" w:rsidR="00D36F41" w:rsidRDefault="00D36F41">
      <w:pPr>
        <w:rPr>
          <w:sz w:val="2"/>
          <w:szCs w:val="2"/>
        </w:rPr>
      </w:pPr>
    </w:p>
    <w:p w14:paraId="6F34D609" w14:textId="77777777" w:rsidR="00D36F41" w:rsidRDefault="00D36F41"/>
    <w:p w14:paraId="59040FD4" w14:textId="77777777" w:rsidR="00D36F41" w:rsidRDefault="00D36F41">
      <w:pPr>
        <w:spacing w:after="0" w:line="240" w:lineRule="auto"/>
      </w:pPr>
    </w:p>
  </w:footnote>
  <w:footnote w:type="continuationSeparator" w:id="0">
    <w:p w14:paraId="0C4A5638" w14:textId="77777777" w:rsidR="00D36F41" w:rsidRDefault="00D3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4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58526</TotalTime>
  <Pages>3</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2831</cp:revision>
  <cp:lastPrinted>2009-02-06T05:36:00Z</cp:lastPrinted>
  <dcterms:created xsi:type="dcterms:W3CDTF">2025-11-25T20:19:00Z</dcterms:created>
  <dcterms:modified xsi:type="dcterms:W3CDTF">2026-02-01T19:43:00Z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